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Asatọ na Abụọ</w:t>
      </w:r>
    </w:p>
    <w:p>
      <w:pPr>
        <w:pStyle w:val="ArticleSubtitle"/>
        <w:jc w:val="left"/>
      </w:pPr>
      <w:r>
        <w:rPr>
          <w:rFonts w:ascii="Arial" w:hAnsi="Arial" w:eastAsia="Arial" w:cs="Arial"/>
        </w:rPr>
        <w:t>Iwepụ Ihe Omimi Amụma: Ịghọta Akụkọ Ihe Mere Eme nke Daniel 11 na Mkpa nke Ihe A Na-eme kwa Ụbọchị n’ime Adventizim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Mgbe anyị nyochachara akụkọ ihe mere eme site n’afọ 1863 ruo n’oge ọgwụgwụ na 1989, n’ime okirikiri nke arụ arụ anọ nke Ezikiel isi nke asatọ, nke na-anọchi anya ọgbọ anọ nke Adventism, anyị ga-atụgharị uche anyị n’ịba ụba nke ọmụma e kpughere na 1989. Ịba ụba ahụ nke ọmụma metụtara amaokwu isii ikpeazụ nke Daniel isi nke iri na otu. N’afọ 1989, obere òtù ọmụmụ ụbọchị izu ike anyị chọpụtara ahịrị mmezigharị nke amụma Bible, nke Future for America na-ezo aka na ya ọtụtụ mgbe, ma nke na-eguzobe usoro ihe omume n’ime ahịrị mmezigharị ọ bụla, nke n’aka nke ya na-enye onye na-amụ amụma ohere iji usoro mmiri ozuzo ikpeazụ nke “ahịrị n’elu ahịrị” rụọ ọrụ n’itinye ya n’ọrụ.</w:t>
      </w:r>
    </w:p>
    <w:p>
      <w:pPr>
        <w:pStyle w:val="ArticleBody"/>
        <w:jc w:val="left"/>
      </w:pPr>
      <w:r>
        <w:rPr>
          <w:rFonts w:ascii="Times New Roman" w:hAnsi="Times New Roman" w:eastAsia="Times New Roman" w:cs="Times New Roman"/>
        </w:rPr>
        <w:t>N’ime afọ ole na ole (1992), edeworom akwụkwọ na-akọwa amaokwu isii ikpeazụ nke Daniel iri na otu. E dere akwụkwọ ahụ maka afọju nke onwe m, n’ihi na enweghị m ike ma ọ bụ ebumnobi ịgbasa ọmụmụ ahụ n’ihu ọha. Ka ọ na-erule 1994, akwụkwọ ahụ erutela otu ozi Adventist na-akwado onwe ya, ma ka ọ na-erule 1995, e bipụtara usoro isiokwu iri na otu nke na-akọwa amaokwu isii ikpeazụ nke Daniel iri na otu n’akwụkwọ akụkọ a na-ebipụta kwa ọnwa nke ozi ahụ na-emepụta. E nwere naanị ntụaka ole na ole kpọmkwem banyere Daniel iri na otu n’ihe odide nke Mmụọ nke Amụma, ma nke kachasị mkpa n’ime ha niile ghọrọ arụmụka etiti na-akwado izi ezi nke nkọwa m gosipụtara banyere amaokwu ndị ahụ.</w:t>
      </w:r>
    </w:p>
    <w:p>
      <w:pPr>
        <w:pStyle w:val="ArticleScripture"/>
        <w:jc w:val="left"/>
      </w:pPr>
      <w:r>
        <w:rPr>
          <w:rFonts w:ascii="Times New Roman" w:hAnsi="Times New Roman" w:eastAsia="Times New Roman" w:cs="Times New Roman"/>
        </w:rPr>
        <w:t>“Anyi enweghị oge anyị ga-atụfu. Oge nsogbu dị n’ihu anyị. A na-akpalite ụwa site n’mmụọ agha. N’oge na-adịghị anya, ihe nkiri ndị ahụ nke nsogbu e kwuru banyere ha n’amụma ga-emezu. Amụma dị n’isi nke iri na otu nke Daniel eruola nso n’imezu ya nke zuru ezu. Ọtụtụ n’ime akụkọ ihe mere eme nke mere n’imezu amụma a ga-emegharị ọzọ. N’amaokwu nke iri atọ a na-ekwu maka otu ike nke ‘ga-enwe mwute, [Daniel 11:30–36 quoted.]’”</w:t>
      </w:r>
    </w:p>
    <w:p>
      <w:pPr>
        <w:pStyle w:val="ArticleScripture"/>
        <w:jc w:val="left"/>
      </w:pPr>
      <w:r>
        <w:rPr>
          <w:rFonts w:ascii="Times New Roman" w:hAnsi="Times New Roman" w:eastAsia="Times New Roman" w:cs="Times New Roman"/>
        </w:rPr>
        <w:t>“A ga-enwe ihe omume ndị yiri ndị a kọwara n’okwu ndị a.” Manuscript Releases, nọmba 13, 394.</w:t>
      </w:r>
    </w:p>
    <w:p>
      <w:pPr>
        <w:pStyle w:val="ArticleBody"/>
        <w:jc w:val="left"/>
      </w:pPr>
      <w:r>
        <w:rPr>
          <w:rFonts w:ascii="Times New Roman" w:hAnsi="Times New Roman" w:eastAsia="Times New Roman" w:cs="Times New Roman"/>
        </w:rPr>
        <w:t>Sista White doro anya na 1798 bụ “oge ọgwụgwụ.”</w:t>
      </w:r>
    </w:p>
    <w:p>
      <w:pPr>
        <w:pStyle w:val="ArticleScripture"/>
        <w:jc w:val="left"/>
      </w:pPr>
      <w:r>
        <w:rPr>
          <w:rFonts w:ascii="Times New Roman" w:hAnsi="Times New Roman" w:eastAsia="Times New Roman" w:cs="Times New Roman"/>
        </w:rPr>
        <w:t>“Ma n’oge ọgwụgwụ, ka onye-amụma ahụ na-ekwu, ‘Ọtụtụ ga-agagharị ebe a na ebe ahụ, a ga-emekwa ka ihe ọmụma ba ụba.’ Daniel 12:4.... Ebe ọ bụ na kemgbe 1798 e meghere akwụkwọ Daniel, ihe ọmụma banyere amụma aba ụbaala, ọtụtụ ekwusawokwa ozi ahụ dị oké njọ gbasara ikpe ahụ nke dị nso.” The Great Controversy, 356.</w:t>
      </w:r>
    </w:p>
    <w:p>
      <w:pPr>
        <w:pStyle w:val="ArticleBody"/>
        <w:jc w:val="left"/>
      </w:pPr>
      <w:r>
        <w:rPr>
          <w:rFonts w:ascii="Times New Roman" w:hAnsi="Times New Roman" w:eastAsia="Times New Roman" w:cs="Times New Roman"/>
        </w:rPr>
        <w:t>Amaokwu nke iri anọ nke Daniel iri na otu na-amalite site n’okwu ndị a, “Ma n’oge ọgwụgwụ.”</w:t>
      </w:r>
    </w:p>
    <w:p>
      <w:pPr>
        <w:pStyle w:val="ArticleScripture"/>
        <w:jc w:val="left"/>
      </w:pPr>
      <w:r>
        <w:rPr>
          <w:rFonts w:ascii="Times New Roman" w:hAnsi="Times New Roman" w:eastAsia="Times New Roman" w:cs="Times New Roman"/>
        </w:rPr>
        <w:t>Ma n’oge ọgwụgwụ ka eze nke ndịda ga-akpalite ya agha; eze nke ugwu ga-abịakwa imegide ya dị ka ifufe ozuzo, ya na ụgbọ agha, na ndị na-agba ịnyịnya, na ọtụtụ ụgbọ mmiri; ọ ga-abanyekwa n’ala dị iche iche, ọ ga-ejupụta n’ime ha ma gafee. Daniel 11:40.</w:t>
      </w:r>
    </w:p>
    <w:p>
      <w:pPr>
        <w:pStyle w:val="ArticleBody"/>
        <w:jc w:val="left"/>
      </w:pPr>
      <w:r>
        <w:rPr>
          <w:rFonts w:ascii="Times New Roman" w:hAnsi="Times New Roman" w:eastAsia="Times New Roman" w:cs="Times New Roman"/>
        </w:rPr>
        <w:t>Ọ doro anya, ọbụna n’enweghị nkwado kpọmkwem nke Mmụọ amụma, na amaokwu nke iri anọ na-akara mmalite nke usoro ihe ndị malitere n’afọ 1798. Ihe ndị ahụ na-eduga n’imechi oge amara e nyere mmadụ, n’ihi na amaokwu mbụ nke isi nke iri na abụọ nke Daniel na-asị, “And at that time shall Michael stand up,” ma Sister White emeela ka o doo anya na mgbe Michael biliri, oge amara e nyere mmadụ na-emechi.</w:t>
      </w:r>
    </w:p>
    <w:p>
      <w:pPr>
        <w:pStyle w:val="ArticleScripture"/>
        <w:jc w:val="left"/>
      </w:pPr>
      <w:r>
        <w:rPr>
          <w:rFonts w:ascii="Times New Roman" w:hAnsi="Times New Roman" w:eastAsia="Times New Roman" w:cs="Times New Roman"/>
        </w:rPr>
        <w:t>“‘N’oge ahụ ka Maịkel ga-ebili, onye-isi ukwu ahụ nke na-eguzo n’ọnọdu ụmụ nke ndị gị: a ga-enwekwa oge mkpagbu, nke ụdị ya a hụbeghị kemgbe e nwere mba ruo n’oge ahụ: ma n’oge ahụ a ga-anapụta ndị gị, onye ọbụla a ga-ahụ ka e dere aha ya n’akwụkwọ ahụ.’ Daniel 12:1.</w:t>
      </w:r>
    </w:p>
    <w:p>
      <w:pPr>
        <w:pStyle w:val="ArticleScripture"/>
        <w:jc w:val="left"/>
      </w:pPr>
      <w:r>
        <w:rPr>
          <w:rFonts w:ascii="Times New Roman" w:hAnsi="Times New Roman" w:eastAsia="Times New Roman" w:cs="Times New Roman"/>
        </w:rPr>
        <w:t>“Mgbe ozi nke mmụọ-ozi nke atọ mechiri, ebere anaghịzi arịọchitere ndị bi n’ụwa ndị ikpe mara. Ndị nke Chineke arụzuwo ọrụ ha. Ha anatala ‘mmiri ozuzo ikpeazụ ahụ,’ ‘ime ka ume dịghachi site n’ọnụnọ nke Onyenwe anyị,’ a kwadokwa ha maka awa nke ọnwụnwa dị n’ihu ha. Ndị mmụọ-ozi na-eme ngwa ngwa na-aga ije azụ na ihu n’eluigwe. Otu mmụọ-ozi nke si n’ụwa lọta na-ekwupụta na arụchaala ọrụ ya; e wetala ule ikpeazụ ahụ n’elu ụwa, ndị niile gosiworo onwe ha dịka ndị kwekọrọ n’iwu nsọ ahụ nke Chineke anatala ‘akara nke Chineke dị ndụ.’ Mgbe ahụ Jisọs kwụsịrị arịrịọchitere Ya n’ebe nsọ ahụ dị n’elu. O weliri aka Ya abụọ, ma jiri olu ukwu kwuo, ‘E mezula ya;’ ndị agha niile nke ndị mmụọ-ozi wee yipụ okpueze ha mgbe Ọ na-ekwupụta okwu ahụ dị oke nsọ: ‘Onye na-adịghị akwụwa aka ọtọ, ka ọ nọgide na-adịghị akwụwa aka ọtọ: onye rụrụ arụ, ka ọ nọgide na ịdị rụrụ arụ: onye ezi omume, ka ọ nọgide na ịbụ ezi omume: onye dị nsọ, ka ọ nọgide na ịdị nsọ.’ Mkpughe 22:11. E kpebiela ikpe onye ọ bụla, maka ndụ ma ọ bụ maka ọnwụ.” The Great Controversy, 613.</w:t>
      </w:r>
    </w:p>
    <w:p>
      <w:pPr>
        <w:pStyle w:val="ArticleBody"/>
        <w:jc w:val="left"/>
      </w:pPr>
      <w:r>
        <w:rPr>
          <w:rFonts w:ascii="Times New Roman" w:hAnsi="Times New Roman" w:eastAsia="Times New Roman" w:cs="Times New Roman"/>
        </w:rPr>
        <w:t>Amaokwu iri anọ nke Daniel iri na otu, bidoro n’afọ 1798, ma n’amaokwu iri anọ na ise, mgbe eze nke ugwu (pápásị), rutere ọgwụgwụ ya na-enweghị onye ga-enyere ya aka, ohere ule mmadụ na-emechi, n’ihi na amaokwu na-esote kwuru, “Ma n’oge ahụ,” si otú a na-akọwapụta “oge” ahụ e gosipụtara n’amaokwu gara aga, nke bụ amaokwu iri anọ na ise nke Daniel iri na otu. Eze nke ugwu (pápásị), rutere ọgwụgwụ ya n’oge mmechi nke ohere ule mmadụ.</w:t>
      </w:r>
    </w:p>
    <w:p>
      <w:pPr>
        <w:pStyle w:val="ArticleBody"/>
        <w:jc w:val="left"/>
      </w:pPr>
      <w:r>
        <w:rPr>
          <w:rFonts w:ascii="Times New Roman" w:hAnsi="Times New Roman" w:eastAsia="Times New Roman" w:cs="Times New Roman"/>
        </w:rPr>
        <w:t>Ya mere, akụkọ ihe mere eme nke amaokwu isii ikpeazụ nke Daniel isi nke iri na otu na-akọwapụta usoro ihe omume nke na-amalite n’afọ 1798 ma na-agwụ na mmechi nke oge amara mmadụ. Mgbe Sister White ka dị ndụ, afọ 1798 doro anya na ọ bụ akụkụ nke akụkọ ihe mere eme gara aga nye ya. Mgbe o kwuru na “amụma dị n’isi nke iri na otu nke Daniel eruola nso na mmezu ya zuru oke,” ọ pụrụ naanị na-ezo aka n’akụkọ ihe mere eme nke na-eme mgbe afọ 1798 gasịrị, ma tupu Michael ebili. O wee kwuo kpọmkwem na “ọtụtụ n’ime akụkọ ihe mere eme nke meworo eme n’ime mmezu nke amụma a ga-emegharị ọzọ,” si otú a na-eduzi onye na-amụ amụma ka ọ ghọta na akụkọ ikpeazụ nke Daniel isi nke iri na otu, nke “eruola nso na mmezu ya zuru oke,” ka e jirila akụkụ ndị ọzọ nke akụkọ ihe mere eme e depụtara n’isi nke iri na otu nke Daniel mee ihe nnọchianya ya.</w:t>
      </w:r>
    </w:p>
    <w:p>
      <w:pPr>
        <w:pStyle w:val="ArticleBody"/>
        <w:jc w:val="left"/>
      </w:pPr>
      <w:r>
        <w:rPr>
          <w:rFonts w:ascii="Times New Roman" w:hAnsi="Times New Roman" w:eastAsia="Times New Roman" w:cs="Times New Roman"/>
        </w:rPr>
        <w:t>Ozugbo ọ kwusịrị ike isi amụma ahụ kasị mkpa, ọ wee kpọọ amaokwu iri atọ ruo iri atọ na isii, ma kwuo, “Ihe omume ndị yiri ndị a kọwara n’okwu ndị a ga-eme.” Mkpughe sitere n’ike mmụọ nsọ nyere ndị ahụ na-amụ amụma bụ́ ndị chọrọ ịghọta mmezu ikpeazụ nke Daniel isi nke iri na otu, isi okwu. Isi okwu ahụ bụ na akụkọ ihe mere eme nke amaokwu isii ikpeazụ nke Daniel iri na otu, bụ ihe kwekọrọ n’akụkọ ihe mere eme a nọchiri anya ya n’amaokwu iri atọ ruo iri atọ na isii. E nwere ìhè bara ụba nke sitere na mkpughe a, ma ihe kwesịkwara ilebara anya ebe a bụ na n’amaokwu iri atọ na otu nke Daniel iri na otu, “ihe a na-eme kwa ụbọchị,” ka a na-ewepụ.</w:t>
      </w:r>
    </w:p>
    <w:p>
      <w:pPr>
        <w:pStyle w:val="ArticleBody"/>
        <w:jc w:val="left"/>
      </w:pPr>
      <w:r>
        <w:rPr>
          <w:rFonts w:ascii="Times New Roman" w:hAnsi="Times New Roman" w:eastAsia="Times New Roman" w:cs="Times New Roman"/>
        </w:rPr>
        <w:t>Iji ghọta nke ọma akụkọ ihe mere eme nke na-egosi usoro ihe omume ndị na-eduga ná mmechi nke ohere nnwale nke mmadụ, onye na-amụ amụma ga-enwerịrị nghọta ziri ezi banyere “ihe a na-eme kwa ụbọchị.” Ọ bụrụ na amaokwu nke iri atọ na otu na-akọwa iwepụ ozi Kraịst n’ụlọ nsọ Ya, ma ọ bụ ọ bụrụ na ọ na-akọwa iwepụ ikpere arụsị, ọ dị nnọọ mkpa nke ukwuu ịghọta ya, ma ọ bụrụ na ịchọrọ ịghọta nke ọma akụkọ ihe mere eme ahụ yiri ibe ya nke Sister White kwuru banyere ya mgbe o dere, “Ihe omume ndị yiri ndị a kọwara n’okwu ndị a ga-eme.”</w:t>
      </w:r>
    </w:p>
    <w:p>
      <w:pPr>
        <w:pStyle w:val="ArticleBody"/>
        <w:jc w:val="left"/>
      </w:pPr>
      <w:r>
        <w:rPr>
          <w:rFonts w:ascii="Times New Roman" w:hAnsi="Times New Roman" w:eastAsia="Times New Roman" w:cs="Times New Roman"/>
        </w:rPr>
        <w:t>N’ezieokwu, Adventizim nke Laodisia amataghị mmezu nke amaokwu nke iri anọ nke Daniel iri na otu dịka nke na-akọwa ọdịda nke Soviet Union na 1989, ma amaokwu ahụ n’onwe ya na-akọwa kpọmkwem ihe omume ndị ahụ. Nye ndị chọrọ ịghọta nke ọma mmụba nke ihe ọmụma amụma nke bịara na mmezu nke amaokwu nke iri anọ n’afọ 1989, nghọta ziri ezi banyere “ihe a na-eme kwa ụbọchị,” wee bụrụ eziokwu dị ugbu a. N’akụkụ mbido narị afọ nke iri abụọ, nghọta ziri ezi ahụ dị mkpa, n’ihi na ọ bụ akụkụ dị oké mkpa nke eziokwu ndị ntọala nke Onyenwe anyị jiri William Miller guzobe.</w:t>
      </w:r>
    </w:p>
    <w:p>
      <w:pPr>
        <w:pStyle w:val="ArticleBody"/>
        <w:jc w:val="left"/>
      </w:pPr>
      <w:r>
        <w:rPr>
          <w:rFonts w:ascii="Times New Roman" w:hAnsi="Times New Roman" w:eastAsia="Times New Roman" w:cs="Times New Roman"/>
        </w:rPr>
        <w:t>Ma n’ime afọ iri na ọkara mbụ nke narị afọ nke iri abụọ, echiche Protestant nke Setan nke na-ekwu na “ihe a na-eme kwa ụbọchị” na-anọchi anya ọrụ Kraịst n’ụlọ nsọ Ya bụ echiche nke ndị ole na ole kwenyere na ya, ọ dịghịkwa mkpa ikwe ka esemokwu banyere eziokwu ahụ bụ na “ihe a na-eme kwa ụbọchị” bụ ihe nnọchianya nke ikpere arụsị ọbụna malite. Nke a bụ ihe kpatara ị ga-eji nụ n’ọnụ ndị na-eme mmegharị akụkọ ihe mere eme nke Laodisia, na isiokwu nke “ihe a na-eme kwa ụbọchị” “agaghị eme ka ọ bụrụ ajụjụ nnwale,” ma ọ bụ na “a gaghị akpalite isiokwu nke ‘ihe a na-eme kwa ụbọchị.’” Ihe ndị na-eme mmegharị ahụ na-ahapụ mgbe niile mgbe ha na-eduhie ndị na-amụtaghị ihe n’ime mkparịta ụka a pụrụ iche, bụ nkọwa mgbochi nke mmụọ nsọ na-etinye mgbe niile n’isiokwu ahụ. E debere amaokwu a na-esonụ kpọmkwem nye Elder Haskell.</w:t>
      </w:r>
    </w:p>
    <w:p>
      <w:pPr>
        <w:pStyle w:val="ArticleBody"/>
        <w:jc w:val="left"/>
      </w:pPr>
      <w:r>
        <w:rPr>
          <w:rFonts w:ascii="Times New Roman" w:hAnsi="Times New Roman" w:eastAsia="Times New Roman" w:cs="Times New Roman"/>
        </w:rPr>
        <w:t>Okenye Haskell nọ na-edu n’ichekwa nghọta ziri ezi banyere “ihe a na-eme kwa ụbọchị,” megide mwakpo Prescott na Daniells n’afọ iri mbụ na nke abụọ nke narị afọ nke iri abụọ. Lezienụ anya nke ọma, n’ihi na Nwanyị White adịghị mgbe ọ bụla akọwapụta na nghọta Haskell banyere “ihe a na-eme kwa ụbọchị” ezighi ezi; ọ bụ naanị na ọ gwara ya ka ọ ghara ikwe ka mkpali ahụ nọgide, n’ihi na Onyenwe anyị achọghị inye ikpo okwu na-aga n’ihu nye ndị iro nke eziokwu (Prescott na Daniells), ka ha nọgide na-agba n’ihu n’ịkwusa ozizi ụgha ha. N’ime akụkụ a, a na-abara Haskell mba n’ihi “chati ahụ,” ma chati a na-ekwu maka ya bụ chati nke 1843. Haskell emepụtaghachiri chati nke 1843 ka ọ bụrụ ihe àmà n’ime esemokwu ahụ. Ma ọ bụghị naanị na o mepụtaghachiri ya, ọ tinyekwara n’ala chati ahụ akụkụ okwu sitere n’aka Nwanyị White, ebe ọ na-ekwu na “chati nke 1843 bụ nke e duziri site n’aka Onyenwe anyị, na e kwesịghị ịgbanwe ya.” Ka ị na-agụ akụkụ a, gụọ ugboro ole ọ na-ekwu, “n’oge a.”</w:t>
      </w:r>
    </w:p>
    <w:p>
      <w:pPr>
        <w:pStyle w:val="ArticleScripture"/>
        <w:jc w:val="left"/>
      </w:pPr>
      <w:r>
        <w:rPr>
          <w:rFonts w:ascii="Times New Roman" w:hAnsi="Times New Roman" w:eastAsia="Times New Roman" w:cs="Times New Roman"/>
        </w:rPr>
        <w:t>“A gwara m ka m gwa unu, Ka e ghara inwe ajụjụ a ga-akpali ugbu a n’ime Review nke ga-eme ka uche ndị mmadụ ghara ịdị n’udo.... Anyị enweghị oge ugbu a iji banye n’esemokwu na-adịghị mkpa, kama anyị kwesịrị iji ezi obi tụlee mkpa ọ dị ịchọ Jehova ka obi na ndụ wee nwee ezi ntụgharị. A ga-eme mgbalị siri ike na nke kpọmkwem iji nweta ido nsọ nke mkpụrụobi na uche.”</w:t>
      </w:r>
    </w:p>
    <w:p>
      <w:pPr>
        <w:pStyle w:val="ArticleScripture"/>
        <w:jc w:val="left"/>
      </w:pPr>
      <w:r>
        <w:rPr>
          <w:rFonts w:ascii="Times New Roman" w:hAnsi="Times New Roman" w:eastAsia="Times New Roman" w:cs="Times New Roman"/>
        </w:rPr>
        <w:t>“A dọwo m aka ná ntị gbasara mkpa ọ dị ka anyị nọgide na-eguzo n’otu. Nke a bụ okwu dị anyị mkpa n’oge a. Dị ka ndị n’otu n’otu, anyị kwesịrị ime ihe n’ụzọ kacha juputa n’ịkpachara anya.</w:t>
      </w:r>
    </w:p>
    <w:p>
      <w:pPr>
        <w:pStyle w:val="ArticleScripture"/>
        <w:jc w:val="left"/>
      </w:pPr>
      <w:r>
        <w:rPr>
          <w:rFonts w:ascii="Times New Roman" w:hAnsi="Times New Roman" w:eastAsia="Times New Roman" w:cs="Times New Roman"/>
        </w:rPr>
        <w:t>“Edere m Okenye Prescott akwụkwọ, na-agwa ya na ọ ghaghị ịkpachara anya nke ukwuu ka ọ ghara iweta isiokwu n’ime Review ndị ga-adị ka ndị na-egosi adịghị ike n’ihe anyị gabigara n’oge gara aga. Agwara m ya na okwu a nke ọ na-eche na e mehiere n’ihe banyere ya abụghị ajụjụ dị oké mkpa, nakwa na, ọ bụrụ na e nye ya nnukwu ìhè ugbu a, ndị iro anyị ga-eji ya mee ihe, ma mee ka obere ihe bụrụ nnukwu ihe.</w:t>
      </w:r>
    </w:p>
    <w:p>
      <w:pPr>
        <w:pStyle w:val="ArticleScripture"/>
        <w:jc w:val="left"/>
      </w:pPr>
      <w:r>
        <w:rPr>
          <w:rFonts w:ascii="Times New Roman" w:hAnsi="Times New Roman" w:eastAsia="Times New Roman" w:cs="Times New Roman"/>
        </w:rPr>
        <w:t>“Ọ bụkwa gị ka m na-agwa na isiokwu a [NJIRIMARA NKE “DAILY” NKE DANIEL 8.] ekwesịghị ịkpalite esemokwu n’oge a. Mba, nwanna m, ọ na-adị m na n’oge nsogbu a nke ahụmahụ anyị, eserese ahụ nke i mere ka e bipụtaghachi ekwesịghị ikesa. I mehiela n’okwu a. Setan ji mkpebi siri ike na-arụ ọrụ iweta ihe ga-ebute ọgba aghara. E nwere ndị ga-enwe nnọọ obi ụtọ ịhụ ndị ozi anyị ka ha na-abata n’esemokwu banyere ajụjụ a, ha ga-emekwa ka ọ bụrụ nnukwu okwu.”</w:t>
      </w:r>
    </w:p>
    <w:p>
      <w:pPr>
        <w:pStyle w:val="ArticleScripture"/>
        <w:jc w:val="left"/>
      </w:pPr>
      <w:r>
        <w:rPr>
          <w:rFonts w:ascii="Times New Roman" w:hAnsi="Times New Roman" w:eastAsia="Times New Roman" w:cs="Times New Roman"/>
        </w:rPr>
        <w:t>“A kụziiri m na, banyere ihe ọ bụla a pụrụ ikwu n’otu akụkụ ma ọ bụ n’akụkụ nke ọzọ nke ajụjụ a, ịgbachi nkịtị n’oge a bụ ikwu okwu n’ụzọ kasị doo anya. Setan na-eche ohere iji kpatara nkewa n’etiti ndị ozi anyị bụ isi. Ọ bụ mmejọ ibipụta chaatị ahụ ruo mgbe unu niile ga-ezukọta ma ruo ná nkwekọrịta gbasara okwu a. Unu emebeghị omume n’amamihe site n’iweta n’ihu isiokwu nke ga-ebute mkparịta ụka na mmepụta echiche dị iche iche, n’ihi na a ga-adọpụ ihe ọ bụla n’ụzọ siri ike ma mee ka ọ pụta ihe nke ga-apụta naanị mmerụ nye ọrụ ahụ. Anyị niile nwere ihe zuru ezu anyị ga-eme n’ịnagide okwu ụgha nke ndị gosipụtaworo njikere ha ịgba àmà ụgha.” Manuscript Releases, volume 9, 106, 107.</w:t>
      </w:r>
    </w:p>
    <w:p>
      <w:pPr>
        <w:pStyle w:val="ArticleBody"/>
        <w:jc w:val="left"/>
      </w:pPr>
      <w:r>
        <w:rPr>
          <w:rFonts w:ascii="Times New Roman" w:hAnsi="Times New Roman" w:eastAsia="Times New Roman" w:cs="Times New Roman"/>
        </w:rPr>
        <w:t>N’edemede gara aga, anyị kpọpụtara na Ellen White kwuru na ndị ahụ kpọsara mkpu oge ikpe nwere nghọta ziri ezi banyere “ihe a na-eme kwa ụbọchị,” nakwa na echiche Prescott na Daniells na “ihe a na-eme kwa ụbọchị” nọchiri anya ozi Kraịst n’ebe nsọ sitere n’aka Setan. Ọ baara Haskell mba n’ihi ikwe ka esemokwu ahụ nọgide, ma ọ bụghị n’ihi ọnọdụ ya banyere eziokwu nke ihe “ihe a na-eme kwa ụbọchị” na-anọchi anya ya. N’oge ahụ, ọtụtụ ka kwenyere na nghọta ndị ọsụ ụzọ nwere banyere “ihe a na-eme kwa ụbọchị,” ma nke ka mkpa, amaokwu dị na Daniel iri na otu, nke a ga-ekpughe n’oge ọgwụgwụ n’afọ 1989, ka nọ ọtụtụ iri afọ n’ọdịnihu. N’oge ahụ (1989), mkpa ọ dị inwe nghọta ziri ezi banyere “ihe a na-eme kwa ụbọchị” ga-adị mkpa. Ndị na-eme mmegharị echiche mgbe niile na-ahapụ ihe mgbochi na nkọwapụta Ellen White tinyere, ndị a kpebiri naanị maka oge ahụ pụrụ iche, n’ime efere ha jupụtara n’akụkọ ifo. Gụọ ọnụọgụ nkọwapụta oge dị na amaokwu a sochirinụ.</w:t>
      </w:r>
    </w:p>
    <w:p>
      <w:pPr>
        <w:pStyle w:val="ArticleScripture"/>
        <w:jc w:val="left"/>
      </w:pPr>
      <w:r>
        <w:rPr>
          <w:rFonts w:ascii="Times New Roman" w:hAnsi="Times New Roman" w:eastAsia="Times New Roman" w:cs="Times New Roman"/>
        </w:rPr>
        <w:t>“Enwere m okwu m ga-agwa Ụmụnna Butler, Loughborough, Haskell, Smith, Gilbert, Daniells, Prescott, na ndị niile na-arụsi ọrụ ike n’ịkwagide echiche ha banyere ihe ‘nke kwa ụbọchị’ dị na Daniel 8 pụtara. E kwesịghị ime nke a ajụjụ nnwale, ma mkpalite esemokwu sitere n’ịtụle ya dịka nke a abụwo ihe dị mwute nke ukwuu. Mgbagwoju anya esiwoola na ya pụta, a dọpụtakwala uche ụfọdụ n’ime ụmụnna anyị n’ịtụle nke ọma ọrụ ahụ Onyenwe anyị eduziwo ka e mee n’oge a n’obodo anyị. Nke a atọwo nnukwu onye iro nke ọrụ anyị ụtọ.”</w:t>
      </w:r>
    </w:p>
    <w:p>
      <w:pPr>
        <w:pStyle w:val="ArticleScripture"/>
        <w:jc w:val="left"/>
      </w:pPr>
      <w:r>
        <w:rPr>
          <w:rFonts w:ascii="Times New Roman" w:hAnsi="Times New Roman" w:eastAsia="Times New Roman" w:cs="Times New Roman"/>
        </w:rPr>
        <w:t>“Ìhè e nyere m bụ na e kwesịghị ime ihe ọ bụla ga-eme ka mkpasu iwe gbasara ajụjụ a bawanye. Ka e ghara ibubata ya n’okwuchukwu anyị ma kwụsie ike n’elu ya dị ka okwu dị oke mkpa. Anyị nwere nnukwu ọrụ n’ihu anyị, anyị enweghịkwa ọbụna otu awa anyị ga-atụfu n’ịhapụ ọrụ dị mkpa a ga-arụ. Ka anyị kpachie mgbalị anyị n’ihu ọha n’igosipụta ahịrịokwu ndị dị mkpa nke eziokwu ndị ahụ nke anyị nwere ìhè doro anya banyere ha.</w:t>
      </w:r>
    </w:p>
    <w:p>
      <w:pPr>
        <w:pStyle w:val="ArticleScripture"/>
        <w:jc w:val="left"/>
      </w:pPr>
      <w:r>
        <w:rPr>
          <w:rFonts w:ascii="Times New Roman" w:hAnsi="Times New Roman" w:eastAsia="Times New Roman" w:cs="Times New Roman"/>
        </w:rPr>
        <w:t>“Aga m eme ka ntị unu dịrị n’ekpere ikpeazụ nke Kraịst, dịka e dere ya na Jọn 17. E nwere ọtụtụ isiokwu anyị pụrụ ikwu okwu banyere ha,—eziokwu dị nsọ, ndị na-anwale, mara mma n’ịdị mfe ha. N’ime ndị a ka unu pụrụ ibikwasị uche n’ịdị uchu dị ukwuu. Ma ka e wee ghara iweta ‘ihe a na-eme kwa ụbọchị,’ ma ọ bụ isiokwu ọ bụla ọzọ nke ga-akpalite esemokwu n’etiti ụmụnna, n’oge a; n’ihi na nke a ga-egbu oge ma gbochie ọrụ nke Onyenwe anyị ga-achọ ka uche ụmụnna anyị lekwasị anya na ya ugbu a. Ka anyị ghara ịkpalite ajụjụ ndị ga-ekpughe ọdịiche doro anya n’echiche, kama ka anyị si n’Okwu ahụ weta eziokwu ndị dị nsọ banyere ihe iwu Chineke na-arịọ n’ike na-abụghị nke a pụrụ izere.”</w:t>
      </w:r>
    </w:p>
    <w:p>
      <w:pPr>
        <w:pStyle w:val="ArticleScripture"/>
        <w:jc w:val="left"/>
      </w:pPr>
      <w:r>
        <w:rPr>
          <w:rFonts w:ascii="Times New Roman" w:hAnsi="Times New Roman" w:eastAsia="Times New Roman" w:cs="Times New Roman"/>
        </w:rPr>
        <w:t>“Ndị ozi anyị kwesịrị ịchọ igosi eziokwu ahụ n’ụzọ kasị mma ma kasị anabata. Okwere mee, ka ha niile na-ekwu otu ihe ahụ. Ka okwuchukwu ndị ahụ bụrụ ndị dị mfe, na-ekwu banyere isiokwu ndị dị oké mkpa a pụrụ ịghọta n’ụzọ dị mfe. Mgbe ndị ozi anyị niile hụrụ mkpa ọ dị iweda onwe ha n’ala, mgbe ahụ Onyenwe anyị pụrụ ịrụkọ ọrụ ọnụ na ha. Anyị chọrọ ugbu a ka a tọghata anyị ọzọ, ka ndị mmụọ ozi nke Chineke wee soro anyị rụkọọ ọrụ, na-etinye mmetụta dị nsọ n’obi ndị ahụ anyị na-arụrụ ọrụ.”</w:t>
      </w:r>
    </w:p>
    <w:p>
      <w:pPr>
        <w:pStyle w:val="ArticleScripture"/>
        <w:jc w:val="left"/>
      </w:pPr>
      <w:r>
        <w:rPr>
          <w:rFonts w:ascii="Times New Roman" w:hAnsi="Times New Roman" w:eastAsia="Times New Roman" w:cs="Times New Roman"/>
        </w:rPr>
        <w:t>“Anyị aghaghị ijikọta onwe anyị ọnụ n’ime agbụ nke ịdị n’otu nke yiri nke Kraịst; mgbe ahụ, ọrụ ike anyị agaghị abụ n’efu. Jikọtanụ onwe unu n’otu eriri kwekọrọ nke ọma, ka e wee ghara iweta esemokwu ọbụla. Gosi ike nke eziokwu na-eme ka mmadụ bụrụ otu, nke a ga-emekwa mmetụta dị ukwuu n’uche mmadụ. N’ịdị n’otu ka ike dị.</w:t>
      </w:r>
    </w:p>
    <w:p>
      <w:pPr>
        <w:pStyle w:val="ArticleScripture"/>
        <w:jc w:val="left"/>
      </w:pPr>
      <w:r>
        <w:rPr>
          <w:rFonts w:ascii="Times New Roman" w:hAnsi="Times New Roman" w:eastAsia="Times New Roman" w:cs="Times New Roman"/>
        </w:rPr>
        <w:t>“Nke a abụghị oge e ji eme ka obere ihe dị iche iche ndị na-adịghị mkpa pụta ìhè. Ọ bụrụ na ụfọdụ ndị na-enweghị njikọ dị ike, dị ndụ, ha na Nna-ukwu ahụ, ekpughere ụwa adịghị ike nke ahụmahụ ha n’ihe ndị Kraịst, ndị iro nke eziokwu ahụ, ndị na-elekọta anyị anya nke ọma, ga-eji ya mee ihe nke ukwuu, a ga-egbochikwa ọrụ anyị. Ka mmadụ nile zụlite ịdị umeala n’obi, ma mụta ihe n’aka Ya bụ onye dị nwayọọ ma dị umeala n’obi n’obi.”</w:t>
      </w:r>
    </w:p>
    <w:p>
      <w:pPr>
        <w:pStyle w:val="ArticleScripture"/>
        <w:jc w:val="left"/>
      </w:pPr>
      <w:r>
        <w:rPr>
          <w:rFonts w:ascii="Times New Roman" w:hAnsi="Times New Roman" w:eastAsia="Times New Roman" w:cs="Times New Roman"/>
        </w:rPr>
        <w:t>“Isiokwu banyere ‘nke kwa ụbọchị’ ekwesịghị ịkpata mmegharị dị otú ahụ dị ka e meworo. N’ihi ụzọ ndị nwoke nọ n’akụkụ abụọ nke ajụjụ a si lebara isiokwu a anya, esemokwu ebilitela, ọgbaaghara esokwala ya pụta.</w:t>
      </w:r>
    </w:p>
    <w:p>
      <w:pPr>
        <w:pStyle w:val="ArticleScripture"/>
        <w:jc w:val="left"/>
      </w:pPr>
      <w:r>
        <w:rPr>
          <w:rFonts w:ascii="Times New Roman" w:hAnsi="Times New Roman" w:eastAsia="Times New Roman" w:cs="Times New Roman"/>
        </w:rPr>
        <w:t>“Omume Nwanna Larry Smith n’ịkpọpụta akwụkwọ nta nke nwere ikpe ọmụma megide ụmụnna ya na megide okwukwe ha, abụghị nke Chineke kwadoro. Ma Elder Prescott, aga m asị gị, Onyenwe anyị etinyebeghị ibu gbasara okwu a n’ahụ gị.</w:t>
      </w:r>
    </w:p>
    <w:p>
      <w:pPr>
        <w:pStyle w:val="ArticleScripture"/>
        <w:jc w:val="left"/>
      </w:pPr>
      <w:r>
        <w:rPr>
          <w:rFonts w:ascii="Times New Roman" w:hAnsi="Times New Roman" w:eastAsia="Times New Roman" w:cs="Times New Roman"/>
        </w:rPr>
        <w:t>“O wutere m ihe mgbu ịnụ na Okenye Daniells, ebe ọ maara na e nwere ọdịiche nke echiche banyere okwu a n’etiti ndị ndu anyị, kwesịkwara ịkwali okwu a ka ọ pụta n’ihu, dịka e mere ya n’ebe ụfọdụ.</w:t>
      </w:r>
    </w:p>
    <w:p>
      <w:pPr>
        <w:pStyle w:val="ArticleScripture"/>
        <w:jc w:val="left"/>
      </w:pPr>
      <w:r>
        <w:rPr>
          <w:rFonts w:ascii="Times New Roman" w:hAnsi="Times New Roman" w:eastAsia="Times New Roman" w:cs="Times New Roman"/>
        </w:rPr>
        <w:t>“Ndị ọzọ n’ime ụmụnna anyị ekweghị ka amamihe duzie ha, ha ejikwaghịkwa nlezianya si n’ihe kpatara ya ruo n’ihe ọ na-ebute chepụta ihe gbasara nsonaazụ mgbalị ha iji kwado echiche ha banyere nkọwa nke ‘the daily.’ Mgbe ọnọdụ dị ugbu a nke ịdị iche n’echiche banyere isiokwu a ka dị, ka a ghara ime ka ọ pụta ìhè. Ka esemokwu niile kwụsị. N’oge dị otu a, nkịtị bụ ikwu okwu n’onwe ya.”</w:t>
      </w:r>
    </w:p>
    <w:p>
      <w:pPr>
        <w:pStyle w:val="ArticleScripture"/>
        <w:jc w:val="left"/>
      </w:pPr>
      <w:r>
        <w:rPr>
          <w:rFonts w:ascii="Times New Roman" w:hAnsi="Times New Roman" w:eastAsia="Times New Roman" w:cs="Times New Roman"/>
        </w:rPr>
        <w:t>“Ọrụ dịịrị ndị ohu Chineke n’oge a bụ ikwusa Okwu ahụ n’obodo ukwu. Kraịst bịara ịzọpụta mkpụrụ obi, ma anyị, dị ka ndị nkesa amara Ya, kwesịrị ime ka ndị bi n’obodo ukwu mara eziokwu Ya na-azọpụta.” Pamphlets, number 20, 11, 12.</w:t>
      </w:r>
    </w:p>
    <w:p>
      <w:pPr>
        <w:pStyle w:val="ArticleBody"/>
        <w:jc w:val="left"/>
      </w:pPr>
      <w:r>
        <w:rPr>
          <w:rFonts w:ascii="Times New Roman" w:hAnsi="Times New Roman" w:eastAsia="Times New Roman" w:cs="Times New Roman"/>
        </w:rPr>
        <w:t>Nwannaanyị Larry Smith, onye ọ na-ekwu maka ya, were iwe nke ukwuu banyere ọnọdụ ahụ, n’ihi na ọ bụ akwụkwọ nna ya, *Daniel and the Revelation*, ka Prescott na Daniells chọrọ idegharịa ka ha wee gbanwee ihe o dere banyere “the daily.” Nwannaanyị Smith nọ na-agbachitere eziokwu ahụ, nakwa nna ya. Ọ na-akọwapụta esemokwu ahụ ugboro ugboro site n’okwu ndị a, “n’oge a,” ma n’akụkụ ngwụcha ya ọ na-ekwu, “Mgbe ọnọdụ dị ugbu a nke ọdịiche n’echiche banyere isiokwu a ka dị, ka e ghara ime ka ọ pụta ìhè.” Mahadum niile nke Adventism ndị na-akụzi “the daily” taa, na-akụzi echiche nke Setan. O doo anya na ọnọdụ ndị dị taa abụghị otu ihe ahụ ha bụ n’oge ahụ.</w:t>
      </w:r>
    </w:p>
    <w:p>
      <w:pPr>
        <w:pStyle w:val="ArticleBody"/>
        <w:jc w:val="left"/>
      </w:pPr>
      <w:r>
        <w:rPr>
          <w:rFonts w:ascii="Times New Roman" w:hAnsi="Times New Roman" w:eastAsia="Times New Roman" w:cs="Times New Roman"/>
        </w:rPr>
        <w:t>Ọgbọ nke abụọ nke Adventism malitere n’oge nnupụisi nke 1888, e wee guzobe ime-mmụọ-aja n’etiti ndị ndu. Ọnọdụ ahụ meghere ụzọ maka ịga n’ihu nke aghụghọ ime-mmụọ-aja ka ukwuu, ndị a ga-ebute ọnọdụ nkewapụ na nkewa, ebe ndị nọ n’ọnọdụ ibu ọrụ kpebiri ịkwalite ihe ọ bụla ha onwe ha kpebiri na ọ bụ eziokwu. Ndị nwoke dịka Daniells, Prescott na Kellogg ghọrọ akara nke akụkọ ihe mere eme ebe Ezikiel kọwara ihe ndị okenye iri asaa ahụ, “ndị okenye nke ụlọ Izrel,” ga “eme n’ọchịchịrị, onye ọ bụla n’ụlọ ime nke oyiyi ya? n’ihi na ha na-asị, Jehova anaghị ahụ anyị.”</w:t>
      </w:r>
    </w:p>
    <w:p>
      <w:pPr>
        <w:pStyle w:val="ArticleBody"/>
        <w:jc w:val="left"/>
      </w:pPr>
      <w:r>
        <w:rPr>
          <w:rFonts w:ascii="Times New Roman" w:hAnsi="Times New Roman" w:eastAsia="Times New Roman" w:cs="Times New Roman"/>
        </w:rPr>
        <w:t>N’ọgbọ ahụ, ndị ozi nke ozi 1888 ahụ, ha abụọ furu ụzọ ha n’etiti esemokwu, mgbagwoju anya na ime mmụọ nke kpuchiri ndị okenye iri asaa nke Ezikiel, ndị sere arụsị n’elu mgbidi ụlọ nsọ ahụ, nakwa n’elu mgbidi uche ha. E wepụrụ ọrụ ahụike n’ihi ime mmụọ nke Kellogg, ma ndị ndezigharị nke Adventizim Laodisia na-edukwa ndị na-amụghị ihe ka ha kweere na ụdị mmeri ụfọdụ si n’ọgba aghara nke ọgbọ ahụ pụta. E nwere akụkọ ihe mere eme yiri ya n’oge Ndị Ikpe, ebe nchịkọta nke akụkọ ihe mere eme nke Ndị Ikpe dabara oge a nke ọma, n’ihi na amaokwu ikpeazụ nke Ndị Ikpe na-ekwu, sị:</w:t>
      </w:r>
    </w:p>
    <w:p>
      <w:pPr>
        <w:pStyle w:val="ArticleScripture"/>
        <w:jc w:val="left"/>
      </w:pPr>
      <w:r>
        <w:rPr>
          <w:rFonts w:ascii="Times New Roman" w:hAnsi="Times New Roman" w:eastAsia="Times New Roman" w:cs="Times New Roman"/>
        </w:rPr>
        <w:t>N’ụbọchị ndị ahụ eze adịghị n’Izrel: onye ọbụla na-eme ihe ziri ezi n’anya nke ya. Ndị Ikpe 21:25.</w:t>
      </w:r>
    </w:p>
    <w:p>
      <w:pPr>
        <w:pStyle w:val="ArticleBody"/>
        <w:jc w:val="left"/>
      </w:pPr>
      <w:r>
        <w:rPr>
          <w:rFonts w:ascii="Times New Roman" w:hAnsi="Times New Roman" w:eastAsia="Times New Roman" w:cs="Times New Roman"/>
        </w:rPr>
        <w:t>Ka anyị na-aga n’ihu n’isiokwu ndị a, anyị ga-egosi ihe mere akụkọ Ndị Ikpe kwekọrọ n’akụkọ nke ọgbọ nke abụọ nke Adventism; ma ekwesịrị ịrịba ama na, mgbe a na-atụle akụkọ nke Adventism Laodisia, akụkọ a na-enweta n’ụzọ dị mfe bụ nke ndị na-eme mmegharị akụkọ ihe mere eme enyela. N’ezie, Sister White achọghị ka a kpalite isiokwu nke “the daily” n’oge akụkọ ahụ, ebe n’eziokwu ọ bụ nanị obere ìgwè ndị ikom ka ọ sịrị na “ndị mmụọ ozi a chụpụrụ n’eluigwe” nọ na-eduzi, ka e nyere ikpo okwu ọhaneze iji kwalite echiche ha na-ezighị ezi. Ma ịtụ aro na Sister White mgbe ọ bụla kwadoro echiche ahụ na ọ dị mma ijigide njehie bụ nnọọ ihe megidere kpọmkwem ihe ọ kwenyere.</w:t>
      </w:r>
    </w:p>
    <w:p>
      <w:pPr>
        <w:pStyle w:val="ArticleScripture"/>
        <w:jc w:val="left"/>
      </w:pPr>
      <w:r>
        <w:rPr>
          <w:rFonts w:ascii="Times New Roman" w:hAnsi="Times New Roman" w:eastAsia="Times New Roman" w:cs="Times New Roman"/>
        </w:rPr>
        <w:t>“Ụmụnna, dịka onye nnọchi anya Kraịst, ana m adọ unu aka ná ntị ka unu zere okwu ndị a na-adịghị n’isi, ndị ọchịchọ ha bụ iduhie uche pụọ n’eziokwu. Njehie adịghị emerụ emerụ mgbe ọ bụla. Ọ dịghị mgbe ọ na-edo mmadụ nsọ, kama ọ na-eweta mgbagwoju anya na esemokwu mgbe niile. Ọ na-adị ize ndụ mgbe niile. Onye iro ahụ nwere nnukwu ike n’elu uche ndị a na-ejighị ekpere wusie ike nke ọma ma guzobe ha n’eziokwu nke Akwụkwọ Nsọ.” Testimonies, volume 5, 292.</w:t>
      </w:r>
    </w:p>
    <w:p>
      <w:pPr>
        <w:pStyle w:val="ArticleBody"/>
        <w:jc w:val="left"/>
      </w:pPr>
      <w:r>
        <w:rPr>
          <w:rFonts w:ascii="Times New Roman" w:hAnsi="Times New Roman" w:eastAsia="Times New Roman" w:cs="Times New Roman"/>
        </w:rPr>
        <w:t>Anyi ga-aga n’ihu na ọmụmụ a n’akwụkwọ ọzọ na-esonụ.</w:t>
      </w:r>
    </w:p>
    <w:p>
      <w:pPr>
        <w:pStyle w:val="ArticleScripture"/>
        <w:jc w:val="left"/>
      </w:pPr>
      <w:r>
        <w:rPr>
          <w:rFonts w:ascii="Times New Roman" w:hAnsi="Times New Roman" w:eastAsia="Times New Roman" w:cs="Times New Roman"/>
        </w:rPr>
        <w:t>“Anyi enweghị oge anyị ga-atụfu. Oge nsogbu dị n’ihu anyị. A na-akpalite ụwa site na mmụọ agha. N’oge na-adịghị anya, ihe nkiri nsogbu ndị e kwuru banyere ha n’amụma ga-emezu. Amụma dị n’isi nke iri na otu nke Daniel erutewo nso n’imezu ya zuru ezu. Ọtụtụ n’ime akụkọ ihe mere eme nke mezuwo amụma a ga-emegharị ọzọ. N’amaokwu nke iri atọ, e kwuru maka otu ike nke ‘ga-enwe mwute, laghachi, werekwa iwe megide ọgbụgba ndụ nsọ ahụ: otu a ka ọ ga-eme; ọ ga-alaghachi ọbụna, nwee nghọta na ndị ahụ na-ahapụ ọgbụgba ndụ nsọ ahụ. Ndị agha ga-eguzo n’aka ya, ha ga-emetọkwa ebe nsọ nke ike, wepụkwa àjà a na-achụ kwa ụbọchị, ha ga-edokwa ihe arụ nke na-eme ka ọ bụrụ nkịtị. Ma ndị na-eme ajọ omume megide ọgbụgba ndụ ahụ ka ọ ga-eji ire ụtọ mebie: ma ndị ahụ maara Chineke ha ga-adị ike, ha ga-emekwa nnukwu omume. Ndị nwere nghọta n’etiti ndị mmadụ ga-akụziri ọtụtụ mmadụ: ma ha ga-ada site n mma agha, na site n ọkụ, na site n ndọta n’agha, na site n ịkwakọrọ ihe, ọtụtụ ụbọchị. Ugbu a mgbe ha ga-ada, a ga-enyere ha aka site n obere enyemaka: ma ọtụtụ ga-esonyere ha site n ire ụtọ. Ụfọdụ n’ime ndị nwere nghọta ga-adakwa, iji nwalee ha, na iji sachapụ ha, na ime ka ha dị ọcha, ọbụna ruo n’oge ọgwụgwụ: n’ihi na ọ ka dị maka oge a kara aka. Eze ahụ ga-emekwa dịka ọchịchọ ya si dị; ọ ga-ebulikwa onwe ya elu, too onwe ya karịa chi ọ bụla, kwuokwa ihe ịtụnanya megide Chineke nke chi niile, ọ ga-aga n’ihu nke ọma ruo mgbe iwe ahụ ga-ezu oke: n’ihi na ihe e kpebiri ga-emezu.’ Daniel 11:30–36.”</w:t>
      </w:r>
    </w:p>
    <w:p>
      <w:pPr>
        <w:pStyle w:val="ArticleScripture"/>
        <w:jc w:val="left"/>
      </w:pPr>
      <w:r>
        <w:rPr>
          <w:rFonts w:ascii="Times New Roman" w:hAnsi="Times New Roman" w:eastAsia="Times New Roman" w:cs="Times New Roman"/>
        </w:rPr>
        <w:t>“A ga-enwe ihe ndị yiri ihe e kọwara n’okwu ndị a. Anyị na-ahụ ihe àmà na-egosi na Setan na-enweta ngwa ngwa ikike ịchịkwa uche ndị mmadụ ndị na-enweghị egwu Chineke n’ihu ha. Ka mmadụ niile gụọ ma ghọta amụma nile dị n’akwụkwọ a, n’ihi na anyị na-abanye ugbu a n’oge mkpagbu ahụ e kwuru banyere ya:”</w:t>
      </w:r>
    </w:p>
    <w:p>
      <w:pPr>
        <w:pStyle w:val="ArticleScripture"/>
        <w:jc w:val="left"/>
      </w:pPr>
      <w:r>
        <w:rPr>
          <w:rFonts w:ascii="Times New Roman" w:hAnsi="Times New Roman" w:eastAsia="Times New Roman" w:cs="Times New Roman"/>
        </w:rPr>
        <w:t>“‘Ma n’oge ahụ, Maịkel ga-ebili, onye-isi ukwu ahụ nke na-eguzoro ụmụ nke ndị gị; a ga-enwekwa oge nsogbu, nke a na-ahụtụbeghị kemgbe e nwere mba ruo n’oge ahụ kpọmkwem: ma n’oge ahụ, a ga-azọpụta ndị gị, onye ọbụla a ga-ahụ ka e dere aha ya n’akwụkwọ ahụ. Ma ọtụtụ n’ime ndị ahụ na-ehi ụra n’ájá nke ụwa ga-eteta, ụfọdụ gaa ná ndụ ebighị ebi, ụfọdụkwa gaa ná ihere na nlelị ebighị ebi. Ndị nwere amamihe ga-enwu dịka nchapụta nke mbara igwe; ndị na-edukwa ọtụtụ mmadụ n’ezi omume ga-adịkwa ka kpakpando ruo mgbe ebighị ebi. Ma gị, Daniel, mechie okwu ndị a, ma kaa akwụkwọ ahụ akara, ruo n’oge ọgwụgwụ: ọtụtụ ga-agba ọsọ ebe a na ebe ahụ, ihe ọmụma ga-abawanyekwa.’ Daniel 12:1–4.” Manuscript Releases, nọmba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Asatọ na Abụọ</dc:title>
  <dc:subject>Iwepụ Ihe Omimi Amụma: Ịghọta Akụkọ Ihe Mere Eme nke Daniel 11 na Mkpa nke Ihe A Na-eme kwa Ụbọchị n’ime Adventizim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