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Asatọ na Itoolu</w:t>
      </w:r>
    </w:p>
    <w:p>
      <w:pPr>
        <w:pStyle w:val="ArticleSubtitle"/>
        <w:jc w:val="left"/>
      </w:pPr>
      <w:r>
        <w:rPr>
          <w:rFonts w:ascii="Arial" w:hAnsi="Arial" w:eastAsia="Arial" w:cs="Arial"/>
        </w:rPr>
        <w:t>Ịkọwapụta Ozizi Ụgha Dị Iche Iche: Nnyocha Akụkọ Ihe Mere Eme Banyere “Kwa Ụbọchị” n’ime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N’edemede nke iri asatọ na otu n’usoro edemede a gbasara akwụkwọ Daniel, anyị tinyere otu akụkụ sitere na Manuscript Releases, olu nke 20, 17–22, ebe Sister White kpọmkwem kọwara na ozizi ahụ nke na “nke ụbọchị nile,” nọchiri anya ebe nsọ Kraịst ka ndị Okenye Prescott na Daniells natara n’aka “ndị mmụọ-ozi a chụpụrụ n’eluigwe.” N’ezie, ọ kpọọghị echiche ụgha ha banyere “nke ụbọchị nile” aha n’ụzọ m mere, ma ndekọ akụkọ ihe mere eme na-eme ka o doo anya nke ukwuu na nke a bụ ihe ha nọ na-agbalị ime ka e guzobe dịka eziokwu. Ha nọ na-achọ idegharị akụkụ ụfọdụ nke akwụkwọ Uriah Smith, Daniel and the Revelation, nke na-akwado nghọta banyere “nke ụbọchị nile,” nke ọ kpọrọ na Early Writings, ibe iri asaa na anọ, dịka echiche ziri ezi.</w:t>
      </w:r>
    </w:p>
    <w:p>
      <w:pPr>
        <w:pStyle w:val="ArticleBody"/>
        <w:jc w:val="left"/>
      </w:pPr>
      <w:r>
        <w:rPr>
          <w:rFonts w:ascii="Times New Roman" w:hAnsi="Times New Roman" w:eastAsia="Times New Roman" w:cs="Times New Roman"/>
        </w:rPr>
        <w:t>W. W. Prescott ebipụtala otu akwụkwọ akụkọ oge a kpọrọ The Protestant, nke isiokwu ya naanị bụ iweli elu echiche ụgha banyere “ihe a na-eme kwa ụbọchị.” Ya na onyeisi General Conference, A. G. Daniells, ghọrọ isi ọkpụkpọ Setan iji gaa n’ihu n’ọrụ Prescott iji guzobe ozizi ụgha ahụ dịka echiche ziri ezi n’ime Adventism, ma mgbe Ellen White ka dị ndụ, e jidere ihe ịga nke ọma ha n’ọrụ ahụ nke Setan. N’afọ 1931, Daniells kọrọ na n’afọ ahụ kpọmkwem e dere akụkụ ahụ sitere na Manuscript Releases (1910), na ya onwe ya (Daniells) nwere mkparịta ụka na Sister White banyere isiokwu “ihe a na-eme kwa ụbọchị,” nakwa na ọ duru ya ka o kweere na echiche ya na nke Prescott bụ nke ziri ezi.</w:t>
      </w:r>
    </w:p>
    <w:p>
      <w:pPr>
        <w:pStyle w:val="ArticleBody"/>
        <w:jc w:val="left"/>
      </w:pPr>
      <w:r>
        <w:rPr>
          <w:rFonts w:ascii="Times New Roman" w:hAnsi="Times New Roman" w:eastAsia="Times New Roman" w:cs="Times New Roman"/>
        </w:rPr>
        <w:t>Ọ dị mkpa ịghọta akụkọ ihe mere eme a, n’ihi na anyị amalitela ugbu a ịtụle mmụba nke ihe ọmụma nke bịarutere n’afọ 1989, mgbe e kpughere ahịrị ndozigharị dị nsọ na amaokwu isii ikpeazụ nke Daniel isi nke iri na otu. Iji mata ìhè nke e mepụtara site n’ndakpọ nke Soviet Union n’imezu amaokwu nke iri anọ nke Daniel isi nke iri na otu, ọ dị mkpa ka a ghọta “nke kwa ụbọchị,” na akụkọ amụma nke “nke kwa ụbọchị” na-anọchi anya ya, n’ụzọ ziri ezi, n’ihi na akụkọ ahụ na-egosi ikwughachi nke akụkọ ahụ n’amaokwu nke iri anọ ruo iri anọ na ise nke Daniel isi nke iri na otu. Amaokwu ndị ahụ na-akọwapụta na ozi ahụ e kpughere n’amaokwu ndị ahụ bụ “akụkọ si n’ọwụwa anyanwụ na n’ugwu,” nke na-eweta mkpagbu ikpeazụ megide ndị nke Chineke.</w:t>
      </w:r>
    </w:p>
    <w:p>
      <w:pPr>
        <w:pStyle w:val="ArticleScripture"/>
        <w:jc w:val="left"/>
      </w:pPr>
      <w:r>
        <w:rPr>
          <w:rFonts w:ascii="Times New Roman" w:hAnsi="Times New Roman" w:eastAsia="Times New Roman" w:cs="Times New Roman"/>
        </w:rPr>
        <w:t>Ma ozi sitere n’ọwụwa anyanwụ na nke sitere n’ugwu ga-enye ya nsogbu: ya mere ọ ga-apụ n’oke iwe iji bibie, na ikpochapụ ọtụtụ mmadụ kpamkpam. Ọ ga-akụkwa ụlọikwuu nke ụlọeze ya n’etiti osimiri dị iche iche n’ugwu nsọ ahụ dị ebube; ma ọ ga-abịa na njedebe ya, ọ dịghịkwa onye ga-enyere ya aka. Daniel 11:44, 45.</w:t>
      </w:r>
    </w:p>
    <w:p>
      <w:pPr>
        <w:pStyle w:val="ArticleBody"/>
        <w:jc w:val="left"/>
      </w:pPr>
      <w:r>
        <w:rPr>
          <w:rFonts w:ascii="Times New Roman" w:hAnsi="Times New Roman" w:eastAsia="Times New Roman" w:cs="Times New Roman"/>
        </w:rPr>
        <w:t>Ozi nke amaokwu iri anọ nke e wepụrụ akara ya n’oge ọdịda nke Soviet Union na 1989, bụ ozi mmiri ikpeazụ nke ga-eme ka ọchịchị popu (eze nke ugwu), “pụa n’ihu n’oke iwe ibibi, na ikpochapụ ọtụtụ kpamkpam.” “Akụkọ” bụ, n’amụma, ozi.</w:t>
      </w:r>
    </w:p>
    <w:p>
      <w:pPr>
        <w:pStyle w:val="ArticleScripture"/>
        <w:jc w:val="left"/>
      </w:pPr>
      <w:r>
        <w:rPr>
          <w:rFonts w:ascii="Times New Roman" w:hAnsi="Times New Roman" w:eastAsia="Times New Roman" w:cs="Times New Roman"/>
        </w:rPr>
        <w:t>Kedụkwa otú ha ga-esi kwusaa ozi, ma ọ bụrụ na e ziteghị ha? dị ka e dere, Lee ka ụkwụ ndị na-ekwusa ozi ọma nke udo si maa mma, ndị na-ewetakwa ozi obi ụtọ nke ezi ihe! Ndị Rom 10:15.</w:t>
      </w:r>
    </w:p>
    <w:p>
      <w:pPr>
        <w:pStyle w:val="ArticleBody"/>
        <w:jc w:val="left"/>
      </w:pPr>
      <w:r>
        <w:rPr>
          <w:rFonts w:ascii="Times New Roman" w:hAnsi="Times New Roman" w:eastAsia="Times New Roman" w:cs="Times New Roman"/>
        </w:rPr>
        <w:t>Ozi nke mmiri ikpeazụ bụ ozi ndị nche nke ụbọchị ikpeazụ nke Chineke na-ekwupụta, ndị na-abụ abụ nke ubi vaịn na abụ Mosis na Nwa Atụrụ.</w:t>
      </w:r>
    </w:p>
    <w:p>
      <w:pPr>
        <w:pStyle w:val="ArticleScripture"/>
        <w:jc w:val="left"/>
      </w:pPr>
      <w:r>
        <w:rPr>
          <w:rFonts w:ascii="Times New Roman" w:hAnsi="Times New Roman" w:eastAsia="Times New Roman" w:cs="Times New Roman"/>
        </w:rPr>
        <w:t>Lee ka ụkwụ onye ahụ si maa mma n’elu ugwu, onye na-eweta ozi ọma, onye na-ekwusa udo; onye na-eweta ozi ọma nke ihe ọma, onye na-ekwusa nzọpụta; onye na-asị Zaịọn, Chineke gị na-achị! Ndị nche gị ga-ebuli olu ha elu; ha ga-eji otu olu bụrụ abụ ọnụ: n’ihi na ha ga-ahụ anya na anya, mgbe Onyenwe anyị ga-eme ka Zaịọn laghachi ọzọ. Aịzaya 52:7, 8.</w:t>
      </w:r>
    </w:p>
    <w:p>
      <w:pPr>
        <w:pStyle w:val="ArticleBody"/>
        <w:jc w:val="left"/>
      </w:pPr>
      <w:r>
        <w:rPr>
          <w:rFonts w:ascii="Times New Roman" w:hAnsi="Times New Roman" w:eastAsia="Times New Roman" w:cs="Times New Roman"/>
        </w:rPr>
        <w:t>“Akụkọ” ahụ dị n’amaokwu iri anọ na anọ nke Daniel iri na otu na-eme ka nwoke nke mmehie wee nupụ isi nke ukwuu, ma e mezue mgbukpọ ọbara ikpeazụ nke ndị pápà. Ozi ahụ bụ ozi nke mmụọ ozi nke atọ, nke na-aba ụba ruo n’oké mkpu n’oge iwu Sọnde na-abịa n’oge na-adịghị anya.</w:t>
      </w:r>
    </w:p>
    <w:p>
      <w:pPr>
        <w:pStyle w:val="ArticleScripture"/>
        <w:jc w:val="left"/>
      </w:pPr>
      <w:r>
        <w:rPr>
          <w:rFonts w:ascii="Times New Roman" w:hAnsi="Times New Roman" w:eastAsia="Times New Roman" w:cs="Times New Roman"/>
        </w:rPr>
        <w:t>“A naghị ama onye ọ bụla ikpe ruo mgbe ha natara ìhè ma hụkwa ibu ọrụ nke iwu nke anọ. Ma mgbe iwu ahụ ga-apụta nke na-amanye sabbath adịgboroja, ma mkpu ukwu nke ‘mmụọ ozi nke atọ’ adọọ ndị mmadụ aka ná ntị megide ife anụ ọhịa ahụ na onyinyo ya, a ga-adọ ahịrị ahụ n’ụzọ doro anya n’etiti ụgha na eziokwu. Mgbe ahụ ndị ahụ ka na-anọgide n’ihe nmehie ga-anata akara nke anụ ọhịa ahụ.” Signs of the Times, November 8, 1899.</w:t>
      </w:r>
    </w:p>
    <w:p>
      <w:pPr>
        <w:pStyle w:val="ArticleBody"/>
        <w:jc w:val="left"/>
      </w:pPr>
      <w:r>
        <w:rPr>
          <w:rFonts w:ascii="Times New Roman" w:hAnsi="Times New Roman" w:eastAsia="Times New Roman" w:cs="Times New Roman"/>
        </w:rPr>
        <w:t>“Akụkọ” si n’ọwụwa anyanwụ na n’ugwu, nke na-ewe papacy iwe, nke na-eto ruo n’iti mkpu ukwu n’oge iwu Sọnde, na ozi ahụ bụ ozi nke mmiri ozuzo ikpeazụ nke malitere na Septemba 11, 2001. Okwu ahụ bụ “olu ukwu” bụ okwu amụma nke na-anọchi anya ike na-abawanye.</w:t>
      </w:r>
    </w:p>
    <w:p>
      <w:pPr>
        <w:pStyle w:val="ArticleScripture"/>
        <w:jc w:val="left"/>
      </w:pPr>
      <w:r>
        <w:rPr>
          <w:rFonts w:ascii="Times New Roman" w:hAnsi="Times New Roman" w:eastAsia="Times New Roman" w:cs="Times New Roman"/>
        </w:rPr>
        <w:t>“A ghaghị ikwusa eziokwu maka oge a, ya bụ ozi mmụọ ozi nke atọ, n’oké olu,” nke pụtara n’ike na-arịwanye elu, ka anyị na-abịaru nso n’ule ikpeazụ ukwu ahụ. The 1888 Materials, 1710.</w:t>
      </w:r>
    </w:p>
    <w:p>
      <w:pPr>
        <w:pStyle w:val="ArticleBody"/>
        <w:jc w:val="left"/>
      </w:pPr>
      <w:r>
        <w:rPr>
          <w:rFonts w:ascii="Times New Roman" w:hAnsi="Times New Roman" w:eastAsia="Times New Roman" w:cs="Times New Roman"/>
        </w:rPr>
        <w:t>“Ozi” nke amaokwu nke iri anọ na anọ bụ ozi mmiri-ozuzo ikpeazụ kpọmkwem tupu oge nnwale mmadụ emechie, ka Maịkel na-ebili. Ọ bụ otu ozi mmiri-ozuzo ikpeazụ ahụ nke rutere na Septemba 11, 2001, ma ọ na-aba ụba bụrụ mkpu ike, ma ọ bụ olu dị ukwuu, mgbe a kara akara otu narị puku na iri anọ na anọ ahụ, ma e mesịa wụsa Mmụọ Nsọ n’enweghị nlele. Ọ bụ otu ozi mmiri-ozuzo ikpeazụ ahụ nke kara akara oge nke ikarị akara nke otu narị puku na iri anọ na anọ ahụ.</w:t>
      </w:r>
    </w:p>
    <w:p>
      <w:pPr>
        <w:pStyle w:val="ArticleBody"/>
        <w:jc w:val="left"/>
      </w:pPr>
      <w:r>
        <w:rPr>
          <w:rFonts w:ascii="Times New Roman" w:hAnsi="Times New Roman" w:eastAsia="Times New Roman" w:cs="Times New Roman"/>
        </w:rPr>
        <w:t>Ọ bụ ozi nke mmiri ikpeazụ ka ejirila ozi nke udo na nchekwa dochie n’ụgha, bụ nke Adventizim nke Laodisia na-ebipụta site n’mbata nke “ịnyịnya ibu” ruo n’mbata nke “ọdụm”. Oge dị n’etiti Septemba 11, 2001, na iwu Ụka Sọnde nke na-abịa n’oge na-adịghị anya na-akara Adventizim nke Laodisia akwa ọnwụ ime mmụọ ya, ma ndị a na-ekpe ikpe mgbe e kpesịrị ikpe n’ụlọ Chineke (Jerusalem), na-anwụ n’otu ili ahụ ahụ. Akwa ọnwụ nke Adventizim nke Laodisia dị n’etiti ịnyịnya ibu na ọdụm, ma ozi a jụrụ ma mepụta ọnwụ ha bụ “akụkọ si n’“ọwụwa anyanwụ” (akara nke Islam) na ugwu (akara nke papacy). Ọ bụ otu ozi ahụ, nke bụ ozi nke mmụọ ozi nke atọ.</w:t>
      </w:r>
    </w:p>
    <w:p>
      <w:pPr>
        <w:pStyle w:val="ArticleBody"/>
        <w:jc w:val="left"/>
      </w:pPr>
      <w:r>
        <w:rPr>
          <w:rFonts w:ascii="Times New Roman" w:hAnsi="Times New Roman" w:eastAsia="Times New Roman" w:cs="Times New Roman"/>
        </w:rPr>
        <w:t>Amaokwu isii ikpeazụ nke Daniel iri na otu, ndị e meghere akara ha n’oge ọgwụgwụ na 1989, bụ ozi nke mmiri ozuzo ikpeazụ, nke a na-ekwusa n’oge a na-ekwusakwa ozi ụgha banyere mmiri ozuzo ikpeazụ nke “udo na nchekwa.” Nnwale nke mmiri ozuzo ikpeazụ na-abịa ibu ụzọ chee ụlọ Chineke ihu, n’ihi na ọ bụ ebe ahụ ka ikpe na-amalite, ma emesịa ọ na-eche ìgwè atụrụ nke ọzọ dị n’èzí ụlọ Chineke ihu. N’ihi nke a, ọ dị oke mkpa ịghọta “ụgha” ahụ e webatara n’ime Adventizim Laodisia n’ọgbọ nke atọ, n’ihi na ka Chineke na-awụkwasị ndị ahụ Ọ na-akara akara Mmụọ Nsọ Ya, n’otu oge ahụkwa Ọ na-awụkwasị ndị na-anabataghị ịhụnanya nke eziokwu aghụghọ siri ike.</w:t>
      </w:r>
    </w:p>
    <w:p>
      <w:pPr>
        <w:pStyle w:val="ArticleBody"/>
        <w:jc w:val="left"/>
      </w:pPr>
      <w:r>
        <w:rPr>
          <w:rFonts w:ascii="Times New Roman" w:hAnsi="Times New Roman" w:eastAsia="Times New Roman" w:cs="Times New Roman"/>
        </w:rPr>
        <w:t>N’oge esemokwu nke iri afọ mbụ na ọkara nke narị afọ nke iri abụọ banyere “ihe a na-eme kwa ụbọchị,” otu n’ime ndị ikom kwadoro ọnọdụ ziri ezi nke ndị Millerite na “ihe a na-eme kwa ụbọchị” bụ ihe nnọchianya nke ikpere arụsị, bụ F. C. Gilbert. Gilbert bụ onye sitere n’okpukpe ndị Juu ghọọ onye kwere ekwe, ma ọ na-agụkwa ma na-asụkwa asụsụ Hibru n’ụzọ zuru oke. O kwadoro ọnọdụ ndị ọsụ ụzọ n’akwụkwọ Daniel dabere n’ịghọta ya nke asụsụ Hibru. N’afọ 1910, n’afọ ahụ kpọmkwem ka Sister White dere odide ahụ nke a ga-eli ruo ọtụtụ iri afọ, nke kọwara na echiche Daniells na Prescott banyere “ihe a na-eme kwa ụbọchị” sitere n’aka ndị mmụọ ozi Setan, Gilbert nwere mkparịta ụka onwe ya na Sister White banyere okwu “ihe a na-eme kwa ụbọchị.”</w:t>
      </w:r>
    </w:p>
    <w:p>
      <w:pPr>
        <w:pStyle w:val="ArticleBody"/>
        <w:jc w:val="left"/>
      </w:pPr>
      <w:r>
        <w:rPr>
          <w:rFonts w:ascii="Times New Roman" w:hAnsi="Times New Roman" w:eastAsia="Times New Roman" w:cs="Times New Roman"/>
        </w:rPr>
        <w:t>Anyị maara na ya nwere mkparịta ụka, n’ihi na ozugbo ahụ (n’echi ya) o dere nchịkọta nke mkparịta ụka ahụ o nwere na Nwannaanyị White. N’afọ 1931, A. G. Daniells kwuru na ya nwere mkparịta ụka ya na Nwannaanyị White banyere isiokwu nke “the daily” n’otu afọ ahụ—1910. Daniells kwuru na Nwannaanyị White ahapụghị ya na nkwubi okwu ọ bụla ma e wezụga na “the daily” bụ ihe nnọchianya nke ozi Kraịst n’ebe nsọ. Ma nkwuputa Daniells banyere mkparịta ụka ahụ abụghị naanị “ụgha,” kama ọ bụ “ụgha” nke amụma nke na-emepụta aghụghọ siri ike.</w:t>
      </w:r>
    </w:p>
    <w:p>
      <w:pPr>
        <w:pStyle w:val="ArticleBody"/>
        <w:jc w:val="left"/>
      </w:pPr>
      <w:r>
        <w:rPr>
          <w:rFonts w:ascii="Times New Roman" w:hAnsi="Times New Roman" w:eastAsia="Times New Roman" w:cs="Times New Roman"/>
        </w:rPr>
        <w:t>Maka ndị nwere ike ghara inwe ohere ịhụ chaatị nke 1843 na nke 1850, ọ dị mkpa ịghọta na mgbe e bipụtara chaatị nke 1843 n’afọ 1842, ndị Millerait ka kwenyere na ebe nsọ ahụ a ga-asachapụ n’ime mmezu nke amụma afọ puku abụọ na narị atọ bụ ụwa. Mgbe ha bipụtara chaatị nke 1850, ha amaworị na ebe nsọ ahụ a ga-asachapụ bụ ebe nsọ nke eluigwe. N’ihi nke a, chaatị nke 1843 ENWEREGHỊ ihe osise nke ebe nsọ Chineke, ma chaatị nke 1850 ENWERE ihe osise nke ebe nsọ Chineke. Nke a dị mkpa, n’ihi na Daniells kwuru na n’ime ajụjụ ọnụ ya na Nwanyị White, o gosiri ya chaatị nke 1843, ma ọ kpọrọ ebe nsọ ahụ dị na chaatị ahụ ìhè. Nke ahụ agaraghị ekwe omume, n’ihi na ọ dịghị ebe nsọ ọ bụla dị na chaatị nke 1843. Nkwupụta ya banyere ajụjụ ọnụ ahụ bụ “ụgha.”</w:t>
      </w:r>
    </w:p>
    <w:p>
      <w:pPr>
        <w:pStyle w:val="ArticleBody"/>
        <w:jc w:val="left"/>
      </w:pPr>
      <w:r>
        <w:rPr>
          <w:rFonts w:ascii="Times New Roman" w:hAnsi="Times New Roman" w:eastAsia="Times New Roman" w:cs="Times New Roman"/>
        </w:rPr>
        <w:t>Mgbe m nọ na-arụ ọrụ site n’akụkọ ihe mere eme a n’afọ 2009, ma ghọta na ndị ikom nọ n’akụkụ abụọ nke okwu a abụọ ahụ kwuru na ha enweela mkparịta ụka ha na Sister White banyere isiokwu “the daily,” ezitere m Ellen White Estate ozi ịntanetị ma jụọ ma ha nwere ohere ịhụ akwụkwọ ndekọ nke depụtara mkparịta ụka Sister White nwere n’afọ 1910. Ha zara na ha ka nwere akwụkwọ ndekọ ahụ. Ihe ndị a sochirinụ bụ ozi ịntanetị m na nzaghachi sitere n’aka Ellen White Estate.</w:t>
      </w:r>
    </w:p>
    <w:p>
      <w:pPr>
        <w:pStyle w:val="ArticleBody"/>
        <w:jc w:val="left"/>
      </w:pPr>
      <w:r>
        <w:rPr>
          <w:rFonts w:ascii="Times New Roman" w:hAnsi="Times New Roman" w:eastAsia="Times New Roman" w:cs="Times New Roman"/>
        </w:rPr>
        <w:t>Mọnde, Jenụwarị 19, 2009</w:t>
      </w:r>
    </w:p>
    <w:p>
      <w:pPr>
        <w:pStyle w:val="ArticleBody"/>
        <w:jc w:val="left"/>
      </w:pPr>
      <w:r>
        <w:rPr>
          <w:rFonts w:ascii="Times New Roman" w:hAnsi="Times New Roman" w:eastAsia="Times New Roman" w:cs="Times New Roman"/>
        </w:rPr>
        <w:t>Nye ọ bụla ọ metụtara:</w:t>
      </w:r>
    </w:p>
    <w:p>
      <w:pPr>
        <w:pStyle w:val="ArticleBody"/>
        <w:jc w:val="left"/>
      </w:pPr>
      <w:r>
        <w:rPr>
          <w:rFonts w:ascii="Times New Roman" w:hAnsi="Times New Roman" w:eastAsia="Times New Roman" w:cs="Times New Roman"/>
        </w:rPr>
        <w:t>Anụwo m na e nwere akwụkwọ ndekọ nke na-edekọ ndị nwere ajụjụ ọnụ na Sister White na ihe ajụjụ ọnụ ndị ahụ gbasara. Ana m agba mbọ ịchọpụta ma ọ bụ gọnarị ma A. G. Daniells nwere ajụjụ ọnụ na Sister White na 1910 gbasara isiokwu nke “daily.” Amaara m na e nwere àmà akụkọ ihe mere eme na ajụjụ ọnụ ahụ mere, ma ana m eche ma e nwere ndekọ ọ bụla n’akwụkwọ ndekọ gọọmenti nke na-edekọ nke a n’ezie. N’otu oge ahụ, a gwakwara m na F. C. Gilbert nwekwara ajụjụ ọnụ na Sister White na 1910 banyere isiokwu nke “daily,” ma achọrọ m ịma ma enwere ike ikwenye nke ahụ site n’akwụkwọ ndekọ nke ndị ọrụ ya debere n’oge ahụ. O nwere ike ịbụ na ọ dịghị akwụkwọ ndekọ dị otu a, ma ọ bụkwanụ na ọ bụrụ na o dị, unu anaghị ekpughe ozi ahụ, ma ọ bụkwa na o nwere ike ịbụ na ọ karịrị ikike unu ịchọpụtara m ya ọbụna ma ọ bụrụ na ọ dị adị. Ya mere, n’agbanyeghị nke ahụ, achọrọ m ịjụ. Enyemaka ọ bụla unu pụrụ inye ga-adị m nnọọ ukwuu n’obi.</w:t>
      </w:r>
    </w:p>
    <w:p>
      <w:pPr>
        <w:pStyle w:val="ArticleBody"/>
        <w:jc w:val="left"/>
      </w:pPr>
      <w:r>
        <w:rPr>
          <w:rFonts w:ascii="Times New Roman" w:hAnsi="Times New Roman" w:eastAsia="Times New Roman" w:cs="Times New Roman"/>
        </w:rPr>
        <w:t>Ezigbo Jeff,</w:t>
      </w:r>
    </w:p>
    <w:p>
      <w:pPr>
        <w:pStyle w:val="ArticleBody"/>
        <w:jc w:val="left"/>
      </w:pPr>
      <w:r>
        <w:rPr>
          <w:rFonts w:ascii="Times New Roman" w:hAnsi="Times New Roman" w:eastAsia="Times New Roman" w:cs="Times New Roman"/>
        </w:rPr>
        <w:t>Daalụ maka ozi-e gị. Anyị nwere n’ezie nkọwa zuru oke nke njem Ellen White, nke dabere n’akwụkwọ ozi ya, ndekọ ụbọchị ya, na ọkwa ndị e bipụtara, ma anyị enweghị “akwụkwọ ndekọ njem” n’onwe ya.</w:t>
      </w:r>
    </w:p>
    <w:p>
      <w:pPr>
        <w:pStyle w:val="ArticleBody"/>
        <w:jc w:val="left"/>
      </w:pPr>
      <w:r>
        <w:rPr>
          <w:rFonts w:ascii="Times New Roman" w:hAnsi="Times New Roman" w:eastAsia="Times New Roman" w:cs="Times New Roman"/>
        </w:rPr>
        <w:t>O yighị ka ọ bụ na ị gụọla banyere nleta A. G. Daniells gara ịhụ Ellen White n’akwụkwọ akụkọ ndụ EGW, vol. 6, The Later Elmshaven Years, pp. 256, 257. Anyị ahụbeghị ndekọ ọ bụla nke onwe ya nke ajụjụ ọnụ a. Anyị nwere, n’ezie, akwụkwọ ozi sitere n’aka Okenye Gilbert nke ụbọchị June 1, 1910, nke na-egosi atụmatụ ya ịdị na St. Helena (ebe Ellen White bi) n’ụbọchị June 6-9. Nke ahụ bụ oke akwụkwọ nkwado nke m maara.</w:t>
      </w:r>
    </w:p>
    <w:p>
      <w:pPr>
        <w:pStyle w:val="ArticleBody"/>
        <w:jc w:val="left"/>
      </w:pPr>
      <w:r>
        <w:rPr>
          <w:rFonts w:ascii="Times New Roman" w:hAnsi="Times New Roman" w:eastAsia="Times New Roman" w:cs="Times New Roman"/>
        </w:rPr>
        <w:t>Chineke gọzie—Tim Poirier Osote Onye Nduzi Ellen G. White Estate</w:t>
      </w:r>
    </w:p>
    <w:p>
      <w:pPr>
        <w:pStyle w:val="ArticleBody"/>
        <w:jc w:val="left"/>
      </w:pPr>
      <w:r>
        <w:rPr>
          <w:rFonts w:ascii="Times New Roman" w:hAnsi="Times New Roman" w:eastAsia="Times New Roman" w:cs="Times New Roman"/>
        </w:rPr>
        <w:t>Ọ dịghị ndekọ ọ bụla dị iche nke na-egosi na Daniells nwetụrụla oge mkparịta ụka banyere isiokwu a kpọrọ “the daily,” ma e nwere akwụkwọ-ozi sitere n’aka Gilbert nke na-akọwa ebumnuche ya ịbụ n’ụlọ ya site n’ụbọchị nke isii ruo n’ụbọchị nke itoolu nke June, 1910.</w:t>
      </w:r>
    </w:p>
    <w:p>
      <w:pPr>
        <w:pStyle w:val="ArticleBody"/>
        <w:jc w:val="left"/>
      </w:pPr>
      <w:r>
        <w:rPr>
          <w:rFonts w:ascii="Times New Roman" w:hAnsi="Times New Roman" w:eastAsia="Times New Roman" w:cs="Times New Roman"/>
        </w:rPr>
        <w:t>N’akụkọ ndụ Nwanyị White, nke ụlọ-nlekọta Ellen White na-ezo aka na ya, ebe nwa nwa ya nwoke zara okwu gbasara ajụjụ ọnụ Daniells, o dekọrọ nkwupụta Daniells banyere ajụjụ ọnụ a kpara akpa nke afọ 1910:</w:t>
      </w:r>
    </w:p>
    <w:p>
      <w:pPr>
        <w:pStyle w:val="ArticleScripture"/>
        <w:jc w:val="left"/>
      </w:pPr>
      <w:r>
        <w:rPr>
          <w:rFonts w:ascii="Times New Roman" w:hAnsi="Times New Roman" w:eastAsia="Times New Roman" w:cs="Times New Roman"/>
        </w:rPr>
        <w:t>“N’otu oge obere ka e mesịrị n’ime mkparịta ụka ndị ahụ, Okenye Daniells, ya na W. C. White na C. C. Crisler so, n’ọchịchọ siri ike inweta n’aka Ellen White n’onwe ya kpọmkwem ihe ihe o kwuru n’akwụkwọ ya bụ Early Writings pụtara, gakwuuru ya ma debe okwu ahụ n’ihu ya. Daniells buuru Early Writings na chaatị nke 1843. Ọ nọdụrụ nso Ellen White ma jụọ ya ajụjụ n’ụzọ na-aga n’ihu. W. C. White kwadoro akụkọ ya banyere mkparịta ụka a:”</w:t>
      </w:r>
    </w:p>
    <w:p>
      <w:pPr>
        <w:pStyle w:val="ArticleScripture"/>
        <w:jc w:val="left"/>
      </w:pPr>
      <w:r>
        <w:rPr>
          <w:rFonts w:ascii="Times New Roman" w:hAnsi="Times New Roman" w:eastAsia="Times New Roman" w:cs="Times New Roman"/>
        </w:rPr>
        <w:t>“‘Mbụ, agụrụ m Nwannaanyị White okwu ahụ e nyere n’elu n’akwụkwọ Early Writings. Mgbe ahụ, etinyere m n’ihu ya chaatị amụma anyị nke ndị ozi anyị ji akọwa amụma ndị dị na Daniel na Mkpughe. A dọọrọ m uche ya n’ihe oyiyi nke ebe nsọ ahụ nakwa n’oge afọ 2300 ahụ dịka ha siri pụta na chaatị ahụ.</w:t>
      </w:r>
    </w:p>
    <w:p>
      <w:pPr>
        <w:pStyle w:val="ArticleScripture"/>
        <w:jc w:val="left"/>
      </w:pPr>
      <w:r>
        <w:rPr>
          <w:rFonts w:ascii="Times New Roman" w:hAnsi="Times New Roman" w:eastAsia="Times New Roman" w:cs="Times New Roman"/>
        </w:rPr>
        <w:t>“Mgbe ahụ, ajụrụ m ya ma ọ pụrụ icheta ihe e gosiri ya gbasara isiokwu a.</w:t>
      </w:r>
    </w:p>
    <w:p>
      <w:pPr>
        <w:pStyle w:val="ArticleScripture"/>
        <w:jc w:val="left"/>
      </w:pPr>
      <w:r>
        <w:rPr>
          <w:rFonts w:ascii="Times New Roman" w:hAnsi="Times New Roman" w:eastAsia="Times New Roman" w:cs="Times New Roman"/>
        </w:rPr>
        <w:t>“‘Ka m na-echeta azịza ya, ọ malitere site n’ịkọwa otú ụfọdụ n’ime ndị ndú ndị nọworo n’ime mmegharị nke afọ 1844 siri gbalịsie ike ịchọta ụbọchị ọhụrụ maka njedebe nke oge afọ 2300 ahụ. Mgbalị a bụ iji doo ụbọchị ọhụrụ maka ọbịbịa nke Onyenwe anyị. Nke a na-akpata mgbagwoju anya n’etiti ndị sonyereworo n’ime Mmegharị Advent ahụ.</w:t>
      </w:r>
    </w:p>
    <w:p>
      <w:pPr>
        <w:pStyle w:val="ArticleScripture"/>
        <w:jc w:val="left"/>
      </w:pPr>
      <w:r>
        <w:rPr>
          <w:rFonts w:ascii="Times New Roman" w:hAnsi="Times New Roman" w:eastAsia="Times New Roman" w:cs="Times New Roman"/>
        </w:rPr>
        <w:t>“N’ime mgbagwoju anya a, o kwuru na Onyenweanyị kpugheere ya na echiche ahụ a jidesiri ike ma kwupụta banyere ụbọchị ndị ahụ ziri ezi, nakwa na a gaghị enwekwa oge ọzọ a ga-akpebi, ma ọ bụ ozi oge ọzọ.”</w:t>
      </w:r>
    </w:p>
    <w:p>
      <w:pPr>
        <w:pStyle w:val="ArticleScripture"/>
        <w:jc w:val="left"/>
      </w:pPr>
      <w:r>
        <w:rPr>
          <w:rFonts w:ascii="Times New Roman" w:hAnsi="Times New Roman" w:eastAsia="Times New Roman" w:cs="Times New Roman"/>
        </w:rPr>
        <w:t>“Mgbe ahụ, arịọrọ m ya ka ọ kọwaa ihe e kpugheere ya banyere akụkụ ndị ọzọ nke “nkwa ụbọchị” ahụ—Onye-isi, usuu ndị agha, iwepụ nke “nkwa ụbọchị” ahụ, na ịtụda ebe nsọ ahụ.</w:t>
      </w:r>
    </w:p>
    <w:p>
      <w:pPr>
        <w:pStyle w:val="ArticleScripture"/>
        <w:jc w:val="left"/>
      </w:pPr>
      <w:r>
        <w:rPr>
          <w:rFonts w:ascii="Times New Roman" w:hAnsi="Times New Roman" w:eastAsia="Times New Roman" w:cs="Times New Roman"/>
        </w:rPr>
        <w:t>“O zara na e gosighi ya n’ihu n’ọhụụ dịka e siri gosi ya akụkụ banyere oge. A gaghị eduga ya pụọ iji kọwaa isi ihe ndị ahụ nke amụma.”</w:t>
      </w:r>
    </w:p>
    <w:p>
      <w:pPr>
        <w:pStyle w:val="ArticleScripture"/>
        <w:jc w:val="left"/>
      </w:pPr>
      <w:r>
        <w:rPr>
          <w:rFonts w:ascii="Times New Roman" w:hAnsi="Times New Roman" w:eastAsia="Times New Roman" w:cs="Times New Roman"/>
        </w:rPr>
        <w:t>“Nzukọ-ọnụ ahụ metụtara miri emi n’uche m. N’enweghị ịla azụ ọ sụrụ okwu n’efu, n’ịkọwa nke ọma na n’ogologo banyere oge afọ 2300 ahụ, ma banyere akụkụ nke ọzọ nke amụma ahụ, ọ gbachiri nkịtị.</w:t>
      </w:r>
    </w:p>
    <w:p>
      <w:pPr>
        <w:pStyle w:val="ArticleScripture"/>
        <w:jc w:val="left"/>
      </w:pPr>
      <w:r>
        <w:rPr>
          <w:rFonts w:ascii="Times New Roman" w:hAnsi="Times New Roman" w:eastAsia="Times New Roman" w:cs="Times New Roman"/>
        </w:rPr>
        <w:t>“Naanị nkwubi-okwu m pụrụ isi na nkọwa o nyere n’enweghị mgbochi banyere oge ahụ, na nkịtị ya gbasara iwepụ nke “daily” na ịtụda ebe nsọ, bụ na ọhụụ e nyere ya metụtara oge ahụ, nakwa na o nataghị nkọwa ọbụla gbasara akụkụ ndị ọzọ nke amụma ahụ.—DF 201b, AGD statement, Sept. 25, 1931.” Arthur White, Ellen G. White, volume 6, 257.</w:t>
      </w:r>
    </w:p>
    <w:p>
      <w:pPr>
        <w:pStyle w:val="ArticleBody"/>
        <w:jc w:val="left"/>
      </w:pPr>
      <w:r>
        <w:rPr>
          <w:rFonts w:ascii="Times New Roman" w:hAnsi="Times New Roman" w:eastAsia="Times New Roman" w:cs="Times New Roman"/>
        </w:rPr>
        <w:t>Daniells kwuru na o gosiri ya chaatị 1843 ahụ ma jụọ ya gbasara ebe nsọ ahụ nke a na-anọchiteghị anya ya n’elu chaatị ahụ. Ọ kwukwara na o werekwa akwụkwọ Early Writings ma jiri ajụjụ dị iche iche kpọrọ ya ọnụ banyere ihe ọ pụtara mgbe o kwadoro n’ụzọ doro anya nghọta ndị pionia banyere “the daily” nakwa na aka Onyenwe anyị duziri chaatị ahụ. Nwa Ellen White, onye bụ nna Arthur L. White, onye dere ndụ ya nke dere nchịkọta gbasara ihe omume a a na-ekwu na ọ mere, anabatala echiche Setan nke Daniells na Prescott banyere “the daily,” ma gbaa ama n’ịkwado nkwupụta Daniells banyere ihe ọ nụrụ n’ajụjụ ọnụ ahụ. Ha amaghị nnọọ ịkpachara anya n’akụkọ ha chepụtara, n’ihi na chaatị 1843 ahụ anaghị anọchite anya ebe nsọ ọ bụla Daniells gaara enwe ike igosi.</w:t>
      </w:r>
    </w:p>
    <w:p>
      <w:pPr>
        <w:pStyle w:val="ArticleBody"/>
        <w:jc w:val="left"/>
      </w:pPr>
      <w:r>
        <w:rPr>
          <w:rFonts w:ascii="Times New Roman" w:hAnsi="Times New Roman" w:eastAsia="Times New Roman" w:cs="Times New Roman"/>
        </w:rPr>
        <w:t>Ụgha ọzọ e gosipụtara n’ajụjụ ọnụ ahụ bụ ụgha ahụ na-ekwu na amaokwu si n’akwụkwọ Early Writings bụ ịdọ aka ná ntị megide “ịtọ oge.” Amaokwu ahụ e kwuru na Daniells jụrụ banyere ya bụ nke a:</w:t>
      </w:r>
    </w:p>
    <w:p>
      <w:pPr>
        <w:pStyle w:val="ArticleScripture"/>
        <w:jc w:val="left"/>
      </w:pPr>
      <w:r>
        <w:rPr>
          <w:rFonts w:ascii="Times New Roman" w:hAnsi="Times New Roman" w:eastAsia="Times New Roman" w:cs="Times New Roman"/>
        </w:rPr>
        <w:t>“Ahụwo m na aka Onyenwe anyị duziri chaatị 1843 ahụ, nakwa na a gaghị agbanwe ya; na ọnụọgụ ndị ahụ dị ka Ọ chọrọ ka ha dị; na aka Ya dịkwasịrị ya ma zoo njehie dị n’ime ụfọdụ n’ime ọnụọgụ ndị ahụ, ka ọ ghara ịdị onye ọbụla pụrụ ịhụ ya, ruo mgbe e wepụrụ aka Ya.</w:t>
      </w:r>
    </w:p>
    <w:p>
      <w:pPr>
        <w:pStyle w:val="ArticleScripture"/>
        <w:jc w:val="left"/>
      </w:pPr>
      <w:r>
        <w:rPr>
          <w:rFonts w:ascii="Times New Roman" w:hAnsi="Times New Roman" w:eastAsia="Times New Roman" w:cs="Times New Roman"/>
        </w:rPr>
        <w:t>“Mgbe ahụ, ahụrụ m banyere ‘nke a na-eme kwa ụbọchị’ (Daniel 8:12) na okwu ahụ bụ ‘aja’ bụ ihe amamihe mmadụ tinyere, nakwa na ọ bụghị nke dị n’akwụkwọ nsọ ahụ, nakwa na Onyenwe anyị nyere ndị kwusara mkpu oge ikpe ahụ nghọta ziri ezi banyere ya. Mgbe ịdị n’otu dị, tupu afọ 1844, ihe fọrọ nke nta ka ọ bụrụ mmadụ niile dị n’otu n’echiche ziri ezi banyere ‘nke a na-eme kwa ụbọchị’; ma n’ọgba aghara dị kemgbe 1844, a nabatala echiche ndị ọzọ, ọchịchịrị na ọgba aghara esowokwa ya. Oge abụbeghị ule kemgbe 1844, ọ gaghịkwa abụ ule ọzọ ma ọlị.” Early Writings, 74, 75.</w:t>
      </w:r>
    </w:p>
    <w:p>
      <w:pPr>
        <w:pStyle w:val="ArticleBody"/>
        <w:jc w:val="left"/>
      </w:pPr>
      <w:r>
        <w:rPr>
          <w:rFonts w:ascii="Times New Roman" w:hAnsi="Times New Roman" w:eastAsia="Times New Roman" w:cs="Times New Roman"/>
        </w:rPr>
        <w:t>Willie C. White, nwa nwoke Sister White, anabatala echiche ụgha banyere “ihe a na-eme kwa ụbọchị,” ma nwa ya nwoke Arthur gbalịrị ime ka “ụgha” ahụ e jikọtara ya na ajụjụ ọnụ ahụ nke na-emeghị eme dịgide site n’ịgbalị ịtụ aro na ịdọ aka ná ntị ahụ dị na nkebi okwu sitere na Early Writings bụ nanị, ma bụrụkwa naanị ya, ịdọ aka ná ntị megide ịtọ oge. E chepụtara arụmụka ahụ n’afọ 1930s, ma ọ ghọọ akụkụ bụ isi nke “ụgha” ahụ.</w:t>
      </w:r>
    </w:p>
    <w:p>
      <w:pPr>
        <w:pStyle w:val="ArticleBody"/>
        <w:jc w:val="left"/>
      </w:pPr>
      <w:r>
        <w:rPr>
          <w:rFonts w:ascii="Times New Roman" w:hAnsi="Times New Roman" w:eastAsia="Times New Roman" w:cs="Times New Roman"/>
        </w:rPr>
        <w:t>Anyị ga-atụle esemokwu ahụ n’isiokwu na-esonụ.</w:t>
      </w:r>
    </w:p>
    <w:p>
      <w:pPr>
        <w:pStyle w:val="ArticleScripture"/>
        <w:jc w:val="left"/>
      </w:pPr>
      <w:r>
        <w:rPr>
          <w:rFonts w:ascii="Times New Roman" w:hAnsi="Times New Roman" w:eastAsia="Times New Roman" w:cs="Times New Roman"/>
        </w:rPr>
        <w:t>“Na Septemba 23, Onye-nwe-anyị gosiri m na o setịpụtala aka ya ọzọ nke ugboro nke abụọ iji kpọghachite ndị fọdụrụ n’ime ndị ya, nakwa na a ghaghị ime ka mbọ dịkwuo okpukpu abụọ n’oge nchịkọta a. N’oge ịchụsasị, a tiri Izrel ihe ma dọwaa ya; ma ugbu a n’oge nchịkọta Chineke ga-agwọ ma kee ndị ya ọnyá. N’oge ịchụsasị, mbọ e tinyere n’ịgbasa eziokwu nwere naanị ntakịrị mmetụta, mezuo naanị ntakịrị ihe ma ọ bụ ihe ọ bụla; ma n’oge nchịkọta, mgbe Chineke etinyela aka ya iji chịkọta ndị ya, mbọ a ga-etinye n’ịgbasa eziokwu ga-enwe mmetụta e zubere ha ka ha nwee. Onye ọ bụla kwesịrị ịdị n’otu ma juo ịnụ ọkụ n’obi n’ọrụ a. Ahụrụ m na ọ bụ ihe ihere ka onye ọ bụla rụtụ aka n’oge ịchụsasị dịka ihe atụ ga-achịkwa anyị ugbu a n’oge nchịkọta; n’ihi na ọ bụrụ na Chineke emeghị ihe karịrị nke ọ mere n’oge ahụ ugbu a n’ihi anyị, a gaghị achịkọta Izrel ma ọlị. Ọ dịkwa mkpa ka e bipụta eziokwu n’akwụkwọ akụkọ, dịka a na-ekwusa ya.”</w:t>
      </w:r>
    </w:p>
    <w:p>
      <w:pPr>
        <w:pStyle w:val="ArticleScripture"/>
        <w:jc w:val="left"/>
      </w:pPr>
      <w:r>
        <w:rPr>
          <w:rFonts w:ascii="Times New Roman" w:hAnsi="Times New Roman" w:eastAsia="Times New Roman" w:cs="Times New Roman"/>
        </w:rPr>
        <w:t>“Onyenwe anyị gosiri m na eserese nke 1843 ka aka ya duziri, nakwa na ọ dịghị akụkụ ọ bụla n’ime ya a ga-agbanwe; na ọnụọgụgụ ndị ahụ dị kpọmkwem dịka ọ chọrọ ha. Na aka ya dị n’elu ma zoo njehie dị n’ime ụfọdụ n’ime ọnụọgụgụ ndị ahụ, nke mere na ọ dịghị onye pụrụ ịhụ ya, ruo mgbe e wepụrụ aka ya.</w:t>
      </w:r>
    </w:p>
    <w:p>
      <w:pPr>
        <w:pStyle w:val="ArticleScripture"/>
        <w:jc w:val="left"/>
      </w:pPr>
      <w:r>
        <w:rPr>
          <w:rFonts w:ascii="Times New Roman" w:hAnsi="Times New Roman" w:eastAsia="Times New Roman" w:cs="Times New Roman"/>
        </w:rPr>
        <w:t>“Mgbe ahụ, ahụrụ m, n’ihe gbasara ‘Daily,’ na okwu ‘sacrifice’ bụ ihe amamihe mmadụ tinyere, na ọ bụghị nke ederede ahụ; nakwa na Onyenwe anyị nyere echiche ziri ezi banyere ya nye ndị kpọsara mkpu awa ikpe. Mgbe ịdị n’otu dị, tupu afọ 1844, ihe fọrọ nke nta ka ọ bụrụ mmadụ niile jikọtara n’echiche ziri ezi banyere ‘Daily;’ ma ebe ọ bụ na 1844, n’etiti mgbagwoju anya ahụ, a nabatala echiche ndị ọzọ, ọchịchịrị na mgbagwoju anya esokwa ya.”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Asatọ na Itoolu</dc:title>
  <dc:subject>Ịkọwapụta Ozizi Ụgha Dị Iche Iche: Nnyocha Akụkọ Ihe Mere Eme Banyere “Kwa Ụbọchị” n’ime Adventism</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