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Elaịja—Nọmba 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A nọchiri mmegharị ndị Millerite n’akwụkwọ Aịsaịa isi nke asaa site n’amụma afọ iri isii na ise, nke malitere na 742 BC. Afọ iri isii na ise ahụ nke mere n’akụkọ ihe mere eme nke Aịsaịa na-anọchi anya afọ iri isii na ise site n’afọ 1798 ruo n’afọ 1863. Alfa na Omega ga-anọgide na-egosi ọgwụgwụ, ya na mmalite. Amụma afọ iri isii na ise ahụ na-akọwapụta ọnụ mbilite ọnụ ugboro asaa megide alaeze ugwu na alaeze ndịda nke Izrel. Nke mbụ n’ime ugboro asaa ahụ megide alaeze ugwu malitere na 723 BC, afọ iri na itoolu mgbe Aịsaịa kwusịrị amụma ahụ n’ihu eze Ahaz. Nke ikpeazụ n’ime ugboro asaa ahụ megide alaeze ndịda malitere na njedebe nke afọ iri isii na ise ahụ na 677 BC.</w:t>
      </w:r>
    </w:p>
    <w:p>
      <w:pPr>
        <w:pStyle w:val="ArticleBody"/>
        <w:jc w:val="left"/>
      </w:pPr>
      <w:r>
        <w:rPr>
          <w:rFonts w:ascii="Times New Roman" w:hAnsi="Times New Roman" w:eastAsia="Times New Roman" w:cs="Times New Roman"/>
        </w:rPr>
        <w:t>Ọbụbụ-ọnụ mbụ nke “ugboro asaa” megide Ifrem kwụsịrị n’afọ 1798, nke bụ oge ọgwụgwụ mgbe e meghere ọhụụ nke Osimiri Ulai nke dị n’isi nke asatọ na nke itoolu nke Daniel. N’amụma, o kpọrọ akara ma mbata nke ozi mmụọ-ozi mbụ ma mmalite amụma nke mmegharị Millerite. Ọbụbụ-ọnụ ikpeazụ nke “ugboro asaa” megide Juda kwụsịrị n’afọ 1844, nke bụ mbata nke ozi mmụọ-ozi nke atọ. Afọ iri na itoolu ka e mesịrị, n’afọ 1863, afọ iri isii na ise e gosipụtara ná mmalite nke amụma ahụ kpọrọ akara ọgwụgwụ nke mmegharị Millerite, na mmalite nke ụka Seventh-day Adventist nke Laodisia. Afọ asaa tupu 1863, n’afọ 1856, James White bidoro ịmata na mmegharị Millerite akwụsịla ịbụ ụka Filadelfia ma aghọwo ụka Laodisia. Nwa nwa ya nwoke, mgbe ọ na-ede akụkọ ndụ Ellen White, dere banyere akụkọ ihe mere eme nke afọ 1856, na ozi Laodisia.</w:t>
      </w:r>
    </w:p>
    <w:p>
      <w:pPr>
        <w:pStyle w:val="ArticleHeading"/>
        <w:jc w:val="left"/>
      </w:pPr>
      <w:r>
        <w:rPr>
          <w:rFonts w:ascii="Arial" w:hAnsi="Arial" w:eastAsia="Arial" w:cs="Arial"/>
        </w:rPr>
        <w:t>“Ozi e zigara ndị Laodisia”</w:t>
      </w:r>
    </w:p>
    <w:p>
      <w:pPr>
        <w:pStyle w:val="ArticleScripture"/>
        <w:jc w:val="left"/>
      </w:pPr>
      <w:r>
        <w:rPr>
          <w:rFonts w:ascii="Times New Roman" w:hAnsi="Times New Roman" w:eastAsia="Times New Roman" w:cs="Times New Roman"/>
        </w:rPr>
        <w:t>Ndị Adventist na-edebe Ụbọchị-Izu-ike were ọnọdụ na ozi ndị e zigara ụka asaa dị na Mkpughe 2 na 3 na-egosi ahụmahụ nke ụka Ndị Kraịst n’ime ọtụtụ narị afọ. Ọ bụ nkwubi okwu ha na ozi a zigaara ụka Laodisia metụtara ndị ha n’oge ahụ kpọrọ ndị Adventist aha naanị, ndị na-anabatabeghị Ụbọchị-Izu-ike nke ụbọchị nke asaa. N’otu mkpirikpi edemede nchịkọta nke dị na Review nke Ọktoba 9, James White welitere ụfọdụ ajụjụ na-akpali echiche, nke o webatara site n’ikwu:</w:t>
      </w:r>
    </w:p>
    <w:p>
      <w:pPr>
        <w:pStyle w:val="ArticleScripture"/>
        <w:jc w:val="left"/>
      </w:pPr>
      <w:r>
        <w:rPr>
          <w:rFonts w:ascii="Times New Roman" w:hAnsi="Times New Roman" w:eastAsia="Times New Roman" w:cs="Times New Roman"/>
        </w:rPr>
        <w:t>“Ajuju a na-amalite ọzọ ịpụta n’ụzọ ọhụrụ, ‘Onye nche, gịnị banyere abalị?’ Ugbu a, e nwere ohere naanị maka ajụjụ ole na ole, a jụrụ iji dọtara uche n’isiokwu ha metụtara. Anyị na-atụkwasị obi na a ga-enye azịza zuru ezu n’oge na-adịghị anya.—Review and Herald, Ọkt. 9, 1856.</w:t>
      </w:r>
    </w:p>
    <w:p>
      <w:pPr>
        <w:pStyle w:val="ArticleScripture"/>
        <w:jc w:val="left"/>
      </w:pPr>
      <w:r>
        <w:rPr>
          <w:rFonts w:ascii="Times New Roman" w:hAnsi="Times New Roman" w:eastAsia="Times New Roman" w:cs="Times New Roman"/>
        </w:rPr>
        <w:t>“N’ime ajụjụ iri na otu ahụ ọ jụrụ, ọ bụ nke isii kpọmkwem ka ọ lekwasịrị anya n’ebe ndị Leodisia nọ.”</w:t>
      </w:r>
    </w:p>
    <w:p>
      <w:pPr>
        <w:pStyle w:val="ArticleScripture"/>
        <w:jc w:val="left"/>
      </w:pPr>
      <w:r>
        <w:rPr>
          <w:rFonts w:ascii="Times New Roman" w:hAnsi="Times New Roman" w:eastAsia="Times New Roman" w:cs="Times New Roman"/>
        </w:rPr>
        <w:t>“6. Ọ̀ bughi na ọnọdụ ndị Laodisia (ndị dị ṅụrị-ọnụ, ndị na-adịghị oyi ma ọ bụ ọkụ) na-egosi nke ọma ọnọdụ nke ọgbakọ nke ndị na-ekwupụta ozi nke mmụọ ozi nke atọ?—Ibid.</w:t>
      </w:r>
    </w:p>
    <w:p>
      <w:pPr>
        <w:pStyle w:val="ArticleScripture"/>
        <w:jc w:val="left"/>
      </w:pPr>
      <w:r>
        <w:rPr>
          <w:rFonts w:ascii="Times New Roman" w:hAnsi="Times New Roman" w:eastAsia="Times New Roman" w:cs="Times New Roman"/>
        </w:rPr>
        <w:t>“Ajụjụ ikpeazụ ahụ na-ekpughe okwu ahụ n’ìhè doro anya:</w:t>
      </w:r>
    </w:p>
    <w:p>
      <w:pPr>
        <w:pStyle w:val="ArticleScripture"/>
        <w:jc w:val="left"/>
      </w:pPr>
      <w:r>
        <w:rPr>
          <w:rFonts w:ascii="Times New Roman" w:hAnsi="Times New Roman" w:eastAsia="Times New Roman" w:cs="Times New Roman"/>
        </w:rPr>
        <w:t>“11. Ọ bụrụ na nke a bụ ọnọdụ anyị dịka otu ndị mmadụ, ò nwere ezi ntọala ọ bụla anyị nwere ike iji nwee olileanya maka amara Chineke ma ọ bụrụ na anyị egeghị ‘ndụmọdụ’ nke Ezi Onyeàmà ahụ ntị? Ana m adụ gị ọdụ ka ị zụta n’aka m ọlaedo a nwalere n’ọkụ, ka i wee bụrụ ọgaranya; na uwe ọcha, ka e wee yikwasị gị, ka ihere nke ịdị ọtọ gị ghara ịpụta ìhè; teekwa ọgwụ anya n’anya gị, ka i wee hụ ụzọ. Ka ọtụtụ m hụrụ n’anya, ka m na-adụ ọdụ ma na-adọ aka ná ntị: ya mere nwee ịnụ ọkụ n’obi, chegharịakwa. Lee, ana m eguzo n’ọnụ ụzọ, na-akụ aka: ọ bụrụ na onye ọ bụla anụ olu m, meghee ụzọ, aga m abata n’ebe ọ nọ, soro ya rie nri anyasị, ya onwe ya esokwa m. Onye meriri emeri, aga m enye ya ka ya na m nọdụ n’ocheeze m, dịka m onwe m meriri emeri, nọdukwu mụ na Nna m n’ocheeze Ya. Mkpughe 3:18–21.—Ibid.</w:t>
      </w:r>
    </w:p>
    <w:p>
      <w:pPr>
        <w:pStyle w:val="ArticleScripture"/>
        <w:jc w:val="left"/>
      </w:pPr>
      <w:r>
        <w:rPr>
          <w:rFonts w:ascii="Times New Roman" w:hAnsi="Times New Roman" w:eastAsia="Times New Roman" w:cs="Times New Roman"/>
        </w:rPr>
        <w:t>“O doro anya na eziokwu nke okwu a ka nọ na-amalite ịbata n’uche James White. Mbipụta na-esonụ nke Review bu nkuzi e sere n’akụkụ asaa banyere nzukọ asaa ahụ, n’okpuru aha ahụ. N’okwu mmeghe ya, o kwupụtara:”</w:t>
      </w:r>
    </w:p>
    <w:p>
      <w:pPr>
        <w:pStyle w:val="ArticleScripture"/>
        <w:jc w:val="left"/>
      </w:pPr>
      <w:r>
        <w:rPr>
          <w:rFonts w:ascii="Times New Roman" w:hAnsi="Times New Roman" w:eastAsia="Times New Roman" w:cs="Times New Roman"/>
        </w:rPr>
        <w:t>“Anyị aghaghị ikwenye na ụfọdụ ndị na-akọwa Akwụkwọ Nsọ nke oge a na-ekwu eziokwu, na a ghaghị ịghọta ụka asaa ndị a dị ka ndị na-anọchi anya ọnọdụ asaa nke ụka Ndị Kraịst, n’ime oge asaa dị iche iche, nke na-ekpuchi usoro oge nke ọgbọ Ndị Kraịst dum.—Ibid., Oct. 16, 1856.</w:t>
      </w:r>
    </w:p>
    <w:p>
      <w:pPr>
        <w:pStyle w:val="ArticleScripture"/>
        <w:jc w:val="left"/>
      </w:pPr>
      <w:r>
        <w:rPr>
          <w:rFonts w:ascii="Times New Roman" w:hAnsi="Times New Roman" w:eastAsia="Times New Roman" w:cs="Times New Roman"/>
        </w:rPr>
        <w:t>“O wee were amụma ahụ, na-ekwupụta maka ụka nke ọ bụla iche iche. Mgbe ọ bịarutere n’ụka nke asaa, nke Laodisia, o kwuputara:”</w:t>
      </w:r>
    </w:p>
    <w:p>
      <w:pPr>
        <w:pStyle w:val="ArticleScripture"/>
        <w:jc w:val="left"/>
      </w:pPr>
      <w:r>
        <w:rPr>
          <w:rFonts w:ascii="Times New Roman" w:hAnsi="Times New Roman" w:eastAsia="Times New Roman" w:cs="Times New Roman"/>
        </w:rPr>
        <w:t>“Lee ka ọ na-eweda anyị ala n’obi dị ka otu ndị nke a bụ nkọwa mwute e nyere ụka a. Ma ọ̀ bụghị na nkọwa a dị egwu bụ ihe oyiyi zuru oke nke ọnọdụ anyị ugbu a? Ọ bụ ya; ọ gaghịkwa aba uru ọ bụla ịnwa ịgbanahụ ike nke àmà a na-enyocha nke e zigara ụka Laodisia. Ka Onyenwe anyị nyere anyị aka ịnara ya, ma ritekwa uru site na ya.—Ibid.</w:t>
      </w:r>
    </w:p>
    <w:p>
      <w:pPr>
        <w:pStyle w:val="ArticleScripture"/>
        <w:jc w:val="left"/>
      </w:pPr>
      <w:r>
        <w:rPr>
          <w:rFonts w:ascii="Times New Roman" w:hAnsi="Times New Roman" w:eastAsia="Times New Roman" w:cs="Times New Roman"/>
        </w:rPr>
        <w:t>“Mgbe o tinyere kọlụm abụọ nye nzukọ Laodisia, okwu mmechi ya rịọrọ arịrịọ siri ike:”</w:t>
      </w:r>
    </w:p>
    <w:p>
      <w:pPr>
        <w:pStyle w:val="ArticleScripture"/>
        <w:jc w:val="left"/>
      </w:pPr>
      <w:r>
        <w:rPr>
          <w:rFonts w:ascii="Times New Roman" w:hAnsi="Times New Roman" w:eastAsia="Times New Roman" w:cs="Times New Roman"/>
        </w:rPr>
        <w:t>“Ndịnna m hụrụ n’anya, anyị aghaghị imeri ụwa, anụ ahụ, na ekwensu, ma ọ bụghị ya, anyị agaghị enwe òkè n’alaeze Chineke.... Jikwasienụ ọrụ a ike ozugbo, ma n’okwukwe nata nkwa amara ndị ahụ e nyere ndị Laodisia na-echegharị. Bilienụ n’aha Onyenwe anyị, ka ìhè unu mụnye ka e wee nye aha ya a gọziri agọzi otuto.—Ibid.</w:t>
      </w:r>
    </w:p>
    <w:p>
      <w:pPr>
        <w:pStyle w:val="ArticleScripture"/>
        <w:jc w:val="left"/>
      </w:pPr>
      <w:r>
        <w:rPr>
          <w:rFonts w:ascii="Times New Roman" w:hAnsi="Times New Roman" w:eastAsia="Times New Roman" w:cs="Times New Roman"/>
        </w:rPr>
        <w:t>“Nzaghachi si n’ubi ahụ bịara bụ nke na-akpali akpali nke ukwuu. G. W. Holt si Ohio dere n’ụbọchị Ọktoba 20:</w:t>
      </w:r>
    </w:p>
    <w:p>
      <w:pPr>
        <w:pStyle w:val="ArticleScripture"/>
        <w:jc w:val="left"/>
      </w:pPr>
      <w:r>
        <w:rPr>
          <w:rFonts w:ascii="Times New Roman" w:hAnsi="Times New Roman" w:eastAsia="Times New Roman" w:cs="Times New Roman"/>
        </w:rPr>
        <w:t>“Ee, ekwere m n’eziokwu na anyị ndị nọ n’ozi nke atọ, ndị nwere iwu Chineke na okwukwe Jisọs, bụ nzukọ a na-agwa okwu a; anyị apụghịkwa ịdị ngwa ngwa nke ukwuu n’ịrịọ ọla-edo a nụchara n’ọnwụnwa na uwe ọcha, na ọgwụ anya, ka anyị wee hụ.—Ibid., Nov. 6, 1856.</w:t>
      </w:r>
    </w:p>
    <w:p>
      <w:pPr>
        <w:pStyle w:val="ArticleScripture"/>
        <w:jc w:val="left"/>
      </w:pPr>
      <w:r>
        <w:rPr>
          <w:rFonts w:ascii="Times New Roman" w:hAnsi="Times New Roman" w:eastAsia="Times New Roman" w:cs="Times New Roman"/>
        </w:rPr>
        <w:t>“Site n’Ebe Ọwụwa Anyanwụ Ugwu a nụrụ olu ọhụrụ banyere isiokwu a, nke Stephen N. Haskell, nke Princeton, Massachusetts. Dị ka onye Adventist nke ụbọchị mbụ, ọ malitere ikwusa ozi ọma mgbe ọ dị afọ iri abụọ; ugbu a, afọ atọ ka e mesịrị, ọ nọ n’ozi nke mmụọ ozi nke atọ. Dị ka onye mụrụ Akwụkwọ Nsọ nke ọma, mgbe ọ hụworo obere edemede mbu White dere iji webata ajụjụ banyere ụka asaa ahụ, o kpebiri ide edemede sara mbara maka Review:”</w:t>
      </w:r>
    </w:p>
    <w:p>
      <w:pPr>
        <w:pStyle w:val="ArticleScripture"/>
        <w:jc w:val="left"/>
      </w:pPr>
      <w:r>
        <w:rPr>
          <w:rFonts w:ascii="Times New Roman" w:hAnsi="Times New Roman" w:eastAsia="Times New Roman" w:cs="Times New Roman"/>
        </w:rPr>
        <w:t>“Isiokwu a a na-ekwu maka ya abụwo ihe m ji nnukwu mmasị lebara anya kemgbe ọnwa ole na ole gara aga.... E duwo m kemgbe oge ụfọdụ ikwere na ozi e zigara ndị Laodisia bụ nke anyị; ya bụ, nke ndị kwere na ozi nke mmụọ ozi nke atọ, site n’ọtụtụ ihe kpatara ya nke m na-ewere dị ka ezi ihe kpatara ya. Aga m ekwupụta abụọ.—Ibid.</w:t>
      </w:r>
    </w:p>
    <w:p>
      <w:pPr>
        <w:pStyle w:val="ArticleScripture"/>
        <w:jc w:val="left"/>
      </w:pPr>
      <w:r>
        <w:rPr>
          <w:rFonts w:ascii="Times New Roman" w:hAnsi="Times New Roman" w:eastAsia="Times New Roman" w:cs="Times New Roman"/>
        </w:rPr>
        <w:t>“Nke a ka ọ na-eme, n’itinye kọlụm abụọ n’ihe ọ kwubiri. Ka ọ na-emechi, o kwupụtara:”</w:t>
      </w:r>
    </w:p>
    <w:p>
      <w:pPr>
        <w:pStyle w:val="ArticleScripture"/>
        <w:jc w:val="left"/>
      </w:pPr>
      <w:r>
        <w:rPr>
          <w:rFonts w:ascii="Times New Roman" w:hAnsi="Times New Roman" w:eastAsia="Times New Roman" w:cs="Times New Roman"/>
        </w:rPr>
        <w:t>“Nkuzi gbasara ozi mmụọ-ozi nke atọ agaghị, mba, agaghị azọpụta anyị, ma e wezụga uwe agbamakwụkwọ ahụ, nke bụ ezi omume nke ndị nsọ. Anyị aghaghị ime ka ịdị nsọ zuo oke n’egwu nke Onyenwe anyị.—Ibid.</w:t>
      </w:r>
    </w:p>
    <w:p>
      <w:pPr>
        <w:pStyle w:val="ArticleScripture"/>
        <w:jc w:val="left"/>
      </w:pPr>
      <w:r>
        <w:rPr>
          <w:rFonts w:ascii="Times New Roman" w:hAnsi="Times New Roman" w:eastAsia="Times New Roman" w:cs="Times New Roman"/>
        </w:rPr>
        <w:t>“Ka James White nọgidere n’akwụkwọ nchịkọta akụkọ ya banyere ozi e zigara ụka Laodisia, echiche ndị ahụ ndị Adventist ndị na-edebe ụbọchị izu ike na-agụ ugbu a n’ime Review bụ ihe na-akpali akpali nke ukwuu; ma mgbe e ji nlezianya tụlee ha n’echiche miri emi na n’ekpere, a hụrụ na ha dabara adaba. Akwụkwọ ozi ndị e zigara onye nchịkọta akụkọ gosiri nkwenye sara mbara n’ozuzu ya, ma gosi na mmeghari ime mmụọ amalitela. Na ozi ahụ na-akpali akpali esiteghị n’ọṅụṅụ na mkpali efu pụta, e gosipụtara nke a site n’isiokwu mbụ dị na Testimony No. 3, nke e bipụtara n’ọnwa Eprel, 1857, nke aha ya bụ Be Zealous and Repent. Ọ malitere sị, “Onyenwe anyị egosila m n’ọhụụ ụfọdụ ihe gbasara ụka n’ọnọdụ ya ugbu a nke ịdị nwayọọ nwayọọ n’okwukwe, nke m ga-akọrọ unu.”—1T, p. 141. N’ime nke a Ellen White gosipụtara ihe e mere ka ọ hụ banyere mwakpo Setan na-awakpo ụka site n’ọganihu nke ụwa na ihe onwunwe.” Arthur White, Ellen G. White: The Early Years, volume 1, 342–344.</w:t>
      </w:r>
    </w:p>
    <w:p>
      <w:pPr>
        <w:pStyle w:val="ArticleBody"/>
        <w:jc w:val="left"/>
      </w:pPr>
      <w:r>
        <w:rPr>
          <w:rFonts w:ascii="Times New Roman" w:hAnsi="Times New Roman" w:eastAsia="Times New Roman" w:cs="Times New Roman"/>
        </w:rPr>
        <w:t>Ngagharị Millerite bidoro n’amụma dịka nzukọ Filadelfia, ma n’afọ 1856 ọ ghọrọ nzukọ Laodisia. Afọ asaa ka e mesịrị ngagharị ahụ kwụsịrị, ma nzukọ Seventh-day Adventist bidoro dịka nzukọ Laodisia, ọ ga-anọgidekwa otú ahụ ruo mgbe a ga-asọpụta ya n’ọnụ Onyenwe anyị. Ngagharị nke otu narị puku iri anọ na anọ si n’ime ìgwè atụrụ nke nzukọ Laodisia pụta, dịka ngagharị Millerite si n’ime ìgwè atụrụ nke nzukọ Sadis pụta. Ngagharị nke otu narị puku iri anọ na anọ na-agbaso ngagharị Millerite n’otu ahịrị n’ihi na ngagharị mbụ ahụ gbanwere site na Filadelfia gaa na Laodisia, ebe ngagharị ikpeazụ ahụ na-agbanwe site na Laodisia gaa na Filadelfia. A na-akọwapụta kpọmkwem isi ebe mgbanwe si na Filadelfia ruo Laodisia n’akụkọ ihe mere eme Millerite dịka afọ 1856, ya mere a ga-akọwapụtakwa isi ebe mgbanwe ahụ n’ime ngagharị ikpeazụ ahụ, n’ihi na Chineke anaghị agbanwe agbanwe. A na-amata isi ebe mgbanwe ahụ n’Akpughe iri na otu site n’aka ndị amụma abụọ ahụ a gburu n’okporo ámá.</w:t>
      </w:r>
    </w:p>
    <w:p>
      <w:pPr>
        <w:pStyle w:val="ArticleScripture"/>
        <w:jc w:val="left"/>
      </w:pPr>
      <w:r>
        <w:rPr>
          <w:rFonts w:ascii="Times New Roman" w:hAnsi="Times New Roman" w:eastAsia="Times New Roman" w:cs="Times New Roman"/>
        </w:rPr>
        <w:t>Ma mgbe ha gụchara ịgba-ama ha, anụ ọhịa ahụ nke na-arịgo site n’olulu enweghị ngwụcha ga-alụso ha ọgụ, ọ ga-emeri ha, ma gbuo ha. Ma ozu ha ga-edina n’okporo ámá nke nnukwu obodo ahụ, nke a na-akpọ n’ụzọ ime mmụọ Sọdọm na Ijipt, ebe a kpọgiderekwa Onyenwe anyị n’obe. Mkpughe 11:7, 8.</w:t>
      </w:r>
    </w:p>
    <w:p>
      <w:pPr>
        <w:pStyle w:val="ArticleBody"/>
        <w:jc w:val="left"/>
      </w:pPr>
      <w:r>
        <w:rPr>
          <w:rFonts w:ascii="Times New Roman" w:hAnsi="Times New Roman" w:eastAsia="Times New Roman" w:cs="Times New Roman"/>
        </w:rPr>
        <w:t>Mmegharị ikpeazụ ga-anwụ, mesịa guzoro, ma emesịa a kpọlite ya n’ọnwụ dịka ọkọlọtọ. N’ime ime otú a, ọ ga-adakọ na mpi Republican. Mpi Republican ahụ na-emepụta oyiyi nye anụ ọhịa ahụ, ma a na-ekwu maka anụ ọhịa nke oyiyi ya e mepụtara na Mkpughe iri na asaa, a na-akọwapụtakwa anụ ọhịa ahụ dịka isi nke ise nke natara ọnya na-egbu egbu, nke a ga-akpọlite n’ọnwụ dịka isi nke asatọ. A ga-akpọlite ya n’ọnwụ dịka nke asatọ nke sitere n’ime asaa ahụ.</w:t>
      </w:r>
    </w:p>
    <w:p>
      <w:pPr>
        <w:pStyle w:val="ArticleScripture"/>
        <w:jc w:val="left"/>
      </w:pPr>
      <w:r>
        <w:rPr>
          <w:rFonts w:ascii="Times New Roman" w:hAnsi="Times New Roman" w:eastAsia="Times New Roman" w:cs="Times New Roman"/>
        </w:rPr>
        <w:t>Anụ-ọhịa ahụ nke dịrịrị adị, ma ọ dịkwaghị adị, ọbụna ya onwe ya bụ nke asatọ, ọ bụkwa onye sitere n’ime asaa ahụ, ọ na-alakwa n’iyi. Mkpughe 17:11.</w:t>
      </w:r>
    </w:p>
    <w:p>
      <w:pPr>
        <w:pStyle w:val="ArticleBody"/>
        <w:jc w:val="left"/>
      </w:pPr>
      <w:r>
        <w:rPr>
          <w:rFonts w:ascii="Times New Roman" w:hAnsi="Times New Roman" w:eastAsia="Times New Roman" w:cs="Times New Roman"/>
        </w:rPr>
        <w:t>Mpi Republican ga-emepụta oyiyi nke anụ ọhịa ahụ, ya mere a ga-egbu ya, emesịa a ga-akpọlitekwa ya ọzọ. Mgbe a kpọlitere ya ọzọ, ọ ga-abụ isi nke asatọ nke sitere n’ime isi asaa gara aga. Mpi Protestant na-agba n’elu otu anụ ọhịa nke ụwa ahụ nke mpi Republican na-agbakwa n’elu ya, ya onwe ya ga-achọkwa inwe otu mmegharị amụma ahụ. Mgbanwe sitere na Filadelfia gaa na Laodisia n’ime mmegharị Millerite na-egosi n’ihu mgbanwe sitere na Laodisia gaa na Filadelfia n’ime mmegharị ikpeazụ ahụ.</w:t>
      </w:r>
    </w:p>
    <w:p>
      <w:pPr>
        <w:pStyle w:val="ArticleBody"/>
        <w:jc w:val="left"/>
      </w:pPr>
      <w:r>
        <w:rPr>
          <w:rFonts w:ascii="Times New Roman" w:hAnsi="Times New Roman" w:eastAsia="Times New Roman" w:cs="Times New Roman"/>
        </w:rPr>
        <w:t>Mgbe ngagharị ikpeazụ ahụ natara ọnya na-egbu egbu n’ụbọchị Julaị 18, 2020, ọ nwụrụ dịka Laodisia. Mgbe, dịka e siri nọchite ya anya na Mkpughe isi nke iri na otu, ọ gbanwere bụrụ Filadelfia, ọ ga-anọchi anya ụka nke asatọ, ya bụ, nke sitere n’ime asaa ahụ. Ọnwụ ahụ n’afọ 2020, kwekọrọ na mpi Republican, n’ihi na kemgbe oge ọgwụgwụ n’afọ 1989, e nweela ndị isi ala isii. Onye isi ala nke isii natara ọnya na-egbu egbu, nke a ga-agwọ n’afọ 2024. Isi ahụ ga-abụzi isi nke asatọ nke United States kemgbe oge ọgwụgwụ n’afọ 1989, ma ọ ga-abụ nke sitere n’ime asaa ahụ. Mpi abụọ ahụ bụ nke isii nke ghọrọ nke asatọ. Eziokwu a bụ akụkụ buru ibu nke ozi nke Mkpughe nke Jizọs Kraịst e meghere akara ya kpọmkwem tupu mmechi oge amara.</w:t>
      </w:r>
    </w:p>
    <w:p>
      <w:pPr>
        <w:pStyle w:val="ArticleBody"/>
        <w:jc w:val="left"/>
      </w:pPr>
      <w:r>
        <w:rPr>
          <w:rFonts w:ascii="Times New Roman" w:hAnsi="Times New Roman" w:eastAsia="Times New Roman" w:cs="Times New Roman"/>
        </w:rPr>
        <w:t>N’ihi nke a, ọ dị mkpa ka e doo anya banyere akụkọ ihe mere eme ndị Millerite nke na-anọchi anya akụkọ ihe mere eme anyị ugbu a. Nwanyị White kwadoro etu James White siri tinye Laodisia n’elu mmegharị ahụ n’afọ 1856, ya mere nke a abụghị itinye nke sitere n’echiche mmadụ. Afọ asaa tupu e jikọọ ụka Seventh-day Adventist n’iwu na mpi Republican, e ji mkpughe mara ya dịka ụka Laodisia. Nke a pụtara na ọ dịbeghị otu ụbọchị n’akụkọ ihe mere eme nke ụka Seventh-day Adventist mgbe ọ bụ ihe ọ bụla ọzọ ma e wezụga ịdị gba ọtọ, ogbenye, ìsì, onye nhụsianya, na onye arụrụala. Eziokwu amụma a na-enye ọnọdụ na nkwado maka ịmata arụ anọ ahụ na-abawanye njọ nke Ezikiel isi nke asatọ dịka ọgbọ anọ nke Adventizim.</w:t>
      </w:r>
    </w:p>
    <w:p>
      <w:pPr>
        <w:pStyle w:val="ArticleBody"/>
        <w:jc w:val="left"/>
      </w:pPr>
      <w:r>
        <w:rPr>
          <w:rFonts w:ascii="Times New Roman" w:hAnsi="Times New Roman" w:eastAsia="Times New Roman" w:cs="Times New Roman"/>
        </w:rPr>
        <w:t>Mgbe a na-abịarukwu akụkọ ihe mere eme nke ndị Millerite site n’usoro afọ iri isii na ise nke Aịsaịa isi asaa, a ghaghị ịmata na amụma nke ugboro asaa bụ nche anwụ amụma nke na-ekpuchi akụkọ ihe mere eme nile nke ije ndị Millerite. N’afọ 1856, ozi a kpọrọ chọọchị Laodisia ghọrọ eziokwu nke oge a nye Adventizim ndị Millerite. Onye na-eweta ozi Laodisia abụghị James ma ọ bụ Ellen White, kama ọ bụ Onyeàmà ahụ Kwesịrị Ntụkwasị Obi na Onye Nke Ezi-okwu.</w:t>
      </w:r>
    </w:p>
    <w:p>
      <w:pPr>
        <w:pStyle w:val="ArticleScripture"/>
        <w:jc w:val="left"/>
      </w:pPr>
      <w:r>
        <w:rPr>
          <w:rFonts w:ascii="Times New Roman" w:hAnsi="Times New Roman" w:eastAsia="Times New Roman" w:cs="Times New Roman"/>
        </w:rPr>
        <w:t>Dee-kwa-ra mmụọ-ozi nke nzukọ Laodisia, sị; Ihe ndị a ka Amen na-ekwu, onyeàmà ahụ kwesịrị ntụkwasị obi na nke bụ eziokwu, mmalite nke ihe Chineke kere eke; Amaara m ọrụ gị nile, na ị dịghị oyi, ị dịghịkwa ọkụ: ọ ga-adị m mma ma ọ bụrụ na ị bụ oyi ma ọ bụ ọkụ. Ya mere, n’ihi na ị bụ onye nwayọ-nwayọ, ma ị bụghị oyi, ị bụghịkwa ọkụ, aga m agbọpụta gị n’ọnụ m. N’ihi na ị na-asị, Abụ m ọgaranya, enwetakwara m akụnụba, ọ dịghịkwa ihe ọ bụla dị m mkpa; ma ị maghị na ị bụ onye dị njọ, na onye ebere kwesiri, na ogbenye, na onye kpuru ìsì, na onye gba ọtọ: Ana m adụ gị ọdụ ka ị zụta n’aka m ọlaedo a nụchara n’ọkụ, ka i wee bụrụ ọgaranya; na uwe ọcha, ka e wee yikwasị gị, ka ihere nke ịgba ọtọ gị ghara ịpụta ìhè; werekwa ọgwụ anya tee anya gị, ka i wee hụ ụzọ. Ka ọtụtụ m hụrụ n’anya, ka m na-abara mba ma na-adọ aka ná ntị: ya mere nwee ịnụ ọkụ n’obi, chegharịakwa. Lee, anọ m n’ọnụ ụzọ, na-akụ aka: ọ bụrụ na onye ọ bụla anụ olu m, mepee ụzọ, aga m abata n’ime ya, soro ya rie nri anyasị, ya onwe ya esokwa m. Onye meriri emeri, ya ka m ga-enye ka ya na m nọdụ n’ocheeze m, dịka mụ onwe m si merie, soro Nna m nọdụ n’ocheeze ya. Onye nwere ntị, ya nụ ihe Mmụọ Nsọ na-agwa nzukọ nile. Mkpughe 3:14–22.</w:t>
      </w:r>
    </w:p>
    <w:p>
      <w:pPr>
        <w:pStyle w:val="ArticleBody"/>
        <w:jc w:val="left"/>
      </w:pPr>
      <w:r>
        <w:rPr>
          <w:rFonts w:ascii="Times New Roman" w:hAnsi="Times New Roman" w:eastAsia="Times New Roman" w:cs="Times New Roman"/>
        </w:rPr>
        <w:t>Onye-Àmà Ezi-okwu na-akọwa na ọ bụrụ na onye ọ bụla “nụ” olu Ya, Ọ ga-abata ma “soro ya rie nri anyasị.” Ọ bụrụ na Laodisia emeghe ụzọ, Kraịst ga-abata ma soro ha rie nri anyasị. Ọ bụrụ na e kwe Kraịst ka Ọ bata, Ọ na-eweta ozi, n’ihi na ihe nnọchianya nke iri nri na-anọchi anya nnabata nke ozi. A pụrụ ikwukarị ozi ahụ n’ozuzu dị mfe dị ka naanị ozi Laodisia, ma nke ahụ bụ nlebara anya dị mfe nke ukwuu banyere ihe ozi Ọ na-enye na-anọchi anya ya. N’afọ 1856, Hiram Edson wepụtara usoro isiokwu asatọ nke nwere ozi amụma nke na-agbasawanye nghọta nke “amụma oge” mbụ ahụ nke ndị mmụọ-ozi Chineke duru William Miller ka ọ mata ma kpọsaa. N’ime isiokwu asatọ ahụ, Edson kọwara nke ọma afọ iri isii na ise nke Aịsaịa asaa.</w:t>
      </w:r>
    </w:p>
    <w:p>
      <w:pPr>
        <w:pStyle w:val="ArticleBody"/>
        <w:jc w:val="left"/>
      </w:pPr>
      <w:r>
        <w:rPr>
          <w:rFonts w:ascii="Times New Roman" w:hAnsi="Times New Roman" w:eastAsia="Times New Roman" w:cs="Times New Roman"/>
        </w:rPr>
        <w:t>Mmalite nke ọrụ Miller bụ nchọpụta nke oge asaa ahụ, ma afọ asaa tupu ngagharị a kpọrọ aha site n’ozi ya eruo ọgwụgwụ ya, e nyere Adventizim nke ndị Millerite mkpughe miri emi karị banyere amụma ahụ kpọmkwem. E nyere ya n’otu afọ ahụ nke e ji mmụọ nsọ mata ha dịka ndị Laodisia. N’amụma, ụbọchị puku abụọ na narị ise na iri abụọ na ise ka e mesịrị, n’afọ 1863, a jụrụ nchọpụta mbụ Miller mere banyere oge amụma. Ozi Laodisia nye ngagharị Advent bịarutere n’afọ 1856, Onyenweanyị wee kụọ aka n’ọnụ ụzọ ugboro asatọ, site n’akụkụ isiokwu asatọ, iji hụ ma Ọ pụrụ ịchọta ụzọ mbata. N’ọgwụgwụ ngagharị ahụ, Ezi Onyeàmà ahụ chọrọ iso ndị Ya rie nri ọnụ site n’iri ozi mbụ ahụ nke oge sitere na mmalite nke ngagharị ahụ. Ndị Ya jụrụ iri nri ahụ, ma afọ asaa, ma ọ bụ ụbọchị amụma puku abụọ na narị ise na iri abụọ na ise ka e mesịrị, ndị Ya mechiri ọnụ ụzọ ahụ nke e mepere site n’igodo Devid nke e tinyere n’aka William Miller. Ha laghachikwuru otu onye amụma Sameria ochie nke jiri ụgha zụọ ha, si otú a kpuchie akara aka ha ka ha nwụọ n’etiti ịnyịnya ibu na ọdụm.</w:t>
      </w:r>
    </w:p>
    <w:p>
      <w:pPr>
        <w:pStyle w:val="ArticleBody"/>
        <w:jc w:val="left"/>
      </w:pPr>
      <w:r>
        <w:rPr>
          <w:rFonts w:ascii="Times New Roman" w:hAnsi="Times New Roman" w:eastAsia="Times New Roman" w:cs="Times New Roman"/>
        </w:rPr>
        <w:t>N’afọ 1856, mpi Protestant nọ n’ọnọdụ nsogbu nke ndagwurugwu ọhụụ, n’ihi na ebe ọhụụ na-adịghị, ndị mmadụ na-ala n’iyi. N’afọ 1856, mpi Republican nọkwa n’ọnọdụ nsogbu.</w:t>
      </w:r>
    </w:p>
    <w:p>
      <w:pPr>
        <w:pStyle w:val="ArticleBody"/>
        <w:jc w:val="left"/>
      </w:pPr>
      <w:r>
        <w:rPr>
          <w:rFonts w:ascii="Times New Roman" w:hAnsi="Times New Roman" w:eastAsia="Times New Roman" w:cs="Times New Roman"/>
        </w:rPr>
        <w:t>Afọ 1856, bụrịrị n’ọ̀ga n’ihu nke ọgụ ime ihe ike a maara dị ka *Bleeding Kansas*, ya bụ Agha Ókèala Kansas–Missouri. Mgba ahụ bụ maka ma Kansas ga-abanye n’Ọtù Mba ahụ dịka steeti nweere onwe ya ma ọ bụ dịka steeti ndị ohu. Esemokwu ahụ gụnyekwara ọgụ ime ihe ike n’etiti ndị obibi na-akwado ohu na ndị obibi na-emegide ohu.</w:t>
      </w:r>
    </w:p>
    <w:p>
      <w:pPr>
        <w:pStyle w:val="ArticleBody"/>
        <w:jc w:val="left"/>
      </w:pPr>
      <w:r>
        <w:rPr>
          <w:rFonts w:ascii="Times New Roman" w:hAnsi="Times New Roman" w:eastAsia="Times New Roman" w:cs="Times New Roman"/>
        </w:rPr>
        <w:t>N’ụbọchị Mee 22, 1856, ihe merenụ jọgburu onwe ya mekwara n’ụlọ nzukọ Senate nke United States, mgbe onye omeiwu Preston Brooks, onye na-akwado ịgba ohu si South Carolina, jiri mkpara ya wakpoo Senator Charles Sumner nke Massachusetts n’ụzọ obi ọjọọ. Sumner ekwuola okwu megide ịgba ohu nke isiokwu ya bụ The Crime Against Kansas, nke kpasuru Brooks iwe nke ukwuu. Ihe omume ịkpọ mkpara a mere ka esemokwu na-arịwanye elu n’etiti Ugwu na Ndịda gbasara okwu ịgba ohu pụta ìhè.</w:t>
      </w:r>
    </w:p>
    <w:p>
      <w:pPr>
        <w:pStyle w:val="ArticleBody"/>
        <w:jc w:val="left"/>
      </w:pPr>
      <w:r>
        <w:rPr>
          <w:rFonts w:ascii="Times New Roman" w:hAnsi="Times New Roman" w:eastAsia="Times New Roman" w:cs="Times New Roman"/>
        </w:rPr>
        <w:t>N’afọ 1856, e hiwere Otu Republican dị ka nzaghachi nye ọgbaaghara ndọrọ ndọrọ ọchịchị kpatara site n’Iwu Kansas-Nebraska, nke e nyere n’afọ 1854, nke mụrụ mmegide na-eto eto megide mgbasa ohu n’ime ókèala ọhụrụ. Emere mgbakọ mba mbụ nke otu ahụ na Philadelphia, a họrọkwa John C. Fremont dị ka onye mbụ ha ga-azọ ọkwa Onyeisi Ala n’ntuli aka nke afọ 1856.</w:t>
      </w:r>
    </w:p>
    <w:p>
      <w:pPr>
        <w:pStyle w:val="ArticleBody"/>
        <w:jc w:val="left"/>
      </w:pPr>
      <w:r>
        <w:rPr>
          <w:rFonts w:ascii="Times New Roman" w:hAnsi="Times New Roman" w:eastAsia="Times New Roman" w:cs="Times New Roman"/>
        </w:rPr>
        <w:t>Iwu Kansas-Nebraska Act haziri ógbè Kansas na Nebraska ma kwe ka ndị bi n’ógbè ndị ahụ kpebie ma ha ga-ekwe ka ịgba ohu dị n’ime ókèala ha. Echiche a, nke a maara dị ka “popular sovereignty,” kagburu n’ezie Missouri Compromise nke 1820, nke machibidoro ịgba ohu n’ebe ugwu nke akara 36°30’ n’ime Louisiana Territory. Iwu ahụ nwere mmetụta miri emi n’ihe gbasara ịgba ohu n’ógbè ndị ahụ. O weghachiri esemokwu nke mpaghara dị iche iche, n’ihi na o mepere ohere na ịgba ohu pụrụ ịgbasa ruo n’ebe e lerebu anya dị ka ala nweere onwe ya, dịka Kansas. Iwu Kansas-Nebraska Act gafere butere ọsọ mbata nke ndị nkwado ịgba ohu na ndị na-emegide ịgba ohu banye n’ime Kansas Territory, onye ọ bụla na-atụ anya imetụta nsonaazụ ntuli aka nke “popular sovereignty.” Asọmpi a maka ijide ógbè ahụ butere ọgụ ime ihe ike na oge enweghị iwu a maara dị ka Bleeding Kansas n’afọ 1856.</w:t>
      </w:r>
    </w:p>
    <w:p>
      <w:pPr>
        <w:pStyle w:val="ArticleBody"/>
        <w:jc w:val="left"/>
      </w:pPr>
      <w:r>
        <w:rPr>
          <w:rFonts w:ascii="Times New Roman" w:hAnsi="Times New Roman" w:eastAsia="Times New Roman" w:cs="Times New Roman"/>
        </w:rPr>
        <w:t>Ntuli-aka onye isi ala nke afọ 1856 bụ ihe omume ndọrọ ndọrọ ọchịchị dị mkpa. O gosipụtara asọmpi ụzọ atọ n’etiti Democrat James Buchanan, Republican John C. Fremont, na onye bụbu Onye isi ala Millard Fillmore nke American Party. James Buchanan meriri ntuli-aka ahụ ma bụrụ Onye isi ala nke 15 nke United States.</w:t>
      </w:r>
    </w:p>
    <w:p>
      <w:pPr>
        <w:pStyle w:val="ArticleBody"/>
        <w:jc w:val="left"/>
      </w:pPr>
      <w:r>
        <w:rPr>
          <w:rFonts w:ascii="Times New Roman" w:hAnsi="Times New Roman" w:eastAsia="Times New Roman" w:cs="Times New Roman"/>
        </w:rPr>
        <w:t>A na-amakarị ọchịchị James Buchanan n’ihi ọdịda ya n’ịnagide nke ọma esemokwu na nkewa ndị na-arịwanye elu n’etiti Ugwu na Ndịda, nke mechara bute ntiwapụ nke Agha Obodo America obere oge ka ọ hapụsịrị ọfịs. A na-elekarị ọchịchị ya anya dị ka otu n’ime ọchịchị onye isi ala ndị kasị enwebeghị ihe ịga nke ọma n’akụkọ ihe mere eme America, n’ihi nnukwu ọdịda ndị a n’idu ndú na n’ijikwa nsogbu.</w:t>
      </w:r>
    </w:p>
    <w:p>
      <w:pPr>
        <w:pStyle w:val="ArticleBody"/>
        <w:jc w:val="left"/>
      </w:pPr>
      <w:r>
        <w:rPr>
          <w:rFonts w:ascii="Times New Roman" w:hAnsi="Times New Roman" w:eastAsia="Times New Roman" w:cs="Times New Roman"/>
        </w:rPr>
        <w:t>Mkpebi Dred Scott a ma ama n’afọ 1857, kwupụtara na ndị ohu, ma ndị a ka nọ n’ohu ma ọ bụ ndị a tọhapụrụ, abụghị ụmụ amaala, nakwa na ha enweghị ike ịgba akwụkwọ n’ụlọikpe etiti. O kwupụtakwara na Congress enweghị ike igbochi ịgba ohu n’ókèala ndị United States. Onye Democrat, Buchanan, kwadoro Mkpebi Dred Scott nke na-akwado ịgba ohu n’ihu ọha.</w:t>
      </w:r>
    </w:p>
    <w:p>
      <w:pPr>
        <w:pStyle w:val="ArticleBody"/>
        <w:jc w:val="left"/>
      </w:pPr>
      <w:r>
        <w:rPr>
          <w:rFonts w:ascii="Times New Roman" w:hAnsi="Times New Roman" w:eastAsia="Times New Roman" w:cs="Times New Roman"/>
        </w:rPr>
        <w:t>Ọ bụghị naanị na nkwado Buchanan, onye Democrat na-akwado ịgba ohu, nyere ohere ka esemokwu ahụ kawanye njọ ruo n’ịda n’Agha Obodo, kama kwa, enweghị ike ya ijikwa ọnọdụ akụ na ụba nke mba ahụ butere Mgbagwoju Akụ na Ụba nke 1857, nke bụ otu n’ime mmebi akụ na ụba kasịnụ n’akụkọ ihe mere eme America tupu Nnukwu Mbelata Akụ na Ụba ahụ. Mgbagwoju Akụ na Ụba nke 1857 butere nnukwu ndakpọ akụ na ụba siri ike nke gara n’ihu ruo ọtụtụ afọ. Ụlọọrụ azụmahịa na ụlọ akụ mechiri emechi, enweghị ọrụ mụbara, ahịa òkè akụ na ụba adaala.</w:t>
      </w:r>
    </w:p>
    <w:p>
      <w:pPr>
        <w:pStyle w:val="ArticleBody"/>
        <w:jc w:val="left"/>
      </w:pPr>
      <w:r>
        <w:rPr>
          <w:rFonts w:ascii="Times New Roman" w:hAnsi="Times New Roman" w:eastAsia="Times New Roman" w:cs="Times New Roman"/>
        </w:rPr>
        <w:t>N’oge ọchịchị Buchanan, steeti ndịda malitere usoro ha nke ikewapụ onwe ha na Union, ha wepụrụ onwe ha n’ihi ntuli aka nke Republican Abraham Lincoln n’afọ 1860. Buchanan jiri ụzọ nwayọ na-adịghị eme ihe ike lebara nsogbu nkewa ahụ anya, na-ekwu na ọchịchị etiti enweghị ikike igbochi nkewa ahụ n’ike. Enweghị omume kpebisiri ike a mere ka mmegharị nkewa ahụ nweta ume ma gbasaa ngwa ngwa. Enweghị nduzi siri ike n’aka ya na ala azụ ya ime ihe kpebisiri ike iji dozie nsogbu nkewa ahụ nyere aka n’echiche ndịda na ha nwere ike ịhapụ Union n’enweghị izute mgbochi agha.</w:t>
      </w:r>
    </w:p>
    <w:p>
      <w:pPr>
        <w:pStyle w:val="ArticleBody"/>
        <w:jc w:val="left"/>
      </w:pPr>
      <w:r>
        <w:rPr>
          <w:rFonts w:ascii="Times New Roman" w:hAnsi="Times New Roman" w:eastAsia="Times New Roman" w:cs="Times New Roman"/>
        </w:rPr>
        <w:t>N’afọ 1860, a họpụtara Abraham Lincoln, onyeisi ala mbụ nke òtù Republican. N’ụbọchị Jenụwarị 1, 1863, Onyeisi Ala Lincoln bịanyere aka ma wepụta Mkpọsa Nnwere Onwe ikpeazụ, nke kwupụtara na a ga-ahapụ ndị niile nọ n’ohu n’ókèala ndị Confederacy jidere ka ha bụrụ ndị nweere onwe ha. Iwu nchịkwa a metụrụ Agha Obodo ahụ n’ụzọ dị ukwuu, n’ihi na o gbanwere ọgụ ahụ ka ọ bụrụ mgba ọ bụghị naanị iji chekwaa Njikọ ahụ, kamakwa iji kwụsị ịgba ohu. Mkpọsa Nnwere Onwe ahụ akwụsịghị ozugbo ndị niile nọ n’ohu. Ọ metụtara kpọmkwem naanị n’ókèala ndị Confederacy jidere, ebe ikike Njikọ ahụ pere mpe. Ka ndị agha Njikọ ahụ na-aga n’ihu ma na-enweta ọchịchị n’ókèala ndị Confederacy, a malitere imezu mkpọsa ahụ, a kpọọrọkwa ndị nọ n’ohu n’ebe ndị ahụ ka ha bụrụ ndị nweere onwe ha. Mkpọsa Nnwere Onwe ahụ bụ nzọụkwụ dị oke mkpa n’ụzọ gara n’ihu ruo n’ikpochapụ ịgba ohu kpamkpam n’United States, ma mekwaa ụzọ maka ịnakwere Ndezigharị nke Iri na Atọ nke Iwu Nsọ nke U.S., nke e mere ma kwado ya n’ụbọchị Disemba 6, 1865.</w:t>
      </w:r>
    </w:p>
    <w:p>
      <w:pPr>
        <w:pStyle w:val="ArticleBody"/>
        <w:jc w:val="left"/>
      </w:pPr>
      <w:r>
        <w:rPr>
          <w:rFonts w:ascii="Times New Roman" w:hAnsi="Times New Roman" w:eastAsia="Times New Roman" w:cs="Times New Roman"/>
        </w:rPr>
        <w:t>Mpi Republican malite n’afọ ndị 1850 gaa n’ihu nọ n’ọgba aghara nke okwu ịgba ohu. Nkewa abụọ ndị bụ isi n’ime mba ahụ ka e ji ha nọchie klaasị abụọ ndị bụ isi nke echiche ndọrọ ndọrọ ọchịchị. Usoro nkewa malitere n’afọ 1856 ka ìgwè ndị na-emegide ịgba ohu na ndị na-akwado ya batara n’ógbè Kansas n’ịgbalị ịkwado echiche ha banyere ịgba ohu, n’otu oge ahụ a na-ekewa Philadelphia n’aka Laodicea. Ndị Democrat bụ ndị na-akwado ịgba ohu, ndị Republican bụkwa ndị na-emegide ịgba ohu.</w:t>
      </w:r>
    </w:p>
    <w:p>
      <w:pPr>
        <w:pStyle w:val="ArticleBody"/>
        <w:jc w:val="left"/>
      </w:pPr>
      <w:r>
        <w:rPr>
          <w:rFonts w:ascii="Times New Roman" w:hAnsi="Times New Roman" w:eastAsia="Times New Roman" w:cs="Times New Roman"/>
        </w:rPr>
        <w:t>N’afọ 1856, Kansas na-agba ọbara nọchiri anya obere onyinyo nke agha ahụ na-abịa. N’afọ ahụ ka a họpụtara onye Democrat na-akwado ịgba ohu ka ọ bụrụ isi nke mpi Republican, ma ndu ya na-adịghị arụ ọrụ ghọrọ akara nke ọchịchị onye isi ala na-adịghị arụ ọrụ, ruo n’ụbọchị ikpeazụ ndị a nke nso a. O buru ụzọ bịa tupu onye isi ala Republican mbụ, onye a manyere ihicha ọgbaghara e hapụrụ site n’ọchịchị onye isi ala Buchanan.</w:t>
      </w:r>
    </w:p>
    <w:p>
      <w:pPr>
        <w:pStyle w:val="ArticleBody"/>
        <w:jc w:val="left"/>
      </w:pPr>
      <w:r>
        <w:rPr>
          <w:rFonts w:ascii="Times New Roman" w:hAnsi="Times New Roman" w:eastAsia="Times New Roman" w:cs="Times New Roman"/>
        </w:rPr>
        <w:t>Ka ọ na-erule afọ 1863, mpi Republican nyere iwu nchịkwa kacha nwee ịdị mkpa n’akụkọ ihe mere eme nke anụ ọhịa nke ụwa nke Mkpughe iri na atọ. Iwu nchịkwa ahụ na-ekwu okwu banyere ohu. Otu paragraaf nke nkwupụta ahụ na-ekwu, “Na n’ụbọchị mbụ nke Jenụwarị, n’afọ nke Onyenwe anyị otu puku narị asatọ na iri isii na atọ, mmadụ niile ejidere dị ka ndị ohu n’ime Steeti ọ bụla ma ọ bụ akụkụ Steeti e kpọpụtara iche, ndị bi na ya ga-adị n’oge ahụ na nnupụisi megide United States, ga-abụ n’oge ahụ, site n’oge ahụ gawa, na ruo mgbe ebighị ebi ndị nweere onwe ha; ma Gọọmenti Nchịkwa nke United States, tinyere ikike agha ala na nke agha mmiri ya, ga-amata ma chekwaa nnwere onwe nke ndị dị otú ahụ, ọ gaghịkwa eme ihe ọbụla ma ọ bụ omume ọbụla iji gbochie ndị ahụ, ma ọ bụ onye ọbụla n’ime ha, n’ọrụ mgbalị ọbụla ha pụrụ ime maka nnwere onwe ha n’eziokwu.” Ọ bụ ezie na ngwọta nke nsogbu ohu ahụ ezughị ezu n’akụkọ ihe mere eme n’oge ahụ, a na-amata isi ihe dị n’Iwu Ukwu ahụ mgbe Lincoln dere, “mmadụ niile ejidere dị ka ndị ohu n’ime steeti ọ bụla … ga-abụ n’oge ahụ, site n’oge ahụ gawa, na ruo mgbe ebighị ebi ndị nweere onwe ha.”</w:t>
      </w:r>
    </w:p>
    <w:p>
      <w:pPr>
        <w:pStyle w:val="ArticleBody"/>
        <w:jc w:val="left"/>
      </w:pPr>
      <w:r>
        <w:rPr>
          <w:rFonts w:ascii="Times New Roman" w:hAnsi="Times New Roman" w:eastAsia="Times New Roman" w:cs="Times New Roman"/>
        </w:rPr>
        <w:t>Lincoln nọ na-alaghachi n’ụkpụrụ ntọala e kwupụtara n’Iwu Ncheta Ala, nke na-akọwa na “e kere mmadụ niile hà nhata.” Lincoln nọ na-alaghachi n’eziokwu ntọala n’otu oge ahụ mpi Protestant nọ na-ajụ amụma ntọala ya, nke bụ amụma gbasara ịgba ohu. Ya mere, n’oge ahụ kpọmkwem mpi Republican nọ na-eme “iwu ntụziaka onye isi” ya kasị dị mkpa n’akụkọ ihe mere eme banyere ịgba ohu, mpi Protestant mere iwu ntụziaka onye isi ya kasị dị mkpa n’akụkọ amụma ya banyere amụma ịgba ohu, nke iyi na ọbụbụ ọnụ Mosis nọchiri anya. Mpi Republican họọrọ ịlaghachi n’ntọala, mpi Protestant họọrọ ịjụ ntọala ya ma laghachikwuru ndị ahụ a dọrọ ya aka ná ntị ka ọ ghara ịlaghachikwuru ha ọzọ.</w:t>
      </w:r>
    </w:p>
    <w:p>
      <w:pPr>
        <w:pStyle w:val="ArticleBody"/>
        <w:jc w:val="left"/>
      </w:pPr>
      <w:r>
        <w:rPr>
          <w:rFonts w:ascii="Times New Roman" w:hAnsi="Times New Roman" w:eastAsia="Times New Roman" w:cs="Times New Roman"/>
        </w:rPr>
        <w:t>N’afọ 1863, e kewara mpi Republican n’ogige abụọ, dịka e kewara alaeze Izrel oge ochie n’oge Jeroboam na Rehoboam. N’afọ 1863, e jikọtara mpi Protestant n’ụzọ iwu na mpi Republican, dịka e gosiri ya site n’ebe ịchụàjà abụọ Jeroboam wuru na Bethel na Dan. Mpi abụọ ahụ na-agagharị n’akụkọ ihe mere eme n’usoro yiri ibe ha, ma akụkọ ihe mere eme nke 1863, karịsịa, na-anọchite anya akụkọ ihe mere eme nke ụbọchị ikpeazụ.</w:t>
      </w:r>
    </w:p>
    <w:p>
      <w:pPr>
        <w:pStyle w:val="ArticleBody"/>
        <w:jc w:val="left"/>
      </w:pPr>
      <w:r>
        <w:rPr>
          <w:rFonts w:ascii="Times New Roman" w:hAnsi="Times New Roman" w:eastAsia="Times New Roman" w:cs="Times New Roman"/>
        </w:rPr>
        <w:t>A na-emegharị akụkọ ihe mere eme nke ndị Miller n’akụkọ ihe mere eme nke narị puku otu na iri anọ na anọ, ma e nwere ntakịrị nkwupụta amụma na-esonyere ya. Otu n’ime nkwupụta ndị ahụ bụ na ndị e lekwasịrị anya mbụ n’akụkọ ihe mere eme nke ndị Miller bụ ndị nọ n’èzí mmegharị ahụ, ma emesịa bụrụ mmegharị ahụ n’onwe ya. N’ime mmegharị nke narị puku otu na iri anọ na anọ, olu abụọ nke Mkpughe iri na asatọ na-akọwapụta ìgwè mmadụ abụọ a lekwasịrị anya, ma ndị a e lekwasịrị anya nọ n’usoro megidere nke akụkọ ihe mere eme nke ndị Miller. Ndị a lekwasịrị anya mbụ bụ ndị Chineke, olu nke abụọ bụkwa ìgwè atụrụ ọzọ nke Chineke, ndị ka nọ na Babilọn.</w:t>
      </w:r>
    </w:p>
    <w:p>
      <w:pPr>
        <w:pStyle w:val="ArticleBody"/>
        <w:jc w:val="left"/>
      </w:pPr>
      <w:r>
        <w:rPr>
          <w:rFonts w:ascii="Times New Roman" w:hAnsi="Times New Roman" w:eastAsia="Times New Roman" w:cs="Times New Roman"/>
        </w:rPr>
        <w:t>Ntụziaka amụma ọzọ bụ na, ọ bụ ezie na akụkọ ihe mere eme abụọ ahụ na-apụ n’otu ụka gaa n’ụka ọzọ, ndị Millerite si na Filadelfia banye na Laodisia, ma nnukwu mmegharị nke mmụọ-ozi nke atọ si na Laodisia gaa na Filadelfia. Nke a na-akọwapụta na ndị Millerite si n’ụka nke isii banye n’ụka nke asaa, ndị otu narị puku iri anọ na anọ kwa na-apụ n’ụka nke asaa gaa n’ụka nke asatọ, nke sitere n’ime asaa ahụ.</w:t>
      </w:r>
    </w:p>
    <w:p>
      <w:pPr>
        <w:pStyle w:val="ArticleBody"/>
        <w:jc w:val="left"/>
      </w:pPr>
      <w:r>
        <w:rPr>
          <w:rFonts w:ascii="Times New Roman" w:hAnsi="Times New Roman" w:eastAsia="Times New Roman" w:cs="Times New Roman"/>
        </w:rPr>
        <w:t>Mpi Republican bidoro mmegharị ya site n’obodo na-akwado ịgba ohu gaa n’obodo na-emegide ịgba ohu n’akụkọ ihe mere eme gbara afọ 1863 gburugburu. Nsogbu nke akụkọ ihe mere eme ahụ guzobere òtù ndọrọ ndọrọ ọchịchị abụọ nke bụkwa otu ndị mmegide ahụ n’ime “ụbọchị ikpeazụ” ndị a. Dị nnọọ ka e gburu onye isi ala Republican mbụ nke sitere n’akụkọ ihe mere eme ahụ n’ime ụbọchị ole na ole mgbe agha ahụ gwụsịrị, otu a ka e gburu onye isi ala Republican ikpeazụ ahụ n’ụzọ ihe nnọchianya, wee hapụ ya n’okporo ámá dị ka onye nwụrụ anwụ mgbe ụwa nọ n’ịṅụrị ọṅụ. E gburu ya, ọ bụghị naanị n’ime ụbọchị ole na ole mgbe Agha Obodo ahụ gwụsịrị, kama kpọmkwem tupu agha obodo ikpeazụ amalite.</w:t>
      </w:r>
    </w:p>
    <w:p>
      <w:pPr>
        <w:pStyle w:val="ArticleBody"/>
        <w:jc w:val="left"/>
      </w:pPr>
      <w:r>
        <w:rPr>
          <w:rFonts w:ascii="Times New Roman" w:hAnsi="Times New Roman" w:eastAsia="Times New Roman" w:cs="Times New Roman"/>
        </w:rPr>
        <w:t>Onye isi ala mbụ nke ndị Republican bụ onye isi ala nke kacha adịghị arụ ọrụ nke ọma n’akụkọ ihe mere eme America kpara ụzọ ya, ma onye isi ala ikpeazụ nke ndị Republican ka otu ihe ahụ ga-akpa ụzọ ya. Adịghị arụ ọrụ nke ọma nke onye isi ala Democratic kpara ụzọ onye isi ala mbụ nke ndị Republican butere nsogbu ahụ nke mechara tolite bụrụ agha obodo, ma otu adịghị arụ ọrụ nke ọma ahụ ka ugbu a na-eme. Onye isi ala Democratic nke na-akpa ụzọ onye isi ala ikpeazụ nke ndị Republican jikwaa akụ na ụba n’ụzọ nke mere ka ọdịda akụ na ụba kacha ukwuu n’akụkọ ihe mere eme America ruo n’oge ahụ pụta. Mpi abụọ ahụ na-agba n’usoro yiri ibe ha ruo na iwu ụbọchị Sọnde. N’afọ 1863, ọgbọ mbụ nke mpi abụọ ahụ malitere, ma n’ihe gbasara mpi abụọ ahụ, ọgbọ nke anọ na nke ikpeazụ ga-eche ihu n’ebe ọwụwa anyanwụ, ma kpọọ isi ala nye anyanwụ.</w:t>
      </w:r>
    </w:p>
    <w:p>
      <w:pPr>
        <w:pStyle w:val="ArticleBody"/>
        <w:jc w:val="left"/>
      </w:pPr>
      <w:r>
        <w:rPr>
          <w:rFonts w:ascii="Times New Roman" w:hAnsi="Times New Roman" w:eastAsia="Times New Roman" w:cs="Times New Roman"/>
        </w:rPr>
        <w:t>Ozi Elijah na-abịakarị mgbe niile sochiri ikpe Chineke na-akwado ozi ịdọ aka ná ntị ahụ. Ụwa mmadụ ugbu a na-ebi ndụ dịka ndị mmadụ biri tupu iju mmiri. Ha na-eri ihe, na-aṅụ ihe ọṅụṅụ, ma na-atụ anya na ndị nnukwu ọchịchị teknụzụ nke ụwa ga-edozi nsogbu ọ bụla pụrụ ibilite. Okwu Chineke na-egosi na ụwa ugbu a nọ n’ọnụ ụzọ nnukwu nsogbu dị egwu.</w:t>
      </w:r>
    </w:p>
    <w:p>
      <w:pPr>
        <w:pStyle w:val="ArticleScripture"/>
        <w:jc w:val="left"/>
      </w:pPr>
      <w:r>
        <w:rPr>
          <w:rFonts w:ascii="Times New Roman" w:hAnsi="Times New Roman" w:eastAsia="Times New Roman" w:cs="Times New Roman"/>
        </w:rPr>
        <w:t>“‘Gịnị banyere abalị?’ Ọ̀ bụ na m na-amata ihe ozi ndị a pụtara? Ọ̀ bụ na m na-aghọta ọnọdụ ha nọ n’ọrụ mmechi nke nnukwu usoro mgbake ahụ? Ọ̀ bụ na m maara nke ọma ‘okwu amụma ahụ nke doro anya’ nke mere na m pụrụ ịhụ n’ihe omume ndị na-eme gburugburu m ihe akaebe doro anya na Eze ahụ na-abịa adịworị nso n’ọnụ ụzọ? Ọ̀ bụ na m na-enwe mmetụta nke ibu ọrụ nke dịkwasịrị m, n’ihi ìhè nke Chineke enyewo? Ọ̀ bụ na m na-eji nkà ọ bụla e nyefere m n’aka dị ka onye nlekọta ya, n’ọrụ e duziri nke ọma iji napụta ndị na-ala n’iyi? Ka ọ̀ bụ na m bụ onye na-ekpo ọkụ oyi na onye na-enweghị mmasị, onye agbakwụnyere onwe ya n’ụwa ọjọọ, na-eji akụ na ikike Chineke nyeworo m, nke ukwuu n’imeju onwe m afọ, na-echebara ịdị mfe na nkasi obi nke onwe m echiche karịa ịkwalite ọrụ ya? Ọ̀ bụ na n’ụzọ ndụ m ka m na-ewusi ‘nkwenye ahụ nke nọworo na-enweta ike n’ụwa ike, na ndị Adventist nke Ụbọchị nke Asaa na-enye opi ụda na-edoghị anya, nakwa na ha na-agbaso ụzọ nke ndị nke ụwa’? ”</w:t>
      </w:r>
    </w:p>
    <w:p>
      <w:pPr>
        <w:pStyle w:val="ArticleScripture"/>
        <w:jc w:val="left"/>
      </w:pPr>
      <w:r>
        <w:rPr>
          <w:rFonts w:ascii="Times New Roman" w:hAnsi="Times New Roman" w:eastAsia="Times New Roman" w:cs="Times New Roman"/>
        </w:rPr>
        <w:t>“Anyi na-anụ ụda nzọụkwụ nke Chineke na-abịa ịta ụwa ahụhụ n’ihi ajọ omume ha. Ọgwụgwụ oge adịla anyị nso. A na-ekekọta ndị bi n’ụwa n’ùkwù-ùkwù ka e wee kpọọ ha ọkụ. Ị ga-ekwe ka e kekọta gị na ahịhịa ọjọọ ahụ? Ị ghọtara na kwa afọ puku-puku, na iri puku ugboro iri, mkpụrụobi na-ala n’iyi, na-anwụ n’ime mmehie ha? Ọrịa ndị ahụ na ikpe Chineke amalitela ime ọrụ ha, mkpụrụobi na-aga n’ọnwụ n’ihi na ìhè nke eziokwu emeghị ka ọ mụnye n’ụzọ ndụ ha.” General Conference Daily Bulletin, April 1, 1897.</w:t>
      </w:r>
    </w:p>
    <w:p>
      <w:pPr>
        <w:pStyle w:val="ArticleScripture"/>
        <w:jc w:val="left"/>
      </w:pPr>
      <w:r>
        <w:rPr>
          <w:rFonts w:ascii="Times New Roman" w:hAnsi="Times New Roman" w:eastAsia="Times New Roman" w:cs="Times New Roman"/>
        </w:rPr>
        <w:t>Mkpụrụ-obi m ka m ji chọọ Gị n’abalị; ee, site n’mmụọ m nke dị n’ime m ka m ga-achọ Gị n’isi ụtụtụ: n’ihi na mgbe ikpe-ikpé Gị dị n’ụwa, ndị bi n’ụwa ga-amụta ezi omume. Aịsaịa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Elaịja—Nọmba Iri```</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