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Iri na Otu</w:t>
      </w:r>
    </w:p>
    <w:p>
      <w:pPr>
        <w:pStyle w:val="ArticleSubtitle"/>
        <w:jc w:val="left"/>
      </w:pPr>
      <w:r>
        <w:rPr>
          <w:rFonts w:ascii="Arial" w:hAnsi="Arial" w:eastAsia="Arial" w:cs="Arial"/>
        </w:rPr>
        <w:t>Njehie Mbụ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Nnupụisi nwa ehi ọlaedo nke Erọn n’mmalite Izrel oge ochie, n’ụzọ amụma kwekọrọ na nnupụisi Jeroboam n’mmalite ebo iri nke alaeze ugwu nke Ifrem. Akụkọ nsọ ndị a na-anọchite anya nnupụisi nke Adventism n’afọ 1863.</w:t>
      </w:r>
    </w:p>
    <w:p>
      <w:pPr>
        <w:pStyle w:val="ArticleBody"/>
        <w:jc w:val="left"/>
      </w:pPr>
      <w:r>
        <w:rPr>
          <w:rFonts w:ascii="Times New Roman" w:hAnsi="Times New Roman" w:eastAsia="Times New Roman" w:cs="Times New Roman"/>
        </w:rPr>
        <w:t>N’ezie, e nwere ndị ọzọ na-agba ama banyere 1863, ma Erọn na eze Jeroboam na-enye ndị àmà ndị na-adakwasị n’elu akụkọ ihe mere eme nke 1863, ma akụkọ ihe mere eme ndị ahụ niile na-egosi ije nke puku mmadụ narị otu na iri anọ na anọ ahụ, nke bụ mpi Protestant, ọ bụghị naanị n’oge ụbọchị ikpeazụ nke alaeze nke isii nke amụma Akwụkwọ Nsọ, kama ruo nnọọ na mmechi oge amara. Akụkọ ihe mere eme ndị ahụ kwa na-ekwu banyere akụkọ ihe mere eme yiri ya nke mpi Republican n’ime alaeze nke isii.</w:t>
      </w:r>
    </w:p>
    <w:p>
      <w:pPr>
        <w:pStyle w:val="ArticleBody"/>
        <w:jc w:val="left"/>
      </w:pPr>
      <w:r>
        <w:rPr>
          <w:rFonts w:ascii="Times New Roman" w:hAnsi="Times New Roman" w:eastAsia="Times New Roman" w:cs="Times New Roman"/>
        </w:rPr>
        <w:t>N’ozuzu, ọ bụ eziokwu siri ike nke ukwuu ka ndị kwere ekwe nabata, na ụka Seventh-day Adventist bụ ndị fọdụrụnụ nke Chineke n’ọgwụgwụ ụwa. Nkwenkwe ahụ bụ njehie mbụ anyị. Ọ dịghị ihe àmà ọ bụla sitere na Baịbụl na-egosi na ụka Laodisia na-anọchi anya ndị ahụ a na-ebuli elu dịka ọkọlọtọ n’oge nsogbu iwu Sọnde. Njehie mbụ anyị bụ ịnakwere ntọala ụgha ahụ na nke a bụ eziokwu. Ọkọlọtọ ahụ n’ọgwụgwụ ụwa bụ nke e ji ndị ahụ a chụpụrụ achụpụ site n’aka ndị otu sinagog nke Setan mepụta.</w:t>
      </w:r>
    </w:p>
    <w:p>
      <w:pPr>
        <w:pStyle w:val="ArticleScripture"/>
        <w:jc w:val="left"/>
      </w:pPr>
      <w:r>
        <w:rPr>
          <w:rFonts w:ascii="Times New Roman" w:hAnsi="Times New Roman" w:eastAsia="Times New Roman" w:cs="Times New Roman"/>
        </w:rPr>
        <w:t>Ọ ga-ewulikwa ọkọlọtọ nye mba dị iche iche, ọ ga-achịkọtakwa ndị a chụpụrụ achụpụ nke Izrel, ma kpọkọtakwa ndị Juda a chụsasịrị chụsasị site n’akụkụ anọ nke ụwa. Aịzaya 11:12.</w:t>
      </w:r>
    </w:p>
    <w:p>
      <w:pPr>
        <w:pStyle w:val="ArticleBody"/>
        <w:jc w:val="left"/>
      </w:pPr>
      <w:r>
        <w:rPr>
          <w:rFonts w:ascii="Times New Roman" w:hAnsi="Times New Roman" w:eastAsia="Times New Roman" w:cs="Times New Roman"/>
        </w:rPr>
        <w:t>Ọ bụ ndị Adventist nke Laodisia na-achụpụ ndị ahụ ga-abụ ọkọlọtọ.</w:t>
      </w:r>
    </w:p>
    <w:p>
      <w:pPr>
        <w:pStyle w:val="ArticleScripture"/>
        <w:jc w:val="left"/>
      </w:pPr>
      <w:r>
        <w:rPr>
          <w:rFonts w:ascii="Times New Roman" w:hAnsi="Times New Roman" w:eastAsia="Times New Roman" w:cs="Times New Roman"/>
        </w:rPr>
        <w:t>Nụọnụ okwu nke Onyenwe anyị, unu ndị na-ama jijiji n’ihu okwu ya; ụmụnna unu ndị kpọrọ unu asị, ndị chụpụrụ unu n’ihi aha m, sịrị, Ka e nye Onyenwe anyị otuto: ma ọ ga-apụta ka ọ bụrụ ọṅụ unu, ha onwe ha kwa ga-eme ihere. Aịzaya 66:5.</w:t>
      </w:r>
    </w:p>
    <w:p>
      <w:pPr>
        <w:pStyle w:val="ArticleBody"/>
        <w:jc w:val="left"/>
      </w:pPr>
      <w:r>
        <w:rPr>
          <w:rFonts w:ascii="Times New Roman" w:hAnsi="Times New Roman" w:eastAsia="Times New Roman" w:cs="Times New Roman"/>
        </w:rPr>
        <w:t>A na-achụpụ ndị bụ ọkọlọtọ n’ihi “aha” Kraịst. Aha ahụ nke na-amịpụta ịkpọasị bụ Alfa na Omega, n’ihi na ụkpụrụ nke Alfa na Omega bụ ihe na-egosi n’ụzọ doro anya onye ụka Seventh-day Adventist na-anọchite anya ya n’amụma Akwụkwọ Nsọ. Ilu ndị amaghị nwoke iri ahụ na-anọchite anya Adventizim.</w:t>
      </w:r>
    </w:p>
    <w:p>
      <w:pPr>
        <w:pStyle w:val="ArticleScripture"/>
        <w:jc w:val="left"/>
      </w:pPr>
      <w:r>
        <w:rPr>
          <w:rFonts w:ascii="Times New Roman" w:hAnsi="Times New Roman" w:eastAsia="Times New Roman" w:cs="Times New Roman"/>
        </w:rPr>
        <w:t>“Ilu-nkọwa nke ụmụ agbọghọ iri ahụ nke dị na Matiu 25 na-egosikwa ahụmahụ nke ndị Adventist.” The Great Controversy, 393.</w:t>
      </w:r>
    </w:p>
    <w:p>
      <w:pPr>
        <w:pStyle w:val="ArticleBody"/>
        <w:jc w:val="left"/>
      </w:pPr>
      <w:r>
        <w:rPr>
          <w:rFonts w:ascii="Times New Roman" w:hAnsi="Times New Roman" w:eastAsia="Times New Roman" w:cs="Times New Roman"/>
        </w:rPr>
        <w:t>E mezuru ilu ahụ n’oge mmalite nke Adventism, a na-emekwa ya ọzọ n’ọgwụgwụ ya ruo n’akwụkwọ ozi nke ikpeazụ.</w:t>
      </w:r>
    </w:p>
    <w:p>
      <w:pPr>
        <w:pStyle w:val="ArticleScripture"/>
        <w:jc w:val="left"/>
      </w:pPr>
      <w:r>
        <w:rPr>
          <w:rFonts w:ascii="Times New Roman" w:hAnsi="Times New Roman" w:eastAsia="Times New Roman" w:cs="Times New Roman"/>
        </w:rPr>
        <w:t>“A na-akpọkarị m gaa n’akụkọ ilu banyere ụmụ agbọghọ iri ahụ na-amaghị nwoke, ise n’ime ha bụ ndị amamihe, ise kwa bụ ndị nzuzu. Akụkọ ilu a emezuwo ma ga-emezu kwa ruo n’ókè okwu ya nile, n’ihi na o nwere ngwa pụrụ iche n’oge a, ma, dịka ozi nke mmụọ ozi nke atọ, o mezuwo ma ga-anọgide bụrụ eziokwu dị ugbu a ruo ngwụcha oge.” Review and Herald, Ọgọst 19, 1890.</w:t>
      </w:r>
    </w:p>
    <w:p>
      <w:pPr>
        <w:pStyle w:val="ArticleBody"/>
        <w:jc w:val="left"/>
      </w:pPr>
      <w:r>
        <w:rPr>
          <w:rFonts w:ascii="Times New Roman" w:hAnsi="Times New Roman" w:eastAsia="Times New Roman" w:cs="Times New Roman"/>
        </w:rPr>
        <w:t>Amaghị-amà ndị na-amaghị ihe nke tetara wee ghọta na ha enweghị mmanụ bụ ndị Laodisia.</w:t>
      </w:r>
    </w:p>
    <w:p>
      <w:pPr>
        <w:pStyle w:val="ArticleScripture"/>
        <w:jc w:val="left"/>
      </w:pPr>
      <w:r>
        <w:rPr>
          <w:rFonts w:ascii="Times New Roman" w:hAnsi="Times New Roman" w:eastAsia="Times New Roman" w:cs="Times New Roman"/>
        </w:rPr>
        <w:t>“A na-ekwukwa ọnọdụ nke Nzukọ a na-anọchi anya site n’aka ụmụagbọghọ ndị nzuzu dị ka ọnọdụ Laodisia.” Review and Herald, Ọgọst 19, 1890.</w:t>
      </w:r>
    </w:p>
    <w:p>
      <w:pPr>
        <w:pStyle w:val="ArticleBody"/>
        <w:jc w:val="left"/>
      </w:pPr>
      <w:r>
        <w:rPr>
          <w:rFonts w:ascii="Times New Roman" w:hAnsi="Times New Roman" w:eastAsia="Times New Roman" w:cs="Times New Roman"/>
        </w:rPr>
        <w:t>Mgba nke ndị amamihe na-amaghị nwoke, ndị a na-anọchikwakwa anya ha dịka ụka Filadelfia, bụ megide ụka nke na-ekwu na ha bụ ndị Juu, ma ha abụghị.</w:t>
      </w:r>
    </w:p>
    <w:p>
      <w:pPr>
        <w:pStyle w:val="ArticleScripture"/>
        <w:jc w:val="left"/>
      </w:pPr>
      <w:r>
        <w:rPr>
          <w:rFonts w:ascii="Times New Roman" w:hAnsi="Times New Roman" w:eastAsia="Times New Roman" w:cs="Times New Roman"/>
        </w:rPr>
        <w:t>Lee, aga m eme ka ndị ahụ si n’ụlọ nzukọ Setan, ndị na-ekwu na ha bụ ndị Juu, ma ha abụghị, kama ha na-agha ụgha; lee, aga m eme ka ha bịa kpọọ isiala n’ihu ụkwụ gị, ma mara na ahụrụ m gị n’anya. Nkpughe 3:9.</w:t>
      </w:r>
    </w:p>
    <w:p>
      <w:pPr>
        <w:pStyle w:val="ArticleBody"/>
        <w:jc w:val="left"/>
      </w:pPr>
      <w:r>
        <w:rPr>
          <w:rFonts w:ascii="Times New Roman" w:hAnsi="Times New Roman" w:eastAsia="Times New Roman" w:cs="Times New Roman"/>
        </w:rPr>
        <w:t>Nwannaanyị White kwuru banyere amaokwu a n’akwụkwọ mbipụta mbụ nke pụtara ozugbo mgbe nnukwu ndakpọ olileanya ahụ gasịrị.</w:t>
      </w:r>
    </w:p>
    <w:p>
      <w:pPr>
        <w:pStyle w:val="ArticleScripture"/>
        <w:jc w:val="left"/>
      </w:pPr>
      <w:r>
        <w:rPr>
          <w:rFonts w:ascii="Times New Roman" w:hAnsi="Times New Roman" w:eastAsia="Times New Roman" w:cs="Times New Roman"/>
        </w:rPr>
        <w:t>“I chere, na ndị ahụ na-efe ofufe n’ihu ụkwụ ndị nsọ, (Mkpughe 3:9), ga-emecha zọpụta. N’ebe a, aghaghị m ịdị iche n’echiche gị; n’ihi na Chineke gosiri m na òtù a bụ ndị na-ekwupụta na ha bụ ndị Adventist, ma ha adapụwo n’okwukwe, wee ‘kpọgide Ọkpara Chineke n’obe ọzọ n’ihi onwe ha, ma kpughee ya n’ihere n’ihu ọha.’ Ma n’ime ‘oge awa nke ọnwụnwa,’ nke ka na-abịa, iji gosipụta àgwà eziokwu nke onye ọbụla, ha ga-ama na ha efuola ruo mgbe ebighị ebi; ma ebe ihe mgbu nke mmụọ ga-ekpuchi ha, ha ga-akpọrọ isi n’ihu ụkwụ ndị nsọ.” Word to the Little Flock, 12.</w:t>
      </w:r>
    </w:p>
    <w:p>
      <w:pPr>
        <w:pStyle w:val="ArticleBody"/>
        <w:jc w:val="left"/>
      </w:pPr>
      <w:r>
        <w:rPr>
          <w:rFonts w:ascii="Times New Roman" w:hAnsi="Times New Roman" w:eastAsia="Times New Roman" w:cs="Times New Roman"/>
        </w:rPr>
        <w:t>N’isi nke ise nke Aịzaya, a kpọrọ abụ nke ubi vaịn, nke Kraịst mechara jiri ya, aha ya nke mbụ.</w:t>
      </w:r>
    </w:p>
    <w:p>
      <w:pPr>
        <w:pStyle w:val="ArticleScripture"/>
        <w:jc w:val="left"/>
      </w:pPr>
      <w:r>
        <w:rPr>
          <w:rFonts w:ascii="Times New Roman" w:hAnsi="Times New Roman" w:eastAsia="Times New Roman" w:cs="Times New Roman"/>
        </w:rPr>
        <w:t>Ugbu a ka m ga-abụkuoro onye m hụrụ n’anya nke ukwuu abụ banyere onye m hụrụ n’anya, nke metụtara ubi vaịn ya. Onye m hụrụ n’anya nke ukwuu nwere ubi vaịn n’ugwu na-amị mkpụrụ nke ukwuu: O wee gbaa ya ogige, chịkọọ nkume dị n’ime ya pụọ, kụọkwa ya vaịn kachasị mma, wukwa ụlọ elu n’etiti ya, meekwa ebe a na-azọ mmanya n’ime ya: o wee tụrụ anya na ọ ga-amị mkpụrụ vaịn, ma o mịrị mkpụrụ vaịn ọhịa. Ugbu a, unu ndị bi na Jerusalem, na unu ndị ikom Juda, biko, kpeenụ ikpe n’etiti m na ubi vaịn m. Gịnị ka a pụrụ imekwuara ubi vaịn m, nke m na-emebeghị n’ime ya? Gịnị mere, mgbe m tụrụ anya na ọ ga-amị mkpụrụ vaịn, o ji mịpụta mkpụrụ vaịn ọhịa? Aịzaya 5:1–4.</w:t>
      </w:r>
    </w:p>
    <w:p>
      <w:pPr>
        <w:pStyle w:val="ArticleBody"/>
        <w:jc w:val="left"/>
      </w:pPr>
      <w:r>
        <w:rPr>
          <w:rFonts w:ascii="Times New Roman" w:hAnsi="Times New Roman" w:eastAsia="Times New Roman" w:cs="Times New Roman"/>
        </w:rPr>
        <w:t>Ilu ahụ, ma ọ bụrụ n’Agba Ochie ma ọ bụ n’Agba Ọhụrụ, na-egosi nzukọ Chineke dị ka nke Chineke jụrụ n’ihi na ọ jụrụ ịmị mkpụrụ ndị e welitere ya ka o mịpụta. N’Aịsaịa ise, n’isi ngwụcha ilu ahụ, a kọwara ntaramahụhụ nke ubi-vine ahụ, ebe e kwerekwa nkwa ibuli ọkọlọtọ nye mba dị iche iche. N’ezie, ubi-vine ahụ abụghị ọkọlọtọ ahụ.</w:t>
      </w:r>
    </w:p>
    <w:p>
      <w:pPr>
        <w:pStyle w:val="ArticleScripture"/>
        <w:jc w:val="left"/>
      </w:pPr>
      <w:r>
        <w:rPr>
          <w:rFonts w:ascii="Times New Roman" w:hAnsi="Times New Roman" w:eastAsia="Times New Roman" w:cs="Times New Roman"/>
        </w:rPr>
        <w:t>Ya mere ka iwe Onyenwe anyị ji wee ruo n’ọkụ megide ndị Ya, Ọ setịkwasịwo ha aka Ya, tie ha ihe; ugwu nta wee maa jijiji, ozu ha wee bụrụ ihe a dọwara adọwa n’etiti okporo ámá. N’agbanyeghị ihe ndị a nile, iwe Ya akwụsịghị, kama aka Ya ka agbatịrị ka dị. Ọ ga-ebulikwa ọkọlọtọ nye mba dị iche iche nke si n’ebe dị anya, Ọ ga-afụrụ ha mkpọrọhịhị site na nsọtụ ụwa; ma, lee, ha ga-abịa ọsọ ọsọ nnọọ. Aịzaya 5:25, 26.</w:t>
      </w:r>
    </w:p>
    <w:p>
      <w:pPr>
        <w:pStyle w:val="ArticleBody"/>
        <w:jc w:val="left"/>
      </w:pPr>
      <w:r>
        <w:rPr>
          <w:rFonts w:ascii="Times New Roman" w:hAnsi="Times New Roman" w:eastAsia="Times New Roman" w:cs="Times New Roman"/>
        </w:rPr>
        <w:t>Mgbe Jisọs mesịrị bụrụọ abụ ahụ dị ka ilu, nkwubi-okwu Ya dịkwa nnọọ doro anya ma bụrụ nke ikpeazụ.</w:t>
      </w:r>
    </w:p>
    <w:p>
      <w:pPr>
        <w:pStyle w:val="ArticleScripture"/>
        <w:jc w:val="left"/>
      </w:pPr>
      <w:r>
        <w:rPr>
          <w:rFonts w:ascii="Times New Roman" w:hAnsi="Times New Roman" w:eastAsia="Times New Roman" w:cs="Times New Roman"/>
        </w:rPr>
        <w:t>Nụrụnụ ilu ọzọ: O nwere otu onye nwe ụlọ, onye kụrụ ubi vaịn, wee gbaa ya mgbidi gburugburu, wee gwuru ebe a na-apịkọta mmanya n’ime ya, wukwa ụlọ elu, nyefee ya n’aka ndị ọrụ ubi, ma gawa n’ala ọzọ dị anya: Ma mgbe oge mkpụrụ ya bịaruru nso, o zigaara ndị ọrụ ubi ahụ ndị odibo ya, ka ha nata mkpụrụ ya. Ndị ọrụ ubi ahụ wee jide ndị odibo ya, tie otu, gbuo onye ọzọ, ma tụọ onye ọzọ nkume. O zigarakwara ndị odibo ọzọ, ndị karịrị ndị mbụ ọnụ ọgụgụ: ha mekwara ha otu ahụ. Ma n’ikpeazụ o zigara ha nwa ya, na-asị, Ha ga-asọpụrụ nwa m. Ma mgbe ndị ọrụ ubi ahụ hụrụ nwa ahụ, ha gwara onwe ha, Nke a bụ onye nketa; bịanụ, ka anyị gbuo ya, werekwa ihe nketa ya. Ha wee jide ya, tụpụ ya n’èzí ubi vaịn ahụ, ma gbuo ya. Ya mere, mgbe onye nwe ubi vaịn ahụ ga-abịa, gịnị ka ọ ga-eme ndị ọrụ ubi ahụ? Ha wee sị ya, Ọ ga-ebibi ndị ajọ mmadụ ahụ n’ụzọ dị egwu, nyefee ubi vaịn ya n’aka ndị ọrụ ubi ọzọ, ndị ga-enye ya mkpụrụ ya n’oge ha. Jisọs sịrị ha, Ọ dịtụbeghị mgbe unu gụrụ n’Akwụkwọ Nsọ, Nkume nke ndị na-ewu ụlọ jụrụ, otu ahụ aghọwo isi nkuku: nke a bụ ọrụ Onyenwe anyị, ọ dịkwa ebube n’anya anyị? Ya mere asị m unu, a ga-anapụ unu alaeze Chineke, nye ya mba nke na-amị mkpụrụ ya. Onye ọbụla nke ga-ada n’elu nkume a, a ga-agbaji ya: ma onye ọbụla nke ọ ga-adakwasị, ọ ga-egwe ya ka ọ bụrụ ntụ. Ma mgbe ndị isi nchụàjà na ndị Farisii nụrụ ilu ya nile, ha ghọtara na ọ na-ekwu banyere ha. Matiu 21:33–45.</w:t>
      </w:r>
    </w:p>
    <w:p>
      <w:pPr>
        <w:pStyle w:val="ArticleBody"/>
        <w:jc w:val="left"/>
      </w:pPr>
      <w:r>
        <w:rPr>
          <w:rFonts w:ascii="Times New Roman" w:hAnsi="Times New Roman" w:eastAsia="Times New Roman" w:cs="Times New Roman"/>
        </w:rPr>
        <w:t>Ụka Seventh-day Adventist nke Laodisia abụghị ọkọlọtọ ahụ e weliri elu. Ubi-vine n’ụbọchị ikpeazụ ndị e ji Izrel oge ochie mee ihe nnọchianya ya bụ ụka Seventh-day Adventist nke Laodisia, ma a ga-enwe otu mba nke ga-amị mkpụrụ ahụ nke na-eme ka o ruo eru ịbụ mkpụrụ mbu, nke bụ ihe puku iri na anọ na puku anọ ahụ bụ.</w:t>
      </w:r>
    </w:p>
    <w:p>
      <w:pPr>
        <w:pStyle w:val="ArticleScripture"/>
        <w:jc w:val="left"/>
      </w:pPr>
      <w:r>
        <w:rPr>
          <w:rFonts w:ascii="Times New Roman" w:hAnsi="Times New Roman" w:eastAsia="Times New Roman" w:cs="Times New Roman"/>
        </w:rPr>
        <w:t>Ndị a bụ ndị a na-emetọghị site n’aka ụmụ nwanyị; n’ihi na ha bụ ndị na-amaghị nwoke. Ndị a bụ ndị na-eso Nwa Atụrụ ahụ ebe ọ bụla Ọ na-aga. E si n’etiti mmadụ zọpụta ndị a, ka ha bụrụ mkpụrụ mbu nye Chineke na nye Nwa Atụrụ ahụ. Mkpughe 14:4.</w:t>
      </w:r>
    </w:p>
    <w:p>
      <w:pPr>
        <w:pStyle w:val="ArticleBody"/>
        <w:jc w:val="left"/>
      </w:pPr>
      <w:r>
        <w:rPr>
          <w:rFonts w:ascii="Times New Roman" w:hAnsi="Times New Roman" w:eastAsia="Times New Roman" w:cs="Times New Roman"/>
        </w:rPr>
        <w:t>Dịka ọkọlọtọ, a ga-eji ha rụọ ọrụ site n’aka Nna-ụlọ iji kpọbata owuwe-ubi ikpeazụ. Ụka Seventh-day Adventist nke Laodisia bụ ubi vaịn ahụ jụrụ nkume ntọala nke ugboro asaa nke Moses. Site n’oge ahụ gawa, ọ ghọrọ ịdaba nwayọọ nwayọọ n’ime ọchịchịrị ka ukwuu ma ka ukwuu. Ọkọlọtọ ahụ ga-abụ “mgbọrọgwụ Jesse.” Mgbọrọgwụ Jesse, ma ọ bụ David, na-anọchite eziokwu ikpeazụ kpamkpam nke Jizọs gosiri ndị Juu na-ekwukarị okwu n’akụkọ ihe mere eme Ya. Ọ bụ akara nke ụkpụrụ Alfa na Omega, nke ndị ọrụ ubi na-ekwesịghị ntụkwasị obi nke Israel oge ochie na nke oge a na-ajụ ịghọta.</w:t>
      </w:r>
    </w:p>
    <w:p>
      <w:pPr>
        <w:pStyle w:val="ArticleScripture"/>
        <w:jc w:val="left"/>
      </w:pPr>
      <w:r>
        <w:rPr>
          <w:rFonts w:ascii="Times New Roman" w:hAnsi="Times New Roman" w:eastAsia="Times New Roman" w:cs="Times New Roman"/>
        </w:rPr>
        <w:t>N’ụbọchị ahụ, mgbọrọgwụ Jesi ga-adị, nke ga-eguzo dịka ọkọlọtọ nye ndị mmadụ; ya ka ndị mba ọzọ ga-achọ: izuike ya ga-adịkwa ebube. Aịzaya 11:10.</w:t>
      </w:r>
    </w:p>
    <w:p>
      <w:pPr>
        <w:pStyle w:val="ArticleBody"/>
        <w:jc w:val="left"/>
      </w:pPr>
      <w:r>
        <w:rPr>
          <w:rFonts w:ascii="Times New Roman" w:hAnsi="Times New Roman" w:eastAsia="Times New Roman" w:cs="Times New Roman"/>
        </w:rPr>
        <w:t>Nwanyị White na James White kọwara nke ọma na ka ọ na-erule afọ 1856, mmegharị ahụ aghọwo Laodisia; ya mere, olee mgbe ka ọ kpọrọ aha na ọ nabatara ozi ahụ e zigara ndị Laodisia? O meghị ya mgbe ọ bụla. Njehie mbụ anyị bụ ịnakwere nkwupụta ahụ na ụka Seventh-day Adventist abụrụla ụka mmeri ka ọ na-agafe n’akụkọ ihe mere eme ya. Ọ dị nnọọ iche na nke ahụ. Ọ bụrụ na anyị anabata nkà mmalite ezighi ezi ahụ, a ga-emechi anya anyị n’eziokwu amụma ndị na-akụzi ihe megidere ya. Dịka ọmụmaatụ, Nwanyị White na-akọwapụta ugboro ugboro na akụkọ ihe mere eme nke Izrel oge ochie nke nkịtị na-egosi ahụmahụ na akụkọ ihe mere eme nke Izrel ime mmụọ nke oge a. Ọtụtụ mgbe, mgbe ọ na-ezo aka na Izrel oge ochie dịka ihe atụ nye Izrel nke oge a, n’otu oge ahụkwa ọ na-ehota okwu a ma ama nke Pọl onyeozi banyere otu eziokwu ahụ.</w:t>
      </w:r>
    </w:p>
    <w:p>
      <w:pPr>
        <w:pStyle w:val="ArticleScripture"/>
        <w:jc w:val="left"/>
      </w:pPr>
      <w:r>
        <w:rPr>
          <w:rFonts w:ascii="Times New Roman" w:hAnsi="Times New Roman" w:eastAsia="Times New Roman" w:cs="Times New Roman"/>
        </w:rPr>
        <w:t>Ugbu a ihe ndị a nile mere ha dịka ihe atụ: e deekwa ha n’akwụkwọ ka ha bụrụ ịdọ aka ná ntị nye anyị, ndị ọgwụgwụ nke ụwa bịakwasịrị. 1 Ndị Kọrịnt 10:11.</w:t>
      </w:r>
    </w:p>
    <w:p>
      <w:pPr>
        <w:pStyle w:val="ArticleBody"/>
        <w:jc w:val="left"/>
      </w:pPr>
      <w:r>
        <w:rPr>
          <w:rFonts w:ascii="Times New Roman" w:hAnsi="Times New Roman" w:eastAsia="Times New Roman" w:cs="Times New Roman"/>
        </w:rPr>
        <w:t>Pọl onyeozi, n’amaokwu nke iri na otu, na-achịkọta amaokwu iri gara aga.</w:t>
      </w:r>
    </w:p>
    <w:p>
      <w:pPr>
        <w:pStyle w:val="ArticleScripture"/>
        <w:jc w:val="left"/>
      </w:pPr>
      <w:r>
        <w:rPr>
          <w:rFonts w:ascii="Times New Roman" w:hAnsi="Times New Roman" w:eastAsia="Times New Roman" w:cs="Times New Roman"/>
        </w:rPr>
        <w:t>Ọzọkwa, ụmụnna, achọghị m ka unu ghara ịma na ndị nna nna anyị niile nọ n’okpuru igwe ojii ahụ, ha niile sikwa n’ime osimiri ahụ gafee; e mekwara ha niile baptizim nye Mozis n’igwe ojii ahụ na n’ime osimiri ahụ; ha niile rikwa otu nri nke Mmụọ; ha niile ṅụkwa otu ihe ọṅụṅụ nke Mmụọ: n’ihi na ha ṅụrụ site n’Oké Nkume nke Mmụọ ahụ nke na-eso ha; Oké Nkume ahụ bụkwa Kraịst. Ma ọtụtụ n’ime ha emeghị ihe tọrọ Chineke ụtọ: n’ihi na a tụfuru ha n’ala ịkpa. Ugbu a, ihe ndị a ghọrọ ihe atụ nye anyị, ka anyị ghara ịgụsi agụụ ike n’ihe ọjọọ, dịka ha onwe ha gụsiri agụụ ike. Unu abụkwala ndị na-ekpere arụsị, dịka ụfọdụ n’ime ha dị; dị ka e dere ya n’Akwụkwọ Nsọ, Ndị mmadụ ahụ nọdụrụ ala iri ihe na ịṅụ ihe ọṅụṅụ, ha biliekwa igwu egwu. Anyị emekwala ịkwa iko, dịka ụfọdụ n’ime ha mere, mmadụ puku iri abụọ na atọ wee daa n’otu ụbọchị. Anyị anwalelekwa Kraịst, dịka ụfọdụ n’ime ha nwakwara Ya, agwọ wee bibie ha. Unu atamkwala ntamu, dịka ụfọdụ n’ime ha tamuru ntamu, onye mbibi wee bibie ha. 1 Ndị Kọrịnt 10:1–10.</w:t>
      </w:r>
    </w:p>
    <w:p>
      <w:pPr>
        <w:pStyle w:val="ArticleBody"/>
        <w:jc w:val="left"/>
      </w:pPr>
      <w:r>
        <w:rPr>
          <w:rFonts w:ascii="Times New Roman" w:hAnsi="Times New Roman" w:eastAsia="Times New Roman" w:cs="Times New Roman"/>
        </w:rPr>
        <w:t>Pọl na Sista White anaghị eji Izrel oge ochie dịka ihe atụ nke ndị mmeri na ndị ezi omume. Kama nke ahụ kpamkpam. Pọl chịkọtara amaokwu iri mbụ ahụ n’amaokwu nke iri na otu, ma mgbe ahụ n’amaokwu na-esonụ o kwupụtara nkuzi nke akụkọ ihe mere eme nke Izrel oge ochie ga-ebute nye ndị ga-ahụ.</w:t>
      </w:r>
    </w:p>
    <w:p>
      <w:pPr>
        <w:pStyle w:val="ArticleScripture"/>
        <w:jc w:val="left"/>
      </w:pPr>
      <w:r>
        <w:rPr>
          <w:rFonts w:ascii="Times New Roman" w:hAnsi="Times New Roman" w:eastAsia="Times New Roman" w:cs="Times New Roman"/>
        </w:rPr>
        <w:t>Ya mere, ka onye ọbụla nke na-eche na ọ guzosiri ike lebara anya ka ọ ghara ịda. 1 Ndị Kọrint 10:12.</w:t>
      </w:r>
    </w:p>
    <w:p>
      <w:pPr>
        <w:pStyle w:val="ArticleBody"/>
        <w:jc w:val="left"/>
      </w:pPr>
      <w:r>
        <w:rPr>
          <w:rFonts w:ascii="Times New Roman" w:hAnsi="Times New Roman" w:eastAsia="Times New Roman" w:cs="Times New Roman"/>
        </w:rPr>
        <w:t>Izrel oge ochie na-enye ihe atụ nke otu ndị Chineke kpọrọ, Chineke duru, mezuru amụma Chineke, ma nupụrụ Chineke isi n’ụzọ ọ bụla ha gara, ma n’ikpeazụ kpọgidere Onye Okike nke eluigwe na ụwa n’obe! Ndị Adventist enweghị nsogbu n’ikweta eziokwu ndị a banyere Izrel oge ochie, ma ọ naghị adịkarị ka ha na-ekwe ka ịdọ aka ná ntị e bu n’obi ya gafee ìsì Laodisia ha. Ha pụrụ ikwu amaokwu ndị ahụ ebe Sister White kọwara nzukọ dị ka nwa anya Chineke, ọ bụkwa otu a, ma ịhụnanya Chineke n’ebe ndị Ya nọ adịghị ekpuchi ọnọdụ ha n’eziokwu ya. Ndị Ọ hụrụ n’anya ka Ọ na-abara mba ma na-adọ aka ná ntị site n’ịta ahụhụ. N’agbanyeghị na nzukọ Chineke bụ nwa anya Chineke, Jizọs kpọkọtara n'ụzọ doro anya mmekọrịta Ya na nwa anya ahụ, nwa anya Ya.</w:t>
      </w:r>
    </w:p>
    <w:p>
      <w:pPr>
        <w:pStyle w:val="ArticleScripture"/>
        <w:jc w:val="left"/>
      </w:pPr>
      <w:r>
        <w:rPr>
          <w:rFonts w:ascii="Times New Roman" w:hAnsi="Times New Roman" w:eastAsia="Times New Roman" w:cs="Times New Roman"/>
        </w:rPr>
        <w:t>O Jerusalem, Jerusalem, nke na-egbu ndị amụma, na-atụkwa nkume n’ebe ndị e zitere gị nọ; ugboro ole ka m chọrọ ikpokọta ụmụ gị ọnụ, dịka nne ọkụkọ si akpọkọta ụmụ ya n’okpuru nku ya, ma unu ekweghị! Lee, a hapụrụ ụlọ unu n’ebe unu nọ ka ọ bụrụ ihe tọgbọrọ n’efu: n’ezie asị m unu, Unu agaghị ahụ m, ruo mgbe oge ahụ ga-abịa mgbe unu ga-asị, Ngọzi nādiri onye ahụ nke na-abịa n’aha Onyenwe anyị. Luke 13:34, 35.</w:t>
      </w:r>
    </w:p>
    <w:p>
      <w:pPr>
        <w:pStyle w:val="ArticleBody"/>
        <w:jc w:val="left"/>
      </w:pPr>
      <w:r>
        <w:rPr>
          <w:rFonts w:ascii="Times New Roman" w:hAnsi="Times New Roman" w:eastAsia="Times New Roman" w:cs="Times New Roman"/>
        </w:rPr>
        <w:t>A ga-ajụ ajụjụ ndị a, “Ò Jisọs n’ezie ji mmalite kọwaa ọgwụgwụ? Ò Izrel oge ochie n’ezie na-anọchi anya Izrel nke oge a?” Nsogbu Izrel oge ochie n’akụkọ ndụ ha niile bụ na ha kwenyere na nketa ha na-egosi na ha bụ ndị Chineke, ya mere na ha apụghị ịbụ ihe ọ bụla ọzọ ma e wezụga ndị Chineke. Ọ bụ ya mere n’ụbọchị Jeremaya ha ji na-ekwupụta na ha bụ ụlọ nsọ nke Onyenwe anyị.</w:t>
      </w:r>
    </w:p>
    <w:p>
      <w:pPr>
        <w:pStyle w:val="ArticleScripture"/>
        <w:jc w:val="left"/>
      </w:pPr>
      <w:r>
        <w:rPr>
          <w:rFonts w:ascii="Times New Roman" w:hAnsi="Times New Roman" w:eastAsia="Times New Roman" w:cs="Times New Roman"/>
        </w:rPr>
        <w:t>Okwu ahụ nke sitere n’aka Onyenwe anyị bịakwutere Jeremaya, sị, Guzo n’ọnụ ụzọ ụlọ Onyenwe anyị, ma kpọsaa okwu a n’ebe ahụ, sị, Nụrụ okwu Onyenwe anyị, unu niile nke Juda, ndị na-abata n’ọnụ ụzọ ndị a ife Onyenwe anyị. Otu a ka Onyenwe ndị agha, Chineke nke Izrel, kwuru, Mezienụ ụzọ unu na omume unu, m ga-emekwa ka unu biri n’ebe a. Unu atụkwasịkwala obi n’okwu ụgha, na-asị, Ụlọ nsọ nke Onyenwe anyị, Ụlọ nsọ nke Onyenwe anyị, Ụlọ nsọ nke Onyenwe anyị, bụ ndị a. Jeremaya 7:1–4.</w:t>
      </w:r>
    </w:p>
    <w:p>
      <w:pPr>
        <w:pStyle w:val="ArticleBody"/>
        <w:jc w:val="left"/>
      </w:pPr>
      <w:r>
        <w:rPr>
          <w:rFonts w:ascii="Times New Roman" w:hAnsi="Times New Roman" w:eastAsia="Times New Roman" w:cs="Times New Roman"/>
        </w:rPr>
        <w:t>Aghụghọ a kpọmkwem ka Jọn Onye Na-eme Baptizim mesikwara ike.</w:t>
      </w:r>
    </w:p>
    <w:p>
      <w:pPr>
        <w:pStyle w:val="ArticleScripture"/>
        <w:jc w:val="left"/>
      </w:pPr>
      <w:r>
        <w:rPr>
          <w:rFonts w:ascii="Times New Roman" w:hAnsi="Times New Roman" w:eastAsia="Times New Roman" w:cs="Times New Roman"/>
        </w:rPr>
        <w:t>E wee mere ha n’aka-ya n’Osimiri Jọdan, na-ekwupụta mmehie ha. Ma mgbe ọ hụrụ ọtụtụ n’ime ndị Farisii na ndị Sadusii ka ha na-abịa na baptizim ya, ọ sịrị ha, Unu ọgbọ agwọ ọjọọ, ònye dọrọ unu aka ná ntị ka unu gbanarị iwe ahụ nke na-abịa? Ya mere, mịpụta mkpụrụ kwesịrị nchegharị: unu echekwala ikwu n’ime onwe unu, Anyị nwere Abraham ka nna anyị: n’ihi na asị m unu, na Chineke pụrụ ime ka ụmụ bilieere Abraham site na nkume ndị a. Ugbu a kwa, anyụike adịworị n’akụkụ mgbọrọgwụ osisi ndị ahụ: ya mere, a na-egbutu osisi ọ bụla nke na-amịghị mkpụrụ ọma, tụba ya n’ọkụ. Matiu 3:6–10.</w:t>
      </w:r>
    </w:p>
    <w:p>
      <w:pPr>
        <w:pStyle w:val="ArticleBody"/>
        <w:jc w:val="left"/>
      </w:pPr>
      <w:r>
        <w:rPr>
          <w:rFonts w:ascii="Times New Roman" w:hAnsi="Times New Roman" w:eastAsia="Times New Roman" w:cs="Times New Roman"/>
        </w:rPr>
        <w:t>Nnọọ otu nghọta ezighị ezi ahụ dị n’ime Adventism nke e ji okwu a, “Ụlọ nsọ nke Onyenwe anyị, ka anyị bụ,” na na anyị bụ “mkpụrụ” ime mmụọ nke Abraham, kọwaa n’ihe nnọchianya, bụ isi ngosipụta nke ìsì nke Laodicea.</w:t>
      </w:r>
    </w:p>
    <w:p>
      <w:pPr>
        <w:pStyle w:val="ArticleScripture"/>
        <w:jc w:val="left"/>
      </w:pPr>
      <w:r>
        <w:rPr>
          <w:rFonts w:ascii="Times New Roman" w:hAnsi="Times New Roman" w:eastAsia="Times New Roman" w:cs="Times New Roman"/>
        </w:rPr>
        <w:t>“Chineke na-ezite ndị ozi ka ha gwa ndị Ya ihe ha ga-abụ na ihe ha ga-eme iji rubere iwu ezi omume Ya isi, nke ma ọ bụrụ na mmadụ emee ha, ọ ga-adịkwa ndụ n’ime ha. Ha ga-ahụ Chineke n’anya karịa ihe niile, ghara inwe chi ọzọ n’ihu Ya; ha ga-ahụkwa onye agbata obi ha n’anya dịka onwe ha, na-emere ya ihe dịka ha ga-achọ ka o mee ha.”</w:t>
      </w:r>
    </w:p>
    <w:p>
      <w:pPr>
        <w:pStyle w:val="ArticleScripture"/>
        <w:jc w:val="left"/>
      </w:pPr>
      <w:r>
        <w:rPr>
          <w:rFonts w:ascii="Times New Roman" w:hAnsi="Times New Roman" w:eastAsia="Times New Roman" w:cs="Times New Roman"/>
        </w:rPr>
        <w:t>“Ọ dịghị otu mkpụrụedemede nta ọbụla nke iwu nsọ nke Chineke ka a ga-ewere nfe ma ọ bụ n’enweghị nsọpụrụ. Ndị ahụ na-emebi ‘Otu a ka Onyenwe anyị kwuru,’ nọ n’okpuru ọkọlọtọ nke onye-isi ọchịchịrị, n’ime nnupu-isi megide Onye kere ha na Onye mgbapụta ha. Ha na-azọrọ nkwa ndị e nyere ndị na-erube isi, na-asị, Ụlọ nsọ nke Onyenwe anyị, ụlọ nsọ nke Onyenwe anyị ka anyị bụ, ebe ha na-emeso Chineke ihere site n’ịkọwa agwa Ya n’ụzọ na-ezighị ezi, site n’ime kpọmkwem ihe ndị ahụ Ọ gwara ha ka ha ghara ime. Ha na-eguzobe ụkpụrụ nke Chineke enyeghị. Ihe nlereanya ha na-eduhie eduhie, mmetụta ha na-emebikwa. Ha abụghị ìhè n’ụwa, n’ihi na ha anaghị eso ụkpụrụ ezi omume.”</w:t>
      </w:r>
    </w:p>
    <w:p>
      <w:pPr>
        <w:pStyle w:val="ArticleScripture"/>
        <w:jc w:val="left"/>
      </w:pPr>
      <w:r>
        <w:rPr>
          <w:rFonts w:ascii="Times New Roman" w:hAnsi="Times New Roman" w:eastAsia="Times New Roman" w:cs="Times New Roman"/>
        </w:rPr>
        <w:t>“Ụmụ mmadụ apụghị igosi ịrara Chineke nye n’ụzọ ka njọ karịa ileghara ìhè Ọ na-ezigara ha anya. Ndị na-eme nke a na-eduhie ndị na-amaghị ihe, n’ihi na ha na-eguzobe akara-ụzọ ụgha. Ha na-agbagọ ụkpụrụ dị ọcha mgbe niile....”</w:t>
      </w:r>
    </w:p>
    <w:p>
      <w:pPr>
        <w:pStyle w:val="ArticleScripture"/>
        <w:jc w:val="left"/>
      </w:pPr>
      <w:r>
        <w:rPr>
          <w:rFonts w:ascii="Times New Roman" w:hAnsi="Times New Roman" w:eastAsia="Times New Roman" w:cs="Times New Roman"/>
        </w:rPr>
        <w:t>“N’okwu nke Akwụkwọ Nsọ dị nsọ, a gwara anyị n’ụzọ doro anya ihe mere mbibi ji bịakwasị mba ndị Juu. Ha nwere nnukwu ìhè, ngọzi bara ụba, na ọganihu dị ịtụnanya. Ma ha gosipụtara na ha ekwesịghị ntụkwasị obi e tinyere n’aka ha. Ha elekọtaghị ubi vaịn nke Onyenwe anyị n’ụzọ kwesịrị ntụkwasị obi, ma ọ bụ nye Ya mkpụrụ ya. Ha mere omume dị ka a ga-asị na Chineke adịghị, ya mere ọdachi bịakwasịrị ha.” Manuscript Releases, volume 14, 343–345.</w:t>
      </w:r>
    </w:p>
    <w:p>
      <w:pPr>
        <w:pStyle w:val="ArticleBody"/>
        <w:jc w:val="left"/>
      </w:pPr>
      <w:r>
        <w:rPr>
          <w:rFonts w:ascii="Times New Roman" w:hAnsi="Times New Roman" w:eastAsia="Times New Roman" w:cs="Times New Roman"/>
        </w:rPr>
        <w:t>Izrel kweere na n’ihi na Chineke họpụtara ha na mbido akụkọ ha, na ha ga-anọgide bụrụ ndị Ya a họpụtara mgbe niile. Nke ka njọ, ha kweere kwa na n’ihi na ha bụ ndị Ya a họpụtara, Ọ ga-asọpụrụ ha, n’agbanyeghị eziokwu ahụ bụ na ha jụrụ isọpụrụ Ya. N’ụzọ amụma, ha bụ ndị Ya a họpụtara ruo mgbe a gbara ha alụkwaghịm, ma ha abụghị mgbe ọbụla ndị Chineke chọrọ ka ha bụrụ. A naghị ekpe ezi omume nke ndị a họpụtara ikpe dabere n’ihe ha pụrụ iche na ha bụ. Izrel oge ochie bụ ihe atụ mbụ nke ụka Seventh-day Adventist, ma mgbe a nabatara ntọala ụgha ahụ na ha na-anọchi anya otu narị puku iri anọ na anọ ahụ n’ọgwụgwụ ụwa, a na-egosipụta ìsì nke Laodisia, dịka nke Izrel oge ochie siri dị. Adventism kwere ma na-akụzi na ha bụ ndị fọdụrụnụ nke Chineke n’ọgwụgwụ ụwa, n’agbanyeghị ihe akaebe doro anya na-egosi ihe megidere nke ahụ.</w:t>
      </w:r>
    </w:p>
    <w:p>
      <w:pPr>
        <w:pStyle w:val="ArticleBody"/>
        <w:jc w:val="left"/>
      </w:pPr>
      <w:r>
        <w:rPr>
          <w:rFonts w:ascii="Times New Roman" w:hAnsi="Times New Roman" w:eastAsia="Times New Roman" w:cs="Times New Roman"/>
        </w:rPr>
        <w:t>Ka anyị na-abịarukwu nso n’ọgwụgwụ nke oge amara, otú ahụ ka ozi a na-ezigara ndị Laodisia ga-adịwanye njọ ma kwụ ọtọ. Ọ bụrụ na a hapụghị ntọala ụgha ahụ n’ihi eziokwu, mgbe ahụ ihe atụ ndị Aaron, Jeroboam na 1863 na-ezobe n’okpuru mkpuchi nke ọdịnala na omenala. Ọ dị oke nso n’ọgwụgwụ nke oge amara ka a nọgide na-ezobe n’okpuru mkpuchi ahụ ọzọ.</w:t>
      </w:r>
    </w:p>
    <w:p>
      <w:pPr>
        <w:pStyle w:val="ArticleScripture"/>
        <w:jc w:val="left"/>
      </w:pPr>
      <w:r>
        <w:rPr>
          <w:rFonts w:ascii="Times New Roman" w:hAnsi="Times New Roman" w:eastAsia="Times New Roman" w:cs="Times New Roman"/>
        </w:rPr>
        <w:t>Ma nke a bụ ikpe ọmụma ahụ, na ìhè abịawo n’ụwa, ma mmadụ hụrụ ọchịchịrị n’anya karịa ìhè, n’ihi na omume ha dị njọ. N’ihi na onye ọbụla nke na-eme ihe ọjọọ na-akpọ ìhè asị, ọ dịghịkwa abịa n’ìhè, ka a ghara ikpughe omume ya. Jọn 3:19, 20.</w:t>
      </w:r>
    </w:p>
    <w:p>
      <w:pPr>
        <w:pStyle w:val="ArticleBody"/>
        <w:jc w:val="left"/>
      </w:pPr>
      <w:r>
        <w:rPr>
          <w:rFonts w:ascii="Times New Roman" w:hAnsi="Times New Roman" w:eastAsia="Times New Roman" w:cs="Times New Roman"/>
        </w:rPr>
        <w:t>Akụkọ ihe mere eme nke ndapụ n’ezi okwukwe nke Adventism ka esoro n’Okwu amụma Chineke. Ọ bụ eziokwu amụma. Ihe akaebe mbụ nke a bụ Izrel oge ochie. Izrel oge ochie bụ akụkọ ihe mere eme nke ndapụ n’ezi okwukwe nke na-aga n’ihu ma na-arịwanye elu, ma otu a ka ọ dị, Akwụkwọ Nsọ na Mmụọ nke Amụma na-akụzi na Izrel oge ochie na-anọchi anya Izrel nke oge a. N’agbanyeghị mwute nke ihe a, ọ dịbeghị mgbe ọ dị mkpa karịa ka a ghọta eziokwu a dịka n’oge a dị ugbu a. Ihe a na-emepe emepụ site na Mkpughe nke Jisọs Kraịst bụ eziokwu ahụ na akụkọ ihe mere eme nke Adventism dịka mpi Protestant na-aga n’akụkụ akụkọ ihe mere eme nke mpi Republican. Mpi abụọ ahụ na-enye ibe ha àmà nke abụọ, ma ịjụ ịhụ otu n’ime ndị àmà ahụ n’ezi ụzọ, n’otu oge ahụ na-egbochi ka a mata onye àmà nke ọzọ.</w:t>
      </w:r>
    </w:p>
    <w:p>
      <w:pPr>
        <w:pStyle w:val="ArticleBody"/>
        <w:jc w:val="left"/>
      </w:pPr>
      <w:r>
        <w:rPr>
          <w:rFonts w:ascii="Times New Roman" w:hAnsi="Times New Roman" w:eastAsia="Times New Roman" w:cs="Times New Roman"/>
        </w:rPr>
        <w:t>Ahịrị ndị Eron, Jeroboam na 1863 na-akọwapụta mmalite nke Izrel ime mmụọ nke oge a, ma n’ime ime nke a, ha na-akọwapụtakwa mmalite nke mpi nke Republican. Ozi nke mmụọ ozi nke atọ bụ ịdọ aka ná ntị megide ịnata akara nke anụ ọhịa ahụ. Ọ bụ United States ka mbụ ga-ebufe iwu ụbọchị Sọnde, wee mesịa manye ụwa nile ka ọ mee otu ihe ahụ.</w:t>
      </w:r>
    </w:p>
    <w:p>
      <w:pPr>
        <w:pStyle w:val="ArticleScripture"/>
        <w:jc w:val="left"/>
      </w:pPr>
      <w:r>
        <w:rPr>
          <w:rFonts w:ascii="Times New Roman" w:hAnsi="Times New Roman" w:eastAsia="Times New Roman" w:cs="Times New Roman"/>
        </w:rPr>
        <w:t>“Mba ọzọ ga-agbaso ihe atụ nke United States. Ọ bụ ezie na ọ na-ebute ụzọ, ma otu nsogbu ahụ ga-abịakwasị ndị anyị nọ n’akụkụ niile nke ụwa.” Testimonies, volume 6, 395.</w:t>
      </w:r>
    </w:p>
    <w:p>
      <w:pPr>
        <w:pStyle w:val="ArticleBody"/>
        <w:jc w:val="left"/>
      </w:pPr>
      <w:r>
        <w:rPr>
          <w:rFonts w:ascii="Times New Roman" w:hAnsi="Times New Roman" w:eastAsia="Times New Roman" w:cs="Times New Roman"/>
        </w:rPr>
        <w:t>Eziokwu amụma ndị jikọtara ya na nsogbu iwu Ụbọchị Sọnde enweghị ike ikewapụ onwe ha n’ọrụ United States. Anụ ọhịa nke ụwa nke Mkpughe iri na atọ bụ alaeze nke isii nke amụma Akwụkwọ Nsọ, nke na-achị afọ amụma iri asaa dịka Aịzaya iri abụọ na atọ siri dị. Ọ bụ anụ ọhịa nke ụwa ahụ ka o nwere mpi abụọ. A na-emepezi ugbu a eziokwu ndị metụtara mmekọrịta dị n’etiti mpi abụọ ahụ, ma ọ bụ naanị nye ndị họọrọ ịghọta na Jizọs na-arụzu mmeghe nke Mkpughe nke Jizọs Kraịst site n’iji mmalite nke ihe gosi ọgwụgwụ nke ihe.</w:t>
      </w:r>
    </w:p>
    <w:p>
      <w:pPr>
        <w:pStyle w:val="ArticleBody"/>
        <w:jc w:val="left"/>
      </w:pPr>
      <w:r>
        <w:rPr>
          <w:rFonts w:ascii="Times New Roman" w:hAnsi="Times New Roman" w:eastAsia="Times New Roman" w:cs="Times New Roman"/>
        </w:rPr>
        <w:t>United States malitere dika alaeze nke isii nke amuma Akwukwo Nso n’afọ 1798, ma n’ime afọ iri isii na ise sochirinụ, a debere mpi abụọ ahụ ga-agakọ n’akụkọ ihe mere eme n’ọnọdụ a pụrụ ịmata, ma ọ bụ naanị ndị dị njikere ịhụ ga-amata ya. Afọ iri isii na ise ndị ahụ e depụtara na Aisaịa isi nke asaa malitere na 742 BC ma kwụsị na 677 BC. Site n’afọ 1798 ruo n’afọ 1863, a megharịrị afọ ndị ahụ. Afọ iri isii na ise ndị ahụ na-egosi usoro nsogbu n’ime mpi abụọ ahụ.</w:t>
      </w:r>
    </w:p>
    <w:p>
      <w:pPr>
        <w:pStyle w:val="ArticleBody"/>
        <w:jc w:val="left"/>
      </w:pPr>
      <w:r>
        <w:rPr>
          <w:rFonts w:ascii="Times New Roman" w:hAnsi="Times New Roman" w:eastAsia="Times New Roman" w:cs="Times New Roman"/>
        </w:rPr>
        <w:t>Ka ọ na-erule afọ 1863, oge mbido nke “ụbọchị nke otu eze” amụma ahụ nke Aịsaịa iri abụọ na atọ eruola na njedebe, ma n’ime ime otú ahụ o guzobere ihe ịrịba-ama amụma nke oge njedebe nke “ụbọchị nke otu eze.” A na-egosi njedebe nke iri asaa ihe nnọchianya nke Aịsaịa iri abụọ na atọ site n’afọ iri isii na ise mbụ. 1863 ruo n’oge ọgwụgwụ n’afọ 1989 bụ oge nke chọọchị Adventist nke Laodisia, nke malitere site na mmegharị Millerite ma kwụsị na mmegharị nke puku mmadụ otu narị na iri anọ na anọ. Iji ghọta oge ahụ n’oge ọgwụgwụ, anyị ga-aghọta oge ahụ n’oge mbido. Adventism apụghị ime nke a, n’ihi na a na-akara mmalite ya site n’ịjụ iyi Mosis, nke na-akọwapụta kpọmkwem afọ iri isii na ise ahụ nke na-anọchi anya mmalite na njedebe nke Adventism na nke United States.</w:t>
      </w:r>
    </w:p>
    <w:p>
      <w:pPr>
        <w:pStyle w:val="ArticleBody"/>
        <w:jc w:val="left"/>
      </w:pPr>
      <w:r>
        <w:rPr>
          <w:rFonts w:ascii="Times New Roman" w:hAnsi="Times New Roman" w:eastAsia="Times New Roman" w:cs="Times New Roman"/>
        </w:rPr>
        <w:t>N’ihi nke a, ma nke a bụkwa ihe kpatara ya nke dị oke mkpa, isiokwu a agba mbọ iguzobe otu eziokwu amụma nke Ọdụm nke agbụrụ Juda na-ekpughe ugbu a. Eziokwu ahụ bụ na ọ bụrụ na ị jụ ịnakwere na ụka Seventh-day Adventist anọwo mgbe niile n’ọnọdụ Laodisia, mgbe ahụ n’ụzọ ezi uche dị na ya ị gaghị enwe ike ikewa akụkọ ihe mere eme nke Adventism nke ọma; ma na-enweghị ikewa akụkọ ihe mere eme nke Adventism nke ọma, ị gaghị enwe ike ịmata mpi nke Republicanism nke ọma.</w:t>
      </w:r>
    </w:p>
    <w:p>
      <w:pPr>
        <w:pStyle w:val="ArticleScripture"/>
        <w:jc w:val="left"/>
      </w:pPr>
      <w:r>
        <w:rPr>
          <w:rFonts w:ascii="Times New Roman" w:hAnsi="Times New Roman" w:eastAsia="Times New Roman" w:cs="Times New Roman"/>
        </w:rPr>
        <w:t>N’ihi na ọ bụrụ na, mgbe ha si n’ịmata Onyenwe anyị na Onye Nzọpụta Jisọs Kraịst gbanahụ nrụrụ nile nke ụwa, a kụgharịa ha ọzọ n’ime ha, ma e merie ha, ngwụcha ha nke ikpeazụ dị njọ karịa mbido ha. N’ihi na ọ gaara akaara ha mma ma a sị na ha amataghị ụzọ ezi omume, karịa na, mgbe ha matara ya, ha esi na iwu nsọ ahụ e nyere ha chigharia azụ. Ma ihe mere ha dị ka ilu eziokwu ahụ si kwuo, Nkịta alaghachila ọzọ n’ọgbụgbọ nke ya; ezi nwanyị ahụ nke a sachara alaghachila n’ịtụgharị onwe ya n’apịtị. 2 Pita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Iri na Otu</dc:title>
  <dc:subject>Njehie Mbụ ahụ</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