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Ọdịnihu Maka America na Julaị 18, 2020 - Nọmba Anọ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2023-09-19</w:t>
      </w:r>
    </w:p>
    <w:p>
      <w:pPr>
        <w:pStyle w:val="ArticleHeading"/>
        <w:jc w:val="left"/>
      </w:pPr>
      <w:r>
        <w:rPr>
          <w:rFonts w:ascii="Arial" w:hAnsi="Arial" w:eastAsia="Arial" w:cs="Arial"/>
        </w:rPr>
        <w:t>1863</w:t>
      </w:r>
    </w:p>
    <w:p>
      <w:pPr>
        <w:pStyle w:val="ArticleBody"/>
        <w:jc w:val="left"/>
      </w:pPr>
      <w:r>
        <w:rPr>
          <w:rFonts w:ascii="Times New Roman" w:hAnsi="Times New Roman" w:eastAsia="Times New Roman" w:cs="Times New Roman"/>
        </w:rPr>
        <w:t>E meghewo Daniel isi nke asatọ na nke itoolu, bụ́ nke e ji Osimiri Ulai nọchite anya ya, ka e meghere n’afọ 1798. E kọwara amụma nke isi nke asatọ n’ime isi nke itoolu site n’aka Gebriel, ma ọ bụghị ruo mgbe Daniel kwupụtara ekpere, nke a na-ewere dịka otu n’ime ekpere mmadụ kacha dị mkpa n’Akwụkwọ Nsọ. N’ekpere ahụ Daniel na-egosi na ọ matara na mbibi nke Jerusalem ga-anọgide afọ iri asaa dịka ihe ọ chọpụtara n’akwụkwọ Jeremiah.</w:t>
      </w:r>
    </w:p>
    <w:p>
      <w:pPr>
        <w:pStyle w:val="ArticleScripture"/>
        <w:jc w:val="left"/>
      </w:pPr>
      <w:r>
        <w:rPr>
          <w:rFonts w:ascii="Times New Roman" w:hAnsi="Times New Roman" w:eastAsia="Times New Roman" w:cs="Times New Roman"/>
        </w:rPr>
        <w:t>N’afọ mbụ nke Daraiọs, nwa Ahasuerọs, nke sitere n’ọmụmụ ndị Midia, onye e mere eze n’alaeze ndị Kaldia; n’afọ mbụ nke ọchịchị ya, m, Daniel, ghọtara site n’akwụkwọ ndị ahụ ọnụọgụ afọ ndị ahụ, nke okwu Onyenwe anyị bịakwutere Jeremaya onye-amụma banyere ya, na Ọ ga-emezu afọ iri asaa n’ime mbibi nile nke Jerusalem. Daniel 9:1, 2.</w:t>
      </w:r>
    </w:p>
    <w:p>
      <w:pPr>
        <w:pStyle w:val="ArticleBody"/>
        <w:jc w:val="left"/>
      </w:pPr>
      <w:r>
        <w:rPr>
          <w:rFonts w:ascii="Times New Roman" w:hAnsi="Times New Roman" w:eastAsia="Times New Roman" w:cs="Times New Roman"/>
        </w:rPr>
        <w:t>Jeremaịa kọwakwara na na njedebe nke afọ iri asaa ahụ, Belshaza ga-anwụ mgbe Saịrọs, ọchịagha nke Daraiọs, meriri Babilọn.</w:t>
      </w:r>
    </w:p>
    <w:p>
      <w:pPr>
        <w:pStyle w:val="ArticleScripture"/>
        <w:jc w:val="left"/>
      </w:pPr>
      <w:r>
        <w:rPr>
          <w:rFonts w:ascii="Times New Roman" w:hAnsi="Times New Roman" w:eastAsia="Times New Roman" w:cs="Times New Roman"/>
        </w:rPr>
        <w:t>Ala a dum ala a ga-abụ mbibi na ihe ijuanya; mba ndị a ga-ejere eze Babilọn ozi afọ iri asaa. Ọ ga-erukwa na, mgbe afọ iri asaa ahụ mezuru, ka m ga-ata eze Babilọn ahụhụ, na mba ahụ, ka Onyenwe anyị kwuru, n’ihi ajọ omume ha, na ala ndị Kaldia; m ga-emekwa ka ọ bụrụ mbibi ebighị ebi. Jeremiah 25:11, 12.</w:t>
      </w:r>
    </w:p>
    <w:p>
      <w:pPr>
        <w:pStyle w:val="ArticleBody"/>
        <w:jc w:val="left"/>
      </w:pPr>
      <w:r>
        <w:rPr>
          <w:rFonts w:ascii="Times New Roman" w:hAnsi="Times New Roman" w:eastAsia="Times New Roman" w:cs="Times New Roman"/>
        </w:rPr>
        <w:t>Daniẹl nyekwara kọwaa na afọ iri asaa ahụ nke mbibi bụ mmezu nke amụma Mozis dere.</w:t>
      </w:r>
    </w:p>
    <w:p>
      <w:pPr>
        <w:pStyle w:val="ArticleScripture"/>
        <w:jc w:val="left"/>
      </w:pPr>
      <w:r>
        <w:rPr>
          <w:rFonts w:ascii="Times New Roman" w:hAnsi="Times New Roman" w:eastAsia="Times New Roman" w:cs="Times New Roman"/>
        </w:rPr>
        <w:t>Ee, Izrel nile emehiewo iwu gị, ọbụna site n’ịpụ apụ, ka ha wee ghara irube isi n’olu gị; ya mere, ọbụbụ ọnụ ahụ awụkwasịwo anyị, na iyi ahụ e dere n’iwu Mozis, ohu Chineke, n’ihi na anyị emehiewo megide ya. O mekwara ka okwu ya guzosie ike, ndị o kwuru megide anyị, na megide ndị ikpe anyị ndị kpere anyị ikpe, site n’iwetara anyị nnukwu ihe ọjọọ; n’ihi na n’okpuru eluigwe dum, emeghị ihe dịka e meworo n’elu Jerusalem. Dị ka e dere n’iwu Mozis, ihe ọjọọ a nile abịakwasịwo anyị; ma anyị emeghị ekpere anyị n’ihu Onyenwe anyị Chineke anyị, ka anyị wee si n’ajọ omume anyị laghachi, ma ghọta eziokwu gị. Daniel 9:11–13.</w:t>
      </w:r>
    </w:p>
    <w:p>
      <w:pPr>
        <w:pStyle w:val="ArticleBody"/>
        <w:jc w:val="left"/>
      </w:pPr>
      <w:r>
        <w:rPr>
          <w:rFonts w:ascii="Times New Roman" w:hAnsi="Times New Roman" w:eastAsia="Times New Roman" w:cs="Times New Roman"/>
        </w:rPr>
        <w:t>“Ịṅụ iyi” ahụ Izrel mebiri, nke butere “ọnbụ ọnụ” ahụ, bụ “ugbọ asaa” nke Levitikọs iri abụọ na isii. Okwu a sụgharịrị dịka “ugbọ asaa” n’ime Levitikọs iri abụọ na isii bụ otu okwu Hibru ahụ a sụgharịrị dịka “iyi” n’ime Daniel itoolu. Iyi Mosis, nke okwu a sụgharịrị dịka “ugbọ asaa” nọchiri anya ya, bụ amụma-oge mbụ William Miller chọpụtara, ọ bụkwa nke mbụ n’ime eziokwu ndị ntọala ya e wepụrụ n’akụkụ n’afọ 1863. William Miller nọchiri anya Ịlaịja, ma Mmụọ Amụma na-akwado nke a.</w:t>
      </w:r>
    </w:p>
    <w:p>
      <w:pPr>
        <w:pStyle w:val="ArticleScripture"/>
        <w:jc w:val="left"/>
      </w:pPr>
      <w:r>
        <w:rPr>
          <w:rFonts w:ascii="Times New Roman" w:hAnsi="Times New Roman" w:eastAsia="Times New Roman" w:cs="Times New Roman"/>
        </w:rPr>
        <w:t>“A duru ọtụtụ puku mmadụ ka ha nabata eziokwu ahụ William Miller kwusara, a kpọlitekwara ndị ohu Chineke n’mmụọ na n’ike Elaịja ka ha kpọsaa ozi ahụ.” Early Writings, 233.</w:t>
      </w:r>
    </w:p>
    <w:p>
      <w:pPr>
        <w:pStyle w:val="ArticleBody"/>
        <w:jc w:val="left"/>
      </w:pPr>
      <w:r>
        <w:rPr>
          <w:rFonts w:ascii="Times New Roman" w:hAnsi="Times New Roman" w:eastAsia="Times New Roman" w:cs="Times New Roman"/>
        </w:rPr>
        <w:t>N’afọ 1863, mmegharị Millerite kwụsịrị ka ndị ahụ bụbu ndị nọ n’ime mmegharị ahụ bidoro ụka Seventh-day Adventist. Mgbe ha malitere dị ka ụka, mmegharị ahụ kwụsịrị. Ọ kwụsịrị mgbe ha gburu Mosis dịka e sere onyinyo ya n’ime “oge asaa” nke Levitikọs iri abụọ na isii, na mgbe n’otu oge ahụ ha gburu Elaija, onye-ozi ahụ nke wetara mmegharị ahụ “iyi” nke Mosis. E gburu Mosis na Elaija ha abụọ n’afọ 1863, a gaghịkwa akpọlite ha ruo mgbe Septemba 11, 2001 gasịrị, mgbe Chineke kpọghachiri mmegharị Future for America n’ụzọ ochie ahụ.</w:t>
      </w:r>
    </w:p>
    <w:p>
      <w:pPr>
        <w:pStyle w:val="ArticleBody"/>
        <w:jc w:val="left"/>
      </w:pPr>
      <w:r>
        <w:rPr>
          <w:rFonts w:ascii="Times New Roman" w:hAnsi="Times New Roman" w:eastAsia="Times New Roman" w:cs="Times New Roman"/>
        </w:rPr>
        <w:t>Future for America ghọtara ụbọchị Septemba 11, 2001 dịka mbata nke ahụhụ nke atọ, ma ihe guzosiri ike na njirimara ahụ nke mwakpo Islam n’ụbọchị Septemba 11 bụ akụkọ ihe mere eme nke ahụhụ abụọ mbụ dịka ndị Millerite siri mata ha, nke e ji nnọọ kpọmkwem nọchite anya ya n’elu ma chaatị ndị ọsụ ụzọ nke 1843 ma nke 1850. Site n’ịlaghachi n’akụkọ ihe mere eme nke ndị Millerite iji kwado ọrụ Islam n’oge a, Onyenwe anyị wee mepee nghọta Future for America banyere “oge asaa” nke Levitikọs iri abụọ na isii, nke e ji ihe osise pụta ìhè nọchite anya ya n’elu chaatị abụọ ahụ n’ogidi etiti. Ma n’ime chaatị abụọ ahụ, etiti nke ogidi etiti ahụ bụ obe. Mgbe Chineke duziri n’ịmepụta tebụl Habakuk abụọ ahụ, Ọ hụkwara na “iyi” nke Mosis, “oge asaa” nke Levitikọs iri abụọ na isii, bụ etiti nke ihe atụ amụma ndị ọzọ niile nakwa na n’elu tebụl abụọ ahụ, e debere Kraịst n’etiti n’ezi etiti.</w:t>
      </w:r>
    </w:p>
    <w:p>
      <w:pPr>
        <w:pStyle w:val="ArticleBody"/>
        <w:jc w:val="left"/>
      </w:pPr>
      <w:r>
        <w:rPr>
          <w:rFonts w:ascii="Times New Roman" w:hAnsi="Times New Roman" w:eastAsia="Times New Roman" w:cs="Times New Roman"/>
        </w:rPr>
        <w:t>Nke a kwekọrọ na oge e debere n’amụma ọzọ nke Gebriel kọwara n’isi nke itoolu nke Daniel, nke gosiri na Kraịst ga-eme ka ọgbụgba ndụ ahụ guzosie ike n’ebe ọtụtụ ndị nọ ruo otu izu.</w:t>
      </w:r>
    </w:p>
    <w:p>
      <w:pPr>
        <w:pStyle w:val="ArticleScripture"/>
        <w:jc w:val="left"/>
      </w:pPr>
      <w:r>
        <w:rPr>
          <w:rFonts w:ascii="Times New Roman" w:hAnsi="Times New Roman" w:eastAsia="Times New Roman" w:cs="Times New Roman"/>
        </w:rPr>
        <w:t>Ọ ga-emekwa ka ọgbụgba-ndụ ahụ sie ike n’etiti ọtụtụ ndị ruo otu izu; n’etiti izu ahụ kwa, ọ ga-eme ka àjà na onyinye kwụsị; n’ihi ikpuchi sara mbara nke ihe arụ dị iche iche, ọ ga-eme ka ọ bụrụ ebe tọgbọrọ n’efu, ọbụna ruo n’ọgwụgwụ ikpeazụ; ihe ahụ e kpebiri ga-awụkwasịkwa onye ahụ e mere tọgbọrọ n’efu. Daniel 9:27.</w:t>
      </w:r>
    </w:p>
    <w:p>
      <w:pPr>
        <w:pStyle w:val="ArticleBody"/>
        <w:jc w:val="left"/>
      </w:pPr>
      <w:r>
        <w:rPr>
          <w:rFonts w:ascii="Times New Roman" w:hAnsi="Times New Roman" w:eastAsia="Times New Roman" w:cs="Times New Roman"/>
        </w:rPr>
        <w:t>Otu izu amụma bụ ụbọchị ihe nnọchianya puku abụọ na narị ise na iri abụọ, ma amụma ahụ Gebriel na-akọwa gosiri na n’“etiti” ma ọ bụ n’ụlọ etiti nke ụbọchị ihe nnọchianya puku abụọ na narị ise na iri abụọ ahụ ka a ga-akpọgide Kraịst n’obe. Kraịst bụ etiti nke ‘puku abụọ na narị ise na iri abụọ ahụ’ n’elu tebụl abụọ Habakọk, nakwa nke izu ahụ O mere ka ọgbụgba ndụ ahụ guzosie ike n’etiti ọtụtụ mmadụ.</w:t>
      </w:r>
    </w:p>
    <w:p>
      <w:pPr>
        <w:pStyle w:val="ArticleBody"/>
        <w:jc w:val="left"/>
      </w:pPr>
      <w:r>
        <w:rPr>
          <w:rFonts w:ascii="Times New Roman" w:hAnsi="Times New Roman" w:eastAsia="Times New Roman" w:cs="Times New Roman"/>
        </w:rPr>
        <w:t>N’afọ 1863, Adventism malitere dị ka ụka, e wee gbuo mmegharị Millerite nke e nyere ike site na mmụọ Ịlaịja. Mmegharị Millerite ahụ ghọtara na, n’ihe metụtara ụka asaa ndị ahụ nke Mkpughe, ha bụ ụka Filadelfia. Ndị kewapụrụ onwe ha n’ebe ha nọ mgbe Nnukwu Ndakpọ Olileanya nke 1844 gasịrị, ka e mesịrị kọwara ha dịka ndị Laodisia. N’afọ 1856, James White bidoro usoro isiokwu dị iche iche n’akwụkwọ Review and Herald, na-egosi na mmegharị ahụ nke malitere dịka Filadelfia aghọwo Laodisia, nakwa na ndị òtù ya kwesịrị mgbe ahụ ịchọ ọgwụgwọ e nyere ụka Laodisia. N’otu afọ ahụ, n’otu mbipụta ahụ kwa, James White bipụtara usoro isiokwu Hiram Edson dere gbasara amụma afọ puku abụọ na narị ise na iri abụọ nke Levitikọs iri abụọ na isii. Emechabeghị isiokwu ndị ahụ.</w:t>
      </w:r>
    </w:p>
    <w:p>
      <w:pPr>
        <w:pStyle w:val="ArticleBody"/>
        <w:jc w:val="left"/>
      </w:pPr>
      <w:r>
        <w:rPr>
          <w:rFonts w:ascii="Times New Roman" w:hAnsi="Times New Roman" w:eastAsia="Times New Roman" w:cs="Times New Roman"/>
        </w:rPr>
        <w:t>Mgbe Onyenwe anyị duru ngagharị Future for America laghachi n’ụzọ ochie mgbe Septemba 11, 2001 gasịrị, e weghachiri isiokwu Edson dere n’uche, ma n’oge mbụ n’akụkọ ihe mere eme, a ghọtara oge abụọ ahụ nke afọ puku abụọ na narị ise na iri abụọ dị ka nkọcha abụọ. Otu megide ebo iri nke ugwu, nke ọzọkwa megide ebo abụọ nke ndịda. Miller akọwapụtala “oge asaa” ahụ megide alaeze ndịda nke Juda, ma Edson akọwapụtara “oge asaa” ahụ megide alaeze ugwu nke Izrel. Future for America hụrụ na a ga-etinyerịrị ha abụọ n’ọrụ. Mgbe a jikọtara mgbasasị abụọ ahụ, ha na-amịpụta ìhè amụma nke Miller ma ọ bụ Edson amatabeghị.</w:t>
      </w:r>
    </w:p>
    <w:p>
      <w:pPr>
        <w:pStyle w:val="ArticleBody"/>
        <w:jc w:val="left"/>
      </w:pPr>
      <w:r>
        <w:rPr>
          <w:rFonts w:ascii="Times New Roman" w:hAnsi="Times New Roman" w:eastAsia="Times New Roman" w:cs="Times New Roman"/>
        </w:rPr>
        <w:t>Mgbe Onye-nwe anyị weghachiri Future for America n’ụzọ ochie mgbe afọ 2001 gasịrị, “iyi” nke Mosis laghachiri bụrụ ndụ ma guzoro n’elu ụkwụ ya. Ozi e jikọtara na “iyi” ahụ ka ndị ozi nke mmụọ-ozi nke atọ wee kwusaa n’oge ahụ dịka e si kwusaa ya ma gosipụta ya n’ụdị site n’aka ndị ozi nke mmụọ-ozi mbụ. Future for America bụ mmegharị ahụ nke kpọsara ozi a na-anọchi anya ya site na “Mosis” n’ike nke “Elaija,” ma Elaija nyere ihe-àmà Mosis n’ụzọ doro anya ruo na mmechi nke usoro nkwusa e nyere aha ya bụ Habakkuk’s Tables nke kwụsịrị gburugburu afọ 2012. Mgbe usoro nkwusa ahụ biri, anụ ọhịa si n’olulu enweghị nsọtụ rigoro ịlụ agha megide Mosis na Elaija. Agha ahụ malitere mgbe Future for America kpebiri ịkwụsị ọrụ ọ nọ na-eme kemgbe afọ 1996, ma bido ụlọ akwụkwọ, nke n’ịnya isi ya, ọ kpọrọ The School of the Prophets. O gaara aka mma ịkpọ ụlọ akwụkwọ ahụ, ụlọ akwụkwọ nke ndị amụma ụgha!</w:t>
      </w:r>
    </w:p>
    <w:p>
      <w:pPr>
        <w:pStyle w:val="ArticleBody"/>
        <w:jc w:val="left"/>
      </w:pPr>
      <w:r>
        <w:rPr>
          <w:rFonts w:ascii="Times New Roman" w:hAnsi="Times New Roman" w:eastAsia="Times New Roman" w:cs="Times New Roman"/>
        </w:rPr>
        <w:t>Ọgbaaghara na mgbagwoju anya nke sochiri ya mgbe ụlọ akwụkwọ ahụ malitere ikwe ka ndị ahụ Onyenwe anyị akwadoghị dịka ndị ozi Ya webata echiche nke ha onwe ha, kwụsịrị na ọnwụ Future for America n’abalị iri na asatọ nke Julaị, 2020. N’oge ahụ, e gburu Mozis na Ịlaịja n’okporo ámá.</w:t>
      </w:r>
    </w:p>
    <w:p>
      <w:pPr>
        <w:pStyle w:val="ArticleScripture"/>
        <w:jc w:val="left"/>
      </w:pPr>
      <w:r>
        <w:rPr>
          <w:rFonts w:ascii="Times New Roman" w:hAnsi="Times New Roman" w:eastAsia="Times New Roman" w:cs="Times New Roman"/>
        </w:rPr>
        <w:t>Ma mgbe ha gụchara ịgba àmà ha, anụ ọhịa ahụ nke na-apụta site n’olulu enweghị nsọtụ ga-alụso ha agha, ọ ga-emeri ha, wee gbuo ha. Ozu ha ga-adakwa n’okporo ámá nke nnukwu obodo ahụ, nke a na-akpọ n’ụzọ mmụọ Sọdọm na Ijipt, ebe a kpọgiderekwa Onyenwe anyị n’obe. Mkpughe 11:7, 8.</w:t>
      </w:r>
    </w:p>
    <w:p>
      <w:pPr>
        <w:pStyle w:val="ArticleBody"/>
        <w:jc w:val="left"/>
      </w:pPr>
      <w:r>
        <w:rPr>
          <w:rFonts w:ascii="Times New Roman" w:hAnsi="Times New Roman" w:eastAsia="Times New Roman" w:cs="Times New Roman"/>
        </w:rPr>
        <w:t>Ihe àmà a pụrụ ịtụkwasị obi bụ àmà nke kwụsịrị na mmechi nke usoro ahụ a kpọrọ Tebụl Habakkuk. Mgbe ahụ, anụ ọhịa ahụ wakporo. Enweghị m echiche ọ bụla banyere ndị na-eso edemede ndị a dị ugbu a, ma ana m ewere na ndị mejupụtara ya hà ka ndị iro Future for America na ndị ka na-agbalị ịnabata nkụda mmụọ nke Julaị 18. Ya mere, atụmanya m bụ na ndị nọ n’otu m kọwara dịka ndị iro ga-egosi etu itinye akụkọ amụma a n’ọrụ si yie ka ọ na-eje onwe ya ozi n’uche ha. Ka o dịrị otu ahụ. Oge adịla mkpụmkpụ nke ukwuu iji mee ka à ga-asị na akụkọ ihe mere eme nke Future for America adịghị akọwapụta nke ọma dịka ngagharị ahụ nke ngagharị Millerite nọchiri anya ya, ma ọ dịkwa mkpụmkpụ nke ukwuu iji mee ka à ga-asị na onye ozi mmadụ ahụ na-ezighị ezi nke Laodisia, onye e mere ka o bilie duzie n’ihu n’ime ngagharị ahụ, abụghị onye William Miller nọchiri anya ya.</w:t>
      </w:r>
    </w:p>
    <w:p>
      <w:pPr>
        <w:pStyle w:val="ArticleBody"/>
        <w:jc w:val="left"/>
      </w:pPr>
      <w:r>
        <w:rPr>
          <w:rFonts w:ascii="Times New Roman" w:hAnsi="Times New Roman" w:eastAsia="Times New Roman" w:cs="Times New Roman"/>
        </w:rPr>
        <w:t>Miller bụ onye Filadelfia, m wee si n’ụwa bịa n’ime Adventism n’afọ 1975; ya mere, abụ m onye Adventist Laodisia a kwadoro. Akụkọ ndụ m na-agba amaokwu banyere eziokwu ahụ. N’agbanyeghị nke ahụ, Chineke ebere nke eluigwe agwala m n’oge na-adịbeghị anya ka m tinye ozi Ọ na-ekpughe ugbu a n’akwụkwọ ma ziga ya n’ụlọ-nsọ dị iche iche. Ntụziaka Ya bịara na nkwa a, na mgbe Ọ ga-eme ka Mozis na Ịlaịja si n’ọnwụ bilie, a ga-eme ka ha bilie dị ka ndị Filadelfia, ọ bụghị dị ka ndị Laodisia. Mmegharị ahụ nke malitere n’akụkọ ihe mere eme ndị Millerite bụ oge Filadelfia, nke mechara gafee bụrụ Laodisia n’afọ 1856 mgbe ọ malitere usoro ịjụ ntọala ndị Millerite tọrọ. Ịjụ ahụ malitere site n’itinye n’akụkụ mmepe ọhụụ nke ìhè a nyefere site n’aka-odee Hiram Edson. Afọ asaa ka e mesịrị, n’afọ 1863, e gburu mmegharị nke Ịlaịja nke wetara ozi Mozis. N’otu oge ahụ e gburu mmegharị ahụ, e webatara otu chọọchị iji dochie mmegharị ahụ. E gburu Mozis na Ịlaịja na mbido Adventism, e gbukwara ha ọzọ na njedebe Adventism.</w:t>
      </w:r>
    </w:p>
    <w:p>
      <w:pPr>
        <w:pStyle w:val="ArticleBody"/>
        <w:jc w:val="left"/>
      </w:pPr>
      <w:r>
        <w:rPr>
          <w:rFonts w:ascii="Times New Roman" w:hAnsi="Times New Roman" w:eastAsia="Times New Roman" w:cs="Times New Roman"/>
        </w:rPr>
        <w:t>N’ọgwụgwụ nke Laodisia amụma, n’afọ 1989 e meghere ọhụụ nke osimiri Hidaikel, mmegharị wee bido nke sitere n’ime nne Laodisia mụọ. Ọ dịghị ihe a na-atụghị Onyenwe anyị anya, Ọ makwaara na Ọ ga-emecha ọrụ ya nke ndị mmụọ ozi atọ dịka Ọ malitere ya. Ọ ga-eji mmegharị nke ndị Filadelfia kwụsị ya, dịka Ọ malitere ya, ma ka o wee mee nke a, ọ dị mkpa ka e gbuo mmegharị ahụ nke bụ nke Laodisia site n’amụmụ ya, ma kpọlite ya n’ọnwụ dị ka ndị Filadelfia. N’ime ime nke a, mmegharị ahụ e wepụtara n’ụka Laodisia ga-abụ nke asatọ nke sitere na asaa ahụ, n’ime otu akụkọ ahụ nke njikọ ugboro atọ ahụ ga-abụ nke asatọ nke sitere na asaa ahụ. Ma n’ime otu akụkọ ahụkwa, mpi nke Republicanism ga-enwekwa mbilite n’ọnwụ nke asatọ ahụ nke sitere na asaa ahụ ma bụrụ nke e gburu site na “woke-ism” nke Ijipt na Sọdọm, ma a ga-atụle ahịrị amụma ahụ n’isiokwu ndị ga-esochi e mesịa.</w:t>
      </w:r>
    </w:p>
    <w:p>
      <w:pPr>
        <w:pStyle w:val="ArticleScripture"/>
        <w:jc w:val="left"/>
      </w:pPr>
      <w:r>
        <w:rPr>
          <w:rFonts w:ascii="Times New Roman" w:hAnsi="Times New Roman" w:eastAsia="Times New Roman" w:cs="Times New Roman"/>
        </w:rPr>
        <w:t>Ndị sitere n’ime ndị mmadụ, na agbụrụ, na asụsụ, na mba dị iche iche ga-ele anya n’ozu ha ụbọchị atọ na ọkara, ha agaghịkwa ekwe ka e lie ozu ha n’ili. Ndị bi n’elu ụwa ga-aṅụrị ọṅụ n’ihi ha, ma mee ememme, ha ga-eziterịtakwara ibe ha onyinye; n’ihi na ndị amụma abụọ a mere ka ndị bi n’elu ụwa nwee ahụhụ. Ma mgbe ụbọchị atọ na ọkara gasịrị, Mmụọ nke ndụ sitere n’aka Chineke batara n’ime ha, ha wee guzo ọtọ n’ukwu ha; nnukwu egwu dakwasịrị ndị hụrụ ha. Nkpughe 11:9–11.</w:t>
      </w:r>
    </w:p>
    <w:p>
      <w:pPr>
        <w:pStyle w:val="ArticleBody"/>
        <w:jc w:val="left"/>
      </w:pPr>
      <w:r>
        <w:rPr>
          <w:rFonts w:ascii="Times New Roman" w:hAnsi="Times New Roman" w:eastAsia="Times New Roman" w:cs="Times New Roman"/>
        </w:rPr>
        <w:t>A tụkwasịghị Future for America n’ili; kama, ọ dinara n’okporo ámá ebe e gburu ya, ebe ndị iro ya nọ na-aṅụrị ọṅụ n’elu ihe dị ka ọnwụ ya. Ma “mgbe ụbọchị atọ na ọkara gasịrị, Mmụọ nke ndụ sitere n’aka Chineke batara n’ime ha, ha wee guzo n’elu ụkwụ ha.” Oge adịkwaghị, ya mere ụbọchị atọ na ọkara ahụ bụ ihe nnọchianya nke ụbọchị ma ọ bụ afọ otu puku narị abụọ na iri isii, nke n’Ihe Mkpughe isi nke iri na abụọ amaokwu nke isii na nke iri na anọ na-anọchi anya ọzara ebe a zọpịara ebe nsọ na ndị agha ukwu n’okpuru ụkwụ. Ọ bụrụ na a tụbara ha n’ili, ha agaghị anọ n’okporo ámá ebe a pụrụ ịzọpịara ha n’okpuru ụkwụ. Ịzọpịda Future for America n’okpuru ụkwụ abụghị naanị oge nnọchianya, kama ọ bụ oge nnọchianya nke ozi nke “oge asaa” nke iyi Mose nọchiri anya ya.</w:t>
      </w:r>
    </w:p>
    <w:p>
      <w:pPr>
        <w:pStyle w:val="ArticleScripture"/>
        <w:jc w:val="left"/>
      </w:pPr>
      <w:r>
        <w:rPr>
          <w:rFonts w:ascii="Times New Roman" w:hAnsi="Times New Roman" w:eastAsia="Times New Roman" w:cs="Times New Roman"/>
        </w:rPr>
        <w:t>Ha ga-ada kwa mma agha, a ga-akpọrọkwa ha n’agha gaa n’etiti mba niile: a ga-azọchakwa Jerusalem n’okpuru ụkwụ ndị mba ọzọ, ruo mgbe oge ndị mba ọzọ ga-emezu. Luke 21:24.</w:t>
      </w:r>
    </w:p>
    <w:p>
      <w:pPr>
        <w:pStyle w:val="ArticleBody"/>
        <w:jc w:val="left"/>
      </w:pPr>
      <w:r>
        <w:rPr>
          <w:rFonts w:ascii="Times New Roman" w:hAnsi="Times New Roman" w:eastAsia="Times New Roman" w:cs="Times New Roman"/>
        </w:rPr>
        <w:t>E nwere ugboro atọ e zọgidere Jerusalem n’okpuru ụkwụ. Nke mbụ bụ site n’aka Babilọn malite na 677 BC ruo 607 BC. Nke abụọ e zọgidere ya bụ site n’aka Rom ndị ọgọ mmụọ malite na 66 AD ruo 70 AD. Nke atọ bụ site n’aka Rom nke mmụọ malite na 538 ruo 1798. Ịzọgide Jerusalem n’okpuru ụkwụ site n’aka ndị mba ọzọ nke a kọwara na Luk iri abụọ na otu bụ otu puku afọ abụọ na narị iri isii nke ọchịchị popu. Mkpughe iri na otu, ebe anyị hụrụ àmà nke Moses na Elijah, na-amalite site n’ịkọwapụta oge ahụ.</w:t>
      </w:r>
    </w:p>
    <w:p>
      <w:pPr>
        <w:pStyle w:val="ArticleScripture"/>
        <w:jc w:val="left"/>
      </w:pPr>
      <w:r>
        <w:rPr>
          <w:rFonts w:ascii="Times New Roman" w:hAnsi="Times New Roman" w:eastAsia="Times New Roman" w:cs="Times New Roman"/>
        </w:rPr>
        <w:t>E nyekwara m ahịhịa ọgụgụ nke yiri mkpara: mmụọ-ozi ahụ wee guzo, na-asị, Bilie, tụọ ụlọ nsọ nke Chineke, na ebe ịchụàjà, na ndị na-efe ofufe n’ime ya. Ma ogige ahụ nke dị n’èzí ụlọ nsọ ahụ hapụ ya n’èzí, atụkwala ya; n’ihi na e nyewo ya ndị mba ọzọ: ha ga-azọkwa obodo nsọ ahụ n’okpuru ụkwụ ruo ọnwa iri anọ na abụọ. Mkpughe 11:1, 2.</w:t>
      </w:r>
    </w:p>
    <w:p>
      <w:pPr>
        <w:pStyle w:val="ArticleBody"/>
        <w:jc w:val="left"/>
      </w:pPr>
      <w:r>
        <w:rPr>
          <w:rFonts w:ascii="Times New Roman" w:hAnsi="Times New Roman" w:eastAsia="Times New Roman" w:cs="Times New Roman"/>
        </w:rPr>
        <w:t>Iwu ahụ e nyere Jọn ka ọ tụọ ụlọ nsọ ahụ na ndị na-efe ofufe nọ n’ime ya na-anọchi anya mmeghe nke ikpe ahụ n’afọ 1844; n’ihi na amaokwu abụọ gara aga na-egosi na Jọn nwetara ahụmịhe ilu nke Nnukwu Ndakpọ Olileanya ahụ n’afọ 1844, ma mgbe e mesịrị, mgbe a gwara ya na ọ ga-emegharị ọrụ nke ikwusa ozi ahụ, amaokwu nke mbụ nke isi nke iri na otu na-egosi na ikpe ahụ ka malitere.</w:t>
      </w:r>
    </w:p>
    <w:p>
      <w:pPr>
        <w:pStyle w:val="ArticleScripture"/>
        <w:jc w:val="left"/>
      </w:pPr>
      <w:r>
        <w:rPr>
          <w:rFonts w:ascii="Times New Roman" w:hAnsi="Times New Roman" w:eastAsia="Times New Roman" w:cs="Times New Roman"/>
        </w:rPr>
        <w:t>“Oge eruola mgbe a ga-eme ka ihe niile a pụrụ ime ka ha maa jijiji maa jijiji, ka ihe ndị ahụ a na-apụghị ime ka ha maa jijiji wee dịgide. A na-eweta ikpe ọ bụla ka e nyochaa ya n’ihu Chineke; n’ihi na Ọ na-atụ ụlọ nsọ Chineke na ndị na-efe ofufe n’ime ya. ‘Ihe ndị a ka Onye ahụ na-ejide kpakpando asaa n’aka nri Ya, Onye na-ejegharị n’etiti ihe ndọba oriọna ọlaedo asaa, na-ekwu; Ama m ọrụ gị…. Enwere m ntakịrị ihe megide gị, n’ihi na ị hapụla ịhụnanya mbụ gị; ya mere cheta ebe i si daa, chegharịa, ma rụọ ọrụ mbụ ndị ahụ; ma ọ bụghị ya, Aga m abịakwute gị ngwa ngwa, wepụkwa ihe ndọba oriọna ahụ n’ọnọdụ ya.’ ‘Chegharịa; ma ọ bụghị ya, Aga m abịakwute gị ngwa ngwa, alụso gị ọgụ site na mma agha nke ọnụ m. Onye nwere ntị, ya nụ ihe Mmụọ ahụ na-agwa ụka dị iche iche: Onye meriri emeri, Aga m enye ya ka o rie n’ime manna zoro ezo ahụ, nyekwa ya nkume ọcha, e deekwa n’elu nkume ahụ aha ọhụrụ, nke ọ dịghị onye maara ma e wezụga onye natara ya.’” The 1888 Materials, 1116.</w:t>
      </w:r>
    </w:p>
    <w:p>
      <w:pPr>
        <w:pStyle w:val="ArticleBody"/>
        <w:jc w:val="left"/>
      </w:pPr>
      <w:r>
        <w:rPr>
          <w:rFonts w:ascii="Times New Roman" w:hAnsi="Times New Roman" w:eastAsia="Times New Roman" w:cs="Times New Roman"/>
        </w:rPr>
        <w:t>Dị ka Jọn na-anọchi anya mmeghe nke ikpe nyocha n’afọ 1844, a gwara ya ka ọ hapụ ogige n’èzí nke ụlọ nsọ, n’ihi na e nyere ya ndị mba ọzọ, ndị ga-azọda obodo nsọ ahụ ruo otu puku afọ abụọ na iri isii. Luk iri abụọ na otu na-akọwapụta na ndị mba ọzọ ga-azọda Jerusalem ruo mgbe “oge” ndị mba ọzọ ga-emezu. Jọn n’isi nke iri na otu ka kpọrọ aha na oge ahụ a na-azọda Jerusalem site n’aka ndị mba ọzọ bụ akụkọ ihe mere eme sitere n’afọ 538 ruo 1798. Jọn kpọrọ oge a aha ugboro abụọ n’isi nke iri na abụọ dịka ọzara, bụ oge ụka gbara ọsọ banye n’ime ya iji zere mkpagbu nke popu na-eweta.</w:t>
      </w:r>
    </w:p>
    <w:p>
      <w:pPr>
        <w:pStyle w:val="ArticleBody"/>
        <w:jc w:val="left"/>
      </w:pPr>
      <w:r>
        <w:rPr>
          <w:rFonts w:ascii="Times New Roman" w:hAnsi="Times New Roman" w:eastAsia="Times New Roman" w:cs="Times New Roman"/>
        </w:rPr>
        <w:t>Mgbe e gburu Mozis na Ịlaịja ma hapụ ha n’okporo ámá ka a zọda ha n’ala ruo ụbọchị atọ na ọkara, a ga-aghọta akụkọ atọ ahụ gara aga mgbe a zọdara Jerusalem n’ala dị ka ndị na-anọchi anya oge ahụ. N’Luk iri abụọ na otu, ndị Mba ọzọ ga-azọda obodo nsọ ahụ n’ala ruo mgbe “oge” ndị Mba ọzọ ga-ezu.</w:t>
      </w:r>
    </w:p>
    <w:p>
      <w:pPr>
        <w:pStyle w:val="ArticleBody"/>
        <w:jc w:val="left"/>
      </w:pPr>
      <w:r>
        <w:rPr>
          <w:rFonts w:ascii="Times New Roman" w:hAnsi="Times New Roman" w:eastAsia="Times New Roman" w:cs="Times New Roman"/>
        </w:rPr>
        <w:t>Ya mere, Luk na-akọwapụta ihe karịrị otu oge nke ndị mba ọzọ, ma anyị maara na oge nke ndị mba ọzọ mezuru n’afọ 1798. “Oge nke ndị mba ọzọ” mbụ bidoro n’afọ 723 T.K. mgbe Alaeze ugwu nke Izrel e zọpịara n’okpuru Asiria. Nzọpị ahụ malitere ịzọpị site n’aka ike ndị na-ekpere arụsị ma gara n’ihu ruo afọ 538 mgbe ike ndị popu gara n’ihu n’ọrụ ahụ ruo afọ 1798. Ikpere arụsị chụsasịrị ma zọpịa Izrel nkịtị, ma ọchịchị ndị popu chụsasịrị ma zọpịa Izrel nke mmụọ. “Oge dị iche iche” nke ndị mba ọzọ na-anọchi anya afọ puku abụọ narị ise na iri abụọ nke Levitikọs iri abụọ na isii, nke na-anọchi anya oge abụọ nke ịzọpị. Nke mbụ bụ nke ikpere arụsị mezuru, dị ka Asiria nọchiri anya ya, emesia Babilọn, emesia Rom nke ikpere arụsị. Mgbe ahụ ike nke abụọ nke mbibi ahụ, nke Miller kọwara n’ime nhazi dị nsọ nke amụma o ji arụ ọrụ, bụ ọchịchị ndị popu, nke ga-aga n’ihu n’ịzọpị ahụ ruo n’afọ 1798. Nzọpị nke ma ikpere arụsị ma ọchịchị ndị popu bụ nnọọ ajụjụ ahụ e welitere n’ime mkparịta ụka nke eluigwe nke na-emepụta azịza ahụ nke bụ ntọala na ogidi etiti nke Adventizim.</w:t>
      </w:r>
    </w:p>
    <w:p>
      <w:pPr>
        <w:pStyle w:val="ArticleScripture"/>
        <w:jc w:val="left"/>
      </w:pPr>
      <w:r>
        <w:rPr>
          <w:rFonts w:ascii="Times New Roman" w:hAnsi="Times New Roman" w:eastAsia="Times New Roman" w:cs="Times New Roman"/>
        </w:rPr>
        <w:t>Mgbe ahụ anụrụ m ka otu onye nsọ na-ekwu okwu, onye nsọ ọzọ wee sị onye nsọ ahụ nke na-ekwu okwu, Ruo ole mgbe ka ọhụụ ahụ ga-adị banyere àjà nsure-ọkụ a na-achụ kwa ụbọchị, na njehie nke nkpọtọ, nke na-enye ma ebe nsọ ma usuu ndị agha ka a zọda n’okpuru ụkwụ? O wee sị m, Ruo puku ụbọchị abụọ na narị atọ; mgbe ahụ ka a ga-eme ka ebe nsọ ahụ dị ọcha. Daniel 8:13, 14.</w:t>
      </w:r>
    </w:p>
    <w:p>
      <w:pPr>
        <w:pStyle w:val="ArticleBody"/>
        <w:jc w:val="left"/>
      </w:pPr>
      <w:r>
        <w:rPr>
          <w:rFonts w:ascii="Times New Roman" w:hAnsi="Times New Roman" w:eastAsia="Times New Roman" w:cs="Times New Roman"/>
        </w:rPr>
        <w:t>Mmụọ-ozi ahụ, Gebriel, na ndị mmụọ-ozi ndị ọzọ duru Miller ịghọta na “kwa ụbọchị” nọchiri anya ikpere arụsị, nakwa na “njehie nke mbibi” nọchiri anya usorochị papal. Ma ikpere arụsị ma usorochị papal ga-azọda ebe nsọ ahụ na ìgwè ahụ. Ya mere “oge” ndị mba ọzọ nke Luk na-ekwu maka ya bụ oge abụọ ahụ a na-azọda n’ala, nke ọ bụla bụ otu puku afọ abụọ narị isii, nke jikọtara ọnụ bụrụ oge asaa nke Levitikọs iri abụọ na isii.</w:t>
      </w:r>
    </w:p>
    <w:p>
      <w:pPr>
        <w:pStyle w:val="ArticleBody"/>
        <w:jc w:val="left"/>
      </w:pPr>
      <w:r>
        <w:rPr>
          <w:rFonts w:ascii="Times New Roman" w:hAnsi="Times New Roman" w:eastAsia="Times New Roman" w:cs="Times New Roman"/>
        </w:rPr>
        <w:t>E gburu ozi “iyi” nke Moses na 1863, ya na onye-ozi Ịlaịja nke wetara ozi Moses. E mere ka ma ozi Moses ma onye-ozi Ịlaịja bilie ọzọ mgbe Septemba 11, 2001 gasịrị. Mgbe ozi Moses nke Ịlaịja kwusara ọzọ, e gburu ha abụọ, e mesịakwa hapụ ha n’okporo ámá, a lụkwa ha n’ala n’emeghị ili ruo otu puku ụbọchị narị abụọ na iri isii; nke a bụ njikọ kpọmkwem na ozi “oge asaa” nke Daniel kpọrọ “iyi” nke Moses. Òtù ahụ na onye-ozi ahụ nke na-emegharị ozi Ịlaịja nke Moses, dịka e si gosi ya n’ụdị site n’aka Miller na ndị Millerite, ga-emecha guzosie ike n’ụkwụ ya abụọ ma bilie ọzọ.</w:t>
      </w:r>
    </w:p>
    <w:p>
      <w:pPr>
        <w:pStyle w:val="ArticleScripture"/>
        <w:jc w:val="left"/>
      </w:pPr>
      <w:r>
        <w:rPr>
          <w:rFonts w:ascii="Times New Roman" w:hAnsi="Times New Roman" w:eastAsia="Times New Roman" w:cs="Times New Roman"/>
        </w:rPr>
        <w:t>Ma mgbe ụbọchị atọ na ọkara gasịrị, Mmụọ nke ndụ sitere n’aka Chineke banyere n’ime ha, ha wee guzoro n’ụkwụ ha; oké egwu wee dakwasị ndị hụrụ ha. Ha wee nụ nnukwu olu sitere n’eluigwe na-asị ha, Rịgopụta n’ebe a. Ha wee rigoo n’eluigwe n’ígwé ojii; ndị iro ha wee hụ ha. Mkpughe 11:11, 12.</w:t>
      </w:r>
    </w:p>
    <w:p>
      <w:pPr>
        <w:pStyle w:val="ArticleBody"/>
        <w:jc w:val="left"/>
      </w:pPr>
      <w:r>
        <w:rPr>
          <w:rFonts w:ascii="Times New Roman" w:hAnsi="Times New Roman" w:eastAsia="Times New Roman" w:cs="Times New Roman"/>
        </w:rPr>
        <w:t>Anyị ga-atụle eziokwu a n’isiokwu na-esonụ.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Ọdịnihu Maka America na Julaị 18, 2020 - Nọmba Anọ</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