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Akụkọ Nzuzo nke Amaokwu Nke Iri Anọ — Nke Mbụ</w:t>
      </w:r>
    </w:p>
    <w:p>
      <w:pPr>
        <w:pStyle w:val="ArticleSubtitle"/>
        <w:jc w:val="left"/>
      </w:pPr>
      <w:r>
        <w:rPr>
          <w:rFonts w:ascii="Arial" w:hAnsi="Arial" w:eastAsia="Arial" w:cs="Arial"/>
        </w:rPr>
        <w:t>Imeghe Amụma: Ụbọchị Ikpeazụ, Ọdụm nke Juda, na Mmegharị Ikpeazụ nke Mkpughe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2024-09-06</w:t>
      </w:r>
    </w:p>
    <w:p>
      <w:pPr>
        <w:pStyle w:val="ArticleBody"/>
        <w:jc w:val="left"/>
      </w:pPr>
      <w:r>
        <w:rPr>
          <w:rFonts w:ascii="Times New Roman" w:hAnsi="Times New Roman" w:eastAsia="Times New Roman" w:cs="Times New Roman"/>
        </w:rPr>
        <w:t>N’isi nke ise nke Akwụkwọ Mkpughe, Ọdụm nke ebo Juda na-anọchi anya ọnọdụ Kraịst dịka Onye meriri emeri iji kpuchie ma kpughee Okwu Chineke dịka uche Ya si dị. N’afọ 1989, otu narị afọ na iri abụọ na isii mgbe nnupụisi nke 1863 gasịrị, Ọdụm nke ebo Juda kpughere amaokwu isii ikpeazụ nke isi nke iri na otu nke Daniel. Amaokwu ndị ahụ na-amalite site n’ọnya ahụ na-egbu egbu nke ọchịchị ndị popu n’afọ 1798, ma webata àmà banyere otu a ga-esi gwọọ ọnya ndị popu ahụ, ma gafee nke ahụ ruo n’ọnya ikpeazụ na-egbu egbu nke ọchịchị ndị popu. Amaokwu ndị ahụ na-amalite n’ebe ha na-ejedebe; ya bụ, site n’ikpe Rome nke ndị popu.</w:t>
      </w:r>
    </w:p>
    <w:p>
      <w:pPr>
        <w:pStyle w:val="ArticleBody"/>
        <w:jc w:val="left"/>
      </w:pPr>
      <w:r>
        <w:rPr>
          <w:rFonts w:ascii="Times New Roman" w:hAnsi="Times New Roman" w:eastAsia="Times New Roman" w:cs="Times New Roman"/>
        </w:rPr>
        <w:t>Amaokwu isii ahụ na-akọwa ọgwụgwọ nke ọnya na-egbu egbu nke ọchịchị popu, ma na-egosikwa otú njikọ atọ ahụ nke dragọn, anụ ọhịa, na onye amụma ụgha si edu ụwa gaa Amagedọn, nke a kọwara n’amaokwu nke iri anọ na ise dịka “n’etiti oké osimiri dị iche iche na ugwu nsọ ahụ dị ebube.”</w:t>
      </w:r>
    </w:p>
    <w:p>
      <w:pPr>
        <w:pStyle w:val="ArticleBody"/>
        <w:jc w:val="left"/>
      </w:pPr>
      <w:r>
        <w:rPr>
          <w:rFonts w:ascii="Times New Roman" w:hAnsi="Times New Roman" w:eastAsia="Times New Roman" w:cs="Times New Roman"/>
        </w:rPr>
        <w:t>Alfa na Omega na-anọchi anya àgwà Kraịst nke ị na-egosi njedebe site ná mmalite mgbe niile. Mgbagharị mgbanwe nke puku narị anọ na iri anọ na anọ bụ mgbagharị nke mmụọ-ozi nke atọ, nke bụ mgbagharị ikpeazụ e buru ụzọ gosi site ná mmalite ya, nke bụ mgbagharị Millerite nke mmụọ-ozi mbụ na nke abụọ. Mgbagharị Millerite malitere n’oge ọgwụgwụ na 1798, nke bụ ebe amaokwu isii ikpeazụ nke Daniel iri na otu na-amalite, mgbagharị ahụ wee kwụsị na mmeghe nke ikpe n’ụbọchị Ọktoba 22, 1844. Mgbagharị nke puku narị anọ na iri anọ na anọ na-akwụsị n’iwu ụbọchị Sọnde na United States.</w:t>
      </w:r>
    </w:p>
    <w:p>
      <w:pPr>
        <w:pStyle w:val="ArticleBody"/>
        <w:jc w:val="left"/>
      </w:pPr>
      <w:r>
        <w:rPr>
          <w:rFonts w:ascii="Times New Roman" w:hAnsi="Times New Roman" w:eastAsia="Times New Roman" w:cs="Times New Roman"/>
        </w:rPr>
        <w:t>Ná mmalite nke mmegharị ahụ n’oge ọgwụgwụ na 1989, Ọdụm nke ebo Juda kpughere amaokwu isii ikpeazụ nke Daniel iri na otu, ma ná njedebe nke mmegharị ahụ, tupu iwu ụbọchị Ụka abịa, Ọ na-ekpughe akụkọ zoro ezo nke amaokwu iri anọ nke Daniel iri na otu. Nkọwa Sister White banyere akụkụ nke Daniel a na-ekpughe metụtara mkpughe ahụ nke mere na 1989, ma metụtakwa mkpughe ahụ nke bidoro n’ọnwa Julaị nke 2023.</w:t>
      </w:r>
    </w:p>
    <w:p>
      <w:pPr>
        <w:pStyle w:val="ArticleScripture"/>
        <w:jc w:val="left"/>
      </w:pPr>
      <w:r>
        <w:rPr>
          <w:rFonts w:ascii="Times New Roman" w:hAnsi="Times New Roman" w:eastAsia="Times New Roman" w:cs="Times New Roman"/>
        </w:rPr>
        <w:t>“Akwụkwọ ahụ e jiri akara mechie abụghị akwụkwọ Mkpughe, kama ọ bụ akụkụ ahụ nke amụma Daniel nke metụtara ụbọchị ikpeazụ. Akwụkwọ Nsọ na-ekwu, ‘Ma gị onwe gị, O Daniel, mechie okwu ndị a, werekwa akara mechie akwụkwọ ahụ ruo n’oge ọgwụgwụ: ọtụtụ ga na-agagharị ebe a na ebe ahụ, a ga-emekwa ka ọmụma bawanye’ (Daniel 12:4). Mgbe e meghere akwụkwọ ahụ, e kwusara, ‘Oge agaghị adịkwa ọzọ.’ (Lee Mkpughe 10:6.) Akwụkwọ Daniel ugbu a emegheela; mkpughe ahụ Kraịst nyere Jọn ga-erukwa ndị niile bi n’ụwa. Site n’ịbawanye nke ọmụma, a ga-akwadebe otu ndị mmadụ ka ha guzo n’ụbọchị ikpeazụ. . . .”</w:t>
      </w:r>
    </w:p>
    <w:p>
      <w:pPr>
        <w:pStyle w:val="ArticleScripture"/>
        <w:jc w:val="left"/>
      </w:pPr>
      <w:r>
        <w:rPr>
          <w:rFonts w:ascii="Times New Roman" w:hAnsi="Times New Roman" w:eastAsia="Times New Roman" w:cs="Times New Roman"/>
        </w:rPr>
        <w:t>“N’ozi mmụọ-ozi mbụ ahụ, a na-akpọ ndị mmadụ ka ha fee Chineke ofufe, Onye Okike anyị, Onye kere ụwa na ihe niile dị n’ime ya. Ha egosila nsọpụrụ nye otu nzukọ nke Papacy, mee ka iwu Jehova ghara ịdị irè, ma a ga-enwe mmụba nke ọmụma n’isiokwu a.” Selected Messages, book 2, 105, 106.</w:t>
      </w:r>
    </w:p>
    <w:p>
      <w:pPr>
        <w:pStyle w:val="ArticleBody"/>
        <w:jc w:val="left"/>
      </w:pPr>
      <w:r>
        <w:rPr>
          <w:rFonts w:ascii="Times New Roman" w:hAnsi="Times New Roman" w:eastAsia="Times New Roman" w:cs="Times New Roman"/>
        </w:rPr>
        <w:t>Akụkụ nke akwụkwọ Daniel nke metụtara ụbọchị ikpeazụ na 1989 bụ amaokwu isii ikpeazụ nke isi nke iri na otu; ma dịka mmegharị nke otu narị puku na iri anọ na anọ na-eru na njedebe nke mmegharị ha, akụkụ nke akwụkwọ Daniel nke a na-emeghe akara ya bụ akụkọ ihe mere eme zoro ezo nke amaokwu nke iri anọ, nke na-anọchi anya akụkọ ihe mere eme site na 1989 ruo n’iwu Sọnde na United States. Akụkọ ihe mere eme zoro ezo nke amaokwu nke iri anọ bụ akụkọ ihe mere eme nke otu narị puku na iri anọ na anọ. Onye-amụma ọ bụla na-enye àmà gbasara oge ahụ.</w:t>
      </w:r>
    </w:p>
    <w:p>
      <w:pPr>
        <w:pStyle w:val="ArticleBody"/>
        <w:jc w:val="left"/>
      </w:pPr>
      <w:r>
        <w:rPr>
          <w:rFonts w:ascii="Times New Roman" w:hAnsi="Times New Roman" w:eastAsia="Times New Roman" w:cs="Times New Roman"/>
        </w:rPr>
        <w:t>N’ime akụkụ Akwụkwọ Nsọ ahụ, mmụba nke ọmụma nke “ga-akwadebe otu ndị mmadụ ka ha guzoro n’ụbọchị ikpeazụ,” na-anọchite anya mmeghe nke amaokwu isii ikpeazụ ahụ n’afọ 1989, ọzọkwa, ọ na-anọchite anya mmeghe nke akụkọ nzuzo dị n’amaokwu nke iri anọ. N’akụkọ abụọ ahụ, mmụọ nsọ na-egosi na a ga-enwe mmụba nke ọmụma gbasara ike ọchịchị papal na iwu Sunday. Ma na mbido ma na njedebe nke mmegharị ahụ nke narị puku mmadụ iri anọ na anọ, mmụba nke ọmụma ahụ na-emepụta usoro ule nke nzọụkwụ atọ, dịka e si nọchite ya na Daniel isi nke iri na abụọ.</w:t>
      </w:r>
    </w:p>
    <w:p>
      <w:pPr>
        <w:pStyle w:val="ArticleScripture"/>
        <w:jc w:val="left"/>
      </w:pPr>
      <w:r>
        <w:rPr>
          <w:rFonts w:ascii="Times New Roman" w:hAnsi="Times New Roman" w:eastAsia="Times New Roman" w:cs="Times New Roman"/>
        </w:rPr>
        <w:t>O wee sị, Gaa n’ụzọ gị, Daniel: n’ihi na e mechiri okwu ndị a, ma kaa ha akara ruo oge ọgwụgwụ. A ga-eme ka ọtụtụ dị ọcha, mee ka ha bụrụ ndị ọcha, ma nwalee ha; ma ndị ajọ omume ga-eme ajọ omume: ọ dịghịkwa onye ọbụla n’ime ndị ajọ omume ga-aghọta; ma ndị amamihe ga-aghọta. Daniel 12:9, 10.</w:t>
      </w:r>
    </w:p>
    <w:p>
      <w:pPr>
        <w:pStyle w:val="ArticleBody"/>
        <w:jc w:val="left"/>
      </w:pPr>
      <w:r>
        <w:rPr>
          <w:rFonts w:ascii="Times New Roman" w:hAnsi="Times New Roman" w:eastAsia="Times New Roman" w:cs="Times New Roman"/>
        </w:rPr>
        <w:t>Dị ka ọ dị n’ihe ndokwa mmegharị mmezigharị nsọ niile, nzọụkwụ atọ ndị Daniel kọwara dịka “eme ka a dị ọcha, na ime ka a bụrụ ọcha, na ịnwa ha” na-anọchi anya akara ụzọ nke ịrịda nke ihe nnọchianya Chineke, nke ule amụma dara ada na-esochi, nke ule litmus nke atọ na-esochi, nke na-egosipụta agwa nke òtù mmadụ abụọ ahụ a na-emepụta dabere n’ịnakwere ha, ma ọ bụ n’ịjụ ha, mmụba nke ihe ọmụma a kpughere emeghe. Na mmalite nke mmegharị nke narị puku iri anọ na anọ ahụ, nzọụkwụ atọ ahụ bụ Septemba 11, 2001, nke Julaị 18, 2020 soro, ma emesia iwu Sọnde. N’ọgwụgwụ nke otu mmegharị ahụ ahụ kpọmkwem, nzọụkwụ atọ ahụ bụ Julaị 2023, mbata nke ozi Mkpu Etiti Abalị na iwu Sọnde.</w:t>
      </w:r>
    </w:p>
    <w:p>
      <w:pPr>
        <w:pStyle w:val="ArticleBody"/>
        <w:jc w:val="left"/>
      </w:pPr>
      <w:r>
        <w:rPr>
          <w:rFonts w:ascii="Times New Roman" w:hAnsi="Times New Roman" w:eastAsia="Times New Roman" w:cs="Times New Roman"/>
        </w:rPr>
        <w:t>Ozi nke na-akwadebe ndị Chineke ka ha guzoro, nke e kpughere n’ọnwa Julaị 2023, nwere ọtụtụ ahịrị eziokwu amụma, ma n’etiti ahịrị ndị ahụ e tinyekwara ọkpụkpụ akọrọ nwụrụ anwụ nke Ezikiel n’isi nke iri atọ na asaa. Ezikiel na-enye ozi abụọ. Ozi nke mbụ na-eme ka ọkpụkpụ ndị ahụ bịaghachi ọnụ, ma ọ bụghị ruo n’ozi nke abụọ ka Izrel guzoro n’ụkwụ ya dịka agha dị ike. Ndị àmà abụọ nke Mkpughe isi nke iri na otu guzoro ọtọ mgbe e jupụtara ha na Mmụọ Nsọ.</w:t>
      </w:r>
    </w:p>
    <w:p>
      <w:pPr>
        <w:pStyle w:val="ArticleScripture"/>
        <w:jc w:val="left"/>
      </w:pPr>
      <w:r>
        <w:rPr>
          <w:rFonts w:ascii="Times New Roman" w:hAnsi="Times New Roman" w:eastAsia="Times New Roman" w:cs="Times New Roman"/>
        </w:rPr>
        <w:t>Mgbe ụbọchị atọ na ọkara gasịrị, Mmụọ nke ndụ sitere n’aka Chineke batara n’ime ha, ha wee guzoro ọtọ n’ụkwụ ha; egwu dị ukwuu wee dakwasị ndị hụrụ ha. Mkpughe 11:11.</w:t>
      </w:r>
    </w:p>
    <w:p>
      <w:pPr>
        <w:pStyle w:val="ArticleBody"/>
        <w:jc w:val="left"/>
      </w:pPr>
      <w:r>
        <w:rPr>
          <w:rFonts w:ascii="Times New Roman" w:hAnsi="Times New Roman" w:eastAsia="Times New Roman" w:cs="Times New Roman"/>
        </w:rPr>
        <w:t>Ezikiel na-akụzi otu eziokwu ahụ.</w:t>
      </w:r>
    </w:p>
    <w:p>
      <w:pPr>
        <w:pStyle w:val="ArticleScripture"/>
        <w:jc w:val="left"/>
      </w:pPr>
      <w:r>
        <w:rPr>
          <w:rFonts w:ascii="Times New Roman" w:hAnsi="Times New Roman" w:eastAsia="Times New Roman" w:cs="Times New Roman"/>
        </w:rPr>
        <w:t>Ọ sịrị m, Nwa nke mmadụ, guzo n’elu ụkwụ gị, m ga-agwakwa gị okwu. Mmụọ ahụ wee bata n’ime m mgbe ọ na-agwa m okwu, ma mee ka m guzoro n’elu ụkwụ m, ka m wee nụ onye ahụ nke na-agwa m okwu. Ezikiel 2:1, 2.</w:t>
      </w:r>
    </w:p>
    <w:p>
      <w:pPr>
        <w:pStyle w:val="ArticleBody"/>
        <w:jc w:val="left"/>
      </w:pPr>
      <w:r>
        <w:rPr>
          <w:rFonts w:ascii="Times New Roman" w:hAnsi="Times New Roman" w:eastAsia="Times New Roman" w:cs="Times New Roman"/>
        </w:rPr>
        <w:t>Mgbe Nwannaanyị White na-ekwu, “site n’ịbawanye nke ọmụma ka a ga-akwadebe otu ndị mmadụ iguzo n’ụbọchị ikpeazụ.” A kọwara ịbawanye nke ọmụma ahụ dị ka “mmanụ” n’ilu nke ụmụ agbọghọ iri ahụ, ma “mmanụ” ahụ na-anọchi anya “ozi nile nke Mmụọ nke Chineke” nakwa “Mmụọ Nsọ,” tinyere kwa “agwa.”</w:t>
      </w:r>
    </w:p>
    <w:p>
      <w:pPr>
        <w:pStyle w:val="ArticleBody"/>
        <w:jc w:val="left"/>
      </w:pPr>
      <w:r>
        <w:rPr>
          <w:rFonts w:ascii="Times New Roman" w:hAnsi="Times New Roman" w:eastAsia="Times New Roman" w:cs="Times New Roman"/>
        </w:rPr>
        <w:t>N’etiti Julaị 2023 na iwu Sọnde nke na-abịa ngwa ngwa, e nwere mmụba nke ihe ọmụma nke na-eme ka ndị Chineke dị ndụ, ha wee bilie. Ha na-ebili na-anọchi anya na ha nwere “mmanụ” nke ozi ahụ e meghere n’oge ahụ. Ha na-ebili mgbe ha nwere Mmụọ Nsọ n’ime ite ha, ha na-ebilikwa mgbe ha nwere agwa e kwadebere maka akara nke Chineke.</w:t>
      </w:r>
    </w:p>
    <w:p>
      <w:pPr>
        <w:pStyle w:val="ArticleBody"/>
        <w:jc w:val="left"/>
      </w:pPr>
      <w:r>
        <w:rPr>
          <w:rFonts w:ascii="Times New Roman" w:hAnsi="Times New Roman" w:eastAsia="Times New Roman" w:cs="Times New Roman"/>
        </w:rPr>
        <w:t>Nzọụkwụ nnwale mbụ ahụ nke malitere n’ọnwa Julaị 2023, sochiri oge nke na-enye ndị ahụ a na-anwale ohere ịnakwere ma ọ bụ ịjụ mmanụ ahụ. Ndị na-anabata ya ka a na-akàrà, ma emesịa ewelie ha elu dịka ọkọlọtọ n’oge iwu Sọnde nke na-abịa n’oge na-adịghị anya. Ma ndị na-ajụ mmanụ ahụ, na-anata aghụghọ siri ike.</w:t>
      </w:r>
    </w:p>
    <w:p>
      <w:pPr>
        <w:pStyle w:val="ArticleBody"/>
        <w:jc w:val="left"/>
      </w:pPr>
      <w:r>
        <w:rPr>
          <w:rFonts w:ascii="Times New Roman" w:hAnsi="Times New Roman" w:eastAsia="Times New Roman" w:cs="Times New Roman"/>
        </w:rPr>
        <w:t>A kpọtere ndị ahụ a họpụtara n’ụra nke mmụọ n’ọnwa Julaị 2023, e wee tinye ha n’ihu usoro ule ikpeazụ tupu mmechi nke oge nnwale nke onye ọ bụla n’ime ha. E debere usoro ule ahụ n’ime gburugburu ule amụma nke jikọtara ya na ịmepụta onyinyo anụ ọhịa ahụ, n’oge ahụ ka ndị ahụ a họpụtara ga-alaghachi n’ndụ ma mepụta onyinyo Kraịst n’ime ha. Ọdịdị amụma nke a ga-emezu ule ahụ n’ime ya bụ akụkọ ihe mere eme sitere na 1989 ruo n’iwu Sọnde. Enweghị ike nke ndị ahụ a họpụtara ịkpọte mere ka Onyenwe anyị kwe ka ozizi nduhie bata.</w:t>
      </w:r>
    </w:p>
    <w:p>
      <w:pPr>
        <w:pStyle w:val="ArticleScripture"/>
        <w:jc w:val="left"/>
      </w:pPr>
      <w:r>
        <w:rPr>
          <w:rFonts w:ascii="Times New Roman" w:hAnsi="Times New Roman" w:eastAsia="Times New Roman" w:cs="Times New Roman"/>
        </w:rPr>
        <w:t>“Chineke ga-akpali ndị Ya; ọ bụrụ na ụzọ ndị ọzọ ada, ịjụ okwukwe ga-abata n’etiti ha, nke ga-afụcha ha, na-ekewa mkpofu ahịhịa n’ọka. Onyenwe anyị na-akpọ ndị niile kweere n’okwu Ya ka ha si n’ụra teta. Ìhè dị oké ọnụ ahịa abịawo, nke kwesịrị ekwesị maka oge a. Ọ bụ eziokwu nke Akwụkwọ Nsọ, na-egosi ihe ize ndụ ndị nọ anyị nso nnọọ. Ìhè a kwesịrị iduga anyị n’ịmụ Akwụkwọ Nsọ nke ọma na n’inyocha ọnọdụ ndị anyị jidere n’ụzọ kasị sie ike. Chineke chọrọ ka a nyochaa nkenke na n’ịnọgide n’ọrụ, site n’ekpere na ibu ọnụ, ntụgharị na ọnọdụ niile nke eziokwu.” Testimonies, volume 5, 708.</w:t>
      </w:r>
    </w:p>
    <w:p>
      <w:pPr>
        <w:pStyle w:val="ArticleBody"/>
        <w:jc w:val="left"/>
      </w:pPr>
      <w:r>
        <w:rPr>
          <w:rFonts w:ascii="Times New Roman" w:hAnsi="Times New Roman" w:eastAsia="Times New Roman" w:cs="Times New Roman"/>
        </w:rPr>
        <w:t>Ndị amụma niile na-ekwu banyere ụbọchị ikpeazụ, ya mere, n’ime ụbọchị ikpeazụ ndị a, n’ọnwa Julaị nke afọ 2023, Onyenwe anyị gbalịrị “ịkpọlite” ndị Ya, ma mgbalị Ya dara ada, Ọ kwekwara ka esemokwu mbụ banyere akara nke Rom n’akụkọ ihe mere eme nke Advent mee ọzọ dị ka ịdọ aka ná ntị banyere ịdị nso nke ọgwụgwụ. O mere nke a, n’agbanyeghị na “ìhè dị oké ọnụ ahịa” “abịawo, nke kwekọrọ n’oge a.” Ìhè ahụ nke bịarutere n’ọnwa Julaị 2023 bụ “eziokwu nke Akwụkwọ Nsọ, na-egosi ihe ize ndụ ndị dị nnọọ n’ihu anyị.” Ìhè ahụ kwesịkwara iduga “anyị n’ịmụ Akwụkwọ Nsọ nke ọma na n’inyocha nke ọma nke ukwuu ọnọdụ ndị anyị ji.”</w:t>
      </w:r>
    </w:p>
    <w:p>
      <w:pPr>
        <w:pStyle w:val="ArticleBody"/>
        <w:jc w:val="left"/>
      </w:pPr>
      <w:r>
        <w:rPr>
          <w:rFonts w:ascii="Times New Roman" w:hAnsi="Times New Roman" w:eastAsia="Times New Roman" w:cs="Times New Roman"/>
        </w:rPr>
        <w:t>Akụkọ ihe mere eme zoro ezo nke amaokwu iri anọ ka a na-anọchi anya ya n’amaokwu iri ruo iri na ise nke Daniel iri na otu, n’ihi na Alfa na Omega jiri mmalite ya kọwaa njedebe nke amụma ikpeazụ Daniel. Ka ọ na-eduga ná mmechuihu nke Julaị 18, 2020, Setan ebubatala mgbagwoju anya banyere amaokwu iri ruo iri na ise, n’ihi na ọ matara na mmalite nke isi ahụ bụ isi igodo e ji anọchi anya njedebe nke isi ahụ. Mgbe ahụ, e webatara esemokwu mbụ nke amaokwu iri na anọ.</w:t>
      </w:r>
    </w:p>
    <w:p>
      <w:pPr>
        <w:pStyle w:val="ArticleScripture"/>
        <w:jc w:val="left"/>
      </w:pPr>
      <w:r>
        <w:rPr>
          <w:rFonts w:ascii="Times New Roman" w:hAnsi="Times New Roman" w:eastAsia="Times New Roman" w:cs="Times New Roman"/>
        </w:rPr>
        <w:t>“Ọ dịghị ihe ọ bụla onye aghụghọ ukwu ahụ na-atụ egwu nke ukwuu dịka ka anyị mata aghụghọ ya dị iche iche.” The Great Controversy, 516.</w:t>
      </w:r>
    </w:p>
    <w:p>
      <w:pPr>
        <w:pStyle w:val="ArticleBody"/>
        <w:jc w:val="left"/>
      </w:pPr>
      <w:r>
        <w:rPr>
          <w:rFonts w:ascii="Times New Roman" w:hAnsi="Times New Roman" w:eastAsia="Times New Roman" w:cs="Times New Roman"/>
        </w:rPr>
        <w:t>O doro anya site n’ịgbalị Setan na-eme ịghọtahie ihe amaokwu ndị ahụ pụtara na nzube ha, na ha bụ akụkụ dị mkpa nke usoro ule a na-eme ugbu a nke na-enyocha ndị na-azọ ọkwa ka ha bụrụ n’etiti otu narị puku na iri anọ na anọ ahụ. Nwanneanyị White na-ekwusi ike na akụkọ ihe mere eme a nọchiri anya na Daniel iri na otu, nke mezuru tupu oge ọgwụgwụ na 1798, ka a na-emegharị n’amaokwu isii ikpeazụ ahụ.</w:t>
      </w:r>
    </w:p>
    <w:p>
      <w:pPr>
        <w:pStyle w:val="ArticleScripture"/>
        <w:jc w:val="left"/>
      </w:pPr>
      <w:r>
        <w:rPr>
          <w:rFonts w:ascii="Times New Roman" w:hAnsi="Times New Roman" w:eastAsia="Times New Roman" w:cs="Times New Roman"/>
        </w:rPr>
        <w:t>“Anyi enweghị oge anyị ga-atụfu. Oge nsogbu dị n’ihu anyị. Mmụọ agha akpalitela ụwa. N’oge na-adịghị anya, ihe nkiri nke nsogbu e kwuru okwu banyere ya n’amụma ga-eme. Amụma dị n’isi nke iri na otu nke Daniel erutela nso n’imezu ya zuru ezu. Ọtụtụ n’ime akụkọ ihe mere eme nke mezuwo n’imezu amụma a ga-emeghachi ọzọ.” Manuscript Releases, nọmba 13, 394.</w:t>
      </w:r>
    </w:p>
    <w:p>
      <w:pPr>
        <w:pStyle w:val="ArticleBody"/>
        <w:jc w:val="left"/>
      </w:pPr>
      <w:r>
        <w:rPr>
          <w:rFonts w:ascii="Times New Roman" w:hAnsi="Times New Roman" w:eastAsia="Times New Roman" w:cs="Times New Roman"/>
        </w:rPr>
        <w:t>Ana m ekwu na akụkọ ihe mere eme niile e gosipụtara n’amaokwu nke mbụ ruo nke iri atọ na itoolu ka a na-emegharị ọzọ n’amaokwu isii ikpeazụ nke isi ahụ. Ana m ekwukwa na akụkọ ihe mere eme nke ụbọchị ikpeazụ, nke bụ akụkọ mmechi nke ikpe ahụ nke malitere n’October 22, 1844, ka e ji oge amụma abụọ bụ isi nọchite anya ya. Oge mbụ nọchiri anya ikpe a na-emezu n’ụlọ Chineke, nke oge ọzọ na-eso ya mgbe a na-emezu ikpe maka ndị nọ n’èzí ụlọ Chineke. Oge mbụ ahụ malitere na 1989 ma kwụsị na iwu ụbọchị Sọnde na United States, nke n’aka nke ya na-akara mmalite nke oge nke abụọ, nke na-agwụ mgbe Michael ga-ebili elu ma oge nnwale mmadụ emechie. Akụkọ ihe mere eme zoro ezo nke amaokwu nke iri anọ malitekwara na 1989, ma kwụsị n’amaokwu nke iri anọ na otu, nke bụ iwu ụbọchị Sọnde na United States.</w:t>
      </w:r>
    </w:p>
    <w:p>
      <w:pPr>
        <w:pStyle w:val="ArticleBody"/>
        <w:jc w:val="left"/>
      </w:pPr>
      <w:r>
        <w:rPr>
          <w:rFonts w:ascii="Times New Roman" w:hAnsi="Times New Roman" w:eastAsia="Times New Roman" w:cs="Times New Roman"/>
        </w:rPr>
        <w:t>Nke ahụ bụ otu akụkọ ahụ dị n’amaokwu nke iri ruo nke iri na ise nke otu isiakwụkwọ ahụ. Akụkọ ahụ na-agakọ n’otu ahịrị na akụkọ ndị Millerite site n’oge ọgwụgwụ na 1798, ruo mgbe ikpe malitere n’Ọktoba 22, 1844. Akụkọ abụọ ahụ na-agakọ n’otu ahịrị na akụkọ amụma nke malitere n’oge ọmụmụ Kraịst ma kwụsị n’obe.</w:t>
      </w:r>
    </w:p>
    <w:p>
      <w:pPr>
        <w:pStyle w:val="ArticleBody"/>
        <w:jc w:val="left"/>
      </w:pPr>
      <w:r>
        <w:rPr>
          <w:rFonts w:ascii="Times New Roman" w:hAnsi="Times New Roman" w:eastAsia="Times New Roman" w:cs="Times New Roman"/>
        </w:rPr>
        <w:t>Akụkọ ihe mere eme nke malitere na 1989 gụnyere oge nnwale nke malitere na Septemba 11, 2001, dịka e gosiri ya n’ụdị site n’oge nnwale nke malitere na Ọgọọst 11, 1840 na oge nnwale nke malitere n’oge baptizim Kraịst. E jiri ọtụtụ ahịrị nke akụkọ amụma gosi nhazi nke oyiyi anụ ọhịa ahụ. Otu n’ime ngosipụta ndị ahụ nke otu oge ahụ bụ oge ịkpọchi akara nke puku iri anọ na anọ na puku anọ nke malitere na Septemba 11, 2001 ma na-agwụcha n’iwu ụbọchị Sọnde nke na-abịa n’oge na-adịghị anya. A pụkwara ịdọkọta akụkọ ezoro ezo nke amaokwu nke iri anọ n’elu ahịrị site n’Ọktoba 22, 1844 ruo nnupụisi nke 1863.</w:t>
      </w:r>
    </w:p>
    <w:p>
      <w:pPr>
        <w:pStyle w:val="ArticleBody"/>
        <w:jc w:val="left"/>
      </w:pPr>
      <w:r>
        <w:rPr>
          <w:rFonts w:ascii="Times New Roman" w:hAnsi="Times New Roman" w:eastAsia="Times New Roman" w:cs="Times New Roman"/>
        </w:rPr>
        <w:t>Ụbọchị Ọktoba 22, 1844, kpọrọ akara mbata nke mmụọ-ozi nke atọ. Dị ka ọ dị n’ọbịbịa nke mmụọ-ozi amụma ọ bụla, o nwere ozi a ga-eri, ma e kwesịghị ka ọ bụrụ otu ahụ; ya mere Millerism nke Filadelfia gbanwere bụrụ Millerism nke Laodisia, tupu afọ 1863, mgbe ha n’ụzọ iwu kwadoro were aha Seventh-day Adventist ma malite ịkpọgagharị n’ọzara nke nnupụisi ruo taa. Akụkọ ihe mere eme sitere n’afọ 1844 ruo 1863 na-anọchi anya ndị jụrụ òkù a kpọrọ ka ha bụrụ n’etiti otu narị na iri anọ na anọ puku ahụ. Ha bụ ndị ajọ omume Daniel n’isi nke iri na abụọ, nzukọ ndị na-akwa emo nke Jeremaịa, ụlọ ekpere Setan nke Jọn, na ụmụ agbọghọ ndị nzuzu nke Matiu.</w:t>
      </w:r>
    </w:p>
    <w:p>
      <w:pPr>
        <w:pStyle w:val="ArticleBody"/>
        <w:jc w:val="left"/>
      </w:pPr>
      <w:r>
        <w:rPr>
          <w:rFonts w:ascii="Times New Roman" w:hAnsi="Times New Roman" w:eastAsia="Times New Roman" w:cs="Times New Roman"/>
        </w:rPr>
        <w:t>Ozi ịdọ aka ná ntị nke Kraịst nọchiri anya dị ka “ihe arụ nke mbibi, nke Daniel onye-amụma kwuru banyere ya” na-anọchi anya ịdọ aka ná ntị ka a gbapụ tupu mbibi na mgbasa nke ga-esochi. N’afọ 66 AD, ọchịagha Rom bụ́ Cestius mezuru ịdọ aka ná ntị ahụ nye Ndị Kraịst nke oge Rom na-ekpere arụsị. N’arọ mbụ, Pọl onyeozi dere otu ịdọ aka ná ntị ahụ maka Ndị Kraịst ndị ga-ata ahụhụ n’oge Rom nke popu. Ịdọ aka ná ntị ahụ ka ndị na-edebe Ụbọchị Izu Ike si n’obodo pụọ gaa biri n’ime ime obodo bịara n’afọ 1888, bụ́kwa otu afọ ahụ Bill Blair pụtara, mgbalị mbụ e mere iji guzobe Ụka dị ka Ụbọchị Ezumike Mba. Bill Blair bụ ịdọ aka ná ntị ka a gbapụ, n’imezu ntụaka Kraịst banyere ihe arụ nke mbibi nke Daniel kwuru banyere ya.</w:t>
      </w:r>
    </w:p>
    <w:p>
      <w:pPr>
        <w:pStyle w:val="ArticleBody"/>
        <w:jc w:val="left"/>
      </w:pPr>
      <w:r>
        <w:rPr>
          <w:rFonts w:ascii="Times New Roman" w:hAnsi="Times New Roman" w:eastAsia="Times New Roman" w:cs="Times New Roman"/>
        </w:rPr>
        <w:t>Dịka o mere Cestius n’afọ 66 AD, e wepụrụ Iwu Blair n’ụzọ nlekọta Chineke. Afọ 1888 na-anọchi anya Septemba 11, 2001, n’ihi na Sister White na-akọwa ịrịda nke mmụọ ozi nke Mkpughe iri na asatọ n’akụkọ ihe mere eme abụọ ahụ. Ịdọ aka ná ntị ka e si n’obodo ukwu gbapụ n’ụbọchị ikpeazụ ghọrọ nke malitere ịdị irè na Septemba 11, 2001. Ya mere, Iwu Blair nke 1888 nọchiri anya Patriot Act nke 2001. Mmụọ ozi ahụ nke rịdara na Septemba 11, 2001 na-ekwusa ozi ịdọ aka ná ntị ikpeazụ n’amaokwu atọ mbụ nke Mkpughe iri na asatọ, ozi ịdọ aka ná ntị ikpeazụ ahụ bụkwa ozi mmụọ ozi nke atọ, n’agbanyeghị na ozi ahụ nke mmụọ ozi nke atọ nọchiri anya ya n’isi nke iri na anọ abụghị otu mkpụrụokwu nke eziokwu dị ka nke dị n’isi nke iri na asatọ. Ahịrị n’elu ahịrị, ha bụ otu ozi ịdọ aka ná ntị ahụ.</w:t>
      </w:r>
    </w:p>
    <w:p>
      <w:pPr>
        <w:pStyle w:val="ArticleBody"/>
        <w:jc w:val="left"/>
      </w:pPr>
      <w:r>
        <w:rPr>
          <w:rFonts w:ascii="Times New Roman" w:hAnsi="Times New Roman" w:eastAsia="Times New Roman" w:cs="Times New Roman"/>
        </w:rPr>
        <w:t>Ihe arụ nke mbibi, nke e kwuru maka ya site n’ọnụ Daniel onye amụma, bụ ihe ịrịba ama Kraịst nyere nke mere ka amata mgbe ndị Ya kwesịrị ịgbapụ maka nchebe ha. Ọ bụ ozi ịdọ aka ná ntị, ya mere ọ ga-abụ ozi ịdọ aka ná ntị ikpeazụ, n’agbanyeghị na e ji okwu dị iche kwuo ya karịa ozi ahụ a nọchiri anya ya n’isi nke iri na anọ nakwa n’isi nke iri na asatọ nke Mkpughe. Akụkọ ihe mere eme nke na-amalite n’amaokwu nke iri na isii, nke Jeremiah iri na ise, bụ otu oge amụma ahụ nke ozi ịdọ aka ná ntị na-anwale. Ọ na-amalite mgbe Jeremiah riri Okwu Chineke, nke ahụ na-emekwa mgbe mmụọ ozi ahụ na-arịdata, dịka O mere mgbe nnukwu ụlọ ndị dị na New York City dara.</w:t>
      </w:r>
    </w:p>
    <w:p>
      <w:pPr>
        <w:pStyle w:val="ArticleBody"/>
        <w:jc w:val="left"/>
      </w:pPr>
      <w:r>
        <w:rPr>
          <w:rFonts w:ascii="Times New Roman" w:hAnsi="Times New Roman" w:eastAsia="Times New Roman" w:cs="Times New Roman"/>
        </w:rPr>
        <w:t>Mgbe Jeremaịa na-ekwupụta, sị, “A hụrụ okwu gị, m wee rie ha; okwu gị wee bụrụrị m ọṅụ na ịnụrị-obi nke obi m,” ọ na-anọchi anya ule mbụ Daniel banyere nri n’isi nke mbụ, na Jọn n’isi nke iri nke Mkpughe na-ewere akwụkwọ ahụ n’aka mmụọ ozi ahụ rie ya. Irikwa ozi ahụ na-amalite mgbe mmụọ ozi bịarutere, ma mgbe mmụọ ozi bịarutere, e nwere amụma ule nke ekpughere. Mgbe mmụọ ozi bịarutere, oge ule mbụ ahụ na-amalite, ọ na-akwụsịkwa mgbe oge ule nke abụọ malitere, ma mgbe Maịkel biliri, oge ule nke abụọ ahụ na-akwụsị.</w:t>
      </w:r>
    </w:p>
    <w:p>
      <w:pPr>
        <w:pStyle w:val="ArticleBody"/>
        <w:jc w:val="left"/>
      </w:pPr>
      <w:r>
        <w:rPr>
          <w:rFonts w:ascii="Times New Roman" w:hAnsi="Times New Roman" w:eastAsia="Times New Roman" w:cs="Times New Roman"/>
        </w:rPr>
        <w:t>Mgbe mmụọ ozi ahụ bịarutere, mmiri ikpeazụ ahụ malitere izo.</w:t>
      </w:r>
    </w:p>
    <w:p>
      <w:pPr>
        <w:pStyle w:val="ArticleScripture"/>
        <w:jc w:val="left"/>
      </w:pPr>
      <w:r>
        <w:rPr>
          <w:rFonts w:ascii="Times New Roman" w:hAnsi="Times New Roman" w:eastAsia="Times New Roman" w:cs="Times New Roman"/>
        </w:rPr>
        <w:t>“Mmiri ozuzo ikpeazụ ga-adakwasị ndị nke Chineke. Mmụọ-ozi dị ike ga-esi n’eluigwe rịdata, ụwa niile ga-ejupụtakwa n’ìhè nke ebube ya.” Review and Herald, Eprel 21, 1891.</w:t>
      </w:r>
    </w:p>
    <w:p>
      <w:pPr>
        <w:pStyle w:val="ArticleBody"/>
        <w:jc w:val="left"/>
      </w:pPr>
      <w:r>
        <w:rPr>
          <w:rFonts w:ascii="Times New Roman" w:hAnsi="Times New Roman" w:eastAsia="Times New Roman" w:cs="Times New Roman"/>
        </w:rPr>
        <w:t>A na-anata mmiri nke ikpeazụ n’aka ndị na-eje ije n’ụzọ ochie Jeremaịa.</w:t>
      </w:r>
    </w:p>
    <w:p>
      <w:pPr>
        <w:pStyle w:val="ArticleScripture"/>
        <w:jc w:val="left"/>
      </w:pPr>
      <w:r>
        <w:rPr>
          <w:rFonts w:ascii="Times New Roman" w:hAnsi="Times New Roman" w:eastAsia="Times New Roman" w:cs="Times New Roman"/>
        </w:rPr>
        <w:t>Otú a ka Onyenwe anyị kwuru, Guzonụ n’ụzọ dị iche iche, hụkwa, jụkwanụ ajụjụ banyere ụzọ ochie nile, ebe ezi ụzọ ahụ dị, gagharịkwanụ n’ime ya, unu ga-ahụkwa izu-ike nye mkpụrụ obi unu. Ma ha kwuru, Anyị agaghị ejegharị n’ime ya. E dokwasịrị m unu ndị nchekwa, sị, Nụrụnụ ụda opi ahụ. Ma ha kwuru, Anyị agaghị anụ. Jeremiah 6:16, 17.</w:t>
      </w:r>
    </w:p>
    <w:p>
      <w:pPr>
        <w:pStyle w:val="ArticleBody"/>
        <w:jc w:val="left"/>
      </w:pPr>
      <w:r>
        <w:rPr>
          <w:rFonts w:ascii="Times New Roman" w:hAnsi="Times New Roman" w:eastAsia="Times New Roman" w:cs="Times New Roman"/>
        </w:rPr>
        <w:t>“Opì” ahụ ndị “ndị nche” na-afụ bụ ozi Laodisia, nke Jones na Waggoner wetara n’afọ 1888.</w:t>
      </w:r>
    </w:p>
    <w:p>
      <w:pPr>
        <w:pStyle w:val="ArticleScripture"/>
        <w:jc w:val="left"/>
      </w:pPr>
      <w:r>
        <w:rPr>
          <w:rFonts w:ascii="Times New Roman" w:hAnsi="Times New Roman" w:eastAsia="Times New Roman" w:cs="Times New Roman"/>
        </w:rPr>
        <w:t>Tie mkpu n’olu-ike, egbula azụ, welie olu gị elu dị ka opi, gosikwa ndị m mmehie ha, na ụlọ Jekọb mmehie ha. Aịzaya 58:1.</w:t>
      </w:r>
    </w:p>
    <w:p>
      <w:pPr>
        <w:pStyle w:val="ArticleBody"/>
        <w:jc w:val="left"/>
      </w:pPr>
      <w:r>
        <w:rPr>
          <w:rFonts w:ascii="Times New Roman" w:hAnsi="Times New Roman" w:eastAsia="Times New Roman" w:cs="Times New Roman"/>
        </w:rPr>
        <w:t>N’ụbọchị Septemba 11, 2001, e bidoro ịkàrà akara nke puku mmadụ narị otu na iri anọ na anọ. E kwusara ozi ịdọ aka ná ntị nye Laodisia.</w:t>
      </w:r>
    </w:p>
    <w:p>
      <w:pPr>
        <w:pStyle w:val="ArticleScripture"/>
        <w:jc w:val="left"/>
      </w:pPr>
      <w:r>
        <w:rPr>
          <w:rFonts w:ascii="Times New Roman" w:hAnsi="Times New Roman" w:eastAsia="Times New Roman" w:cs="Times New Roman"/>
        </w:rPr>
        <w:t>“Ozi nke A. T. Jones, na E. J. Waggoner nyere anyị bụ ozi Chineke nye nzukọ Laodisia, ma ahụhụ ga-adịrị onye ọ bụla nke na-ekwupụta na ya kwere eziokwu ma o sina dị, adịghị egosipụta nye ndị ọzọ ìhè ndị ahụ Chineke nyere.” The 1888 Materials, 1053.</w:t>
      </w:r>
    </w:p>
    <w:p>
      <w:pPr>
        <w:pStyle w:val="ArticleBody"/>
        <w:jc w:val="left"/>
      </w:pPr>
      <w:r>
        <w:rPr>
          <w:rFonts w:ascii="Times New Roman" w:hAnsi="Times New Roman" w:eastAsia="Times New Roman" w:cs="Times New Roman"/>
        </w:rPr>
        <w:t>Ịdọ aka ná ntị e nyere Laodisia bụ ụda opi ndị nche Jeremaịa, nke ụka Seventh-day Adventist nke Laodisia jụrụ ịnụ. Ọ bụ ịdọ aka ná ntị ka a gbapụ n’obodo ukwu gaa n’ala ime obodo tupu iwu Sọnde nke na-abịa n’oge na-adịghị anya eruo.</w:t>
      </w:r>
    </w:p>
    <w:p>
      <w:pPr>
        <w:pStyle w:val="ArticleBody"/>
        <w:jc w:val="left"/>
      </w:pPr>
      <w:r>
        <w:rPr>
          <w:rFonts w:ascii="Times New Roman" w:hAnsi="Times New Roman" w:eastAsia="Times New Roman" w:cs="Times New Roman"/>
        </w:rPr>
        <w:t>Ihe m ka kwuworo banyere ahịrị amụma ndị a dị iche iche bụ mgbalị iji kpalite nghọta unu, n’ịgbalị ịgba unu ume ka unu nwalee n’ezie ihe m na-achọ ide. Ma eleghị anya, njirimara kachasị mkpa nke oyiyi nye anụ-ọhịa ahụ na nke anụ-ọhịa ahụ bụ na e nwere nhazi abụọ nke oyiyi nke anụ-ọhịa ahụ na nke a na-emere anụ-ọhịa ahụ n’ụbọchị ikpeazụ. Nke mbụ dị na United States, ma emesịa n’etiti mba nile nke ụwa.</w:t>
      </w:r>
    </w:p>
    <w:p>
      <w:pPr>
        <w:pStyle w:val="ArticleBody"/>
        <w:jc w:val="left"/>
      </w:pPr>
      <w:r>
        <w:rPr>
          <w:rFonts w:ascii="Times New Roman" w:hAnsi="Times New Roman" w:eastAsia="Times New Roman" w:cs="Times New Roman"/>
        </w:rPr>
        <w:t>E nwere ụfọdụ àgwà amụma e jikọtara na oyiyi ahụ nye, na nke, anụ ọhịa ahụ, ndị dị mkpa ka e tinye n’ọrụ n’ezi ụzọ ma ọ bụrụ na anyị ga-agafe usoro nnwale amụma nke oyiyi a nke Rom. Otu ihe nke abụọ dị mkpa n’oge nnwale nke oyiyi anụ ọhịa ahụ (nke a pụrụ igosi site n’aka ọtụtụ ndị àmà), bụ na oge akara nke otu narị puku iri anọ na anọ na-eme n’oge nnwale oyiyi anụ ọhịa ahụ na United States, nakwa na oge nnwale oyiyi anụ ọhịa ahụ n’etiti mba nile nke ụwa bụ oge a na-achịkọta ụmụ Chineke ndị ọzọ, ndị ka nọ na Babilọn n’oge iwu Sọnde ahụ (nke 321 na-anọchi anya ya), banye n’ìgwè atụrụ ahụ.</w:t>
      </w:r>
    </w:p>
    <w:p>
      <w:pPr>
        <w:pStyle w:val="ArticleBody"/>
        <w:jc w:val="left"/>
      </w:pPr>
      <w:r>
        <w:rPr>
          <w:rFonts w:ascii="Times New Roman" w:hAnsi="Times New Roman" w:eastAsia="Times New Roman" w:cs="Times New Roman"/>
        </w:rPr>
        <w:t>Onyonyo nke anụ ọhịa ahụ na-anọchi anya oge ule abụọ a kapịrị ọnụ nke jikọtara onwe ha, ma oge ule abụọ ahụ kwa na-anọchikwa anya nchịkọta ikpeazụ nke ndị otu narị puku na iri anọ na anọ nke Mkpughe isi nke asaa, nke ìgwè mmadụ ukwu nọ n’otu isi ahụ na-esokwa.</w:t>
      </w:r>
    </w:p>
    <w:p>
      <w:pPr>
        <w:pStyle w:val="ArticleBody"/>
        <w:jc w:val="left"/>
      </w:pPr>
      <w:r>
        <w:rPr>
          <w:rFonts w:ascii="Times New Roman" w:hAnsi="Times New Roman" w:eastAsia="Times New Roman" w:cs="Times New Roman"/>
        </w:rPr>
        <w:t>N’iwu ụbọchị Sọnde, United States na-ekwu okwu dịka dragọn n’amaokwu nke iri na otu nke Mkpughe isi nke iri na atọ. Mgbe ahụ ọ na-apụta ịghọgbu mba niile nke ụwa, na-agwa mba ndị ahụ na ha kwesịkwara ime oyiyi anụ ọhịa ahụ nke ga-adị n’ụwa nile, dịka United States ka mere. Oge ahụ nke malitere n’iwu ụbọchị Sọnde, nke iwu ụbọchị Sọnde Constantine nke afọ 321 nọchiri anya ya, na-agwụ mgbe mba ikpeazụ gbuuru ikpere n’ala nye Rome nke ndị pope, ebe iwu ụbọchị Sọnde nke afọ 538 nọchiri anya ya; n’ihi na n’isi nke iri na atọ, United States nwere ike ime ka oyiyi anụ ọhịa ahụ dịrị ndụ ma mee ka ọ kwuo okwu. Oge ahụ na-amalite n’iwu ụbọchị Sọnde nke afọ 321 ma na-agwụ n’iwu ụbọchị Sọnde nke afọ 538.</w:t>
      </w:r>
    </w:p>
    <w:p>
      <w:pPr>
        <w:pStyle w:val="ArticleBody"/>
        <w:jc w:val="left"/>
      </w:pPr>
      <w:r>
        <w:rPr>
          <w:rFonts w:ascii="Times New Roman" w:hAnsi="Times New Roman" w:eastAsia="Times New Roman" w:cs="Times New Roman"/>
        </w:rPr>
        <w:t>N’afọ 2001, gọọmenti United States “kwuru” Iwu Patriot ka ọ bụrụ iwu.</w:t>
      </w:r>
    </w:p>
    <w:p>
      <w:pPr>
        <w:pStyle w:val="ArticleBody"/>
        <w:jc w:val="left"/>
      </w:pPr>
      <w:r>
        <w:rPr>
          <w:rFonts w:ascii="Times New Roman" w:hAnsi="Times New Roman" w:eastAsia="Times New Roman" w:cs="Times New Roman"/>
        </w:rPr>
        <w:t>Anyị ga-aga n’ihu n’ọmụmụ a n’isiokwu na-esonụ.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Akụkọ Nzuzo nke Amaokwu Nke Iri Anọ — Nke Mbụ</dc:title>
  <dc:subject>Imeghe Amụma: Ụbọchị Ikpeazụ, Ọdụm nke Juda, na Mmegharị Ikpeazụ nke Mkpughe</dc:subject>
  <dc:creator>Jeff Pippenger</dc:creator>
  <cp:keywords/>
  <dc:description>Generated by ArticleDigger from hidden_history\01_hidden_history.json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