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Iri Anọ — Nọmba Anọ</w:t>
      </w:r>
    </w:p>
    <w:p>
      <w:pPr>
        <w:pStyle w:val="ArticleSubtitle"/>
        <w:jc w:val="left"/>
      </w:pPr>
      <w:r>
        <w:rPr>
          <w:rFonts w:ascii="Arial" w:hAnsi="Arial" w:eastAsia="Arial" w:cs="Arial"/>
        </w:rPr>
        <w:t>Ule na Mmeri: Ịmepụta Onyinyo nke Anụ-Ọhịa ahụ na Ịtinye Akara n’elu Ndị Amamihe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Ahịrị amụma nke na-egosi ule ahụ a na-anọchi anya ya site n’ịkpụpụta onyinyo nke anụ ọhịa n’ime United States na-aga n’otu akara na akara ngosi atọ ndị na-anọchi anya ahịrị nke Iwu Ukwu. Ha na-agba ọsọ n’otu akara n’otu n’otu, ma ha na-enye ozi pụrụ iche nke na-ekwu maka ahịrị nke ọzọ. Olee otú ndị ga-agafe ule onyinyo nke anụ ọhịa ga-esi bụrụ ndị a kwadebere ije n’ìhè nke si n’ụlọ-eze nke Chineke apụta, n’oge mkpagbu ahụ nke na-amalite n’iwu Sunday na United States? Gịnị ka ọ bụ banyere ule nke ịkpụpụta onyinyo nke anụ ọhịa nke na-eme ka e mechie amamihe n’ime ahụmahụ nke na-enye ha ohere isi gafee oge mkpagbu ahụ nke na-amalite n’iwu Sunday, mgbe ndapụ-okwukwe nke mba gasịrị, mbibi nke mba esokwa ya, Setan amalitekwa ọrụ ebube ya dị ịtụnanya?</w:t>
      </w:r>
    </w:p>
    <w:p>
      <w:pPr>
        <w:pStyle w:val="ArticleScripture"/>
        <w:jc w:val="left"/>
      </w:pPr>
      <w:r>
        <w:rPr>
          <w:rFonts w:ascii="Times New Roman" w:hAnsi="Times New Roman" w:eastAsia="Times New Roman" w:cs="Times New Roman"/>
        </w:rPr>
        <w:t>“Ọ gaghị ekwe omume inye echiche ọbụla banyere ahụmahụ nke ndị nke Chineke ga-adị ndụ n’elu ụwa mgbe ebube nke eluigwe na mmeghachi nke mkpagbu ndị gara aga ga-agwakọta. Ha ga-eje ije n’ìhè nke si n’ocheeze Chineke apụta. Site n’ọrụ ndị mmụọ ozi, a ga-enwe nkwurịta okwu na-adịgide adịgide n’etiti eluigwe na ụwa. Ma Setan, nke ndị mmụọ ozi ọjọọ gbara gburugburu, ma na-azọrọ na ọ bụ Chineke, ga-arụ ọrụ ebube nke ụdị nile, iji duhie, ma ọ bụrụ na o kwe omume, ọbụna ndị a họpụtara.” Testimonies, volume 9, 16.</w:t>
      </w:r>
    </w:p>
    <w:p>
      <w:pPr>
        <w:pStyle w:val="ArticleBody"/>
        <w:jc w:val="left"/>
      </w:pPr>
      <w:r>
        <w:rPr>
          <w:rFonts w:ascii="Times New Roman" w:hAnsi="Times New Roman" w:eastAsia="Times New Roman" w:cs="Times New Roman"/>
        </w:rPr>
        <w:t>Nwannaanyị White na-ekwu maka ozi Kraịst kwupụtara n’ụlọ nzukọ dị na Kapanọm, dịka e dere ya na Jọn isi nke isii. Nkwupụta ya ndị a dị n’akwụkwọ The Desire of Ages, n’isiakwụkwọ a kpọrọ The Crisis in Galilee. N’ebe ahụ ọ na-ekwusi ike na Kraịst emeghị mgbalị ọbụla igbochi nnupụisi ahụ mere na Jọn 6, ọ bụ ezie na Ọ maara nke ọma na n’oge ahụ karịa oge ọ bụla ọzọ n’ozi Ya n’etiti mmadụ, Ọ ga-atụfu ọtụtụ ndị na-eso ụzọ Ya.</w:t>
      </w:r>
    </w:p>
    <w:p>
      <w:pPr>
        <w:pStyle w:val="ArticleScripture"/>
        <w:jc w:val="left"/>
      </w:pPr>
      <w:r>
        <w:rPr>
          <w:rFonts w:ascii="Times New Roman" w:hAnsi="Times New Roman" w:eastAsia="Times New Roman" w:cs="Times New Roman"/>
        </w:rPr>
        <w:t>“Mgbe Jisọs gosipụtara eziokwu nnwale ahụ nke mere ka ọtụtụ n’ime ndị na-eso ụzọ Ya laghachi azụ, Ọ maara ihe ga-abụ nsonaazụ nke okwu Ya; ma O nwere nzube ebere Ọ ga-emezu. Ọ hụrụ tupu oge eruo na n’oge ọnwụnwa, onye ọbụla n’ime ndị na-eso ụzọ Ya ọ hụrụ n’anya ga-anwale nke ukwuu. Ahụhụ Ya n’ubi Getsemane, nrara Ya nye, na ịkpọgide Ya n’obe, ga-abụrịrị ha nnwale kasị sie ike. Ọ bụrụ na e nyebeghị ha ule ọ bụla tupu ahụ, ọtụtụ ndị mkpali ha bụ naanị ebumnobi ịchọ ọdịmma onwe ha gaara ejikọrọ onwe ha na ha. Mgbe a mara Onyenwe ha ikpe n’ụlọikpe; mgbe ìgwè mmadụ ahụ nke toro Ya dịka eze ha malitere ịfụ Ya mkpu ịkwa emo ma na-akparị Ya; mgbe ìgwè mmadụ ahụ na-eti mkpu n’ịkwa emo sịrị, ‘Kpọgidenu Ya n’obe!’—mgbe ọchịchọ ha nke ụwa mebiri emebi, ndị a na-achọ naanị ọdịmma onwe ha gaara, site n’ịjụ ịdị n’okwukwe ha nye Jisọs, wetara ndị na-eso ụzọ ahụ mwute ilu, nke na-eburu obi ibu, n’elu iru uju ha na nkụda mmụọ ha n’ime mbibi nke olileanya ha kacha dị ha ụtọ. N’oge ahụ nke ọchịchịrị, ihe nlereanya nke ndị si n’ebe Ọ nọ pụọ gaara adọta ndị ọzọ ka ha soro ha. Ma Jisọs kpatara ọgbaaghara a mgbe, site n’ịdị adị Ya n’onwe Ya, Ọ ka nwere ike iwusi okwukwe nke ezi ndị na-eso ụzọ Ya ike.”</w:t>
      </w:r>
    </w:p>
    <w:p>
      <w:pPr>
        <w:pStyle w:val="ArticleScripture"/>
        <w:jc w:val="left"/>
      </w:pPr>
      <w:r>
        <w:rPr>
          <w:rFonts w:ascii="Times New Roman" w:hAnsi="Times New Roman" w:eastAsia="Times New Roman" w:cs="Times New Roman"/>
        </w:rPr>
        <w:t>“Onye mgbapụta jupụtara n’ọmịiko, onye n’ịma nke ọma juputara banyere mbibi nke na-echere Ya, jiri nwayọọ dozie ụzọ maka ndị na-eso ụzọ Ya, kwadebe ha maka ule ha kasịnụ, ma mee ka ha sie ike maka ọnwụnwa ikpeazụ!” The Desire of Ages, 394.</w:t>
      </w:r>
    </w:p>
    <w:p>
      <w:pPr>
        <w:pStyle w:val="ArticleBody"/>
        <w:jc w:val="left"/>
      </w:pPr>
      <w:r>
        <w:rPr>
          <w:rFonts w:ascii="Times New Roman" w:hAnsi="Times New Roman" w:eastAsia="Times New Roman" w:cs="Times New Roman"/>
        </w:rPr>
        <w:t>Iwu nke ụbọchị Sọnde bụ ule ikpeazụ ebe a na-egosipụta agwa. Tupu ule ikpeazụ ahụ, Kraịst, Onye na-agbanwe agbanweghị agbanwe, na-ekwe ka e nwee ule nke a ga-eji kpebie akara aka ebighị ebi nke ndị Ya. Ọ bụ ule ha ga-agafe tupu e mechie ha akara, na tupu oge amara ha emechie n’iwu ụbọchị Sọnde. Ọ bụ ule amụma nke na-akwadebe ụmụ agbọghọ amamihe nwere “maka ule ha kachasị elu, ma na-enye ha ike maka ule ikpeazụ!” “Ule ha kachasị elu” bụ ule ha nke kachasị mkpa, n’ihi na ụmụ agbọghọ amamihe nwere bụ ndị “a sachapụrụ, mee ka ha dị ọcha ma nwalee ha.” Ule ikpeazụ ahụ bụ ule ha kachasị elu, ma n’oge ule ahụ, ụmụ agbọghọ amamihe nwere “ga-eje ije n’ìhè nke na-apụta site n’ocheeze Chineke”. Gịnị bụ ihe dị n’ime usoro ule ahụ nke e gosipụtara dịka “nhazi nke oyiyi anụ ọhịa ahụ” nke na-akwadebe ụmụ agbọghọ amamihe nwere maka ule kachasị elu ahụ ma na-enye ha ohere ije ije n’ìhè nke na-apụta site n’ocheeze Chineke? Gịnị bụ ìhè ahụ nke na-apụta site n’ocheeze Chineke?</w:t>
      </w:r>
    </w:p>
    <w:p>
      <w:pPr>
        <w:pStyle w:val="ArticleScripture"/>
        <w:jc w:val="left"/>
      </w:pPr>
      <w:r>
        <w:rPr>
          <w:rFonts w:ascii="Times New Roman" w:hAnsi="Times New Roman" w:eastAsia="Times New Roman" w:cs="Times New Roman"/>
        </w:rPr>
        <w:t>Mgbe O meghere akara nke asaa, e wee nwee nkịtị n’eluigwe ihe dị ka ọkara awa. Ahụrụ m ndị mmụọ-ozi asaa ndị na-eguzo n’ihu Chineke; e wee nye ha opi asaa. Ma mmụọ-ozi ọzọ bịara guzo n’ebe ịchụàjà, o ji ihe nsure-ísì ọlaedo; e wee nye ya ọtụtụ nsure-ísì, ka o were ya tinyere ekpere nke ndị nsọ niile chụọ àjà n’elu ebe ịchụàjà ọlaedo nke dị n’ihu ocheeze ahụ. Anwụrụ nke nsure-ísì ahụ, nke soro ekpere ndị nsọ ahụ, si n’aka mmụọ-ozi ahụ rịgoro n’ihu Chineke. Ma mmụọ-ozi ahụ were ihe nsure-ísì ahụ, jupụta ya n’ọkụ sitere n’ebe ịchụàjà ahụ, tụba ya n’ụwa: e wee nwee olu dị iche iche, na égbè-eluigwe, na amụma-ọkụ, na ala ọma jijiji. Mkpughe 8:1–5.</w:t>
      </w:r>
    </w:p>
    <w:p>
      <w:pPr>
        <w:pStyle w:val="ArticleBody"/>
        <w:jc w:val="left"/>
      </w:pPr>
      <w:r>
        <w:rPr>
          <w:rFonts w:ascii="Times New Roman" w:hAnsi="Times New Roman" w:eastAsia="Times New Roman" w:cs="Times New Roman"/>
        </w:rPr>
        <w:t>N’ụbọchị ikpeazụ, n’oge ahụ nke ilu ahụ gbasara ụmụ agbọghọ iri ka a na-emezu ma a na-akara otu narị puku iri anọ na anọ akara, a na-emeghe akara nke asaa, ọ na-egosikwa ọkụ ka a na-atụba n’ụwa dịka azịza nye ekpere ndị nsọ. Ọkụ ahụ a na-atụda n’ala n’ime mmezu ikpeazụ na nke zuru okè nke ilu ahụ gbasara ụmụ agbọghọ iri bụ ozi nke akwa etiti abalị, dịka e gosiri ya n’ụzọ ihe nnọchianya site n’ịwụsa Mmụọ Nsọ n’ọgbakọ ọmụma nke Exeter, na ịwụsa Mmụọ Nsọ n’ụbọchị Pentikọst, nke e gosipụtara n’ebe ahụ dịka ọkụ. Lezienụ anya na nkọwa Nwanyị White banyere ozi nke akwa etiti abalị ahụ.</w:t>
      </w:r>
    </w:p>
    <w:p>
      <w:pPr>
        <w:pStyle w:val="ArticleScripture"/>
        <w:jc w:val="left"/>
      </w:pPr>
      <w:r>
        <w:rPr>
          <w:rFonts w:ascii="Times New Roman" w:hAnsi="Times New Roman" w:eastAsia="Times New Roman" w:cs="Times New Roman"/>
        </w:rPr>
        <w:t>“Ndị jụrụ ozi mbụ ahụ apụghị irite uru site n’ozi nke abụọ; otú ahụkwa ka ha na-eriteghị uru site n’iti mkpu etiti abalị, nke bụ iji kwadebe ha ka ha site n’okwukwe soro Jisọs banye n’Ebe Nsọ Kachasị Nsọ nke ụlọ nsọ nke eluigwe. Site n’ịjụkwa ozi abụọ mbụ ahụ, ha emewo ka nghọta ha gbaa ọchịchịrị nke ukwuu, nke na ha apụghị ịhụ ìhè ọbụla n’ozi mmụọ ozi nke atọ, nke na-egosi ụzọ banye n’Ebe Nsọ Kachasị Nsọ. Ahụrụ m na dịka ndị Juu kpọgidere Jisọs n’obe, otu a ka ụka ndị a na-akpọ aha naanị ha kpọgidere ozi ndị a n’obe, ya mere ha enweghị ihe ọmụma banyere ụzọ banye n’Ebe Nsọ Kachasị Nsọ, ha apụghịkwa irite uru site n’arịrịọ Jisọs n’ebe ahụ. Dị ka ndị Juu, ndị chụụrụ àjà ha na-abaghị uru, ha na-ebulite ekpere ha na-abaghị uru n’ime ngalaba ahụ Jisọs hapụrụ; Setan kwa, ebe o nwere afọ ojuju n’aghụghọ ahụ, na-ewere agwa nke okpukpe, ma na-eduga uche nke ndị a na-ekwu na ha bụ Ndị Kraịst n’ebe onwe ya nọ, na-eji ike ya, ihe ịrịba ama ya, na ọrụ ebube ụgha ya arụ ọrụ, iji kee ha nke ọma n’ọnyà ya.” Early Writings, 259.</w:t>
      </w:r>
    </w:p>
    <w:p>
      <w:pPr>
        <w:pStyle w:val="ArticleBody"/>
        <w:jc w:val="left"/>
      </w:pPr>
      <w:r>
        <w:rPr>
          <w:rFonts w:ascii="Times New Roman" w:hAnsi="Times New Roman" w:eastAsia="Times New Roman" w:cs="Times New Roman"/>
        </w:rPr>
        <w:t>N’akụkọ ihe mere eme nke ndị Millerite, ule nke ozi mkpu etiti abalị ahụ “bụ ịkwadebe ha ka ha site n’okwukwe soro Jizọs banye n’Ebe Kachasị Nsọ nke ụlọ nsọ eluigwe.” Ozi mkpu etiti abalị nke a na-emepe emepe ugbu a ka e gosikwara dịka ule nke ịkpụpụta oyiyi anụ ọhịa ahụ. Ha abụọ bụ ule nke na-eduga n’imechi oge amara ebe a na-egosipụta agwa. Mgbe ndị Millerite jiri okwukwe banye n’Ebe Kachasị Nsọ, a nwalere okwukwe ha ọzọ. A ga-anwale okwukwe nke otu narị puku iri anọ na anọ ahụ n’iwu Ụka, ma e kwere ha nkwa na ha ga-adị nchebe, n’ihi na ha ga-eje ije “n’ìhè nke na-esite na” akara nke asaa, nke e meghere mgbe a malitere ikpughe ozi mkpu etiti abalị ahụ n’ọnwa Julaị nke afọ 2023.</w:t>
      </w:r>
    </w:p>
    <w:p>
      <w:pPr>
        <w:pStyle w:val="ArticleBody"/>
        <w:jc w:val="left"/>
      </w:pPr>
      <w:r>
        <w:rPr>
          <w:rFonts w:ascii="Times New Roman" w:hAnsi="Times New Roman" w:eastAsia="Times New Roman" w:cs="Times New Roman"/>
        </w:rPr>
        <w:t>Ozi ahụ e kpughere n’oge ahụ ka e si n’usoro nke ahịrị n’elu ahịrị guzosie ya ike, nke bụ usoro nke mmiri ozuzo ikpeazụ. Mmiri ozuzo ikpeazụ malitere ịfesa na 2001, ule ikpeazụ nke Adventism wee malite. N’ọnwa Julaị nke afọ 2023 oge ikpeazụ n’ime usoro ule ahụ nke na-agwụ n’iwu Sọnde malitere, mgbe ozi nke iti mkpu etiti abalị, nke bụkwa mmiri ozuzo ikpeazụ, nke bụkwa mmụba nke ọmụma a na-emepụta mgbe a na-ewepu akara nke asaa, ma bụrụkwa mkpughe nke égbè eluigwe asaa nakwa Mkpughe nke Jizọs Kraịst. A na-amata ahịrị niile nke na-anọchi anya mkpughe nke ìhè amụma dịka ndị e kpughere n’akụkọ ihe mere eme zoro ezo nke amaokwu nke iri anọ nke Daniel isi nke iri na otu.</w:t>
      </w:r>
    </w:p>
    <w:p>
      <w:pPr>
        <w:pStyle w:val="ArticleBody"/>
        <w:jc w:val="left"/>
      </w:pPr>
      <w:r>
        <w:rPr>
          <w:rFonts w:ascii="Times New Roman" w:hAnsi="Times New Roman" w:eastAsia="Times New Roman" w:cs="Times New Roman"/>
        </w:rPr>
        <w:t>N’ime akụkọ ihe mere eme ahụ zoro ezo ka e si anọchi anya ahịrị nke ihe ịrịba ama atọ bụ isi nke Iwu Ọchịchị ahụ. Ọ bụ ahịrị ahụ mgbe ụka na ọchịchị jikọtara ọnụ iji kpụọ onyinyo nke anụ ọhịa ahụ. Ọ nwere ahịrị amụma nke na-agwa ndị isi ala nke United States okwu, ndị na-egosi usoro ike na mmegharị nke ọgụ ndọrọ ndọrọ ọchịchị ndị na-eme n’akụkọ ihe mere eme nke mpi nke Republican nke anụ ọhịa nke ụwa. Ahịrị ahụ gụnyekwara akụkọ ihe mere eme ndị yiri ibe ha nke òtù ndọrọ ndọrọ ọchịchị abụọ kachasị ukwuu nke United States. Ahịrị ahụ nwere njikọ chiri anya na mpi nke Protestantism nke dapụụrụ n’ezi okwukwe malite na mmalite ya n’afọ 1844, ruo mgbe ọ napụrụ onwe ya ikike ịchịkwa ọchịchị obodo n’iwu ụbọchị Sọnde.</w:t>
      </w:r>
    </w:p>
    <w:p>
      <w:pPr>
        <w:pStyle w:val="ArticleBody"/>
        <w:jc w:val="left"/>
      </w:pPr>
      <w:r>
        <w:rPr>
          <w:rFonts w:ascii="Times New Roman" w:hAnsi="Times New Roman" w:eastAsia="Times New Roman" w:cs="Times New Roman"/>
        </w:rPr>
        <w:t>Ọrụ amụma nke Protestantism nke dapụrụ n’ezi okwukwe gụnyere àmà nke Ọchịchị Hasmonaean dịka ihe nnọchianya nke Protestantism nke dapụrụ n’ezi okwukwe. N’azụ ndabere nke ahịrị nke mpi nke Protestantism nke dapụrụ n’ezi okwukwe, i nwekwara ahịrị nke chọọchị Seventh-day Adventist nke Laodisia. Site n’ahịrị nke Adventism nke Laodisia ka i nwere ahịrị nke puku iri na anọ na puku anọ. Akụkọ ihe mere eme ahụ zoro ezo nwekwara ahịrị nke Islam nke ahụhụ nke atọ. Rọshịa nwere ahịrị, United Nations nwere ahịrị, ma n’ezie, ike papal nwekwara ahịrị.</w:t>
      </w:r>
    </w:p>
    <w:p>
      <w:pPr>
        <w:pStyle w:val="ArticleBody"/>
        <w:jc w:val="left"/>
      </w:pPr>
      <w:r>
        <w:rPr>
          <w:rFonts w:ascii="Times New Roman" w:hAnsi="Times New Roman" w:eastAsia="Times New Roman" w:cs="Times New Roman"/>
        </w:rPr>
        <w:t>Ọ bụrụ na onye na-amụ amụma etinye onwe ya n’ọrụ dịka onye Berea bi n’ụbọchị ikpeazụ ndị a, ọ ga-eri nri n’ahịrị ndị ahụ a kpọrọ aha n’akụkọ ihe mere eme zoro ezo nke amaokwu nke iri anọ. Onye na-amụ amụma ahụ ga-ewere akwụkwọ ahụ n’aka mmụọ ozi ahụ ma rie ya. Mgbe ahụ, mgbe ule ikpeazụ nke iwu Ụka ga-abịa, ọ bụghị naanị na ọ ga-abata n’ịghọta ozi nke mkpu etiti abalị ahụ e kpughere, kama ọ ga-aghọta nke ọma otú e si kee oyiyi nke anụ ọhịa ahụ na United States.</w:t>
      </w:r>
    </w:p>
    <w:p>
      <w:pPr>
        <w:pStyle w:val="ArticleBody"/>
        <w:jc w:val="left"/>
      </w:pPr>
      <w:r>
        <w:rPr>
          <w:rFonts w:ascii="Times New Roman" w:hAnsi="Times New Roman" w:eastAsia="Times New Roman" w:cs="Times New Roman"/>
        </w:rPr>
        <w:t>Ìhè nke akàrà nke asaa na-apụta n’ocheeze, ma n’ihe gbasara ilu nke ụmụ agbọghọ na-amaghị nwoke iri ahụ, ọ bụ ozi nke mkpu etiti abalị. Ozi nke mkpu etiti abalị bụ ihe na-akwadebe ụmụ agbọghọ na-amaghị nwoke ndị maara ihe maka oge a ga-emeghachi mkpagbu ndị gara aga.</w:t>
      </w:r>
    </w:p>
    <w:p>
      <w:pPr>
        <w:pStyle w:val="ArticleScripture"/>
        <w:jc w:val="left"/>
      </w:pPr>
      <w:r>
        <w:rPr>
          <w:rFonts w:ascii="Times New Roman" w:hAnsi="Times New Roman" w:eastAsia="Times New Roman" w:cs="Times New Roman"/>
        </w:rPr>
        <w:t>“N’ịtụle akụkọ ndụ anyị gara aga, ebe agafeworom nzọụkwụ ọ bụla nke ọganihu ruo n’ọnọdụ anyị ugbu a, enwere m ike ịsị, Toonu Chineke! Ka m na-ahụ ihe Chineke rụrụ, eju m anya, ma jupụta m n’ịtụkwasị Kraịst obi dịka Onye-ndú. Anyị enweghị ihe ọ bụla anyị ga-atụ egwu n’ọdịnihu ma e wezụga ma anyị echefu ụzọ Onyenwe anyị si duru anyị, na ozizi Ya n’akụkọ ndụ anyị gara aga.” Testimonies to Ministers, 31.</w:t>
      </w:r>
    </w:p>
    <w:p>
      <w:pPr>
        <w:pStyle w:val="ArticleBody"/>
        <w:jc w:val="left"/>
      </w:pPr>
      <w:r>
        <w:rPr>
          <w:rFonts w:ascii="Times New Roman" w:hAnsi="Times New Roman" w:eastAsia="Times New Roman" w:cs="Times New Roman"/>
        </w:rPr>
        <w:t>Onyenwe anyị na-edu ndị Ya n’ime usoro nnwale ahụ nke malitere n’ọnwa Julaị 2023. Nduzi Ya gụnyere imeghe Okwu amụma ahụ n’ihe metụtara akụkọ zoro ezo nke amaokwu nke iri anọ. Akụkọ ahụ na-akọwapụta otú e si akpụ onyinyo nke anụ ọhịa ahụ na United States, ma n’ezie ọ bụghị naanị ihe ahụ nke ihe omume nke oge ọgwụgwụ. Mgbe anyị hụrụ onwe anyị n’ime nnwale ikpeazụ nke okpueze n’oge iwu ụbọchị Sọnde, mgbe mkpagbu ndị gara aga na-amalite ịmaliteghachi, anyị “enweghị ihe ọ bụla anyị ga-atụ egwu banyere ọdịnihu ma e wezụga dịka anyị ga-echefu ụzọ Onyenwe anyị si duzie anyị, na ozizi Ya n’akụkọ anyị gara aga.”</w:t>
      </w:r>
    </w:p>
    <w:p>
      <w:pPr>
        <w:pStyle w:val="ArticleBody"/>
        <w:jc w:val="left"/>
      </w:pPr>
      <w:r>
        <w:rPr>
          <w:rFonts w:ascii="Times New Roman" w:hAnsi="Times New Roman" w:eastAsia="Times New Roman" w:cs="Times New Roman"/>
        </w:rPr>
        <w:t>N’oge iwu Ụka Ụka ga-abịa, “akụkọ gara aga” ga-emeghachi ọzọ n’oge e ji akpụ onyinyo anụ ọhịa ahụ na United States. Ọdụm nke ebo Juda emeghewo ozi ikpeazụ ahụ ma duru ndị Ya gaa n’akụkọ nzuzo nke amaokwu nke iri anọ. N’ebe ahụ ka Ọ kuziri ndị Ya ka ha ghara naanị ịghọta Okwu amụma Ya, kama kwa ohere na ọrụ dịịrị ha ịnweta ahụmahụ a tụrụ eru ka ha bụrụ n’etiti ndị nke ndị Ya ga-abụ ndị nnọchi anya Ya n’oge nsogbu ikpeazụ ahụ.</w:t>
      </w:r>
    </w:p>
    <w:p>
      <w:pPr>
        <w:pStyle w:val="ArticleBody"/>
        <w:jc w:val="left"/>
      </w:pPr>
      <w:r>
        <w:rPr>
          <w:rFonts w:ascii="Times New Roman" w:hAnsi="Times New Roman" w:eastAsia="Times New Roman" w:cs="Times New Roman"/>
        </w:rPr>
        <w:t>Otu n’ime àgwà amụma nke ndị ahụ bụ na ha maara otú e si eje ije site n’ìhè nke na-apụta site n’ocheeze ahụ. Ìhè ahụ bụ ìhè nke akụkọ ihe mere eme zoro ezo nke amaokwu iri anọ, nke na-akọwa nke ọma nke nta nke nta ndọrọ ndọrọ okwukwe, ndọrọ ndọrọ ọchịchị, mmekọrịta mmadụ na ibe ya, na ngagharị akụ na ụba ndị metụtara iwulite onyinyo anụ ọhịa ahụ na United States. Ìhè a na-amata banyere akụkọ ihe mere eme nsọ a na-amịpụta site n’itinye ahịrị n’elu ahịrị, ebe a ntakịrị ma ebe ahụ ntakịrị, ọ bụkwa ìhè nke na-akọwa akụkọ ihe mere eme mgbe mkpagbu ndị gara aga malitere ọzọ.</w:t>
      </w:r>
    </w:p>
    <w:p>
      <w:pPr>
        <w:pStyle w:val="ArticleBody"/>
        <w:jc w:val="left"/>
      </w:pPr>
      <w:r>
        <w:rPr>
          <w:rFonts w:ascii="Times New Roman" w:hAnsi="Times New Roman" w:eastAsia="Times New Roman" w:cs="Times New Roman"/>
        </w:rPr>
        <w:t>Ndị na-aghọta mmụba nke ihe ọmụma bụ ndị amamihe, ma mmụba nke ihe ọmụma dị n’elu ịkpụpụta oyiyi nke anụ ọhịa ahụ, ndị amamihe ga-aghọtakwa akụkọ ihe mere eme banyere ịkpụpụta oyiyi nke anụ ọhịa ahụ n’ụwa tupu oge akụkọ ahụ erute. Jisọs, dịka Alfa na Omega, na-egosipụtakarị njedebe nke ihe site na mmalite nke ihe ahụ.</w:t>
      </w:r>
    </w:p>
    <w:p>
      <w:pPr>
        <w:pStyle w:val="ArticleBody"/>
        <w:jc w:val="left"/>
      </w:pPr>
      <w:r>
        <w:rPr>
          <w:rFonts w:ascii="Times New Roman" w:hAnsi="Times New Roman" w:eastAsia="Times New Roman" w:cs="Times New Roman"/>
        </w:rPr>
        <w:t>Ọ dị mkpa iburu n’uche na akụkụ ahụ ebe Nwannaanyị White na-akọwa na ndị Chineke ga-eje ije n’ìhè nke na-esite n’ocheeze Ya pụta bụ mmechi nke isi nke mbụ n’akwụkwọ Testimonies, olu nke itoolu. Isi ahụ na-amalite na peeji nke iri na otu, ya mere isi ahụ na-amalite na itoolu na iri na otu, ọ na-ejedebe kwa n’ịkọwa iwu Ụbọchị Sọnde. Ọ na-akọwa oge ahụ a na-emepụta onyinyo nke anụ ọhịa, a na-egosikwa otu narị puku na iri anọ na anọ ahụ, ma naanị ma ọ bụrụ na i nwere okwukwe iji hụ isi ahụ n’ụzọ dị otu a.</w:t>
      </w:r>
    </w:p>
    <w:p>
      <w:pPr>
        <w:pStyle w:val="ArticleBody"/>
        <w:jc w:val="left"/>
      </w:pPr>
      <w:r>
        <w:rPr>
          <w:rFonts w:ascii="Times New Roman" w:hAnsi="Times New Roman" w:eastAsia="Times New Roman" w:cs="Times New Roman"/>
        </w:rPr>
        <w:t>N’ịbụ akụkụ mbụ nke mpịakọta nke itoolu, ọ na-amalite site n’ịmata aha ahụ, ma na-eji isiokwu a, Maka Ọbịbịa Eze. O doro anya na ọ bụghị naanị Ọbịbịa nke Abụọ nke Kraịst ka a na-ezo aka na ya, kama kwa ilu ahụ banyere ụmụ agbọghọ iri ahụ na-amaghị nwoke, n’ihi na isiokwu nke akụkụ ahụ na-ezikwara Pọl okwu.</w:t>
      </w:r>
    </w:p>
    <w:p>
      <w:pPr>
        <w:pStyle w:val="ArticleScripture"/>
        <w:jc w:val="left"/>
      </w:pPr>
      <w:r>
        <w:rPr>
          <w:rFonts w:ascii="Times New Roman" w:hAnsi="Times New Roman" w:eastAsia="Times New Roman" w:cs="Times New Roman"/>
        </w:rPr>
        <w:t>“Ngalaba 1—Maka Ọbịbịa Eze”</w:t>
      </w:r>
    </w:p>
    <w:p>
      <w:pPr>
        <w:pStyle w:val="ArticleScripture"/>
        <w:jc w:val="left"/>
      </w:pPr>
      <w:r>
        <w:rPr>
          <w:rFonts w:ascii="Times New Roman" w:hAnsi="Times New Roman" w:eastAsia="Times New Roman" w:cs="Times New Roman"/>
        </w:rPr>
        <w:t>“‘N’oge dịkwa ntakịrị, Onye ahụ ga-abịa ga-abịa, ọ gaghịkwa anọ ọdụ.’ Hibru 10:37.”</w:t>
      </w:r>
    </w:p>
    <w:p>
      <w:pPr>
        <w:pStyle w:val="ArticleBody"/>
        <w:jc w:val="left"/>
      </w:pPr>
      <w:r>
        <w:rPr>
          <w:rFonts w:ascii="Times New Roman" w:hAnsi="Times New Roman" w:eastAsia="Times New Roman" w:cs="Times New Roman"/>
        </w:rPr>
        <w:t>E hapụrụ amaokwu abụọ ndị a na-esonụ, ma ha na-etinye aka n’ìhè dị n’ebe a na-ekwu okwu banyere ya.</w:t>
      </w:r>
    </w:p>
    <w:p>
      <w:pPr>
        <w:pStyle w:val="ArticleScripture"/>
        <w:jc w:val="left"/>
      </w:pPr>
      <w:r>
        <w:rPr>
          <w:rFonts w:ascii="Times New Roman" w:hAnsi="Times New Roman" w:eastAsia="Times New Roman" w:cs="Times New Roman"/>
        </w:rPr>
        <w:t>N’ihi na ọ ka bụ obere oge, onye ahụ nke ga-abịa ga-abịa, ọ gaghịkwa anọ ọdụ. Ma onye ezi omume ga-esi n’okwukwe dị ndụ: ma ọ bụrụ na onye ọbụla alaghachi azụ, mkpụrụ obi m agaghị enwe obi ụtọ n’ebe ọ nọ. Ma anyị abụghị ndị ahụ na-alaghachi azụ ruo n’ịla n’iyi; kama anyị bụ ndị na-ekwere ruo nzọpụta nke mkpụrụ obi. Ndị Hibru 10:37–39.</w:t>
      </w:r>
    </w:p>
    <w:p>
      <w:pPr>
        <w:pStyle w:val="ArticleBody"/>
        <w:jc w:val="left"/>
      </w:pPr>
      <w:r>
        <w:rPr>
          <w:rFonts w:ascii="Times New Roman" w:hAnsi="Times New Roman" w:eastAsia="Times New Roman" w:cs="Times New Roman"/>
        </w:rPr>
        <w:t>Pọl na-ezo aka n’akwụkwọ Habakọk ebe e jiri amaghị nwaanyị ndị amamihe na ndị kwesịrị ntụkwasị obi tụnyere ndị ahụ Pọl kwuru na ha “na-alaghachi azụ ruo n’ịla n’iyi.” Habakọk kwuru ya n’ụzọ a:</w:t>
      </w:r>
    </w:p>
    <w:p>
      <w:pPr>
        <w:pStyle w:val="ArticleScripture"/>
        <w:jc w:val="left"/>
      </w:pPr>
      <w:r>
        <w:rPr>
          <w:rFonts w:ascii="Times New Roman" w:hAnsi="Times New Roman" w:eastAsia="Times New Roman" w:cs="Times New Roman"/>
        </w:rPr>
        <w:t>Lee, mkpụrụ-obi ya nke ebuliri elu adịghị ziri ezi n’ime ya: ma onye ezi omume ga-adị ndụ site n’okwukwe ya. Habakkuk 2:4.</w:t>
      </w:r>
    </w:p>
    <w:p>
      <w:pPr>
        <w:pStyle w:val="ArticleBody"/>
        <w:jc w:val="left"/>
      </w:pPr>
      <w:r>
        <w:rPr>
          <w:rFonts w:ascii="Times New Roman" w:hAnsi="Times New Roman" w:eastAsia="Times New Roman" w:cs="Times New Roman"/>
        </w:rPr>
        <w:t>Oge ichere nke Habakkuk bụ oge ichere nke ụmụ agbọghọ iri ahụ, ma isi nke Eze na-abịa, n’ihe gbasara okwu Pọl sitere n’akwụkwọ Hibru, na-akọwapụta mmezu zuru okè na itinye isi a n’ọrụ n’oge e ji akara ndị narị puku na iri anọ na anọ. Oge ahụ malitere na Septemba 11, 2001 ma na-agwụ na iwu ụbọchị Sọnde, nke bụ nsogbu ikpeazụ nke Adventizim Laodisia, nke n’ilu ụmụ agbọghọ iri ahụ bụ ngosipụta agwa n’oge iwu ụbọchị Sọnde. Paragraf ikpeazụ nke isi ahụ na-ekwu banyere iwu ụbọchị Sọnde, ma isi ahụ na-amalite site n’ikwu banyere Septemba 11, 2001.</w:t>
      </w:r>
    </w:p>
    <w:p>
      <w:pPr>
        <w:pStyle w:val="ArticleScripture"/>
        <w:jc w:val="left"/>
      </w:pPr>
      <w:r>
        <w:rPr>
          <w:rFonts w:ascii="Times New Roman" w:hAnsi="Times New Roman" w:eastAsia="Times New Roman" w:cs="Times New Roman"/>
        </w:rPr>
        <w:t>“Nsogbu Ikpeazụ”</w:t>
      </w:r>
    </w:p>
    <w:p>
      <w:pPr>
        <w:pStyle w:val="ArticleScripture"/>
        <w:jc w:val="left"/>
      </w:pPr>
      <w:r>
        <w:rPr>
          <w:rFonts w:ascii="Times New Roman" w:hAnsi="Times New Roman" w:eastAsia="Times New Roman" w:cs="Times New Roman"/>
        </w:rPr>
        <w:t>“Anyị na-ebi n’oge ọgwụgwụ. Ihe ịrịba ama nke oge a nke na-emezu ngwa ngwa na-ekwupụta na ọbịbịa Kraịst dị nso n’aka. Ụbọchị ndị anyị nọ na ha bụ ndị dị nsọ ma dị mkpa. A na-eji nwayọọ nwayọọ ma n’ezie na-ewepụ Mmụọ nke Chineke n’ụwa. Ihe otiti na ikpe amalitelarị ịdakwasị ndị na-eleda amara nke Chineke anya. Ọdachi ndị dị n’ala na n’oké osimiri, ọnọdụ ọha mmadụ nke na-adịgideghị n’udo, mkpu ịma aka nke agha, bụ ihe ịrịba ama dị egwu. Ha na-ebu amụma banyere ihe omume na-abịanụ nke ịdị ukwuu kasị elu.”</w:t>
      </w:r>
    </w:p>
    <w:p>
      <w:pPr>
        <w:pStyle w:val="ArticleScripture"/>
        <w:jc w:val="left"/>
      </w:pPr>
      <w:r>
        <w:rPr>
          <w:rFonts w:ascii="Times New Roman" w:hAnsi="Times New Roman" w:eastAsia="Times New Roman" w:cs="Times New Roman"/>
        </w:rPr>
        <w:t>“Ụlọọrụ nke ihe ọjọọ na-achịkọtakọta ndị agha ha ma na-eme ka ha bụrụ otu. Ha na-eme onwe ha ka ha sie ike maka nnukwu nsogbu ikpeazụ ahụ. Nnukwu mgbanwe ga-eme n’ụwa anyị n’oge na-adịghị anya, ma mmegharị ikpeazụ ahụ ga-adị ngwa ngwa.”</w:t>
      </w:r>
    </w:p>
    <w:p>
      <w:pPr>
        <w:pStyle w:val="ArticleScripture"/>
        <w:jc w:val="left"/>
      </w:pPr>
      <w:r>
        <w:rPr>
          <w:rFonts w:ascii="Times New Roman" w:hAnsi="Times New Roman" w:eastAsia="Times New Roman" w:cs="Times New Roman"/>
        </w:rPr>
        <w:t>“Ọnọdụ ihe dị n’ụwa na-egosi na oge nsogbu jọgburu onwe ya erutela anyị nso. Akwụkwọ akụkọ kwa ụbọchị juputara n’ihe ngosi nke ọgụ dị egwu nke dị nso ịbịa. Izu ohi n’ike na-eme ugboro ugboro. Ọgbaghara ọrụ bụ ihe a na-ahụkarị. A na-eme izu ohi na igbu ọchụ n’akụkụ niile. Ndị mmụọ ọjọọ jidere na-ewe ndụ ndị ikom, ndị inyom, na ụmụntakịrị. Ndị mmadụ aghọwo ndị e meworo ka ajọ omume maa ha mma, ụdị ọjọọ niile na-achịkwa.”</w:t>
      </w:r>
    </w:p>
    <w:p>
      <w:pPr>
        <w:pStyle w:val="ArticleScripture"/>
        <w:jc w:val="left"/>
      </w:pPr>
      <w:r>
        <w:rPr>
          <w:rFonts w:ascii="Times New Roman" w:hAnsi="Times New Roman" w:eastAsia="Times New Roman" w:cs="Times New Roman"/>
        </w:rPr>
        <w:t>“Onye iro ahụ enwewo ihe ịga nke ọma n’ịgbanwe ikpe ziri ezi ma mejuo obi mmadụ agụụ maka uru ịchọ naanị onwe ya. ‘Ikpe ziri ezi na-anọ n’ebe dị anya: n’ihi na eziokwu adawo n’okporo ámá, ma ịha nhata apụghị ịbanye.’ Aịsaịa 59:14. N’obodo ukwu dị iche iche, e nwere ìgwè mmadụ bi n’ịda ogbenye na nhụsianya, fọrọ nke nta ka ha ghara inwe nri, ebe obibi, na uwe; ebe n’ime otu obodo ndị ahụkwa e nwere ndị nwere karịa ka obi pụrụ ịrịọ, ndị na-ebi ndụ okomoko, na-emefu ego ha n’ụlọ ndị e ji akụnụba chọọ mma nke ukwuu, n’ịchọ mma nke onwe, ma ọ bụ nke ka njọ, n’imeju agụụ anụ ahụ, n’elu mmanya na-aba n’anya, ụtaba, na ihe ndị ọzọ na-ebibi ike ụbụrụ, na-akpaghasị uche, ma na-emebi mkpụrụ obi. Mkpu nke mmadụ na-agụ agụụ na-arịgo n’ihu Chineke, ebe n’ụzọ ọ bụla nke mmegbu na ịpụnara mmadụ ihe, ụmụ mmadụ na-achịkọba nnukwu akụ na ụba dị egwu.”</w:t>
      </w:r>
    </w:p>
    <w:p>
      <w:pPr>
        <w:pStyle w:val="ArticleScripture"/>
        <w:jc w:val="left"/>
      </w:pPr>
      <w:r>
        <w:rPr>
          <w:rFonts w:ascii="Times New Roman" w:hAnsi="Times New Roman" w:eastAsia="Times New Roman" w:cs="Times New Roman"/>
        </w:rPr>
        <w:t>“N’otu oge, mgbe m nọ n’Obodo New York, a kpọrọ m n’oge abalị ka m hụ ụlọ ndị na-ebili, ala n’elu ala, n’iru eluigwe. E nyere nkwa na ụlọ ndị a agaghị ere ọkụ, e wukwara ha iji nye ndị nwe ha na ndị wuru ha otuto. Ụlọ ndị a nọgidere na-ebili elu, na-ebiliwanye elu, e jikwa ihe ndị kasị oké ọnụ ahịa wuo ha. Ndị ụlọ ndị a bụ nke ha adịghị ajụ onwe ha, sị: ‘Olee otú anyị pụrụ isi kacha nye Chineke otuto?’ Onye-nwe-anyị anọghị n’echiche ha.”</w:t>
      </w:r>
    </w:p>
    <w:p>
      <w:pPr>
        <w:pStyle w:val="ArticleScripture"/>
        <w:jc w:val="left"/>
      </w:pPr>
      <w:r>
        <w:rPr>
          <w:rFonts w:ascii="Times New Roman" w:hAnsi="Times New Roman" w:eastAsia="Times New Roman" w:cs="Times New Roman"/>
        </w:rPr>
        <w:t>“Echere m, si: ‘Ewoo, a sị na ndị na-etinye akụ ha n’ụzọ a pụrụ ịhụ ụzọ ha dịka Chineke si ahụ ya! Ha na-akpakọba ụlọ ndị mara mma nke ukwuu, ma lee otú atụmatụ na ndokwa ha si bụrụ ihe nzuzu n’anya Onye Ọchịchị nke eluigwe na ụwa. Ha adịghị eji ike nile nke obi na uche na-amụ otú ha pụrụ isi nye Chineke otuto. Ha atụfuola nke a n’anya, bụ́ ọrụ mbụ nke mmadụ.’”</w:t>
      </w:r>
    </w:p>
    <w:p>
      <w:pPr>
        <w:pStyle w:val="ArticleScripture"/>
        <w:jc w:val="left"/>
      </w:pPr>
      <w:r>
        <w:rPr>
          <w:rFonts w:ascii="Times New Roman" w:hAnsi="Times New Roman" w:eastAsia="Times New Roman" w:cs="Times New Roman"/>
        </w:rPr>
        <w:t>“Ka e wuru ụlọ ndị a dị elu, ndị nwe ha ṅụrịrị ọṅụ n’ịnya isi nke ọchịchọ ukwu, n’ihi na ha nwere ego ha ga-eji mejuo onwe ha afọ ma kpalie anyaụfụ n’obi ndị agbata obi ha. A nwetara nnukwu akụkụ nke ego ahụ ha tinyere n’ụzọ a site n’ịkpa ike n’ịnakọta, site n’ịzọda ndị ogbenye. Ha chefuru na n’eluigwe a na-edebe ndekọ nke azụmahịa ọ bụla; azụmahịa ọ bụla na-ezighị ezi, omume aghụghọ ọ bụla, ka e dekọrọ n’ebe ahụ. Oge na-abịa mgbe n’aghụghọ na n’ịkpa ike ha, mmadụ ga-eru ókè nke Onyenwe anyị agaghị ekwe ka ha gafee, ha ga-amụtakwa na ndidi Jehova nwere ókè.”</w:t>
      </w:r>
    </w:p>
    <w:p>
      <w:pPr>
        <w:pStyle w:val="ArticleScripture"/>
        <w:jc w:val="left"/>
      </w:pPr>
      <w:r>
        <w:rPr>
          <w:rFonts w:ascii="Times New Roman" w:hAnsi="Times New Roman" w:eastAsia="Times New Roman" w:cs="Times New Roman"/>
        </w:rPr>
        <w:t>“Ihe onyonyo nke sochirinụ nke gara n’ihu m bụ mkpu mgbanyụ ọkụ. Ndị mmadụ lere ụlọ ndị ahụ toro elu, ndị e chere na ọkụ apụghị imerụ, ma kwuo, sị: ‘Ha dị nnọọ nchebe kpamkpam.’ Ma ụlọ ndị a ka ọkụ ripịara dị ka a ga-asị na e ji ta ha tee. Igwe mgbanyụ ọkụ enweghị ike ime ihe ọ bụla iji kwụsị mbibi ahụ. Ndị ọrụ mgbanyụ ọkụ enweghị ike ịrụpụta igwe ndị ahụ ọrụ.”</w:t>
      </w:r>
    </w:p>
    <w:p>
      <w:pPr>
        <w:pStyle w:val="ArticleScripture"/>
        <w:jc w:val="left"/>
      </w:pPr>
      <w:r>
        <w:rPr>
          <w:rFonts w:ascii="Times New Roman" w:hAnsi="Times New Roman" w:eastAsia="Times New Roman" w:cs="Times New Roman"/>
        </w:rPr>
        <w:t>“A gwara m na mgbe oge Onyenwe anyị ruru, ọ bụrụ na mgbanwe ọ bụla emebeghị n’obi mmadụ ndị nganga na-achọkwa ịrị elu, mmadụ ga-achọpụta na aka ahụ nke siri ike ịzọpụta ga-adịkwa ike ibibi. Ọ dịghị ike ọ bụla nke ụwa pụrụ igbochi aka Chineke. Ọ dịghị ihe owuwu ọ bụla a pụrụ iji wuo ụlọ nke ga-echebe ha pụọ n’mbibi mgbe oge Chineke họpụtara ruru izipu mmeghachi omume n’ahụ mmadụ n’ihi ileghara iwu Ya anya na n’ihi ọchịchọ onwe ha nke ịrị elu.</w:t>
      </w:r>
    </w:p>
    <w:p>
      <w:pPr>
        <w:pStyle w:val="ArticleScripture"/>
        <w:jc w:val="left"/>
      </w:pPr>
      <w:r>
        <w:rPr>
          <w:rFonts w:ascii="Times New Roman" w:hAnsi="Times New Roman" w:eastAsia="Times New Roman" w:cs="Times New Roman"/>
        </w:rPr>
        <w:t>“Ọ dịghị ọtụtụ, ọbụna n’etiti ndị nkuzi na ndị ndú ọchịchị, na-aghọta ihe ndị na-akpata ọnọdụ dị ugbu a nke ọha mmadụ. Ndị na-ejide njikwa ọchịchị adịghị enwe ike idozi nsogbu nke mmebi omume, ịda ogbenye, ịlụ ogbenye, na mmụba nke mpụ. Ha na-agbalị n’efu ime ka arụmọrụ azụmahịa guzosie ike n’ụzọ ka nchebe karịa. Ọ bụrụ na ndị mmadụ elebara nkuzi nke okwu Chineke anya karịa, ha ga-achọta ngwọta nke nsogbu ndị na-eme ka ha nwee mgbagwoju anya.”</w:t>
      </w:r>
    </w:p>
    <w:p>
      <w:pPr>
        <w:pStyle w:val="ArticleScripture"/>
        <w:jc w:val="left"/>
      </w:pPr>
      <w:r>
        <w:rPr>
          <w:rFonts w:ascii="Times New Roman" w:hAnsi="Times New Roman" w:eastAsia="Times New Roman" w:cs="Times New Roman"/>
        </w:rPr>
        <w:t>“Akwụkwọ Nsọ na-akọwa ọnọdụ ụwa ga-adị n’oge dị nnọọ nso tupu ọbịbịa nke ugboro abụọ nke Kraịst. Banyere ndị mmadụ ndị na-eji ohi na ịnara mmadụ ihe n’ike na-akpakọba nnukwu akụnụba, e dere, sị: ‘Unu akpakọbawo akụnụba ọnụ maka ụbọchị ikpeazụ. Lee, ụgwọ ọrụ ndị ọrụ ubi, ndị gbutere ihe ubi n’ubi unu, nke unu ji aghụghọ jideghachiri, na-eti mkpu: mkpu ndị ahụ nke ndị gbutere ihe ubi abatawo na ntị nke Onyenwe anyị nke Sabaọt. Unu ebiela ndụ ụtọ n’elu ụwa, bụrụkwa ndị na-eme ihe n’ụzọ aghara aghara; unu azụlitela obi unu, dị ka n’ụbọchị mgbukpọ. Unu amawo onye ezi omume ikpe, gbuokwa ya; ọ dịghị eguzogide unu.’ James 5:3–6.”</w:t>
      </w:r>
    </w:p>
    <w:p>
      <w:pPr>
        <w:pStyle w:val="ArticleScripture"/>
        <w:jc w:val="left"/>
      </w:pPr>
      <w:r>
        <w:rPr>
          <w:rFonts w:ascii="Times New Roman" w:hAnsi="Times New Roman" w:eastAsia="Times New Roman" w:cs="Times New Roman"/>
        </w:rPr>
        <w:t>“Ma ònye na-agụ ịdọ aka ná ntị ndị e nyere site n’ihe ịrịba ama nke oge ndị a na-emezu ngwa ngwa? Olee mmetụta ọ na-emetụta ndị nke ụwa? Olee mgbanwe a na-ahụ n’omume ha? Ọ dịghị karịa nke a hụrụ n’omume ndị bi n’ụwa Noa. N’ịbụ ndị mikpuru n’azụmahịa na ihe ụtọ nke ụwa, ndị bi tupu iju mmiri ahụ ‘amaghị ruo mgbe Iju Mmiri bịara, wee kpochapụ ha niile.’ Matiu 24:39. E nyere ha ịdọ aka ná ntị sitere n’eluigwe, ma ha jụrụ ịnụ. Ma taa, ụwa, n’ileghara olu ịdọ aka ná ntị nke Chineke anya kpamkpam, na-eme ọsọ ọsọ gaa n’ọla n’iyi ebighị ebi.”</w:t>
      </w:r>
    </w:p>
    <w:p>
      <w:pPr>
        <w:pStyle w:val="ArticleScripture"/>
        <w:jc w:val="left"/>
      </w:pPr>
      <w:r>
        <w:rPr>
          <w:rFonts w:ascii="Times New Roman" w:hAnsi="Times New Roman" w:eastAsia="Times New Roman" w:cs="Times New Roman"/>
        </w:rPr>
        <w:t>“A na-akpalite ụwa site n’mmụọ agha. Amụma nke isi nke iri na otu nke Daniel eruola ihe fọrọ nke nta ka ọ bụrụ mmezu ya zuru ezu. N’oge na-adịghị anya, ihe omume ndị ahụ nke nsogbu e kwuru maka ha n’amụma ga-eme.”</w:t>
      </w:r>
    </w:p>
    <w:p>
      <w:pPr>
        <w:pStyle w:val="ArticleScripture"/>
        <w:jc w:val="left"/>
      </w:pPr>
      <w:r>
        <w:rPr>
          <w:rFonts w:ascii="Times New Roman" w:hAnsi="Times New Roman" w:eastAsia="Times New Roman" w:cs="Times New Roman"/>
        </w:rPr>
        <w:t>“‘“Lee, Onyenwe anyị na-eme ka ụwa tọgbọ chakoo, na-eme kwa ka ọ bụrụ mkpọmkpọ ebe, na-atụgharịkwa ya n’isi ala, ma na-achụsasị ndị bi n’ime ya n’ebe dị iche iche.... N’ihi na ha emebiela iwu ndị ahụ, agbanweela ụkpụrụ ahụ, mebiekwa ọgbụgba ndụ ebighị ebi ahụ. Ya mere ọbụbụ ọnụ eripịala ụwa, ndị bi n’ime ya aghọwokwa ndị tọgbọ n’iyi.... Ọṅụ ụda ịgba egwú akwụsịwo, mkpọtụ ndị na-aṅụrị ọṅụ akwụsịla, ọṅụ ụbọ akwara akwụsịwo.’ Aịsaịa 24:1–8.</w:t>
      </w:r>
    </w:p>
    <w:p>
      <w:pPr>
        <w:pStyle w:val="ArticleScripture"/>
        <w:jc w:val="left"/>
      </w:pPr>
      <w:r>
        <w:rPr>
          <w:rFonts w:ascii="Times New Roman" w:hAnsi="Times New Roman" w:eastAsia="Times New Roman" w:cs="Times New Roman"/>
        </w:rPr>
        <w:t>“‘Ewoo maka ụbọchị ahụ! n’ihi na ụbọchị Onyenwe anyị dị nso, ọ ga-abịakwa dịka mbibi sitere n’aka Onye Pụrụ Ime Ihe Niile…. Mkpụrụ ahụ eriela n’okpuru nkume-ala ha, ebe a na-edobe ọka aghọwo nkịtị, ụlọ nkwakọba ọka etisasịwo, n’ihi na ọka akpọnwụwo. Lee otú anụmanụ si sụ ude! Ìgwè ehi gbagwojuru anya, n’ihi na ha enweghị ebe ịta nri; ee, ọbụna ìgwè atụrụ emewo ka ha bụrụ ndị tọgbọrọ n’efu.’ ‘Osisi vaịn akpọnwụwo, osisi fig adaala mba; osisi pọmigranet, osisi nkwụkwa, na osisi apụl, ee, osisi niile nke ubi akpọnwụwo: n’ihi na ọṅụ akpọnwụla n’etiti ụmụ mmadụ.” Joel 1:15–18, 12.</w:t>
      </w:r>
    </w:p>
    <w:p>
      <w:pPr>
        <w:pStyle w:val="ArticleScripture"/>
        <w:jc w:val="left"/>
      </w:pPr>
      <w:r>
        <w:rPr>
          <w:rFonts w:ascii="Times New Roman" w:hAnsi="Times New Roman" w:eastAsia="Times New Roman" w:cs="Times New Roman"/>
        </w:rPr>
        <w:t>“‘Ihe mgbu erutewo m n’obi m nke ukwuu; … enweghị m ike idebe udo m, n’ihi na ị nụwo, O mkpụrụ obi m, olu opi ahụ, mkpu ịkpọ agha. Mbibi n’elu mbibi ka a na-akpọsa; n’ihi na e mebiela ala ahụ dum.’ Jeremiah 4:19, 20.</w:t>
      </w:r>
    </w:p>
    <w:p>
      <w:pPr>
        <w:pStyle w:val="ArticleScripture"/>
        <w:jc w:val="left"/>
      </w:pPr>
      <w:r>
        <w:rPr>
          <w:rFonts w:ascii="Times New Roman" w:hAnsi="Times New Roman" w:eastAsia="Times New Roman" w:cs="Times New Roman"/>
        </w:rPr>
        <w:t>“‘Elere m ụwa, ma, lee, ọ bụ ihe na-enweghị ọdịdị ma tọgbọrọ n’efu; na eluigwe, ma ha enweghị ìhè. Elere m ugwu ndị ahụ, ma, lee, ha na-ama jijiji, ugwu nta niile kwa na-akpụ akpụ nwayọọ. Elere m, ma, lee, ọ dịghị mmadụ ọ bụla, nnụnụ niile nke eluigwe agbakwala ọsọ. Elere m, ma, lee, ebe ahụ na-amị mkpụrụ aghọwo ọhịa, obodo ya niile akwatuwokwa.’ Amaokwu 23–26.</w:t>
      </w:r>
    </w:p>
    <w:p>
      <w:pPr>
        <w:pStyle w:val="ArticleScripture"/>
        <w:jc w:val="left"/>
      </w:pPr>
      <w:r>
        <w:rPr>
          <w:rFonts w:ascii="Times New Roman" w:hAnsi="Times New Roman" w:eastAsia="Times New Roman" w:cs="Times New Roman"/>
        </w:rPr>
        <w:t>“‘“Ewoo! n’ihi na ụbọchị ahụ dị ukwuu, nke na ọ dịghị nke yiri ya: ọ bụkwa oge nsogbu Jekọb; ma a ga-azọpụta ya n’ime ya.” Jeremiah 30:7.</w:t>
      </w:r>
    </w:p>
    <w:p>
      <w:pPr>
        <w:pStyle w:val="ArticleScripture"/>
        <w:jc w:val="left"/>
      </w:pPr>
      <w:r>
        <w:rPr>
          <w:rFonts w:ascii="Times New Roman" w:hAnsi="Times New Roman" w:eastAsia="Times New Roman" w:cs="Times New Roman"/>
        </w:rPr>
        <w:t>“Ọ bụghị mmadụ nile nọ n’ụwa a ewerewo akụkụ n’aka onye iro megide Chineke. Ọ bụghị ha nile aghọwo ndị na-ekwesịghị ntụkwasị obi. E nwere mmadụ ole na ole kwesịrị ntụkwasị obi bụ́ ndị eziokwu nye Chineke; n’ihi na Jọn na-ede, sị: ‘Nke a bụ ndidi nke ndị nsọ: ndị na-edebe iwu Chineke, na okwukwe Jisọs.’ Mkpughe 14:12. N’oge na-adịghị anya, a ga-alụ ọgụ ahụ n’ike n’etiti ndị na-ejere Chineke ozi na ndị na-adịghị ejere Ya ozi. N’oge na-adịghị anya, ihe nile a pụrụ ịma jijiji ga-ama jijiji, ka ihe ndị ahụ a na-apụghị ịma jijiji wee dịgide.”</w:t>
      </w:r>
    </w:p>
    <w:p>
      <w:pPr>
        <w:pStyle w:val="ArticleScripture"/>
        <w:jc w:val="left"/>
      </w:pPr>
      <w:r>
        <w:rPr>
          <w:rFonts w:ascii="Times New Roman" w:hAnsi="Times New Roman" w:eastAsia="Times New Roman" w:cs="Times New Roman"/>
        </w:rPr>
        <w:t>“Setan bụ nwa akwụkwọ Akwụkwọ Nsọ na-agbasi mbọ ike. Ọ maara na oge ya dị mkpirikpi, ọ na-achọkwa n’ebe ọ bụla igbochi ọrụ nke Onyenwe anyị n’elu ụwa a. Ọ gaghị ekwe omume inye echiche ọbụla banyere ahụmahụ nke ndị Chineke ga-adị ndụ n’elu ụwa mgbe ebube nke eluigwe na mmegharị ọzọ nke mkpagbu ndị gara aga ga-agwakọta ọnụ. Ha ga-eje ije n’ìhè nke na-esi n’ocheeze Chineke apụta. Site n’ọrụ ndị mmụọ ozi, nkwurịta okwu ga-adịgide adịgide n’etiti eluigwe na ụwa. Ma Setan, nke ndị mmụọ ozi ọjọọ gbara gburugburu, ma na-azọrọ na ya bụ Chineke, ga-arụ ọrụ ebube nke ụdị nile, iji duhie, ma ọ bụrụ na o kwere omume, ọbụna ndị a họpụtara. Ndị Chineke agaghị ahụ nchekwa ha n’ịrụ ọrụ ebube, n’ihi na Setan ga-emegharị ọrụ ebube ndị a ga-arụ. Ndị Chineke a nwara ma nyochaa ga-achọta ike ha n’ihe ịrịba ama e kwuru banyere ya n’Ọpụpụ 31:12–18. Ha ga-eguzo n’okwu dị ndụ ahụ: ‘E dere ya ede.’ Nke a bụ naanị ntọala ha pụrụ iguzo n’elu ya n’enweghị ịma jijiji. Ndị mebiri ọgbụgba ndụ ha na Chineke ga-adị n’ụbọchị ahụ n’enweghị Chineke na n’enweghị olileanya.”</w:t>
      </w:r>
    </w:p>
    <w:p>
      <w:pPr>
        <w:pStyle w:val="ArticleScripture"/>
        <w:jc w:val="left"/>
      </w:pPr>
      <w:r>
        <w:rPr>
          <w:rFonts w:ascii="Times New Roman" w:hAnsi="Times New Roman" w:eastAsia="Times New Roman" w:cs="Times New Roman"/>
        </w:rPr>
        <w:t>“A ga-amata ndị na-efe Chineke iche n’ụzọ pụrụ iche site n’otú ha si ele iwu nke anọ anya, n’ihi na nke a bụ akara nke ike okike Chineke, nakwa ihe àmà na-egosi nkwupụta Ya n’ebe nsọpụrụ na ofufe mmadụ dị. A ga-amata ndị ajọ omume site n’mbọ ha na-agba ịkwatu ncheta Onye Okike ma bulie ụlọọrụ Rome elu. N’ihe gbasara esemokwu ahụ, a ga-ekewa Krịstendom dum n’otu abụọ ukwu: ndị na-edebe iwu Chineke na okwukwe Jisọs, na ndị na-efe anụ ọhịa ahụ na onyinyo ya, ma nata akara ya. Ọ bụ ezie na ụka na ọchịchị ga-ejikọta ike ha iji manye mmadụ nile, ‘ma ndị nta ma ndị ukwu, ndị ọgaranya na ndị ogbenye, ndị nwere onwe ha na ndị ohu,’ ka ha nata akara nke anụ ọhịa ahụ, ma ndị Chineke agaghị anata ya. Nkpughe 13:16. Onye amụma nke Patmọs hụrụ ‘ndị ahụ meriri anụ ọhịa ahụ, na onyinyo ya, na akara ya, na ọnụọgụ aha ya, ka ha guzo n’elu oké osimiri iko, na-ejide ụbọ akwara Chineke,’ ma na-abụ abụ Mosis na nke Nwa Atụrụ. Nkpughe 15:2.”</w:t>
      </w:r>
    </w:p>
    <w:p>
      <w:pPr>
        <w:pStyle w:val="ArticleScripture"/>
        <w:jc w:val="left"/>
      </w:pPr>
      <w:r>
        <w:rPr>
          <w:rFonts w:ascii="Times New Roman" w:hAnsi="Times New Roman" w:eastAsia="Times New Roman" w:cs="Times New Roman"/>
        </w:rPr>
        <w:t>“Ọnwụnwa na ule ndị na-atụ egwu na-echere ndị nke Chineke. Mmụọ agha na-akpali mba dị iche iche site n’otu nsọtụ ụwa ruo n’ọzọ. Ma n’etiti oge nsogbu ahụ na-abịa,—oge nsogbu dị ka a na-ahụbeghị kemgbe e nwere mba,—ndị Chineke họpụtara ga-eguzosi ike na-enweghị ịma jijiji. Setan na ìgwè ya apụghị ibibi ha, n’ihi na ndị mmụọ ozi ndị karịrị akarị n’ike ga-echebe ha.” Testimonies, volume 9, 11–17.</w:t>
      </w:r>
    </w:p>
    <w:p>
      <w:pPr>
        <w:pStyle w:val="ArticleBody"/>
        <w:jc w:val="left"/>
      </w:pPr>
      <w:r>
        <w:rPr>
          <w:rFonts w:ascii="Times New Roman" w:hAnsi="Times New Roman" w:eastAsia="Times New Roman" w:cs="Times New Roman"/>
        </w:rPr>
        <w:t>Ndị ahụ otu narị puku na iri anọ na anọ, bụ ndị bụ “ndị Chineke nwara ma nwalee” ndị Ya “ndị a họpụtara,” “ga-eguzo n’enweghị mmegharị” mgbe a ga-emeghachi “mkpagbu ndị gara aga.” Ìhè ha “ga-ejegharị n’ime ya” bụ ìhè nke ozi nke akara nke asaa, nke bụ mkpu etiti abalị, nke bụkwa ìhè na-akọwa mmalite nke ịkpụpụta onyinyo anụ ọhịa ahụ.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Iri Anọ — Nọmba Anọ</dc:title>
  <dc:subject>Ule na Mmeri: Ịmepụta Onyinyo nke Anụ-Ọhịa ahụ na Ịtinye Akara n’elu Ndị Amamihe</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