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Ihe Mere E Zoro Ezo nke Amaokwu Nke Iri Anọ — Ọnụọgụ Nke Iri</w:t>
      </w:r>
    </w:p>
    <w:p>
      <w:pPr>
        <w:pStyle w:val="ArticleSubtitle"/>
        <w:jc w:val="left"/>
      </w:pPr>
      <w:r>
        <w:rPr>
          <w:rFonts w:ascii="Arial" w:hAnsi="Arial" w:eastAsia="Arial" w:cs="Arial"/>
        </w:rPr>
        <w:t>Ebe Etiti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Akụkọ ihe mere eme zoro ezo nke Daniel isi nke iri na otu amaokwu nke iri anọ na-adakọ n’otu ahịrị na akụkọ ihe mere eme e gosiri n’amaokwu nke iri ruo nke iri na isii nke otu isi ahụ. N’amaokwu nke iri ruo nke iri na isii, a na-anọchi anya ahịrị nke anụ ọhịa nke ụwa nke Mkpughe isi nke iri na atọ, nke mpi Republican dapụrụ n’ezi okwukwe nke United States, site n’aka Donald Trump; a na-anọchi anya ahịrị nke mpi Protestant dapụrụ n’ezi okwukwe nke United States site n’aka ndị Maccabee; a na-anọchi anya ahịrị nke anụ ọhịa nke oké osimiri nke ọchịchị ndị popu dị ka “ndị na-apụnara ndị gị ihe”; a na-anọchi anya ahịrị nke dragọn ahụ site n’aka ndị eze dị iche iche nke ndịda na Phillip nke Masedonia. A na-anọchi anya ahịrị nke puku mmadụ narị otu na iri anọ na anọ site n’aka Pita.</w:t>
      </w:r>
    </w:p>
    <w:p>
      <w:pPr>
        <w:pStyle w:val="ArticleHeading"/>
        <w:jc w:val="left"/>
      </w:pPr>
      <w:r>
        <w:rPr>
          <w:rFonts w:ascii="Arial" w:hAnsi="Arial" w:eastAsia="Arial" w:cs="Arial"/>
        </w:rPr>
        <w:t>Etiti ụzọ ahụ</w:t>
      </w:r>
    </w:p>
    <w:p>
      <w:pPr>
        <w:pStyle w:val="ArticleBody"/>
        <w:jc w:val="left"/>
      </w:pPr>
      <w:r>
        <w:rPr>
          <w:rFonts w:ascii="Times New Roman" w:hAnsi="Times New Roman" w:eastAsia="Times New Roman" w:cs="Times New Roman"/>
        </w:rPr>
        <w:t>N’ime akụkọ nzuzo ahụ, a na-emesi etiti ike ugboro ugboro. Afọ 250 ahụ nke malitere na 457 BC kwụsịrị na 207 BC n’etiti agha Raphia na Panium, agha nnọchi anya abụọ ikpeazụ nke amaokwu iri na otu ruo iri na ise. Afọ 250 nke anụ ọhịa nke ụwa ahụ nke malitere na 1776 na-agwụ na 2026, afọ nke “ntuli aka etiti oge” n’ogige ndọrọ ndọrọ ọchịchị nke anụ ọhịa nke ụwa ahụ. Pita nọ na Caesarea Philippi (Panium), etiti nke ugboro atọ ahụ Kraịst jiri naanị ụmụazụ atọ kpọrọ onwe ya.</w:t>
      </w:r>
    </w:p>
    <w:p>
      <w:pPr>
        <w:pStyle w:val="ArticleBody"/>
        <w:jc w:val="left"/>
      </w:pPr>
      <w:r>
        <w:rPr>
          <w:rFonts w:ascii="Times New Roman" w:hAnsi="Times New Roman" w:eastAsia="Times New Roman" w:cs="Times New Roman"/>
        </w:rPr>
        <w:t>N’akụkọ ihe mere eme nke ahịrị ndị ahụ na-aga n’otu, Pita na-anọchi anya ndị na-emezi ma na-ekwughachi ịdọ aka ná ntị banyere bọl ọkụ ndị ahụ n’elu Nashville. A gbanwere aha Pita n’etiti etiti isi nke iri na otu ruo iri abụọ na abụọ nke Matiu, dịka isi etiti Ebreham n’etiti isi nke iri na otu ruo iri abụọ na abụọ ji ibi úgwù kọwaa dị ka akara nke ọgbụgba-ndụ ahụ, ya na etiti isi nke iri na otu ruo iri abụọ na abụọ n’Akpughe nke na-akara akara ọgbụgba-ndụ nke ọnwụ n’Akpughe iri na asaa. Ebe etiti ahụ bụ ebe a na-agbanwe otu narị puku na iri anọ na anọ site n’ịbụ ndị Laodisia ka ha bụrụ ndị Filadelfia, ma etiti ndị mmụọ ozi atọ ahụ bụ mmụọ ozi nke abụọ.</w:t>
      </w:r>
    </w:p>
    <w:p>
      <w:pPr>
        <w:pStyle w:val="ArticleBody"/>
        <w:jc w:val="left"/>
      </w:pPr>
      <w:r>
        <w:rPr>
          <w:rFonts w:ascii="Times New Roman" w:hAnsi="Times New Roman" w:eastAsia="Times New Roman" w:cs="Times New Roman"/>
        </w:rPr>
        <w:t>Nzọụkwụ nke abụọ, ma ọ bụ etiti ya, bụ oge ule nke ụlọ nsọ nke abụọ nke na-eso ule mbụ na nke ntọala. Ule mbụ nke afọ 2024 bụ iguzobe ọhụụ nke mpụta site n’akara Rom, ule nke abụọ kwa bụ ọhụụ marah nke ime (enyo ile anya) nke Kraịst n’Ebe Kachasị Nsọ. N’akụkọ ihe mere eme nke mmụọ-ozi nke abụọ, ozi mkpu etiti abalị na-abịa inye ozi mmụọ-ozi nke abụọ ike.</w:t>
      </w:r>
    </w:p>
    <w:p>
      <w:pPr>
        <w:pStyle w:val="ArticleBody"/>
        <w:jc w:val="left"/>
      </w:pPr>
      <w:r>
        <w:rPr>
          <w:rFonts w:ascii="Times New Roman" w:hAnsi="Times New Roman" w:eastAsia="Times New Roman" w:cs="Times New Roman"/>
        </w:rPr>
        <w:t>N’akụkọ ihe mere eme nke ndị Millerite n’afọ 1840, Josiah (nke pụtara ntọala nke Chineke) Litch mere mmezi n’ihe banyere njirimara amụma ya nke Alakụba nke ahụhụ mbụ na nke abụọ; ma n’afọ 1844, Samuel Snow mere mmezi nke amụma afọ 1843, na mmezu nke ilu ụmụ agbọghọ iri ahụ. Pita n’afọ 2026 ga-emezigharị amụma dara ada banyere bọl-oku nke Nashville, dịka e ji ndakpọ olileanya ndị Millerite nke afọ 1843 mee ihe nnọchianya, ma dezie ozi banyere Alakụba dịka e ji ọrụ Josiah Litch n’afọ 1840 mee ihe nnọchianya. Ihe omume abụọ ahụ nke ndị Millerite nke afọ 1840 na 1844 na-anọchi anya inye ike ozi mmụọ ozi mbụ ahụ n’ụbọchị Ọgọọst 11, 1840, na inye ike ozi mmụọ ozi nke abụọ ahụ n’ụbọchị Ọgọọst 17, 1844. Ha abụọ ọnụ na-akọwapụta inye ike nke mkpu etiti abalị mgbe bọl-oku Nashville ga-agbadata.</w:t>
      </w:r>
    </w:p>
    <w:p>
      <w:pPr>
        <w:pStyle w:val="ArticleScripture"/>
        <w:jc w:val="left"/>
      </w:pPr>
      <w:r>
        <w:rPr>
          <w:rFonts w:ascii="Times New Roman" w:hAnsi="Times New Roman" w:eastAsia="Times New Roman" w:cs="Times New Roman"/>
        </w:rPr>
        <w:t>“Mmụọ-ozi ahụ nke na-ejikọta onwe ya n’ịkpọsa ozi nke mmụọ-ozi nke atọ ga-eme ka ụwa nile were ebube ya mụchaa ìhè. A na-ebu amụma n’ebe a banyere ọrụ nke ga-eru ụwa dum ma bụrụ nke ike ya pụrụ iche a na-adịghị ahụkebe. Mmegharị ọbịbịa nke afọ 1840–44 bụ ngosipụta dị ebube nke ike Chineke; e bugara ozi mmụọ-ozi mbụ ahụ n’ebe oziọma nile dị n’ụwa, ma n’ụfọdụ mba e nwere mmasị okpukpe kasị ukwuu e hụworo n’ala ọ bụla kemgbe Ndozigharị nke narị afọ nke iri na isii; ma ndị a ga-akawanye elu site na mmegharị ahụ dị ike nke dị n’okpuru ịdọ aka ná ntị ikpeazụ nke mmụọ-ozi nke atọ.” The Great Controversy, 611.</w:t>
      </w:r>
    </w:p>
    <w:p>
      <w:pPr>
        <w:pStyle w:val="ArticleBody"/>
        <w:jc w:val="left"/>
      </w:pPr>
      <w:r>
        <w:rPr>
          <w:rFonts w:ascii="Times New Roman" w:hAnsi="Times New Roman" w:eastAsia="Times New Roman" w:cs="Times New Roman"/>
        </w:rPr>
        <w:t>Ajụjụ a bụ ihe mere, n’agbanyeghị obodo niile dị n’ime United States, nlekọta Chineke ga-ahọrọ Nashville. Mgbe ahuhu nke atọ bịarutere n’ụbọchị 9/11, Twin Towers nke New York na Pentagon nke Washington, DC bụ ihe ndị e lekwasịrị anya. Ụgbọelu nke anọ dara n’ala. Ihe nnọchianya nke anụ ọhịa nke ụwa bụ ụwa; ihe nnọchianya nke ike akụ na ụba ya bụ New York, ihe nnọchianya nke ike agha ya bụ Pentagon. Mgbe United States manyere ụwa ka ọ nabata akara nke ikike ndị popu na usoro ndọrọ ndọrọ ọchịchị nke ụka na steeti nke bụ onyinyo nke anụ ọhịa ahụ, ọ na-eme nke a site n’ike agha ya na ike akụ na ụba ya, n’ihi na Mkpughe isi nke iri na atọ na-akọwa iji ike nke anụ ọhịa nke ụwa eme ka a gbochie ndị kwesịrị ntụkwasị obi ịzụ ma ọ bụ ire, ọ na-emekwa ka a gbuo ndị ahụ na-eguzo n’akụkụ Sabbath nke ụbọchị nke asaa nke Chineke. A na-anọchi ihe nnọchianya amụma ahụ anya dịka “ụgbọ ịnyịnya agha, ndị na-agba ịnyịnya (ike agha) na ụgbọ mmiri” (ike akụ na ụba) na Daniel iri na otu amaokwu nke iri anọ.</w:t>
      </w:r>
    </w:p>
    <w:p>
      <w:pPr>
        <w:pStyle w:val="ArticleBody"/>
        <w:jc w:val="left"/>
      </w:pPr>
      <w:r>
        <w:rPr>
          <w:rFonts w:ascii="Times New Roman" w:hAnsi="Times New Roman" w:eastAsia="Times New Roman" w:cs="Times New Roman"/>
        </w:rPr>
        <w:t>N’oge ikpuchi akàrà nke otu narị puku iri anọ na anọ ahụ, Islam, n’enweghị atụmanya, tiri ala ahụ dị ebube ugboro anọ. Nke mbụ bụ 9/11, nke abụọ na nke atọ bụ ala ochie ahụ dị ebube n’ezie ma e mesịa Nashville. Nke anọ bụ ala ọma jijiji nke Mkpughe iri na otu, nke bụ iwu Ụka. N’ihe gbasara Belam na ndị mmụọ ozi atọ ahụ, mwakpo abụọ nke Ọktoba 7, 2023 na Nashville na-anọchi anya ubi vaịn abụọ nke ndị mmadụ nke ọgbụgba ndụ Chineke nke Akwụkwọ Nsọ.</w:t>
      </w:r>
    </w:p>
    <w:p>
      <w:pPr>
        <w:pStyle w:val="ArticleBody"/>
        <w:jc w:val="left"/>
      </w:pPr>
      <w:r>
        <w:rPr>
          <w:rFonts w:ascii="Times New Roman" w:hAnsi="Times New Roman" w:eastAsia="Times New Roman" w:cs="Times New Roman"/>
        </w:rPr>
        <w:t>Mgbe a gwọrọ ọnya ahụ na-egbu egbu nke ọchịchị popu n’iwu Ụbọchị Ụka, ngosipụta nke abụọ nke Oge Ọchịchịrị ahụ amalite. Ahụhụ mbụ na nke atọ bụ otu ihe ahụ, n’ihi na Kraịst na-eji mmalite akọwa ọgwụgwụ mgbe niile; ya mere, kpakpando ahụ dara ada nke Mohammed n’ahụhụ mbụ, onye tụgharịrị igodo mepere olulu enweghị nsọtụ, ma obere oge ka 9/11 gasịrị, ekweghị na Chineke nke olulu enweghị nsọtụ gburu ndị àmà abụọ nke Mkpughe iri na otu. N’iwu Ụbọchị Ụka ka a na-agwọ ọnya ahụ na-egbu egbu nke ọchịchị popu, anụ ọhịa nke Katọlik wee mezuo ilu amụma ahụ banyere nke asatọ (na-anọchite anya mbilite n’ọnwụ) ka e mezuru. Oge nke abụọ nke Oge Ọchịchịrị ahụ wee malite mgbe ahụ, dịka akara ụzọ nke atọ nke Belam, mgbe ịnyịnya ibu ahụ kwuru okwu, tụgharịa igodo imepe olulu enweghị nsọtụ ọzọ. Mgbe 9/11 gasịrị, ekweghị na Chineke, bụ dragọn ahụ, si n’olulu ahụ pụta ịlụso onye isi ala kasị baa ọgaranya, onye kpaliri alaeze Gris niile agha. N’iwu Ụbọchị Ụka, anụ ọhịa nke Mkpughe iri na asaa na-arịpụta site n’olulu enweghị nsọtụ, ọchịchịrị wee mechie anyanwụ ọzọ.</w:t>
      </w:r>
    </w:p>
    <w:p>
      <w:pPr>
        <w:pStyle w:val="ArticleBody"/>
        <w:jc w:val="left"/>
      </w:pPr>
      <w:r>
        <w:rPr>
          <w:rFonts w:ascii="Times New Roman" w:hAnsi="Times New Roman" w:eastAsia="Times New Roman" w:cs="Times New Roman"/>
        </w:rPr>
        <w:t>Gịnị mere Nashville? Ajụjụ ahụ ka na-adịghị edozi? Nashville na-akara mmalite nke obere oge nke nkwusa ozi mkpu etiti abalị, ọ na-amalitekwa site n’ọgụ mbibi a na-atụghị anya ya nke Islam, ọ na-ejedebekwa n’otu ụzọ ahụ. Iwu Sọnde na njedebe nke oge ahụ na-anọchi anya mmanye nke akara nke anụ ọhịa n’ime United States, na mmalite nke mbibi nke obodo dị iche iche. “Mbibi” bụ njirimara amụma nke Islam.</w:t>
      </w:r>
    </w:p>
    <w:p>
      <w:pPr>
        <w:pStyle w:val="ArticleHeading"/>
        <w:jc w:val="left"/>
      </w:pPr>
      <w:r>
        <w:rPr>
          <w:rFonts w:ascii="Arial" w:hAnsi="Arial" w:eastAsia="Arial" w:cs="Arial"/>
        </w:rPr>
        <w:t>Mbibi</w:t>
      </w:r>
    </w:p>
    <w:p>
      <w:pPr>
        <w:pStyle w:val="ArticleScripture"/>
        <w:jc w:val="left"/>
      </w:pPr>
      <w:r>
        <w:rPr>
          <w:rFonts w:ascii="Times New Roman" w:hAnsi="Times New Roman" w:eastAsia="Times New Roman" w:cs="Times New Roman"/>
        </w:rPr>
        <w:t>“Abalị tupu nke ikpeazụ, e gosiri m otu ihe nkiri dị nnọọ ịrịba ama. Ahụrụ m nnukwu bọọlụ ọkụ ka ọ daba n’etiti ụfọdụ ụlọ ukwu mara mma, na-ebute mbibi ha ozugbo. Anụrụ m ụfọdụ ka ha na-ekwu, ‘Anyị maara na ikpe Chineke na-abịakwute ụwa, ma anyị amaghị na ha ga-abịa ngwa ngwa otu a.’ Ndị ọzọ kwuru, ‘Unu maara! Gịnị mere, ya mere, unu agwaghị anyị? Anyị amaghị.’ N’akụkụ niile anụrụ m okwu dị otu a ka a na-ekwu.” Letter 217, 1904.</w:t>
      </w:r>
    </w:p>
    <w:p>
      <w:pPr>
        <w:pStyle w:val="ArticleHeading"/>
        <w:jc w:val="left"/>
      </w:pPr>
      <w:r>
        <w:rPr>
          <w:rFonts w:ascii="Arial" w:hAnsi="Arial" w:eastAsia="Arial" w:cs="Arial"/>
        </w:rPr>
        <w:t>Itoolu na Iri na Otu</w:t>
      </w:r>
    </w:p>
    <w:p>
      <w:pPr>
        <w:pStyle w:val="ArticleBody"/>
        <w:jc w:val="left"/>
      </w:pPr>
      <w:r>
        <w:rPr>
          <w:rFonts w:ascii="Times New Roman" w:hAnsi="Times New Roman" w:eastAsia="Times New Roman" w:cs="Times New Roman"/>
        </w:rPr>
        <w:t>Mkpughe “Itoolu na Otu” na-ekpughe agwa nke alaeze nke Islam dị ka ọnwụ na mbibi, n’ihi na aha n’amụma na-anọchi anya agwa.</w:t>
      </w:r>
    </w:p>
    <w:p>
      <w:pPr>
        <w:pStyle w:val="ArticleBody"/>
        <w:jc w:val="left"/>
      </w:pPr>
      <w:r>
        <w:rPr>
          <w:rFonts w:ascii="Times New Roman" w:hAnsi="Times New Roman" w:eastAsia="Times New Roman" w:cs="Times New Roman"/>
        </w:rPr>
        <w:t>Ha nwekwara eze na-achị ha, onye bụ mmụọ-ozi nke olulu ahụ na-enweghị ngwụcha, onye aha ya n’asụsụ Hibru bụ Abaddon, ma n’asụsụ Grik aha ya bụ Apollyon. Mkpughe 9/11.</w:t>
      </w:r>
    </w:p>
    <w:p>
      <w:pPr>
        <w:pStyle w:val="ArticleBody"/>
        <w:jc w:val="left"/>
      </w:pPr>
      <w:r>
        <w:rPr>
          <w:rFonts w:ascii="Times New Roman" w:hAnsi="Times New Roman" w:eastAsia="Times New Roman" w:cs="Times New Roman"/>
        </w:rPr>
        <w:t>Abaddon pụtara “mbibi ma ọ bụ ebe mbibi dị,” Apollyon pụtakwara “onye na-ebibi.”</w:t>
      </w:r>
    </w:p>
    <w:p>
      <w:pPr>
        <w:pStyle w:val="ArticleScripture"/>
        <w:jc w:val="left"/>
      </w:pPr>
      <w:r>
        <w:rPr>
          <w:rFonts w:ascii="Times New Roman" w:hAnsi="Times New Roman" w:eastAsia="Times New Roman" w:cs="Times New Roman"/>
        </w:rPr>
        <w:t>“Ndị mmụọ ozi jidere ifufe anọ ahụ, nke e ji ịnyịnya iwe na-achọ ịgbapụ ma gbaa ọsọ gafee n’elu ụwa dum na-anọchi anya ya, na-eburu mbibi na ọnwụ n’ụzọ ọ na-agafe.”</w:t>
      </w:r>
    </w:p>
    <w:p>
      <w:pPr>
        <w:pStyle w:val="ArticleScripture"/>
        <w:jc w:val="left"/>
      </w:pPr>
      <w:r>
        <w:rPr>
          <w:rFonts w:ascii="Times New Roman" w:hAnsi="Times New Roman" w:eastAsia="Times New Roman" w:cs="Times New Roman"/>
        </w:rPr>
        <w:t>“Ànyị gā-arahụ ụra n’ókè nnọọ nso nke ụwa ebighị ebi? Ànyị gā-adị umeala n’obi, oyi, ma nwụọ anwụ n’ime mmụọ? Ọ dị m ụtọ na anyị nwere ike inwe n’ime ụka anyị Mmụọ na iku ume nke Chineke e kubatara n’ime ndị Ya, ka ha wee guzo n’ụkwụ ha ma dị ndụ. Anyị kwesịrị ịhụ na ụzọ ahụ dị warara, na ọnụ ụzọ ya dịkwa mkpagide. Ma mgbe anyị na-agafe n’ọnụ ụzọ mkpagide ahụ, obosara ya enweghị nsọtụ.” Manuscript Releases, volume 20, 217.</w:t>
      </w:r>
    </w:p>
    <w:p>
      <w:pPr>
        <w:pStyle w:val="ArticleBody"/>
        <w:jc w:val="left"/>
      </w:pPr>
      <w:r>
        <w:rPr>
          <w:rFonts w:ascii="Times New Roman" w:hAnsi="Times New Roman" w:eastAsia="Times New Roman" w:cs="Times New Roman"/>
        </w:rPr>
        <w:t>Ụzọ nke Alakụba nke ahụhụ nke atọ bụ ụzọ Belam na inyinya ibu ahụ. Ụzọ nke ịnyịnya iwe nke Alakụba, ya bụ ifufe ọgụ anọ nke Jọn, ifufe ike nke Aịzaya na “ifufe” ma ọ bụ “ume” nke Ịzikiel nke si n’ifufe anọ ahụ abịa, na-esi n’ụzọ sitere na 9/11 nke na-eduga n’ọnụ ụzọ “warara” na “kwụ ọtọ.” Ụzọ warara ahụ bụ akara ụzọ nke atọ nke Belam na inyinya ibu ahụ.</w:t>
      </w:r>
    </w:p>
    <w:p>
      <w:pPr>
        <w:pStyle w:val="ArticleScripture"/>
        <w:jc w:val="left"/>
      </w:pPr>
      <w:r>
        <w:rPr>
          <w:rFonts w:ascii="Times New Roman" w:hAnsi="Times New Roman" w:eastAsia="Times New Roman" w:cs="Times New Roman"/>
        </w:rPr>
        <w:t>Mmụọ-ozi nke Onyenwe anyị gara n’ihu karịa, guzo kwa n’ebe dị warara, ebe ọ dịghị ụzọ isi tụgharịa ma ọ bụ n’aka nri ma ọ bụ n’aka ekpe. Ma mgbe inyinya-ibu ahụ hụrụ mmụọ-ozi nke Onyenwe anyị, ọ dara n’ala n’okpuru Belam: iwe Belam wee banye n’ọkụ, o jiri kwa mkpara tie inyinya-ibu ahụ. Onyenwe anyị wee meghee ọnụ inyinya-ibu ahụ, o wee sị Belam, Gịnị ka m mere gị, na ị tiela m ugboro atọ ndị a? Ọnụ Ọgụgụ 22:26–28.</w:t>
      </w:r>
    </w:p>
    <w:p>
      <w:pPr>
        <w:pStyle w:val="ArticleBody"/>
        <w:jc w:val="left"/>
      </w:pPr>
      <w:r>
        <w:rPr>
          <w:rFonts w:ascii="Times New Roman" w:hAnsi="Times New Roman" w:eastAsia="Times New Roman" w:cs="Times New Roman"/>
        </w:rPr>
        <w:t>Ụzọ nke ahuhu nke atọ nke mbibi Alakụba bidoro na 9/11 mgbe Mkpughe 18:1–3 mezuru.</w:t>
      </w:r>
    </w:p>
    <w:p>
      <w:pPr>
        <w:pStyle w:val="ArticleScripture"/>
        <w:jc w:val="left"/>
      </w:pPr>
      <w:r>
        <w:rPr>
          <w:rFonts w:ascii="Times New Roman" w:hAnsi="Times New Roman" w:eastAsia="Times New Roman" w:cs="Times New Roman"/>
        </w:rPr>
        <w:t>“Ugbu a, ọ̀ bụ okwu ahụ ka na-abịa nke m kwuputara na a ga-ekpochapụ New York site n’oke ebili mmiri? Nke a abụghị ihe m kwuru mgbe ọ bụla. Ihe m kwuru bụ, ka m na-ele nnukwu ụlọ ndị ahụ a na-ewu n’ebe ahụ, elu n’elu, ‘Lee ihe omume ndị dị egwu ga-eme mgbe Onyenwe anyị ga-ebili ịma jijiji ụwa nke ukwuu! Mgbe ahụ, a ga-emezu okwu ndị dị na Mkpughe 18:1–3.’ Isi nke iri na asatọ dum nke Mkpughe bụ ịdọ aka ná ntị banyere ihe na-abịa n’elu ụwa. Ma enweghị m ìhè pụrụ iche banyere ihe na-abịa n’elu New York, ewezuga na amaara m na otu ụbọchị a ga-akwatu nnukwu ụlọ ndị ahụ dị n’ebe ahụ site n’ịtụgharị na ịtụgharịgharị nke ike Chineke. Site n’ìhè e nyere m, amaara m na mbibi dị n’ime ụwa. Otu okwu sitere n’ọnụ Onyenwe anyị, otu mmetụ nke ike ya dị ike, ụlọ ndị a buru ibu ga-ada. Ihe omume ga-eme nke ịdị egwu ha anyị enweghị ike ichetụ n’uche.” Review and Herald, July 5, 1906.</w:t>
      </w:r>
    </w:p>
    <w:p>
      <w:pPr>
        <w:pStyle w:val="ArticleBody"/>
        <w:jc w:val="left"/>
      </w:pPr>
      <w:r>
        <w:rPr>
          <w:rFonts w:ascii="Times New Roman" w:hAnsi="Times New Roman" w:eastAsia="Times New Roman" w:cs="Times New Roman"/>
        </w:rPr>
        <w:t>Ajụjụ ahụ ka dị: Gịnị mere Nashville? Bọl ọkụ nke Nashville na-anọchite anya ọnọdụ amụma nke otu òtù n’ime Adventizim ji eme ihere, ma dịka Joel siri kwuo, “ebibipụkwara” ya. A na-anọchitekwa anya òtù nke ọzọ dịka ndị na-agaghị eme ihere ma ọlị, ndị ejuputara n’ọṅụ. Ọṅụ amụma ahụ abụghị maka ikpe a wetara Nashville na United States, kama ọ bụ maka nkwado ziri ezi ahụ nke e gosipụtara n’etiti ndị nọ n’ilu ahụ ndị nwere mmanụ na ndị na-enweghị mmanụ. Mmanụ ahụ nwere ọtụtụ ihe nnọchianya e jikọtara ya na ya, ma otu n’ime ihe mbụ ọ pụtara bụ ozi nke mkpu etiti abalị. Ozi ahụ malitere imeghe nwayọọ nwayọọ na njedebe nke afọ 2023, ma ọ nọchiri anya mmụba nke ihe ọmụma nke a na-ajụ ma ọ bụ nke a na-anabata. Hosea kwuru nke ọma na ndị na-ajụ ihe ọmụma ahụ ka a na-ajụ dị ka ndị nchụàjà nke Chineke. A na-edobe Pita n’etiti nhazi nke Levitikọs iri abụọ na atọ mgbe ọ ghọtara bọl ọkụ nke Nashville, ma ọnụọgụ iri atọ bụ ihe nnọchianya nke ndị nchụàjà.</w:t>
      </w:r>
    </w:p>
    <w:p>
      <w:pPr>
        <w:pStyle w:val="ArticleScripture"/>
        <w:jc w:val="left"/>
      </w:pPr>
      <w:r>
        <w:rPr>
          <w:rFonts w:ascii="Times New Roman" w:hAnsi="Times New Roman" w:eastAsia="Times New Roman" w:cs="Times New Roman"/>
        </w:rPr>
        <w:t>A na-ebibi ndị m n’ihi enweghị ihe ọmụma: n’ihi na ị jụwo ihe ọmụma, mụ onwe m ga-ajụkwa gị, ka ị ghara ịbụ onye nchụàjà nye m: ebe i chefuwo iwu nke Chineke gị, mụ onwe m ga-echezọkwa ụmụ gị. Hosea 4:6.</w:t>
      </w:r>
    </w:p>
    <w:p>
      <w:pPr>
        <w:pStyle w:val="ArticleBody"/>
        <w:jc w:val="left"/>
      </w:pPr>
      <w:r>
        <w:rPr>
          <w:rFonts w:ascii="Times New Roman" w:hAnsi="Times New Roman" w:eastAsia="Times New Roman" w:cs="Times New Roman"/>
        </w:rPr>
        <w:t>Okwu banyere “ihe ọmụma” ma ọ bụ enweghị ya, bụ otu n’ime eziokwu ndị jikọtara na mbata nke bọọlụ ọkụ Nashville. “Ihe ọmụma” amụma ma ọ bụ enweghị ya, na-akara mmalite nke nkwusa nke mkpu etiti abalị, ma oge ahụ na-ejedebe n’okwu nke irube isi n’Okwu Chineke, dịka e si anọchi ya anya site n’okwu Sabat na Sọnde. Kraịst na-egosi mgbe nile ọgwụgwụ site na mmalite, ma na mmalite irube isi n’Okwu Chineke bụ ozi ịdọ aka ná ntị e nyere Adam na Iv n’ogige ahụ.</w:t>
      </w:r>
    </w:p>
    <w:p>
      <w:pPr>
        <w:pStyle w:val="ArticleBody"/>
        <w:jc w:val="left"/>
      </w:pPr>
      <w:r>
        <w:rPr>
          <w:rFonts w:ascii="Times New Roman" w:hAnsi="Times New Roman" w:eastAsia="Times New Roman" w:cs="Times New Roman"/>
        </w:rPr>
        <w:t>Nsogbu nke nrube isi n’ọgwụgwụ apụghị igbochi ya n’otu ogige naanị ma ọ bụrụ na “mba niile ga-etinye aka na ya,” dịka Sista White si kwuo. Okwu gbasara Ụbọchị Izuike na Sọnde bụ mmegharị nke ule mbụ e nyere Adam na Iv n’ogige ahụ, nke a ga-emegharịkwa n’ụwa nile dum n’ọgwụgwụ. Ule ahụ na-amalite na iwu Sọnde dị na United States, nke bụkwa njedebe nke oge nkwusa nke mkpu etiti abalị.</w:t>
      </w:r>
    </w:p>
    <w:p>
      <w:pPr>
        <w:pStyle w:val="ArticleBody"/>
        <w:jc w:val="left"/>
      </w:pPr>
      <w:r>
        <w:rPr>
          <w:rFonts w:ascii="Times New Roman" w:hAnsi="Times New Roman" w:eastAsia="Times New Roman" w:cs="Times New Roman"/>
        </w:rPr>
        <w:t>Nkwusa nke ozi ịdọ aka ná ntị na Kraịst na-abịa, ọ bụ naanị ndị nabatara mmụba nke ọmụma sitere n’imeghe akara nke ozi mkpughe nke Jizọs Kraịst, nke bidoro na njedebe nke afọ 2023, ka e nyere ya. Nnwale nke ọmụma, ma ọ bụ enweghị ya, na-emecha n’oge mwakpo Nashville. Nnwale litmus ahụ, nke bụ otu n’ime ule atọ ndị ahụ bidoro n’imeghe akara ahụ n’afọ 2023, dabeere n’elu mmanụ ahụ, nke bụ “ọmụma” dị n’ime ozi amụma ahụ e meghere akara ya n’oge ahụ.</w:t>
      </w:r>
    </w:p>
    <w:p>
      <w:pPr>
        <w:pStyle w:val="ArticleBody"/>
        <w:jc w:val="left"/>
      </w:pPr>
      <w:r>
        <w:rPr>
          <w:rFonts w:ascii="Times New Roman" w:hAnsi="Times New Roman" w:eastAsia="Times New Roman" w:cs="Times New Roman"/>
        </w:rPr>
        <w:t>“Ọmụma” ahụ e kpughere emepe na-anwale, ma n’ikpeazụ e gosipụta ya, dịka mmanụ ahụ nke bụ ule nke atọ na nke litmus. Ule ahụ na-amalite oge nke ikwusa ozi nke mkpu etiti abalị nke na-ejedebe n’ule nke nrubeisi. A na-emezu ule ahụ nke nrubeisi n’ahụ Iv, onye na-anọchi anya nzukọ, na Adam, onye na-anọchi anya ọchịchị. Njikọta nke ihe abụọ ahụ na-eru n’isi mgbe a manyere akara nke anụ ọhịa. Ule ahụ dị n’ogige bụ ule ahụ dị na njedebe. Ọ bụ ule maka ndị ikom na ndị inyom, nke na-agụnye njikọta nke nzukọ na ọchịchị, nke bụ nwoke na nwanyị. Ozi ịdọ aka ná ntị ahụ e kpughere emepe nke na-eduga n’ule ikpeazụ nke nrubeisi na-anọchi anya ya site n’osisi nke “ọmụma” ezi na ihe ọjọọ.</w:t>
      </w:r>
    </w:p>
    <w:p>
      <w:pPr>
        <w:pStyle w:val="ArticleBody"/>
        <w:jc w:val="left"/>
      </w:pPr>
      <w:r>
        <w:rPr>
          <w:rFonts w:ascii="Times New Roman" w:hAnsi="Times New Roman" w:eastAsia="Times New Roman" w:cs="Times New Roman"/>
        </w:rPr>
        <w:t>Nashville bụ ihe nnọchianya nke agụmakwụkwọ Gris n’ala nke anụ ọhịa nke ụwa. Agụmakwụkwọ Gris bụ agụmakwụkwọ ụgha, ọ bụ ihe ọmụma ọjọọ, ma ezi ihe ọmụma bụ agụmakwụkwọ eziokwu. Naanị bọọdụ ụlọọrụ Ellen White kwetara isonye na ya bụ Madison College, nke dị na Nashville, nke a na-akpọ “Athens of the South.” Nashville bụ ihe nnọchianya nke Gris, ma ọ bụ agụmakwụkwọ ụgha. Agụmakwụkwọ ụgha bụ ihe ọmụma ụgha. Mkpa Nashville nwere na-adakọ na ihe nnọchianya nke New York City na Pentagon.</w:t>
      </w:r>
    </w:p>
    <w:p>
      <w:pPr>
        <w:pStyle w:val="ArticleBody"/>
        <w:jc w:val="left"/>
      </w:pPr>
      <w:r>
        <w:rPr>
          <w:rFonts w:ascii="Times New Roman" w:hAnsi="Times New Roman" w:eastAsia="Times New Roman" w:cs="Times New Roman"/>
        </w:rPr>
        <w:t>Anyị ga-aga n’ihu n’ihe ndị a n’isiokwu na-esonụ.</w:t>
      </w:r>
    </w:p>
    <w:p>
      <w:pPr>
        <w:pStyle w:val="ArticleHeading"/>
        <w:jc w:val="left"/>
      </w:pPr>
      <w:r>
        <w:rPr>
          <w:rFonts w:ascii="Arial" w:hAnsi="Arial" w:eastAsia="Arial" w:cs="Arial"/>
        </w:rPr>
        <w:t>Akwụkwọ Edemede 188, 1905</w:t>
      </w:r>
    </w:p>
    <w:p>
      <w:pPr>
        <w:pStyle w:val="ArticleScripture"/>
        <w:jc w:val="left"/>
      </w:pPr>
      <w:r>
        <w:rPr>
          <w:rFonts w:ascii="Times New Roman" w:hAnsi="Times New Roman" w:eastAsia="Times New Roman" w:cs="Times New Roman"/>
        </w:rPr>
        <w:t>“Mgbe m nọ na Nashville, anọ m na-agwa ndị mmadụ okwu, ma n’oge abalị, e nwere nnukwu bọl ọkụ nke si n’eluigwe bịa ozugbo wee nọrọ na Nashville. Ire ọkụ si na bọl ahụ na-apụta dịka akụ; ụlọ ndị mmadụ na-erepịa; ụlọ na-amagharị ma na-ada. Ụfọdụ n’ime ndị anyị guzoro ebe ahụ. ‘Ọ bụ kpọmkwem dịka anyị tụrụ anya ya,’ ka ha kwuru, ‘anyị tụrụ anya nke a.’ Ndị ọzọ nọ na-akwọ aka ha n’ihe mgbu ma na-eti mkpu kpọkuo Chineke ka O meere ha ebere. ‘Ị maara ya,’ ka ha kwuru, ‘ị maara na nke a na-abịa, ma ị sịghịkwa otu okwu iji dọọ anyị aka ná ntị!’ O yiri ka ha ga-afọ nke nta ka ha dọwaa ha iberibe, n’echiche na ha agwabeghị ha ma ọ bụ nye ha ịdọ aka ná ntị ọbụla.”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Ihe Mere E Zoro Ezo nke Amaokwu Nke Iri Anọ — Ọnụọgụ Nke Iri</dc:title>
  <dc:subject>Ebe Etiti</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