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Anọ—Nọmba Iri na Abụọ</w:t>
      </w:r>
    </w:p>
    <w:p>
      <w:pPr>
        <w:pStyle w:val="ArticleSubtitle"/>
        <w:jc w:val="left"/>
      </w:pPr>
      <w:r>
        <w:rPr>
          <w:rFonts w:ascii="Arial" w:hAnsi="Arial" w:eastAsia="Arial" w:cs="Arial"/>
        </w:rPr>
        <w:t>Ọnụọgụ Iri na Abụọ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A na-ekwukarị na ọ bụrụ na mmadụ ise hụrụ otu ihe mberede ụgbọala ahụ, ndị àmà ise ahụ ga-akọwa nsụgharị ise dị iche iche nke otu mbibi ahụ; ma taa, n’oge a nke a na-ewepụ Mmụọ Nsọ n’ebe mmadụ nọ, ihe ịrụ ụka adịghị ya na ndị àmà ahụ ga-agụnyekwa ndị ga-echepụta akụkọ ma ghaakwa ụgha banyere ihe ha hụrụ iji kwado echiche nke ụwa nke onwe ha, ebe ha na-ekwere na ha na-eme ihe ọma site n’ime otu a. N’akụkọ ihe mere eme zoro ezo ahụ, e nwere ọtụtụ ahịrị dị iche iche nke eziokwu amụma, nke na-anọchi anya ndị àmà dị iche iche banyere otu ihe omume ahụ. N’Okwu Chineke enweghị ụgha ọ bụla, ọ bụ ezie na a na-enwekarị nkọwa mmadụ na-ezighị ezi banyere ihe omume ndị ahụ, ma ndị àmà nke Akwụkwọ Nsọ banyere akụkọ ihe mere eme a, mgbe a kewara ha nke ọma, ha niile na-ekwenye ibe ha.</w:t>
      </w:r>
    </w:p>
    <w:p>
      <w:pPr>
        <w:pStyle w:val="ArticleBody"/>
        <w:jc w:val="left"/>
      </w:pPr>
      <w:r>
        <w:rPr>
          <w:rFonts w:ascii="Times New Roman" w:hAnsi="Times New Roman" w:eastAsia="Times New Roman" w:cs="Times New Roman"/>
        </w:rPr>
        <w:t>Pita bụ ihe nnọchianya nke otu narị puku na puku iri anọ na anọ ahụ n’akụkọ ihe mere eme, ma àmà ya na-anọchi anya akụkọ ihe mere eme na-aga n’ihu site n’ịda mbà n’obi nke July 18, 2020, ruo na iteta nke December 31, 2023, mgbe ahụ dịka onye so n’ule mbụ nke ọhụụ mpụga, wee soro n’ule nke abụọ nke ọhụụ ime, nke ule litmus nke bọl ọkụ nke Nashville ga-eso, ruo n’ịkwalite ọkọlọtọ nye ndị mba ọzọ.</w:t>
      </w:r>
    </w:p>
    <w:p>
      <w:pPr>
        <w:pStyle w:val="ArticleBody"/>
        <w:jc w:val="left"/>
      </w:pPr>
      <w:r>
        <w:rPr>
          <w:rFonts w:ascii="Times New Roman" w:hAnsi="Times New Roman" w:eastAsia="Times New Roman" w:cs="Times New Roman"/>
        </w:rPr>
        <w:t>Donald Trump nọ n’akụkọ nzuzo ahụ dịka onye na-akpalite ndị globalist niile, ndị mejupụtara ndị globalist nke ụwa, pati Democratic, na ndị RINO nke pati Republican. Ọ na-emezu njirimara amụma ndị e jikọtara na onyinyo nke anụ ọhịa ahụ, ebe a kpọlitere ya site n’ọnwụ ndọrọ ndọrọ ọchịchị dịka nke asatọ nke sitere na asaa ahụ. A hụrụ ya n’akụkọ nzuzo ahụ dum, ebe e kpebiri na ọ ga na-achị mgbe a ga-eme ka “active despotism” bụrụ iwu, mbụ n’elu United States, ma emesịa n’elu ụwa. Protestantism dapụrụ n’ezi okwukwe, dịka ibe Trump n’mpi abụọ nke anụ ọhịa nke ụwa, nọkwa ebe ahụ n’akụkọ ndị Maccabees. Ngosipụta dị iche iche nke ike dragọn ahụ n’ime United Nations na Russia na-agba ama n’akụkọ ahụ. Papacy, dịka ndị na-apụnara ndị nke gị ihe, nọ ebe ahụ iji jikọta ihe niile ọnụ ma guzobe ọhụụ ahụ.</w:t>
      </w:r>
    </w:p>
    <w:p>
      <w:pPr>
        <w:pStyle w:val="ArticleBody"/>
        <w:jc w:val="left"/>
      </w:pPr>
      <w:r>
        <w:rPr>
          <w:rFonts w:ascii="Times New Roman" w:hAnsi="Times New Roman" w:eastAsia="Times New Roman" w:cs="Times New Roman"/>
        </w:rPr>
        <w:t>Pita bụ gị, onye na-agụ akwụkwọ a hụrụ n’anya. Pita bụ onye a na-atụle ka ọ bụrụ otu n’ime ndị ọkọlọtọ nke narị puku mmadụ otu narị na iri anọ na anọ ahụ. Pita na-eguzo n’etiti, n’ebe etiti nke ahịrị amụma dị iche iche, ma site n’okwukwe na-abanye n’Ebe Kachasị Nsọ ma na-anata mgbanwe ahụ nke a na-arụzu site n’ọhụụ nke Kraịst. Pita nọ n’Ugwu Nnwogharị ahụ, ebe a ga-agbanwe ya ka ọ bụrụ n’onyinyo Kraịst, ebe United States nọ na-akpụ onyinyo nke anụ ọhịa ahụ.</w:t>
      </w:r>
    </w:p>
    <w:p>
      <w:pPr>
        <w:pStyle w:val="ArticleScripture"/>
        <w:jc w:val="left"/>
      </w:pPr>
      <w:r>
        <w:rPr>
          <w:rFonts w:ascii="Times New Roman" w:hAnsi="Times New Roman" w:eastAsia="Times New Roman" w:cs="Times New Roman"/>
        </w:rPr>
        <w:t>“Ụmụnna, anyị aghaghị inwe ihe na-erughị nke onwe anyị, ma nwekwuo nke Chineke. Ọ na-achọ ike nile nke Nzukọ-ukwu; ma ruo n’ókè dị ukwuu, a na-etinye ikike nke ndị anyị n’ihe ndị na-ekwesịghị ekwesị. A na-enye oge dị ukwuu n’echiche nta na n’ihe ndị dị nta na-arịọ. Chineke chọrọ ka anyị rigoo n’ugwu ahụ, ka anyị bịa n’ihu Ya n’ụzọ ka kpọmkwem. Anyị na-abanye n’oge nsogbu, nke, karịa oge ọ bụla gara aga kemgbe ụwa bidoro, ga-achọ nraranye zuru oke nke onye ọ bụla kpọrọ aha Kraịst. Ọrụ Chineke chọrọ ihe nile dị n’ime anyị. Ma ndị anyị agaghị eme nraranye a ruo mgbe a gbanwere obi ha. Ha chọrọ nchegharị dịka Pita chọkwara ya. Mgbe e meworo ka ha dị ndụ otu a, Kraịst pụrụ ịsị ha, ‘Mee ka ụmụnna gị sie ike,’ ‘Zụọ atụrụ m,’ ‘Zụọ ụmụ atụrụ m.’”</w:t>
      </w:r>
    </w:p>
    <w:p>
      <w:pPr>
        <w:pStyle w:val="ArticleScripture"/>
        <w:jc w:val="left"/>
      </w:pPr>
      <w:r>
        <w:rPr>
          <w:rFonts w:ascii="Times New Roman" w:hAnsi="Times New Roman" w:eastAsia="Times New Roman" w:cs="Times New Roman"/>
        </w:rPr>
        <w:t>“Mgbe a jikọtara ike nke Chineke na mgbalị mmadụ, ọrụ ahụ ga-agbasa dịka ọkụ n’ọka akọrọ. Chineke ga-eji ndị nnọchiteanya rụọ ọrụ nke mmadụ agaghị enwe ike ịmata ebe ha si bịa; ndị mmụọ ozi ga-arụ ọrụ nke ndị mmadụ gaara enweta ngọzi imezu ya, ma ọ bụrụ na ha elegharaghị ịzaghachi ihe Chineke na-achọ anya. A na-etinye ọrụ ahụ ugbu a n’ihu mmadụ. Ọ ga-anabata ya? N’oge a ugbu a e nwere ọtụtụ ọnụ ụzọ e meghere kpamkpam ma hapụkwa ha oghe nye ndị ọrụ. Ha ga-abanye n’ọnụ ụzọ ndị a? Ònye dị njikere, mgbe Nna-ukwu kpọrọ ya, ịsị, ‘Lee m, Onyenwe anyị, ziga m’? Mkpu Masedonia na-abịakwute anyị site n’arịrịọ jupụtara n’obi mgbu sitere n’akụkụ nile nke ụwa, ‘Bịa gafee nyere anyị aka.’” Review and Herald, December 15, 1885.</w:t>
      </w:r>
    </w:p>
    <w:p>
      <w:pPr>
        <w:pStyle w:val="ArticleBody"/>
        <w:jc w:val="left"/>
      </w:pPr>
      <w:r>
        <w:rPr>
          <w:rFonts w:ascii="Times New Roman" w:hAnsi="Times New Roman" w:eastAsia="Times New Roman" w:cs="Times New Roman"/>
        </w:rPr>
        <w:t>A gwara anyị ka anyị bịa n’ugwu ahụ, ka e mee ka anyị bụrụ ndị e gbanwere dịka e si gbanwee Pita; ma mgbe anyị mere otú ahụ, a ga-eme ka anyị dị ọcha, dịka e si mee Aịzaya. A na-anọchi ime ka mmadụ dị ọcha anya dịka ihe a na-emezu mgbe a jikọtara ike nke Chukwu na mgbalị mmadụ. Oku Masedonia na-apụta n’akụkọ ihe mere eme zoro ezo nke amaokwu iri anọ.</w:t>
      </w:r>
    </w:p>
    <w:p>
      <w:pPr>
        <w:pStyle w:val="ArticleScripture"/>
        <w:jc w:val="left"/>
      </w:pPr>
      <w:r>
        <w:rPr>
          <w:rFonts w:ascii="Times New Roman" w:hAnsi="Times New Roman" w:eastAsia="Times New Roman" w:cs="Times New Roman"/>
        </w:rPr>
        <w:t>“Oge eruola ka e mee mgbalị siri ike n’obodo anyị dị iche iche. Gụọ Luk 21. Nke a bụ ozi maka oge a, e dekwara ya maka ọgbọ a nke ọgwụgwụ. Anyị ekwesịghị ikwe ka ihe ọ bụla bịa n’etiti anyị na ọrụ Chineke nyere anyị ka anyị rụọ. A ghaghị ime mgbalị pụrụ iche iji weta eziokwu ahụ n’ihu ndị nọ n’obodo ndị ahụ.”</w:t>
      </w:r>
    </w:p>
    <w:p>
      <w:pPr>
        <w:pStyle w:val="ArticleScripture"/>
        <w:jc w:val="left"/>
      </w:pPr>
      <w:r>
        <w:rPr>
          <w:rFonts w:ascii="Times New Roman" w:hAnsi="Times New Roman" w:eastAsia="Times New Roman" w:cs="Times New Roman"/>
        </w:rPr>
        <w:t>“Ka e ghara ida oge ọ bụla n’ịkụwa ndị ọzọ n’ibe. Esemokwu niile aghaghị ịkwụsị. Anyị ga-ahụrịta ibe anyị n’anya dịka ụmụnne. Ka anyị rịgoro n’ugwu soro Chineke, ka anyị wee lọghachi na ngosipụta nke ebube Chineke dị n’elu anyị. Naanị ebe anyị pụrụ inweta ya bụ n’ugwu soro Chineke. E nwere ọrụ a ga-arụ n’ịmụ Okwu nke Onyenwe anyị dịka e kpughere ya n’iwu Ya. E nweela ọtụtụ ịgụ nanị n’elu elu, ma ole ka ọ bụ ọmụmụ n’eziokwu? Kraịst biri n’etiti mmadụ ma kwusaa n’ụwa iwu ndị ahụ n’onwe ha.”</w:t>
      </w:r>
    </w:p>
    <w:p>
      <w:pPr>
        <w:pStyle w:val="ArticleScripture"/>
        <w:jc w:val="left"/>
      </w:pPr>
      <w:r>
        <w:rPr>
          <w:rFonts w:ascii="Times New Roman" w:hAnsi="Times New Roman" w:eastAsia="Times New Roman" w:cs="Times New Roman"/>
        </w:rPr>
        <w:t>“A ga-emecha ọrụ a n’oge na-adịghị anya n’ezi omume. Anyị aghaghị ịdịkwu ike n’ịnọgidesi ike, ma bụrụkwa ndị nwere nsọpụrụ Chineke karịa n’ọgbalị anyị ime ka ọ gaa n’ihu ruo n’ịgwụcha ya. Oge eruola nke na ọ bụghị naanị na anyị ga-abụ ndị na-arụsi ọrụ ike, kama anyị ga-elekwasịkwa ọrụ ahụ anya n’ụzọ ga-eme ka ọ rụpụta ihe. Ọ bụrụ na anyị anọkwuo ogologo oge n’ugwu ahụ n’ihu Chineke, ọrụ anyị ga-adịkwu irè.”</w:t>
      </w:r>
    </w:p>
    <w:p>
      <w:pPr>
        <w:pStyle w:val="ArticleScripture"/>
        <w:jc w:val="left"/>
      </w:pPr>
      <w:r>
        <w:rPr>
          <w:rFonts w:ascii="Times New Roman" w:hAnsi="Times New Roman" w:eastAsia="Times New Roman" w:cs="Times New Roman"/>
        </w:rPr>
        <w:t>“A ghaghị iweta ike ka ukwuu nke na-eme ka mmadụ kwenye n’ime nkwusa anyị. A ghaghị ịmụchakwu mma agha nke Mmụọ ma zipụ ya n’ihu n’ike. Ọ̀ ga-abụ na anyị ga-etinye onwe anyị n’ọrụ a dịka ndị ikom nwere eziokwu niile nke ebighị ebi n’ihu ha? Anyị chọrọ ka ike nke Mmụọ Nsọ gaa n’ihu ma mezue ọrụ Chineke n’ụwa.” Australian Union Conference Recorder, October 1, 1906.</w:t>
      </w:r>
    </w:p>
    <w:p>
      <w:pPr>
        <w:pStyle w:val="ArticleBody"/>
        <w:jc w:val="left"/>
      </w:pPr>
      <w:r>
        <w:rPr>
          <w:rFonts w:ascii="Times New Roman" w:hAnsi="Times New Roman" w:eastAsia="Times New Roman" w:cs="Times New Roman"/>
        </w:rPr>
        <w:t>Ọ bụ n’elu ugwu ahụ, nke bụkwa Ebe Kachasị Nsọ, ka a na-ejikọta Chukwu na ọdịdị mmadụ anyị; ma Luk 21 bụ ozi ahụ maka ọgbọ ikpeazụ, ndị ga-enye ịdọ aka ná ntị ikpeazụ nye obodo dị iche iche. Ịdọ aka ná ntị nye obodo dị iche iche bụ ọrụ ndị mmụọ ozi ga-arụzu ma ọ bụrụ na anyị ajụ ịbịa n’elu ugwu ahụ ma gbanwee bụrụ n’oyiyi Ya. Ọrụ ahụ bụ maka obodo dị iche iche, n’ihi na ọgbọ ikpeazụ ahụ bi n’oge a ga-ebibi “puku kwuru puku obodo.” Oge amụma nke mbibi obodo dị iche iche na-amalite site n’ọkụ bọl ndị Nashville, ma ọrụ ịdọ aka ná ntị ahụ na-amalite ebe ahụ, a na-akọwapụtakwa ọrụ ahụ na Luk 21. N’ime afọ ndị gara aga, anyị egosila ugboro ugboro na Luk 21 bụ ịdọ aka ná ntị banyere Islam nke ahuhu nke atọ.</w:t>
      </w:r>
    </w:p>
    <w:p>
      <w:pPr>
        <w:pStyle w:val="ArticleBody"/>
        <w:jc w:val="left"/>
      </w:pPr>
      <w:r>
        <w:rPr>
          <w:rFonts w:ascii="Times New Roman" w:hAnsi="Times New Roman" w:eastAsia="Times New Roman" w:cs="Times New Roman"/>
        </w:rPr>
        <w:t>N’ime Luk 21, Jizọs kọwara akụkọ ihe mere eme malite n’ịjụ Izrel oge ochie dịka ndị Chineke họpụtara, gaa n’ọgwụgwụ Oge Ọchịchịrị nke mkpagbu papal, ma banye n’ihe ịrịba ama ndị butere akụkọ ihe mere eme nke ndị Millerait. Akụkọ ihe mere eme nke ndị Millerait na-egosi akụkọ ihe mere eme nke otu narị puku iri anọ na anọ.</w:t>
      </w:r>
    </w:p>
    <w:p>
      <w:pPr>
        <w:pStyle w:val="ArticleScripture"/>
        <w:jc w:val="left"/>
      </w:pPr>
      <w:r>
        <w:rPr>
          <w:rFonts w:ascii="Times New Roman" w:hAnsi="Times New Roman" w:eastAsia="Times New Roman" w:cs="Times New Roman"/>
        </w:rPr>
        <w:t>Ha ga-ada site n’ọnụ mma-agha daa, a ga-akpụkwa ha n’agha dọrọ n’agha jee n’etiti mba niile: a ga-azọkwa Jerusalem n’okpuru ụkwụ ndị mba ọzọ, ruo mgbe oge ndị mba ọzọ ga-ezu. A ga-enwekwa ihe ịrịba ama n’anyanwụ, na n’ọnwa, na n’kpakpando; n’elu ụwa kwa, mkpagbu nke mba dị iche iche, n’ime mgbagwoju anya; oke osimiri na ebili mmiri ya na-ada mkpọtụ; obi mmadụ ga-ada ha mba n’ihi egwu, na n’ihi ile anya n’ihu ihe ndị ahụ na-abịakwasị ụwa: n’ihi na a ga-ama jijiji ike dị n’eluigwe. Mgbe ahụ ka ha ga-ahụ Nwa nke mmadụ ka ọ na-abịa n’ime igwe ojii, n’ike na n’ebube dị ukwuu. Luke 21:24–27.</w:t>
      </w:r>
    </w:p>
    <w:p>
      <w:pPr>
        <w:pStyle w:val="ArticleBody"/>
        <w:jc w:val="left"/>
      </w:pPr>
      <w:r>
        <w:rPr>
          <w:rFonts w:ascii="Times New Roman" w:hAnsi="Times New Roman" w:eastAsia="Times New Roman" w:cs="Times New Roman"/>
        </w:rPr>
        <w:t>Jọn, n’isi nke iri na otu nke Mkpughe, na-akọwapụta na e nyere afọ 1,260 nke ọchịchị papa n’amụma “nye ndị mba ọzọ,” ma Luk na-akọwapụta na n’afọ 1798, oge ndị mba ọzọ mezuru. Mgbe ahụ Kraịst kwusịrị ihe ịrịba ama ndị dị n’anyanwụ, ọnwa, na kpakpando, ndị na-akara mmegharị Millerite, wee mechie site n’okwu ndị a: “nhụjuanya nke mba dị iche iche, na mgbagwoju anya; oke osimiri na ebili mmiri ya na-ada ụda; obi ndị mmadụ na-ada mba n’ihi egwu, na n’ihi ile anya ihe ndị ahụ na-abịa n’ụwa.” “Nhụjuanya nke mba dị iche iche” dị na Luk bụ “iwe nke mba dị iche iche” dị na Mkpughe.</w:t>
      </w:r>
    </w:p>
    <w:p>
      <w:pPr>
        <w:pStyle w:val="ArticleScripture"/>
        <w:jc w:val="left"/>
      </w:pPr>
      <w:r>
        <w:rPr>
          <w:rFonts w:ascii="Times New Roman" w:hAnsi="Times New Roman" w:eastAsia="Times New Roman" w:cs="Times New Roman"/>
        </w:rPr>
        <w:t>Mba nile iwe were, iwe-gi abịawo kwa, na oge nke ndị nwụrụ anwụ, ka e kpee ha ikpe, na ka i nye ndị ohu gị, ndị amụma, na ndị nsọ, na ndị na-atụ egwu aha gị, nta na ukwu, ụgwọ ọrụ; nakwa ka i bibie ndị ahụ na-ebibi ụwa. Mkpughe 11:18.</w:t>
      </w:r>
    </w:p>
    <w:p>
      <w:pPr>
        <w:pStyle w:val="ArticleBody"/>
        <w:jc w:val="left"/>
      </w:pPr>
      <w:r>
        <w:rPr>
          <w:rFonts w:ascii="Times New Roman" w:hAnsi="Times New Roman" w:eastAsia="Times New Roman" w:cs="Times New Roman"/>
        </w:rPr>
        <w:t>“Iwe” nke Chineke na-apụta n’ime ihe otiti asaa ikpeazụ, ọ na-amalitekwa mgbe Maịkel biliri, oge nnwale mmadụ emechikwara. Iwe nke mba dị iche iche bụ oge nke na-eduga n’imechi oge nnwale. Iwe nke mba dị iche iche malitere na 9/11, mgbe Alakụba nke ahuhu nke atọ bịarutere, si otu a kpọọ akara mbata nke mmiri ozuzo ikpeazụ.</w:t>
      </w:r>
    </w:p>
    <w:p>
      <w:pPr>
        <w:pStyle w:val="ArticleScripture"/>
        <w:jc w:val="left"/>
      </w:pPr>
      <w:r>
        <w:rPr>
          <w:rFonts w:ascii="Times New Roman" w:hAnsi="Times New Roman" w:eastAsia="Times New Roman" w:cs="Times New Roman"/>
        </w:rPr>
        <w:t>“Ahụrụ m na iwe nke mba ndị dị iche iche, ọnụma Chineke, na oge ikpe ndị nwụrụ anwụ bụ ihe dị iche iche ma doo anya, nke ọ bụla na-eso ibe ya; nakwa na Maikel ebilighị, na oge nsogbu, nke ụdị ya a na-ahụtụbeghị mbụ, amalitebeghịkwa. Mba ndị ahụ ugbu a na-ewe iwe; ma mgbe Onye Nnukwu Anyị Nchuàjà mezuru ọrụ Ya n’ebe nsọ, Ọ ga-ebili, yikwasị uwe mmegwara, mgbe ahụkwa a ga-awụkwasị ọrịa-otiti asaa ikpeazụ ahụ.”</w:t>
      </w:r>
    </w:p>
    <w:p>
      <w:pPr>
        <w:pStyle w:val="ArticleScripture"/>
        <w:jc w:val="left"/>
      </w:pPr>
      <w:r>
        <w:rPr>
          <w:rFonts w:ascii="Times New Roman" w:hAnsi="Times New Roman" w:eastAsia="Times New Roman" w:cs="Times New Roman"/>
        </w:rPr>
        <w:t>“A hụrụ m na ndị mmụọ ozi anọ ahụ ga-ejide ifufe anọ ahụ ruo mgbe ọrụ Jisọs ga-agwụ n’ebe nsọ ahụ, mgbe ahụkwa ka ọrịa ọjọọ asaa ikpeazụ ahụ ga-abịa.” Early Writings, 36.</w:t>
      </w:r>
    </w:p>
    <w:p>
      <w:pPr>
        <w:pStyle w:val="ArticleBody"/>
        <w:jc w:val="left"/>
      </w:pPr>
      <w:r>
        <w:rPr>
          <w:rFonts w:ascii="Times New Roman" w:hAnsi="Times New Roman" w:eastAsia="Times New Roman" w:cs="Times New Roman"/>
        </w:rPr>
        <w:t>N’akụkọ ihe mere eme nke ndị Millerite, iwe a kpasuru mba niile, ma ọ bụ dịka Luk si dekọọ ya, “nsogbu nke mba dị iche iche,” ka Islam mezuru.</w:t>
      </w:r>
    </w:p>
    <w:p>
      <w:pPr>
        <w:pStyle w:val="ArticleScripture"/>
        <w:jc w:val="left"/>
      </w:pPr>
      <w:r>
        <w:rPr>
          <w:rFonts w:ascii="Times New Roman" w:hAnsi="Times New Roman" w:eastAsia="Times New Roman" w:cs="Times New Roman"/>
        </w:rPr>
        <w:t>“N’afọ 1838, Tọki tinyere onwe ya n’agha megide Ijipt. O yiri ka ndị Ijipt ga-emeri ma kwatuo ọchịchị Tọki. Iji gbochie nke a, ike ukwu anọ nke Europe, ya bụ England, Russia, Austria, na Prussia, tinyere aka iji kwado ọchịchị Tọki.” Uriah Smith, Synopsis of Present Truth, 218.</w:t>
      </w:r>
    </w:p>
    <w:p>
      <w:pPr>
        <w:pStyle w:val="ArticleBody"/>
        <w:jc w:val="left"/>
      </w:pPr>
      <w:r>
        <w:rPr>
          <w:rFonts w:ascii="Times New Roman" w:hAnsi="Times New Roman" w:eastAsia="Times New Roman" w:cs="Times New Roman"/>
        </w:rPr>
        <w:t>N’afọ 1838, ihe a na-akpọ “ajụjụ ọwụwa anyanwụ” nọ na-eme ka mba dị iche iche maa jijiji, ma “ajụjụ ọwụwa anyanwụ” ahụ bụ Alakụba, ifufe ọwụwa anyanwụ nke Akwụkwọ Nsọ. Akụkọ ihe mere eme nke ndị Millerite hụrụ mba dị iche iche ka Alakụba na-eme ka ha maa jijiji, mgbe ahụ Onyenwe anyị wee bịa n’igwe ojii gaa n’Ebe Kachasị Nsọ, si otu a bụrụ ihe nnọchianya nke oge Onyenwe anyị ga-abịa n’igwe ojii n’Ọbịbịa Ya nke Abụọ. Tupu ọbịbịa Ya n’igwe ojii, Alakụba na-ewetara mba dị iche iche nhụjuanya, ma nke a bụ ozi e nyere Pita ka o kpọsaa n’obodo dị iche iche tupu mbibi nke “puku obodo.” Oge mbibi nke obodo ndị ahụ na-amalite site n’ọba ọkụ nke Nashville.</w:t>
      </w:r>
    </w:p>
    <w:p>
      <w:pPr>
        <w:pStyle w:val="ArticleScripture"/>
        <w:jc w:val="left"/>
      </w:pPr>
      <w:r>
        <w:rPr>
          <w:rFonts w:ascii="Times New Roman" w:hAnsi="Times New Roman" w:eastAsia="Times New Roman" w:cs="Times New Roman"/>
        </w:rPr>
        <w:t>“Ọ dị m ka a sị na ndị nke Chineke nwere mmetụta banyere mbibi na-abịa n’elu ọtụtụ puku obodo, ndị a fọrọ nke nta ka e nyefee ugbu a n’ife arụsị! Ma ọtụtụ n’ime ndị kwesịrị ikwusa eziokwu na-ebo ụmụnne ha ebubo ma na-ama ha ikpe. Mgbe ike Chineke nke na-agbanwe obi ga-abịa n’uche mmadụ, a ga-enwe mgbanwe doro anya. Ndị mmadụ agaghị enwe agụụ ịkatọ na ịkwatu. Ha agaghị eguzo n’ọnọdụ nke na-egbochi ìhè ịchaara ụwa. Nkatọ ha, ibo ebubo ha, ga-akwụsị. Ike nile nke onye iro na-achịkọta onwe ha maka agha. Agha siri ike dị n’ihu anyị. Bịanụ n’otu, ụmụnne m nwoke na ụmụnne m nwanyị, bịanụ n’otu. Kekọrịtanụ onwe unu na Kraịst. ‘Unu asịkwala, Nkwekọrịta,... unu atụkwala egwu ha na-atụ, unu atụkwala ụjọ. Dọnụ Jehova nke usuu nile nsọ n’onwe ya; ka ọ bụrụ egwu unu, ka ọ bụrụkwa ihe na-eme ka unu maa jijiji. Ọ ga-abụkwa ebe nsọ; ma bụrụ nkume nke ịsụ ngọngọ na nkume nke ịkpasu iwe nye ụlọ abụọ nke Izrel, bụrụkwa ọnyà na ihe mgbụnwụ nye ndị bi na Jerusalem. Ọtụtụ n’etiti ha ga-asụ ngọngọ, daa, gbajie, bụrụkwa ndị a dọtara n’ọnyà, ndị e jidere.’”</w:t>
      </w:r>
    </w:p>
    <w:p>
      <w:pPr>
        <w:pStyle w:val="ArticleScripture"/>
        <w:jc w:val="left"/>
      </w:pPr>
      <w:r>
        <w:rPr>
          <w:rFonts w:ascii="Times New Roman" w:hAnsi="Times New Roman" w:eastAsia="Times New Roman" w:cs="Times New Roman"/>
        </w:rPr>
        <w:t>“Ụwa bụ ebe a na-eme ihe nkiri. Ndị na-eme ihe nkiri ahụ, ndị bi n’ime ya, na-akwado ime akụkụ ha n’ime nnukwu drama ikpeazụ ahụ. A naghịzi ahụta Chineke. N’etiti nnukwu ìgwè mmadụ nke mmadụ, ịdị n’otu adịghị, ma e wezụga naanị mgbe mmadụ na-akpakọrịta iji mezuo ebumnuche ha nke ịchọ ọdịmma onwe ha. Chineke na-ele anya. Ebumnuche Ya gbasara ndị isiokwu Ya na-enupụ isi ga-emezu. E nyefebeghị ụwa n’aka mmadụ, ọ bụ ezie na Chineke na-ekwe ka ihe ndị na-eweta mgbagwoju anya na ọgba aghara nwee ọchịchị ruo nwa oge. Ike sitere n’okpuru na-arụ ọrụ iweta nnukwu ihe nkiri ikpeazụ ndị ahụ n’ime drama ahụ,—Satan na-abịa dị ka Kraịst, na-eji aghụghọ niile nke ajọ omume arụ ọrụ n’etiti ndị ahụ na-ejikọta onwe ha ọnụ n’ọgbakọ nzuzo. Ndị na-enyefe onwe ha n’agụụ maka ijikọ onwe ha n’otu na-arụpụta atụmatụ nke onye iro. Ihe kpatara ya ga-esochi nsonaazụ ya.”</w:t>
      </w:r>
    </w:p>
    <w:p>
      <w:pPr>
        <w:pStyle w:val="ArticleScripture"/>
        <w:jc w:val="left"/>
      </w:pPr>
      <w:r>
        <w:rPr>
          <w:rFonts w:ascii="Times New Roman" w:hAnsi="Times New Roman" w:eastAsia="Times New Roman" w:cs="Times New Roman"/>
        </w:rPr>
        <w:t>“Njehie erutela ihe fọrọ nke nta ka ọ bụrụ ókè ya. Ọgbaaghara jupụtara n’ụwa, nnukwu egwu ga-abịakwasịkwa ụmụ mmadụ n’oge na-adịghị anya. Ọgwụgwụ dị nnọọ nso. Anyị bụ ndị maara eziokwu kwesịrị ịdị na-akwadebe onwe anyị maka ihe ga-abịakwasị ụwa n’oge na-adịghị anya dị ka ihe ijuanya na-emeri emeri.” Review and Herald, September 10, 1903.</w:t>
      </w:r>
    </w:p>
    <w:p>
      <w:pPr>
        <w:pStyle w:val="ArticleBody"/>
        <w:jc w:val="left"/>
      </w:pPr>
      <w:r>
        <w:rPr>
          <w:rFonts w:ascii="Times New Roman" w:hAnsi="Times New Roman" w:eastAsia="Times New Roman" w:cs="Times New Roman"/>
        </w:rPr>
        <w:t>A na-arụpụta “ngwa nke mgbagwoju anya na aghara” dịka mkpụrụ nke usoro ahụ Nwannaanyị White kpọrọ “agụmakwụkwọ dị elu,” nke ọ kpọrọkwa “ihe omimi nke ajọ omume.” Ụlọ nsọ Parthenon nke Nashville bụ akara nke agụmakwụkwọ ụgha nke ugbu a na-amịpụta “mgbagwoju anya na aghara” ahụ nke “na-achị ruo oge nta.” Bọl ọkụ ndị ahụ n’elu Nashville ka Islam na-eweta, ha na-anọchikwa ikpe Chineke megide “osisi ọmụma nke ezi ihe na ajọ ihe.” Mgbe a kụchara Nashville, obere oge nke nkwusa nke mkpu etiti abalị na-amalite, ọ na-edugakwa n’iwu Sọnde, ebe “mmekọrịta” ọjọọ nke Aịzaya na-emegharị ikpeazụ ya ka a na-amanye ụwa ịnakwere ọchịchị otu ụwa ahụ a kọwara dịka onyinyo anụ ọhịa ahụ n’ime Mkpughe iri na atọ. Nkọwapụta Aịzaya banyere mmekọrịta ọjọọ ahụ kwekọrọ na ịka akara nke narị puku iri anọ na anọ ahụ.</w:t>
      </w:r>
    </w:p>
    <w:p>
      <w:pPr>
        <w:pStyle w:val="ArticleScripture"/>
        <w:jc w:val="left"/>
      </w:pPr>
      <w:r>
        <w:rPr>
          <w:rFonts w:ascii="Times New Roman" w:hAnsi="Times New Roman" w:eastAsia="Times New Roman" w:cs="Times New Roman"/>
        </w:rPr>
        <w:t>Unu asịla, Njikọ aka, nye ndị niile ndị a ka ndị a ga-asị, Njikọ aka; unu atụkwala egwu ihe ha na-atụ egwu, unu atụkwala kwa ụjọ. Dọnụ Onyenwe ndị agha nsọ n’ime onwe ya; ka ọ bụrụ egwu unu, ka ọ bụrụkwa ihe unu na-atụ ụjọ. Ọ ga-abụkwa ebe nsọ; ma ọ ga-abụ nkume ịsụ ngọngọ na okwute ihe ịkpọrụ iwe nye ụlọ abụọ nke Izrel, ọ ga-abụkwa ọnyà na afụ nye ndị bi na Jerusalem. Ọtụtụ n’etiti ha ga-asụkwa ngọngọ, daa, gbajie, a ga-ama ha n’ọnyà, a ga-ejidekwa ha.</w:t>
      </w:r>
    </w:p>
    <w:p>
      <w:pPr>
        <w:pStyle w:val="ArticleScripture"/>
        <w:jc w:val="left"/>
      </w:pPr>
      <w:r>
        <w:rPr>
          <w:rFonts w:ascii="Times New Roman" w:hAnsi="Times New Roman" w:eastAsia="Times New Roman" w:cs="Times New Roman"/>
        </w:rPr>
        <w:t>Kechie àmà ahụ, kpụchiekwa iwu ahụ n’etiti ndị na-eso ụzọ m. M ga-echere Jehova, onye na-ezobe ụlọ Jekọb ihu ya, m ga-atụkwasịkwa anya n’ebe ọ nọ. Lee, mụ onwe m na ụmụ ndị Jehova nyeworo m bụ ihe ịrịba ama na ihe ebube n’Izrel sitere n’aka Jehova nke ụsụụ ndị agha, onye bi n’ugwu Zayọn. Ma mgbe ha ga-asị unu, Jekwurunụ jụọ ndị mmụọ ndị ha na ha na-emekọ ihe, na ndị amụma afa ndị na-afụ ntakịrị olu ma na-atamu ntamu: ọ̀ bụghị Chineke ya ka ndị mmadụ kwesịrị ịjụ? hà ga-ajụ ndị nwụrụ anwụ n’ihi ndị dị ndụ? N’iwu ahụ na n’àmà ahụ: ọ bụrụ na ha anaghị ekwu dịka okwu a si dị, ọ bụ n’ihi na ìhè adịghị n’ime ha. Aịzaya 8:12–20.</w:t>
      </w:r>
    </w:p>
    <w:p>
      <w:pPr>
        <w:pStyle w:val="ArticleBody"/>
        <w:jc w:val="left"/>
      </w:pPr>
      <w:r>
        <w:rPr>
          <w:rFonts w:ascii="Times New Roman" w:hAnsi="Times New Roman" w:eastAsia="Times New Roman" w:cs="Times New Roman"/>
        </w:rPr>
        <w:t>Mpaghara okwu a sitere n’aka Sister White na-egosi na oge nke “ọgba aghara na adịghị n’usoro” na-eduga n’“Satan ịbịa dị ka Kraịst.” Satan na-apụta na-eṅomi Kraịst n’oge iwu Sọnde.</w:t>
      </w:r>
    </w:p>
    <w:p>
      <w:pPr>
        <w:pStyle w:val="ArticleScripture"/>
        <w:jc w:val="left"/>
      </w:pPr>
      <w:r>
        <w:rPr>
          <w:rFonts w:ascii="Times New Roman" w:hAnsi="Times New Roman" w:eastAsia="Times New Roman" w:cs="Times New Roman"/>
        </w:rPr>
        <w:t>“Site n’iwu a nyere ike nke na-eme ka e guzobe Ọchịchị Pope n’ime mmebi iwu Chineke, mba anyị ga-ekewapụ onwe ya kpamkpam n’ezi omume. Mgbe Protestantizim ga-agbatị aka ya gafee olulu dị n’etiti ka o jide aka nke ike Rom, mgbe ọ ga-eru n’ofe miri emi ahụ iji kpọchie aka na Mọ-nkwusa, mgbe, n’okpuru mmetụta nke njikọ a okpukpu atọ, mba anyị ga-ajụ ụkpụrụ niile nke Iwu Ọchịchị ya dịka ọchịchị Protestant na nke ndị mmadụ, ma mee ndokwa maka ịgbasa ụgha na aghụghọ ndị pope, mgbe ahụ ka anyị pụrụ ịmata na oge eruola maka ọrụ ịtụnanya nke Setan nakwa na ọgwụgwụ dị nso.” Testimonies, volume 5, 451.</w:t>
      </w:r>
    </w:p>
    <w:p>
      <w:pPr>
        <w:pStyle w:val="ArticleBody"/>
        <w:jc w:val="left"/>
      </w:pPr>
      <w:r>
        <w:rPr>
          <w:rFonts w:ascii="Times New Roman" w:hAnsi="Times New Roman" w:eastAsia="Times New Roman" w:cs="Times New Roman"/>
        </w:rPr>
        <w:t>Oge nke “mgbagwoju anya na ọgbaaghara” na-eme n’oge na-eduga n’iwu ụbọchị Sọnde. Tupu iwu ụbọchị Sọnde eruo, n’oge ahụ nke nzukọ-ụlọikwuu Exeter na ụbọchị iri ahụ dị n’ụlọ elu tupu Pentikọst nọchiri anya, ndị ahụ iri na anọ na puku narị anọ ga “ịpịkọta onwe ha ọnụ, ụmụnna m ndị ikom na ndị inyom, … kee onwe ha na Kraịst.” Akara-oche ahụ na-eme tupu iwu ụbọchị Sọnde, ọ bụkwa n’akụkọ ihe mere eme ahụ ka njikọ ọjọọ ahụ na-amalite ọrụ ikpeazụ ya nke iwulite ọchịchị otu ụwa.</w:t>
      </w:r>
    </w:p>
    <w:p>
      <w:pPr>
        <w:pStyle w:val="ArticleBody"/>
        <w:jc w:val="left"/>
      </w:pPr>
      <w:r>
        <w:rPr>
          <w:rFonts w:ascii="Times New Roman" w:hAnsi="Times New Roman" w:eastAsia="Times New Roman" w:cs="Times New Roman"/>
        </w:rPr>
        <w:t>N’oge nke imechi akara, Kraịst ga-abụ ebe nsọ nye ndị ezi omume, ma bụrụkwa nkume ịsụ ngọngọ nye ndị ajọ omume. Ọ ga-abụ “ọnyà na ọgba” nye ndị bi na Jerusalem, ndị bụ “ọtụtụ” ahụ na-ada; ma nye ndị ole na ole ahụ e mechiri akara, “Ya” ga-abụ “egwu” ha.</w:t>
      </w:r>
    </w:p>
    <w:p>
      <w:pPr>
        <w:pStyle w:val="ArticleBody"/>
        <w:jc w:val="left"/>
      </w:pPr>
      <w:r>
        <w:rPr>
          <w:rFonts w:ascii="Times New Roman" w:hAnsi="Times New Roman" w:eastAsia="Times New Roman" w:cs="Times New Roman"/>
        </w:rPr>
        <w:t>“Egwu” Chineke bụ ihe Iv enweghị, ndị ahụ nke na-atụkwa Chineke egwu nwere ụdị egwu dị iche na egwu ahụ e wetara ọtụtụ ndị na-asụ ngọngọ. Ụdị egwu abụọ a na-akara ndị na-agafe na ndị na-ada n’usoro ule ahụ. A na-emechi ndị na-agafe akara, ndị na-adịghị agafe kwa ka a na-anọchi anya ha site n’ọnụọgụ ise, n’ihi na ha “ga-asụ ngọngọ, dakwa, gbajikwa, jidekwa ha n’ọnyà, ewerekwa ha.” Oge mmechi-aka ahụ nke a na-anọchi anya ya dịka nke na-eme tupu iwu ụbọchị Sọnde, mgbe e nwere oge mgbagwoju anya na ọgbaaghara, bụ mgbe ilu ụmụ agbọghọ iri ahụ na-emezu.</w:t>
      </w:r>
    </w:p>
    <w:p>
      <w:pPr>
        <w:pStyle w:val="ArticleBody"/>
        <w:jc w:val="left"/>
      </w:pPr>
      <w:r>
        <w:rPr>
          <w:rFonts w:ascii="Times New Roman" w:hAnsi="Times New Roman" w:eastAsia="Times New Roman" w:cs="Times New Roman"/>
        </w:rPr>
        <w:t>Ndị ole na ole ndị e debere akara, n’iche megide ọtụtụ ndị na-asụ ngọngọ, bụ ndị ahụ “na-eche” Onyenwe anyị, si otú a na-egosi ndị amamihe n’ime ụmụ agbọghọ ahụ ndị “chere.” E nwekwara ichere amụma nke e doro nsọ na nke a na-edoghị nsọ n’etiti ìgwè abụọ ahụ nke ụmụ agbọghọ, nke kwekọrọ n’ụdị abụọ nke egwu.</w:t>
      </w:r>
    </w:p>
    <w:p>
      <w:pPr>
        <w:pStyle w:val="ArticleScripture"/>
        <w:jc w:val="left"/>
      </w:pPr>
      <w:r>
        <w:rPr>
          <w:rFonts w:ascii="Times New Roman" w:hAnsi="Times New Roman" w:eastAsia="Times New Roman" w:cs="Times New Roman"/>
        </w:rPr>
        <w:t>“‘Mgbe nwoke na-alụ nwaanyị ahụ ji oge, ha niile dara ụra ma hie ụra.’ Site n’iji oge nke nwoke na-alụ nwaanyị ahụ ka a na-anọchi anya ngafe nke oge ahụ a tụrụ anya na Onyenwe anyị ga-abịa, nkụda mmụọ ahụ, na ọdịdị nke igbu oge. N’oge a nke enweghị ntụkwasị obi, mmasị nke ndị na-adị n’elu naanị na ndị obi ha na-adịghị ezu ezu malitere ngwa ngwa ịma jijiji, mgbalị ha wee malite ịda mba; ma ndị okwukwe ha dabeere n’ọmụma nke onwe ha banyere Bible nwere nkume n’okpuru ụkwụ ha, nke ebili mmiri nke nkụda mmụọ ahụ enweghị ike isachapụ. ‘Ha niile dara ụra ma hie ụra;’ otu òtù nọ n’ịnọ n’echefughị ihe na n’ịhapụ okwukwe ha, nke ọzọ na-eche nwayọọ nwayọọ ruo mgbe a ga-enye ìhè doro anya karị. Ma n’abalị nke ọnwụnwa, ndị nke ikpeazụ ahụ yiri ka ha tufuru, ruo n’ókè ụfọdụ, ịnụ ọkụ n’obi na nrara ha. Ndị obi ha na-adịghị ezu ezu na ndị nọ n’elu naanị enweghịzi ike ịdabere n’okwukwe nke ụmụnna ha. Onye ọ bụla aghaghị iguzo ma ọ bụ daa n’onwe ya.” The Great Controversy, 395.</w:t>
      </w:r>
    </w:p>
    <w:p>
      <w:pPr>
        <w:pStyle w:val="ArticleBody"/>
        <w:jc w:val="left"/>
      </w:pPr>
      <w:r>
        <w:rPr>
          <w:rFonts w:ascii="Times New Roman" w:hAnsi="Times New Roman" w:eastAsia="Times New Roman" w:cs="Times New Roman"/>
        </w:rPr>
        <w:t>Ndị na-eche n’ụzọ e doro nsọ ga-abụ “ihe ịrịba ama na ihe ebube” ka a na-ebuli ha elu dịka ọkọlọtọ nye ụwa n’oge iwu Sọnde, mgbe okwu nke osisi ọmụma ezi ihe na ihe ọjọọ na-anọchi anya ọmụma nke “ndị nwere mmụọ ndị ha na ha na-emekọ, na ndị dibịa afa na-ele anya nwayọọ, na ndị na-atamu ntamu” na ọmụma nke e ji “iwu na àmà” mara. Ọ bụ otu ule ahụ dịka ọ dịịrị Iv na Adam. Ànyị na-anabata agụmakwụkwọ nke e jikọtara ma gwakọta eziokwu na njehie, ka ọ bụ ka anyị guzo n’elu “otú a ka Onye-nwe kwuru,” n’ihi na ọ bụrụ na ha ekwughị dịka Okwu a si dị, ọ bụ n’ihi na ìhè adịghị n’ime ha. Ezi agụmakwụkwọ na agụmakwụkwọ ụgha bụ otu n’ime ahịrị eziokwu ndị bụ isi n’oké ọgụ dị n’etiti Kraịst na Setan. Nashville bụ akara nke nnupụisi megide Okwu Chineke, n’ezie dịka Sọdọm bụ akara nke ịkwa iko n’ụzọ enweghị mgbochi, na dịka New York bụ akara nke ike akụnụba nke United States na Pentagon bụ akara nke ịdị ike agha ya.</w:t>
      </w:r>
    </w:p>
    <w:p>
      <w:pPr>
        <w:pStyle w:val="ArticleBody"/>
        <w:jc w:val="left"/>
      </w:pPr>
      <w:r>
        <w:rPr>
          <w:rFonts w:ascii="Times New Roman" w:hAnsi="Times New Roman" w:eastAsia="Times New Roman" w:cs="Times New Roman"/>
        </w:rPr>
        <w:t>Pita guzo n’ọnụ ụzọ nke bọl ọkụ nke Nashville, na Panium na n’ugwu ahụ, nke na-anọchi ule nke ụlọ nsọ ahụ. Ọ ghọtara na Adventism nke ụbọchị nke asaa nke Laodisia dị njikere ka a baara ya mba ma mee ka ihere jupụta ya mgbe bọl ọkụ ahụ dara, nakwa na a ghaghị ịdọ Nashville, United States na ụwa aka ná ntị. Ozi nke Alakụba na-akwado ndị ozi ahụ kpọmkwem dịka ọkụ ahụ dara na Kamel si gosi na Ịlaịja bụ ezi onye amụma. Ma ịdọ aka ná ntị a nye Nashville abụghị naanị Alakụba nke ahụhụ nke atọ, ọ bụghịkwa naanị ụdị ngwa agha e ji arụ ọrụ n’ime mwakpo mberede ahụ. Ozi ịdọ aka ná ntị ahụ ga-akọwapụta ihe mere e ji ekwe ka Alakụba weta ikpe, ikpe nke na-amalite oge a na-ebibi puku puku obodo. Ịkọwa tupu oge eruo na Alakụba ga-ebute mwakpo mberede megide Nashville, ga-eme ka ndị ozi ahụ bụrụ ndị a kwadoro, ma ọ bụ ịdọ aka ná ntị na-ezughị ezu ma ọ bụrụ na nke ahụ bụ naanị ihe ọ na-eme.</w:t>
      </w:r>
    </w:p>
    <w:p>
      <w:pPr>
        <w:pStyle w:val="ArticleBody"/>
        <w:jc w:val="left"/>
      </w:pPr>
      <w:r>
        <w:rPr>
          <w:rFonts w:ascii="Times New Roman" w:hAnsi="Times New Roman" w:eastAsia="Times New Roman" w:cs="Times New Roman"/>
        </w:rPr>
        <w:t>Bọl ọkụ nke Nashville bụ ikpe Chineke nke na-amalite obere oge nke na-ejedebe n’iwu ụbọchị Sọnde, nke, dịka ọ dị ná mmalite nke oge ahụ, bụkwa ikpe Chineke. Chineke gwara Adam na Iv tupu oge eruo ihe ule ahụ bụ, na ihe ga-abụ nsonaazụ ya ma ọ bụrụ na ha ada n’ule ahụ. Nwanneanyị White na-akọwapụta ịdị mkpa nke inwe ike iche echiche “site n’ihe kpatara ya ruo n’ihe ọ na-ebute,” Akwụkwọ Nsọ kwa na-egosi na “ọnbụbụ ọnụ” nke na-enweghị “ihe kpatara ya” agaghị abịa.</w:t>
      </w:r>
    </w:p>
    <w:p>
      <w:pPr>
        <w:pStyle w:val="ArticleScripture"/>
        <w:jc w:val="left"/>
      </w:pPr>
      <w:r>
        <w:rPr>
          <w:rFonts w:ascii="Times New Roman" w:hAnsi="Times New Roman" w:eastAsia="Times New Roman" w:cs="Times New Roman"/>
        </w:rPr>
        <w:t>Dịka nnụnụ si awagharị, dịkwa ka elele si efegharị, otu a ka ọbụbụ ọnụ nke na-enweghị ihe kpatara ya agaghị abịa. Ilu 26:2.</w:t>
      </w:r>
    </w:p>
    <w:p>
      <w:pPr>
        <w:pStyle w:val="ArticleBody"/>
        <w:jc w:val="left"/>
      </w:pPr>
      <w:r>
        <w:rPr>
          <w:rFonts w:ascii="Times New Roman" w:hAnsi="Times New Roman" w:eastAsia="Times New Roman" w:cs="Times New Roman"/>
        </w:rPr>
        <w:t>Bọl ọkụ nke Nashville bụ “nsonaazụ,” na “ọnbụbụ ọnụ” nke na-abịa. Ozi ịdọ aka ná ntị ahụ aghaghị ịgụnye “ihe kpatara ya.” Ozi onye-amụma Jona abụghị naanị ịkọwa mbibi ga-abịa n’ime ụbọchị iri anọ, kama o mere ka e nwee mmụgharị na ndozigharị site n’aka eze ruo n’etiti ndị mmadụ niile. Ihe e gosipụtara bụ na eze na ndị ya si n’ụzọ ọjọọ ha chigharị. Jona agwala ha maka mbibi na-abịa, ma ọ gwakwara ha na ọ bụ n’ihi ndụ ajọ omume na ihe ọjọọ ha.</w:t>
      </w:r>
    </w:p>
    <w:p>
      <w:pPr>
        <w:pStyle w:val="ArticleScripture"/>
        <w:jc w:val="left"/>
      </w:pPr>
      <w:r>
        <w:rPr>
          <w:rFonts w:ascii="Times New Roman" w:hAnsi="Times New Roman" w:eastAsia="Times New Roman" w:cs="Times New Roman"/>
        </w:rPr>
        <w:t>N’ihi na okwu ahụ rutere eze Ninive, o wee si n’ocheeze ya bilie, yipụ uwe elu-ya n’ahụ ya, kpuchie onwe ya na akwa-ngbaghara, nọdụkwa n’ntụ. O mekwara ka a kpọsaa ya ma bipụta ya n’ime Ninive nile site n’iwu eze na ndị-ukwu ya, na-asị, Ka mmadụ ma-ọbụ anụmanụ, ìgwè ehi ma-ọbụ ìgwè atụrụ, ghara ịnụ ụtọ ihe ọ bụla: ka ha ghara iri nri, ma-ọbụ ṅụọ mmiri: kama ka e were akwa-ngbaghara kpuchie mmadụ na anụmanụ, ka ha kpọkuo Chineke ike: ee, ka onye ọ bụla si n’ụzọ ọjọọ ya laghachi, kwa site n’ihe-ike nke dị n’aka ha. Jona 3:6–8.</w:t>
      </w:r>
    </w:p>
    <w:p>
      <w:pPr>
        <w:pStyle w:val="ArticleBody"/>
        <w:jc w:val="left"/>
      </w:pPr>
      <w:r>
        <w:rPr>
          <w:rFonts w:ascii="Times New Roman" w:hAnsi="Times New Roman" w:eastAsia="Times New Roman" w:cs="Times New Roman"/>
        </w:rPr>
        <w:t>Alakụba bụ ike opi, ma opi asaa nke Mkpughe isi nke asatọ ruo nke iri na otu, nakwa isi nke iri na isii, nwere àgwà amụma pụrụ iche. Opi anọ mbụ ahụ bụ ikpe e kpere megide Rom alaeze ukwu n’ihi ịnye iwu Sọnde mbụ n’afọ 321. Opi abụọ na-esote ya bụ ikpe e kpere megide Rom papal n’ihi ịnye iwu Sọnde n’afọ 538. Opi asaa nke Mkpughe isi nke asatọ ruo nke iri na otu na-anọchi anya ọrịa ọjọọ asaa ikpeazụ nke Mkpughe isi nke iri na isii, nke bụ ikpe Chineke na-ekpe mmadụ nile n’ihi mmanye Sọnde.</w:t>
      </w:r>
    </w:p>
    <w:p>
      <w:pPr>
        <w:pStyle w:val="ArticleBody"/>
        <w:jc w:val="left"/>
      </w:pPr>
      <w:r>
        <w:rPr>
          <w:rFonts w:ascii="Times New Roman" w:hAnsi="Times New Roman" w:eastAsia="Times New Roman" w:cs="Times New Roman"/>
        </w:rPr>
        <w:t>Ozi ịdọ aka ná ntị nke Nashville ga-amata nzọụkwụ ndị na-eduga n’iwu ụbọchị Sọnde, ma dabere n’ịgba-ama amụma, ikpe ahụ na-esote, ọ bụghị ibute ụzọ tupu ihe kpatara ya. Ikpe ahụ bụ mmetụta nke mmanye ụbọchị Sọnde. Ndị àmà ise nke akụkọ zoro ezo nke amaokwu nke iri anọ anyị na-atụle na-enye àmà dị iche iche, ma n’adịghị ka ndị àmà mmadụ, ahịrị amụma niile na-agwakọta ọnụ. Ịmata nzọụkwụ nke iwu ụbọchị Sọnde ikpeazụ n’United States na-emezu mgbe Pita jikọtara àmà Donald Trump iji kọwaa mmetụta nke bọl ọkụ nke Nashville.</w:t>
      </w:r>
    </w:p>
    <w:p>
      <w:pPr>
        <w:pStyle w:val="ArticleBody"/>
        <w:jc w:val="left"/>
      </w:pPr>
      <w:r>
        <w:rPr>
          <w:rFonts w:ascii="Times New Roman" w:hAnsi="Times New Roman" w:eastAsia="Times New Roman" w:cs="Times New Roman"/>
        </w:rPr>
        <w:t>Ịdọ aka ná ntị nke Nashville nye ụwa bụ na Chineke na-amalite ikpe ikpeazụ Ya n’ahụ mmadụ na mba dị iche iche n’oge ahụ. Mgbe ahụ, oge mbibi nke obodo dị iche iche na-amalite, ma n’ụzọ ọsọ ọsọ ọ na-eduga n’iwu Sọnde ebe ndapụ n’ezi ofufe nke mba na-esochi mbibi mba. Mgbe ahụ, Setan na-abịa ime onwe ya ka ọ bụ Kraịst, a na-ewuzikwa njikọ ọjọọ ahụ mgbe ndị eze iri kwekọrịtara inye ndị ohi nke ndị gị alaeze ha, ndị na-eme ka ọhụụ ahụ guzosie ike. A na-anọchi anya ịdọ aka ná ntị nke Nashville site n’akụkọ ihe mere eme nke na-ebute ụzọ tupu Nashville, dịka e si anọchi anya ya na Donald Trump na-akpụ onyinyo nye anụ ọhịa ahụ. Ozi Trump bụ opi ịdọ aka ná ntị nke na-ebute ụzọ tupu bọọlụ ọkụ nke Nashville.</w:t>
      </w:r>
    </w:p>
    <w:p>
      <w:pPr>
        <w:pStyle w:val="ArticleBody"/>
        <w:jc w:val="left"/>
      </w:pPr>
      <w:r>
        <w:rPr>
          <w:rFonts w:ascii="Times New Roman" w:hAnsi="Times New Roman" w:eastAsia="Times New Roman" w:cs="Times New Roman"/>
        </w:rPr>
        <w:t>Anyi ga-aga n’ihu n’ihe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Anọ—Nọmba Iri na Abụọ</dc:title>
  <dc:subject>Ọnụọgụ Iri na Abụọ</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