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Nke Atọ</w:t>
      </w:r>
    </w:p>
    <w:p>
      <w:pPr>
        <w:pStyle w:val="ArticleSubtitle"/>
        <w:jc w:val="left"/>
      </w:pPr>
      <w:r>
        <w:rPr>
          <w:rFonts w:ascii="Arial" w:hAnsi="Arial" w:eastAsia="Arial" w:cs="Arial"/>
        </w:rPr>
        <w:t>Ubì Mkpụrụ Vaịn Uhie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Anyị kwụsịrị isiokwu gara aga n’ajụjụ a, “Ebe e debere echiche ndị a, a pụrụ ịjụ ajụjụ a: olee otú o si bụrụ na n’oge 9/11 akwụkwọ Joel ghọrọ ozi ahụ Pita kpọrọ aha na Pentikọst?”</w:t>
      </w:r>
    </w:p>
    <w:p>
      <w:pPr>
        <w:pStyle w:val="ArticleBody"/>
        <w:jc w:val="left"/>
      </w:pPr>
      <w:r>
        <w:rPr>
          <w:rFonts w:ascii="Times New Roman" w:hAnsi="Times New Roman" w:eastAsia="Times New Roman" w:cs="Times New Roman"/>
        </w:rPr>
        <w:t>Pita na-akọwapụta na a na-emezu Jowel n’ụbọchị Pentikọst, nke bụ otu oge a kara aka nke na-egosi njedebe nke oge Pentikọst. N’oge Pentikọst e nwere ngosipụta nke Mmụọ Nsọ na mbido, mgbe ahụkwa ngosipụta ka ukwuu nke Mmụọ Nsọ na ngwụcha. Site n’okwukwe, n’ịghọta na ma Akwụkwọ Nsọ ma Mmụọ nke Amụma na-etinye Jowel n’ọrụ n’oge mmiri ikpeazụ, anyị pụrụ ịmata na akwụkwọ Jowel ghọrọ eziokwu dị ugbu a na 9/11; nakwa na akụkụ ọ bụla nke akwụkwọ ahụ ga-ekwu kpọmkwem banyere akụkọ amụma nke na-amalite na 9/11, gaa n’ihu ruo na, tinyekwara, ọrịa otiti asaa ikpeazụ, nke Jowel kpọrọ “ụbọchị nke Onyenwe anyị.”</w:t>
      </w:r>
    </w:p>
    <w:p>
      <w:pPr>
        <w:pStyle w:val="ArticleBody"/>
        <w:jc w:val="left"/>
      </w:pPr>
      <w:r>
        <w:rPr>
          <w:rFonts w:ascii="Times New Roman" w:hAnsi="Times New Roman" w:eastAsia="Times New Roman" w:cs="Times New Roman"/>
        </w:rPr>
        <w:t>Dịka e si mee ya ihe nnọchianya n’afọ 1888, n’ụbọchị 9/11, igosipụta ozi Laodisia ghọrọ eziokwu ule dị ugbu a. Aịzaya na-eme ka otu ozi ahụ bụrụ ihe nnọchianya n’isi nke iri ise na asatọ, site n’olu opi na-egosi ndị Chineke mmehie ha. “Ụbọchị” ahụ Aịzaya malitere ịkpọpụta olu ya dịka opi bụ otu ụbọchị ahụ ọ na-abụ abụ ubi vaịn.</w:t>
      </w:r>
    </w:p>
    <w:p>
      <w:pPr>
        <w:pStyle w:val="ArticleScripture"/>
        <w:jc w:val="left"/>
      </w:pPr>
      <w:r>
        <w:rPr>
          <w:rFonts w:ascii="Times New Roman" w:hAnsi="Times New Roman" w:eastAsia="Times New Roman" w:cs="Times New Roman"/>
        </w:rPr>
        <w:t>N’ụbọchị ahụ bụrụọ abụ banyere ya, Otu ubi-vine nke mmanya uhie. Mụ onwe m, Onyenweanyị, na-echekwa ya; aga m agba ya mmiri n’oge niile: ka ọ ghara inwe onye ga-emerụ ya, aga m eche ya abalị na ehihie. Iwe adịghị n’ime m: ònye ga-etinye ogwu na uke imegide m n’agha? Aga m agafe n’etiti ha, aga m susịa ha ọnụ. Ma-ọbụ ka o jidesie ike m, ka o wee mee udo n’etiti ya na m; ee, ọ ga-eme udo n’etiti ya na m. Ọ ga-eme ka ndị si n’aka Jekọb bịa gbanye mgbọrọgwụ: Izrel ga-epupụta okooko ma kụwa ome, jupụtakwa elu ụwa nile na mkpụrụ. Aịzaya 27:2–6.</w:t>
      </w:r>
    </w:p>
    <w:p>
      <w:pPr>
        <w:pStyle w:val="ArticleBody"/>
        <w:jc w:val="left"/>
      </w:pPr>
      <w:r>
        <w:rPr>
          <w:rFonts w:ascii="Times New Roman" w:hAnsi="Times New Roman" w:eastAsia="Times New Roman" w:cs="Times New Roman"/>
        </w:rPr>
        <w:t>“Izrel” ime mmụọ nke oge a “ga-epupụta ma too ifuru, juokwa ihu ụwa niile mkpụrụ” n’oge mmiri ozuzo ikpeazụ, n’ihi na mmiri ozuzo mbụ na-eme ka osisi too ifuru ma pụta, ma mmiri ozuzo ikpeazụ na-amịpụta mkpụrụ. Mgbe ụlọ ndị dị na New York dara na 9/11, mmụọ ozi dị ike nke Mkpughe iri na asatọ siri n’eluigwe rịdata, mmiri ozuzo ikpeazụ wee malite ịfesa. N’oge ahụ ndị nche Chineke kwesiri ịfụ opi nye nzukọ Laodisia. Ozi Aịzaya nke na-akọwapụta mmehie nke ndị Chineke bụkwa abụ nke ubi-vain nke mmanya uhie. Isi mbụ nke Joel bụ ozi ahụ n’onwe ya.</w:t>
      </w:r>
    </w:p>
    <w:p>
      <w:pPr>
        <w:pStyle w:val="ArticleScripture"/>
        <w:jc w:val="left"/>
      </w:pPr>
      <w:r>
        <w:rPr>
          <w:rFonts w:ascii="Times New Roman" w:hAnsi="Times New Roman" w:eastAsia="Times New Roman" w:cs="Times New Roman"/>
        </w:rPr>
        <w:t>Okwu nke Onyenwe anyị nke bịakwutere Joel nwa Pethuel.</w:t>
      </w:r>
    </w:p>
    <w:p>
      <w:pPr>
        <w:pStyle w:val="ArticleScripture"/>
        <w:jc w:val="left"/>
      </w:pPr>
      <w:r>
        <w:rPr>
          <w:rFonts w:ascii="Times New Roman" w:hAnsi="Times New Roman" w:eastAsia="Times New Roman" w:cs="Times New Roman"/>
        </w:rPr>
        <w:t>Nụnụ nke a, unu ndị okenye, tinyekwanụ ntị, unu nile ndị bi n’ala a. Ò nweela ihe dị otu a n’ụbọchị unu, ma ọ bụ ọbụna n’ụbọchị nna nna unu? Kọrọnụ ya ụmụ unu, ka ụmụ unu kọrọkwa ya ụmụ ha, ka ụmụ ha akọkwara ya ọgbọ ọzọ.</w:t>
      </w:r>
    </w:p>
    <w:p>
      <w:pPr>
        <w:pStyle w:val="ArticleScripture"/>
        <w:jc w:val="left"/>
      </w:pPr>
      <w:r>
        <w:rPr>
          <w:rFonts w:ascii="Times New Roman" w:hAnsi="Times New Roman" w:eastAsia="Times New Roman" w:cs="Times New Roman"/>
        </w:rPr>
        <w:t>Ihe nke igurube nta hapụrụ ka igurube riri; ma ihe nke igurube hapụrụ ka ikpuru na-ata ahịhịa riri; ma ihe nke ikpuru na-ata ahịhịa hapụrụ ka ikpuru eri akwụkwọ riri.</w:t>
      </w:r>
    </w:p>
    <w:p>
      <w:pPr>
        <w:pStyle w:val="ArticleScripture"/>
        <w:jc w:val="left"/>
      </w:pPr>
      <w:r>
        <w:rPr>
          <w:rFonts w:ascii="Times New Roman" w:hAnsi="Times New Roman" w:eastAsia="Times New Roman" w:cs="Times New Roman"/>
        </w:rPr>
        <w:t>Tetanu, unu ndị aṅụrụma, beekwanu ákwá; tie mkpu, unu niile ndị na-aṅụ mmanya-vine, n’ihi mmanya-vine ọhụrụ; n’ihi na e bipụwo ya n’ọnụ unu.</w:t>
      </w:r>
    </w:p>
    <w:p>
      <w:pPr>
        <w:pStyle w:val="ArticleScripture"/>
        <w:jc w:val="left"/>
      </w:pPr>
      <w:r>
        <w:rPr>
          <w:rFonts w:ascii="Times New Roman" w:hAnsi="Times New Roman" w:eastAsia="Times New Roman" w:cs="Times New Roman"/>
        </w:rPr>
        <w:t>N’ihi na otu mba arịgoro n’ala m, nke siri ike, nke a na-apụghị ịgụta ọnụ; ezé ya bụ ezé ọdụm, o nwekwara ezé-agba nke nnukwu ọdụm. O meela ka osisi vaịn m bụrụ ihe tọgbọrọ n’efu, o kpochapụkwala osisi fiig m akpụkpọ ya: o meela ka ọ bụrụ kpamkpam ihe gba ọtọ, tụfuo ya; alaka ya aghọwo ọcha. Kwaa ákwá dị ka nwa agbọghọ na-amaghị nwoke nke yi ákwà mkpe maka di ntorobịa ya. A chụpụla onyinye nri na onyinye ihe ọṅụṅụ n’ụlọ Onyenwe anyị; ndị nchụàjà, ndị ozi Onyenwe anyị, na-eru uju. Ubi emebiwo, ala na-eru uju; n’ihi na ọka emebiwo: mmanya ọhụrụ akpọnwụwo, mmanụ adaala mbà.</w:t>
      </w:r>
    </w:p>
    <w:p>
      <w:pPr>
        <w:pStyle w:val="ArticleScripture"/>
        <w:jc w:val="left"/>
      </w:pPr>
      <w:r>
        <w:rPr>
          <w:rFonts w:ascii="Times New Roman" w:hAnsi="Times New Roman" w:eastAsia="Times New Roman" w:cs="Times New Roman"/>
        </w:rPr>
        <w:t>Meenu ihere, unu ndị ọrụ ubi; tie mkpu, unu ndị na-elekọta vaịn, n’ihi ọka wit na ọka bali; n’ihi na owuwe ihe ubi nke ala laala n’iyi. Vaịn akpọnwụwo, osisi fig adaala mba; osisi pọmigranet, kwa osisi nkwụ, na osisi apụl kwa, ee, osisi niile nke ọhịa akpọnwụọla: n’ihi na ọṅụ akpọnwụwo n’ebe ụmụ mmadụ nọ.</w:t>
      </w:r>
    </w:p>
    <w:p>
      <w:pPr>
        <w:pStyle w:val="ArticleScripture"/>
        <w:jc w:val="left"/>
      </w:pPr>
      <w:r>
        <w:rPr>
          <w:rFonts w:ascii="Times New Roman" w:hAnsi="Times New Roman" w:eastAsia="Times New Roman" w:cs="Times New Roman"/>
        </w:rPr>
        <w:t>Kèenu onwe-unu, kwaa ákwá, unu ndi-nchu-àjà: tie mkpu, unu ndi nējere ebe-ichu-àjà ozi: bia, dinu n’abalị nile n’uwe-ákwà-nkpe, unu ndi nējere Chinekem ozi: n’ihi na àjà-nri na àjà-ihe-ọṅụṅụ ka ewepụrụ n’ụlọ Chineke-unu. Dòonu ibu-ọnu, kpọọ nzukọ nsọ, kpọkọta ndi-okenye na ndi nile bi n’ala ahu n’ụlọ Jehova Chineke-unu, tie-kwa-nu Jehova nkpu, Éwè! n’ihi ubọchi ahu! n’ihi na ubọchi Jehova di nso, ọ gābia kwa dika nbibi sitere n’aka Onye puru ime ihe nile. Ọ bughi n’anya-ayi ka ebipuru nri ahu? e, ọṅù na obi-utọ kwa n’ụlọ Chineke-ayi? Mkpuru-ọghọm erewo n’okpuru nkume-ala-ha, ulo-ọba nile tọbọrọ n’efu, ebibiriwo ebe idebe ọka; n’ihi na ọka akpọnwawo. Lee otú anumanu si su ude! ìgwè ehi nile na-enwe mgbagwoju anya, n’ihi na ha enweghi ebe-ata nri; e, ìgwè aturu kwa aburula ihe tọbọrọ n’efu.</w:t>
      </w:r>
    </w:p>
    <w:p>
      <w:pPr>
        <w:pStyle w:val="ArticleScripture"/>
        <w:jc w:val="left"/>
      </w:pPr>
      <w:r>
        <w:rPr>
          <w:rFonts w:ascii="Times New Roman" w:hAnsi="Times New Roman" w:eastAsia="Times New Roman" w:cs="Times New Roman"/>
        </w:rPr>
        <w:t>O Onyenwe anyị, ọ bụ gị ka m ga-akpọku: n’ihi na ọkụ eripịawo ebe ịta nri niile nke ọzara, ire ọkụ ahụ akpọọla osisi niile nke ubi. Anụ ọhịa ndị nọ n’ubi na-etikwara gị mkpu: n’ihi na iyi mmiri niile akpọnwụwo, ọkụ eripịawakwala ebe ịta nri niile nke ọzara. Joel 1:1–20.</w:t>
      </w:r>
    </w:p>
    <w:p>
      <w:pPr>
        <w:pStyle w:val="ArticleBody"/>
        <w:jc w:val="left"/>
      </w:pPr>
      <w:r>
        <w:rPr>
          <w:rFonts w:ascii="Times New Roman" w:hAnsi="Times New Roman" w:eastAsia="Times New Roman" w:cs="Times New Roman"/>
        </w:rPr>
        <w:t>Isi nke mbụ nke Joel na-ekwu banyere mbibi nke ubi-vainị nke Chineke. Aịzaya na-eguzobe “ụbọchị ahụ” dịka ụbọchị mmiri ozuzo ikpeazụ na-amalite, n’ihi na n’ụbọchị ahụ ka ahịhịa ndị ahụ na-amalite ito okooko ma pụta mkpụrụ-ome. Eziokwu ahụ bụ na Aịzaya na-agwa anyị na ndị Chineke ga-“agbanye mgbọrọgwụ,” “too okooko ma pụta ome,” ma mejupụta ụwa dum na “mkpụrụ” na-egosi akụkọ na-aga n’ihu nke nzọụkwụ atọ. Ahịhịa na-agbanye “mgbọrọgwụ” n’ala. Ya mere, “agbanye mgbọrọgwụ” pụtara iguzo n’elu ala, nke bụ ala nke mbụ maọbụ ntọala. Ndị ahụ “si n’ime Jekọb pụta” “na-agbanye mgbọrọgwụ,” mgbe ahụ a na-akpọkwa ha “Izrel.” Ndị si na ahụmịhe Laodisia pụta ka a na-akpọzi ndị Filadelfia, ọ bụ ezie na ijigide ahụmịhe ahụ chọrọ mmeri n’ime usoro ule nke na-ejedebe n’iwu ụbọchị Sọnde.</w:t>
      </w:r>
    </w:p>
    <w:p>
      <w:pPr>
        <w:pStyle w:val="ArticleBody"/>
        <w:jc w:val="left"/>
      </w:pPr>
      <w:r>
        <w:rPr>
          <w:rFonts w:ascii="Times New Roman" w:hAnsi="Times New Roman" w:eastAsia="Times New Roman" w:cs="Times New Roman"/>
        </w:rPr>
        <w:t>Mmekọrịta amụma dị n’etiti Jekọb, (onye na-anapụ onye ọzọ ihe n’aghụghọ) na Izrel, (onye meriri) na-egosi na n’oge 9/11 ndị “na-agbanye mgbọrọgwụ” site n’ịlaghachi n’ntọala ndị ahụ, n’ebe ahụkwa na n’oge ahụ banye n’ime mmekọrịta ọgbụgba-ndụ. N’amụma, mgbanwe aha bụ akara nke ọgbụgba-ndụ, dịka e siri nọchite ya na Abram gaa Abraham, Sarai gaa Sarah, Jekọb gaa Izrel, na ndị ọzọ. N’amaokwu ahụ, ndị laghachiri n’eziokwu ntọala ochie n’oge 9/11 banyere n’ime mmekọrịta ọgbụgba-ndụ ka mmiri ozuzo malitere imepụta okooko na ọkpụkpụ ifuru. N’oge iwu ụbọchị ụka, ụwa dum ga-ejupụta na “mkpụrụ,” n’ihi na a ga-awụsa mmiri ozuzo ahụ mgbe ahụ n’enweghị atụ.</w:t>
      </w:r>
    </w:p>
    <w:p>
      <w:pPr>
        <w:pStyle w:val="ArticleBody"/>
        <w:jc w:val="left"/>
      </w:pPr>
      <w:r>
        <w:rPr>
          <w:rFonts w:ascii="Times New Roman" w:hAnsi="Times New Roman" w:eastAsia="Times New Roman" w:cs="Times New Roman"/>
        </w:rPr>
        <w:t>Aịsaịa aghaghị ikwenye na Aịsaịa, ma n’eziekwa ndị amụma ndị ọzọ niile, ma Aịsaịa ga-ebulikwa olu ya elu dịka opi ma gosi ndị Seventh-day Adventist nke Laodisia mmehie ha n’usoro abụ nke ubi-vine. Abụ ahụ ka Jisọs bụrụrịrị n’ilu ahụ banyere ubi-vine. Ubi-vine ahụ mere ka O bee ákwá mgbe Ọ, maka oge ikpeazụ tupu obe, lere Jerusalem anya; ebe Ọ maara na Izrel oge ochie eruola na njedebe nke oge nnwale ha ma a na-agafe ha dịka ndị ọgbụgba-ndụ nke Chineke. N’otu oge ahụkwa Kraịst na-abanye n’ọgbụgba-ndụ na ndị ga-amị mkpụrụ kwesịrị ekwesị site n’ubi-vine nke Chineke. Ma ọ bụrụ akụkọ ubi-vine nke Joshua na mmalite ma ọ bụ nke Jisọs na njedebe, ndị ghọrọ ndị ọgbụgba-ndụ ọhụrụ ahụ nọchiri anya otu narị puku na iri anọ na anọ.</w:t>
      </w:r>
    </w:p>
    <w:p>
      <w:pPr>
        <w:pStyle w:val="ArticleBody"/>
        <w:jc w:val="left"/>
      </w:pPr>
      <w:r>
        <w:rPr>
          <w:rFonts w:ascii="Times New Roman" w:hAnsi="Times New Roman" w:eastAsia="Times New Roman" w:cs="Times New Roman"/>
        </w:rPr>
        <w:t>Kraịst kwuru banyere amụma ubi-vainị nke Aịzaya, dịka Nwannaanyị White na-emekwa.</w:t>
      </w:r>
    </w:p>
    <w:p>
      <w:pPr>
        <w:pStyle w:val="ArticleScripture"/>
        <w:jc w:val="left"/>
      </w:pPr>
      <w:r>
        <w:rPr>
          <w:rFonts w:ascii="Times New Roman" w:hAnsi="Times New Roman" w:eastAsia="Times New Roman" w:cs="Times New Roman"/>
        </w:rPr>
        <w:t>“Ilu ilu banyere ubi-vine ahụ abụghị naanị nke metụtara mba ndị Juu. Ọ nwere ihe mmụta ọ na-akụziri anyị. Chọọchị n’ọgbọ a ka Chineke enyewo nnukwu ohere na ngọzi, Ọ na-atụkwa anya ka e nwee mkpụrụ dabara na ha.” Christ Object Lessons, 296.</w:t>
      </w:r>
    </w:p>
    <w:p>
      <w:pPr>
        <w:pStyle w:val="ArticleBody"/>
        <w:jc w:val="left"/>
      </w:pPr>
      <w:r>
        <w:rPr>
          <w:rFonts w:ascii="Times New Roman" w:hAnsi="Times New Roman" w:eastAsia="Times New Roman" w:cs="Times New Roman"/>
        </w:rPr>
        <w:t>Ọ bụ ihe na-enye nkuzi ịgụ akụkụ nke na-eduga n’okwu ikpeazụ ahụ sitere n’aka Mmụọ nke Amụma.</w:t>
      </w:r>
    </w:p>
    <w:p>
      <w:pPr>
        <w:pStyle w:val="ArticleScripture"/>
        <w:jc w:val="left"/>
      </w:pPr>
      <w:r>
        <w:rPr>
          <w:rFonts w:ascii="Times New Roman" w:hAnsi="Times New Roman" w:eastAsia="Times New Roman" w:cs="Times New Roman"/>
        </w:rPr>
        <w:t>“Isi nke 23—Ubi Mkpụrụ Vaịn nke Onyenweanyị”</w:t>
      </w:r>
    </w:p>
    <w:p>
      <w:pPr>
        <w:pStyle w:val="ArticleScripture"/>
        <w:jc w:val="left"/>
      </w:pPr>
      <w:r>
        <w:rPr>
          <w:rFonts w:ascii="Times New Roman" w:hAnsi="Times New Roman" w:eastAsia="Times New Roman" w:cs="Times New Roman"/>
        </w:rPr>
        <w:t>“Mba Juu”</w:t>
      </w:r>
    </w:p>
    <w:p>
      <w:pPr>
        <w:pStyle w:val="ArticleScripture"/>
        <w:jc w:val="left"/>
      </w:pPr>
      <w:r>
        <w:rPr>
          <w:rFonts w:ascii="Times New Roman" w:hAnsi="Times New Roman" w:eastAsia="Times New Roman" w:cs="Times New Roman"/>
        </w:rPr>
        <w:t>“Soro a banyere ụmụ nwoke abụọ sochiri ilu a banyere ubi vaịn. N’otu n’ime ha, Kraịst tinyere n’ihu ndị nkụzi ndị Juu mkpa dị n’irube isi. N’ime nke ọzọ, O rụtụrụ aka n’ọtụtụ ngọzi bara ụba e nyere Izrel, ma site n’ihe ndị a gosi ihe Chineke na-azọrọ n’aka ha banyere irube isi ha. O tinyere n’ihu ha ebube nke nzube Chineke, nke ha gaara enwe ike imezu site n’irube isi. Ka O wepụrụ ákwà mkpuchi n’ihu ọdịnihu, O gosiri otú, site n’ịda ada imezu nzube Ya, mba ahụ dum si efunahụ ngọzi Ya, ma na-ewetara onwe ya mbibi.”</w:t>
      </w:r>
    </w:p>
    <w:p>
      <w:pPr>
        <w:pStyle w:val="ArticleScripture"/>
        <w:jc w:val="left"/>
      </w:pPr>
      <w:r>
        <w:rPr>
          <w:rFonts w:ascii="Times New Roman" w:hAnsi="Times New Roman" w:eastAsia="Times New Roman" w:cs="Times New Roman"/>
        </w:rPr>
        <w:t>“‘E nwere otu onye nwe ụlọ,’ ka Kraịst kwuru, ‘onye kụrụ ubi vaịn, gbarakwa ya ogige gburugburu, gwukwa ebe a na-azọ mkpụrụ vaịn n’ime ya, wurukwa ụlọ elu, nyekwa ya ndị ọrụ ubi ka ha lekọta ya, wee jee n’ala dị anya.’”</w:t>
      </w:r>
    </w:p>
    <w:p>
      <w:pPr>
        <w:pStyle w:val="ArticleScripture"/>
        <w:jc w:val="left"/>
      </w:pPr>
      <w:r>
        <w:rPr>
          <w:rFonts w:ascii="Times New Roman" w:hAnsi="Times New Roman" w:eastAsia="Times New Roman" w:cs="Times New Roman"/>
        </w:rPr>
        <w:t>“Onye amụma Aịzaya nyere nkọwa banyere ubi-vain a: ‘Ugbu a ka m ga-abụ abụ nye onye m hụrụ n’anya, abụ nke onye m hụrụ n’anya banyere ubi-vain Ya. Onye m hụrụ n’anya nwere ubi-vain n’elu ugwu na-amị mkpụrụ nke ukwuu; O wee gbaa ya gburugburu ogige, wee kpọkọta nkume dị n’ime ya pụọ, wee kụọ ya osisi vain kachasị mma, wee wuo ụlọ elu n’etiti ya, meekwa ebe a na-azọcha mmanya n’ime ya; O wee lee anya ka o mịa mkpụrụ vain.’ Aịzaya 5:1, 2.”</w:t>
      </w:r>
    </w:p>
    <w:p>
      <w:pPr>
        <w:pStyle w:val="ArticleScripture"/>
        <w:jc w:val="left"/>
      </w:pPr>
      <w:r>
        <w:rPr>
          <w:rFonts w:ascii="Times New Roman" w:hAnsi="Times New Roman" w:eastAsia="Times New Roman" w:cs="Times New Roman"/>
        </w:rPr>
        <w:t>“Onye ọrụ ubi na-ahọrọ otu iberibe ala n’ime ọzara; ọ na-agbachi ya ogige, na-ekpochapụ ya, na-akọkwa ya nke ọma, ma na-akụ ya vine ndị a họpụtara nke ọma, na-atụ anya owuwe ihe ubi bara ụba. Iberibe ala a, n’ịka mma karịa ala tọgbọrọ n’efu a na-akọghị, ọ na-atụ anya na ọ ga-enye ya nsọpụrụ site n’igosi nsonaazụ nlekọta ya na ndọgbu ya n’ịzụlite ya. Otu a ka Chineke siri họpụta otu ndị mmadụ n’ime ụwa ka Kraịst zụọ ha ma kuzie ha. Onye amụma ahụ sịrị, ‘N’ihi na ubi vaịn nke Jehova nke ụsụụ ndị agha bụ ụlọ Izrel, ndị ikom Juda bụkwa osisi Ya na-atọ Ya ụtọ.’ Aịsaịa 5:7. N’elu ndị a ka Chineke nyere nnukwu ihe ùgwù, na-agọzi ha n’ụba site n’ịdị mma Ya bara ụba. Ọ tụrụ anya na ha ga-asọpụrụ Ya site n’ịmị mkpụrụ. Ha ga-ekpughe ụkpụrụ nke alaeze Ya. N’etiti ụwa dara ada, ajọ omume jupụtara na ya, ha ga-anọchi anya agwa Chineke.”</w:t>
      </w:r>
    </w:p>
    <w:p>
      <w:pPr>
        <w:pStyle w:val="ArticleScripture"/>
        <w:jc w:val="left"/>
      </w:pPr>
      <w:r>
        <w:rPr>
          <w:rFonts w:ascii="Times New Roman" w:hAnsi="Times New Roman" w:eastAsia="Times New Roman" w:cs="Times New Roman"/>
        </w:rPr>
        <w:t>“Dịka ha bụ ubi-vain Onyenwe anyị, ha kwesịrị ịmị mkpụrụ nke dị nnọọ iche n’ozuzu ya na nke mba ndị ọgọ mmụọ. Ndị a na-ekpere arụsị enyefewo onwe ha nye ime ajọ omume. Ime ihe ike na mpụ, anyaukwu, mmegbu, na omume ndị kasị rụrụ arụ, ka a na-eme n’enweghị ihe mgbochi. Ajọ omume, mmebi nke agwa, na nhụsianya bụ mkpụrụ nke osisi rụrụ arụ ahụ. N’ụzọ pụtara ìhè nke ukwuu, mkpụrụ a ga-amị n’osisi-vain nke ịkụ aka Chineke ga-adị iche.”</w:t>
      </w:r>
    </w:p>
    <w:p>
      <w:pPr>
        <w:pStyle w:val="ArticleScripture"/>
        <w:jc w:val="left"/>
      </w:pPr>
      <w:r>
        <w:rPr>
          <w:rFonts w:ascii="Times New Roman" w:hAnsi="Times New Roman" w:eastAsia="Times New Roman" w:cs="Times New Roman"/>
        </w:rPr>
        <w:t>“Ọ bụ ihe ùgwù e nyere mba ndị Juu ka ha nọchite agwa Chineke dịka e si kpughee ya nye Mosis. N’ịza ekpere Mosis, ‘Gosi m ebube Gị,’ Onyenwe anyị kwere nkwa, sị, ‘Aga m eme ka ịdị mma M niile gafee n’ihu gị.’ Ọpụpụ 33:18, 19. ‘Onyenwe anyị wee gafee n’ihu ya, kwusaa, sị, Onyenwe anyị, Onyenwe anyị Chineke, onye ebere na onye amara, onye dị ogologo ntachi obi, jupụtakwa n’ịdị mma na eziokwu, na-edebe ebere ruo puku mmadụ, na-agbaghara ajọ omume na mmehie na mmebi iwu.’ Ọpụpụ 34:6, 7. Nke a bụ mkpụrụ Chineke chọrọ n’aka ndị Ya. N’ịdị ọcha nke agwa ha, n’ịdị nsọ nke ndụ ha, n’ebere ha na ịdị mma ịhụnanya ha na ọmịiko ha, ha ga-egosi na ‘iwu Onyenwe anyị zuru oke, na-atụgharị mkpụrụ obi.’ Abụ Ọma 19:7.”</w:t>
      </w:r>
    </w:p>
    <w:p>
      <w:pPr>
        <w:pStyle w:val="ArticleScripture"/>
        <w:jc w:val="left"/>
      </w:pPr>
      <w:r>
        <w:rPr>
          <w:rFonts w:ascii="Times New Roman" w:hAnsi="Times New Roman" w:eastAsia="Times New Roman" w:cs="Times New Roman"/>
        </w:rPr>
        <w:t>“Site n’aka mba ndị Juu ka ọ bụ nzube Chineke ikesa ngọzi bara ụba nye mmadụ nile. Site n’aka Izrel ka a ga-akwadebe ụzọ maka ikesa ìhè Ya n’ụwa nile. Mba dị iche iche nke ụwa, site n’isoro omume rụrụ arụ, efunahụla ihe ọmụma nke Chineke. Ma n’ebere Ya, Chineke ekpochapụghị ha ka ha ghara ịdịkwa. O bu n’obi Ya inye ha ohere isi n’aka nzukọ-Ya mara Ya nke ọma. O kpebiri na ụkpụrụ ndị e kpugheere site n’aka ndị Ya ga-abụ ụzọ e si weghachite oyiyi omume ọma nke Chineke n’ime mmadụ.”</w:t>
      </w:r>
    </w:p>
    <w:p>
      <w:pPr>
        <w:pStyle w:val="ArticleScripture"/>
        <w:jc w:val="left"/>
      </w:pPr>
      <w:r>
        <w:rPr>
          <w:rFonts w:ascii="Times New Roman" w:hAnsi="Times New Roman" w:eastAsia="Times New Roman" w:cs="Times New Roman"/>
        </w:rPr>
        <w:t>“Ọ bụ maka mmezu nke nzube a ka Chineke kpọrọ Ebreham ka o si n’etiti ndị ikwu ya na-ekpere arụsị pụta ma nye ya iwu ka o biri n’ala Kenan. ‘Aga m eme ka ị bụrụ nnukwu mba,’ ka Ọ sịrị, ‘agọzikwam gị, meekwa ka aha gị bụrụ nnukwu; ị ga-abụkwa ngọzi.’ Jenesis 12:2.</w:t>
      </w:r>
    </w:p>
    <w:p>
      <w:pPr>
        <w:pStyle w:val="ArticleScripture"/>
        <w:jc w:val="left"/>
      </w:pPr>
      <w:r>
        <w:rPr>
          <w:rFonts w:ascii="Times New Roman" w:hAnsi="Times New Roman" w:eastAsia="Times New Roman" w:cs="Times New Roman"/>
        </w:rPr>
        <w:t>“A kpọbatara ụmụ-descendants Ebreham, Jekọb na mkpụrụ ya n’Ijipt ka, n’etiti mba ukwu ahụ jọrọ njọ, ha wee kpughee ụkpụrụ nke alaeze Chineke. Nkwụsi-ike n’ezi omume nke Josef na ọrụ ya dị ebube n’ichekwa ndụ nke ndị Ijipt nile bụ nnọchianya nke ndụ Kraịst. Mosis na ọtụtụ ndị ọzọ bụ ndịàmà maka Chineke.</w:t>
      </w:r>
    </w:p>
    <w:p>
      <w:pPr>
        <w:pStyle w:val="ArticleScripture"/>
        <w:jc w:val="left"/>
      </w:pPr>
      <w:r>
        <w:rPr>
          <w:rFonts w:ascii="Times New Roman" w:hAnsi="Times New Roman" w:eastAsia="Times New Roman" w:cs="Times New Roman"/>
        </w:rPr>
        <w:t>“N’iweta Izrel n’Ọjipt, Onyenweanyị gosikwara ike Ya na ebere Ya ọzọ. Ọrụ ebube Ya n’ịzọpụta ha n’ịbụ ohu na omume Ya n’ebe ha nọ n’ije ha n’ọzara abụghị nanị maka uru ha. Ihe ndị a ga-abụ ihe ọmụmụ doro anya nye mba ndị gbara ha gburugburu. Onyenweanyị kpughere Onwe Ya dịka Chineke nọ n’elu ikike mmadụ nile na ịdị ukwuu nile. Ihe ịrịba ama na ọrụ ebube ndị O mere n’ihi ndị Ya gosiri ike Ya n’elu okike na n’elu ndị kasị ukwuu n’etiti ndị na-efe okike ofufe. Chineke gabigara n’ala mpako nke Ọjipt dịka Ọ ga-agabiga n’ụwa n’ụbọchị ikpeazụ. N’ọkụ na n’oké ifufe, n’ala ọma jijiji na ọnwụ, Onye ahụ ukwu AHAM zọpụtara ndị Ya. O wepụtara ha n’ala ịgba ohu. O duru ha gafee ‘nnukwu ọzara ahụ dị egwu, ebe agwọ na-enwu ọkụ nọ, na akpi, na ọkọchị.’ Diuterọnọmi 8:15. O si na ‘nkume siri ike’ mepụtara ha mmiri, ma jiri ‘ọka nke eluigwe’ zụọ ha. Abụ Ọma 78:24. ‘N’ihi na,’ ka Mozis kwuru, ‘oke Onyenweanyị bụ ndị Ya; Jekọb bụ òkè nke ihe nketa Ya. Ọ hụrụ ya n’ala ọzara, na n’ime ọzara efu nke na-eti mkpu; O duru ya gburugburu, O kuziri ya, O chebere ya dịka mkpụrụ anya Ya. Dịka ugo na-akpalite akwụ ya, na-efegharị n’elu ụmụ ya, na-agbasa nku ya, na-ewere ha, na-eburu ha n’elu nku ya: otu a ka Onyenweanyị naanị Ya duru ya, ma ọ dịghị chi ọzọ nọnyere ya.’ Diuterọnọmi 32:9–12. N’ụzọ dị otu a ka O wetara ha n’ebe Onwe Ya nọ, ka ha wee biri dịka ndị nọ n’okpuru onyinyo nke Onye Kasị Elu.”</w:t>
      </w:r>
    </w:p>
    <w:p>
      <w:pPr>
        <w:pStyle w:val="ArticleScripture"/>
        <w:jc w:val="left"/>
      </w:pPr>
      <w:r>
        <w:rPr>
          <w:rFonts w:ascii="Times New Roman" w:hAnsi="Times New Roman" w:eastAsia="Times New Roman" w:cs="Times New Roman"/>
        </w:rPr>
        <w:t>“Kraịst bụ Onye-ndú ụmụ Izrel n’ọgagharị ha n’ọzara. N’ebe e kpuchiri Ya n’ogidi ígwé ojii n’ehihie na ogidi ọkụ n’abalị, O duuru ha ma na-eduzi ha. O chebere ha pụọ n’ihe ize ndụ nile nke ọzara, O wee duru ha banye n’ala nkwa ahụ, ma n’ihu mba nile ndị na-ekwenyeghị na Chineke, O mere ka Izrel guzosie ike dịka ihe nketa nke Ya ahọpụtara, ubi vaịn nke Onyenwe anyị.”</w:t>
      </w:r>
    </w:p>
    <w:p>
      <w:pPr>
        <w:pStyle w:val="ArticleScripture"/>
        <w:jc w:val="left"/>
      </w:pPr>
      <w:r>
        <w:rPr>
          <w:rFonts w:ascii="Times New Roman" w:hAnsi="Times New Roman" w:eastAsia="Times New Roman" w:cs="Times New Roman"/>
        </w:rPr>
        <w:t>“A nyefere ndị a ka e nyefere okwu amụma nile nke Chineke. E ji iwu nile nke iwu Ya, bụ ụkpụrụ ebighị ebi nke eziokwu, ikpe ziri ezi, na ịdị ọcha, gbaa ha gburugburu. Nrubeisi nye ụkpụrụ ndị a ga-abụrịrị nchebe ha, n’ihi na ọ ga-azọpụta ha ka ha ghara ibibi onwe ha site n’omume mmehie. Ma dịka ụlọ elu dị n’ubi vaịn, Chineke debere n’etiti ala ahụ ụlọ nsọ Ya dị nsọ.</w:t>
      </w:r>
    </w:p>
    <w:p>
      <w:pPr>
        <w:pStyle w:val="ArticleScripture"/>
        <w:jc w:val="left"/>
      </w:pPr>
      <w:r>
        <w:rPr>
          <w:rFonts w:ascii="Times New Roman" w:hAnsi="Times New Roman" w:eastAsia="Times New Roman" w:cs="Times New Roman"/>
        </w:rPr>
        <w:t>“Kraịst bụ Onye nkuzi ha. Dị ka Ọ nọworo na ha n’ọzara, otu a ka Ọ ka ga-abụkwa Onye nkuzi na Onye nduzi ha. N’ụlọikwuu ahụ na n’ụlọ nsọ ahụ ka ebube Ya biri n’ime shekinah dị nsọ nke dị n’elu ebe ebere ahụ. N’ihi ha ka Ọ na-egosipụtakwa mgbe niile ụba nke ịhụnanya Ya na ndidi Ya.</w:t>
      </w:r>
    </w:p>
    <w:p>
      <w:pPr>
        <w:pStyle w:val="ArticleScripture"/>
        <w:jc w:val="left"/>
      </w:pPr>
      <w:r>
        <w:rPr>
          <w:rFonts w:ascii="Times New Roman" w:hAnsi="Times New Roman" w:eastAsia="Times New Roman" w:cs="Times New Roman"/>
        </w:rPr>
        <w:t>“Chineke chọsiri ike ime ka ndị Ya, Izrel, bụrụ otuto na ebube. E nyere ha uru ime mmụọ nile. Chineke egbochighị ha ihe ọbụla bara uru n’ịkpụpụta agwa nke ga-eme ka ha bụrụ ndị nnọchiteanya Ya.</w:t>
      </w:r>
    </w:p>
    <w:p>
      <w:pPr>
        <w:pStyle w:val="ArticleScripture"/>
        <w:jc w:val="left"/>
      </w:pPr>
      <w:r>
        <w:rPr>
          <w:rFonts w:ascii="Times New Roman" w:hAnsi="Times New Roman" w:eastAsia="Times New Roman" w:cs="Times New Roman"/>
        </w:rPr>
        <w:t>“Irube isi n’iwu Chineke ga-eme ka ha bụrụ ihe ijuanya nke ọganihu n’ihu mba nile nke ụwa. Onye ahụ nke nwere ike inye ha amamihe na nka n’ọrụ nkà nile ga-anọgide bụrụ Onye nkuzi ha, ọ ga-emekwa ka ha bụrụ ndị a na-asọpụrụ ma bulie ha elu site n’irube isi n’iwu Ya. Ọ bụrụ na ha erube isi, a ga-echebe ha pụọ n’ọrịa ndị na-emekpa mba ọzọ ahụ, a ga-agọzikwa ha site n’ike nke ọgụgụ isi. Ebube Chineke, ịdị ukwuu Ya na ike Ya, ka a ga-ekpughe n’ọganihu ha nile. Ha ga-abụ alaeze nke ndị nchụàjà na ndị isi. Chineke nyere ha ụzọ na ngwáọrụ nile iji bụrụ mba kasị ukwuu n’ụwa.”</w:t>
      </w:r>
    </w:p>
    <w:p>
      <w:pPr>
        <w:pStyle w:val="ArticleScripture"/>
        <w:jc w:val="left"/>
      </w:pPr>
      <w:r>
        <w:rPr>
          <w:rFonts w:ascii="Times New Roman" w:hAnsi="Times New Roman" w:eastAsia="Times New Roman" w:cs="Times New Roman"/>
        </w:rPr>
        <w:t>“N’ụzọ doro anya nke ukwuu Kraịst site n’aka Mosis edobeworị n’ihu ha nzube Chineke, ma meekwa ka ọnọdụ nke ọganihu ha bụrụ ihe doro anya. Ọ sịrị, ‘Ị bụ ndị nsọ nye Jehova bụ Chineke gị; Jehova bụ Chineke gị ahọpụtala gị ka ị bụrụ ndị pụrụ iche nye Onwe Ya, karịa mmadụ nile nọ n’elu ụwa.... Ya mere, mara na Jehova bụ Chineke gị, Ya bụ Chineke, Chineke nke kwesịrị ntụkwasị obi, onye na-edebe ọgbụgba ndụ na ebere nye ndị hụrụ Ya n’anya ma na-edebe iwu Ya ruo otu puku ọgbọ.... Ya mere, ị ga-edebe iwu nile, na ụkpụrụ nile, na ikpe nile, nke m na-enye gị iwu taa, ka unu mezuo ha. N’ihi ya, ọ ga-eme, ọ bụrụ na unu ege ntị n’ikpe ndị a, ma debe ha, ma mezuo ha, na Jehova bụ Chineke gị ga-edobere gị ọgbụgba ndụ na ebere nke O ṅụrụ ndị nna gị iyi; Ọ ga-ahụkwa gị n’anya, ma gọzie gị, ma mụbaa gị: Ọ ga-agọzikwa mkpụrụ afọ gị, na mkpụrụ ala gị, ọka gị, na mmanya gị, na mmanụ gị, mmụba ehi gị, na ìgwè atụrụ gị, n’ala ahụ nke O ṅụrụ ndị nna gị iyi na Ọ ga-enye gị. A ga-agọzi gị karịa mmadụ nile.... Jehova ga-ewepụkwa n’ahụ gị ọrịa nile, ọ gaghị etinyekwa n’ahụ gị ọrịa ọjọọ ọbụla nke Ijipt, nke ị maara.’ Diuterọnọmi 7:6, 9, 11–15.”</w:t>
      </w:r>
    </w:p>
    <w:p>
      <w:pPr>
        <w:pStyle w:val="ArticleScripture"/>
        <w:jc w:val="left"/>
      </w:pPr>
      <w:r>
        <w:rPr>
          <w:rFonts w:ascii="Times New Roman" w:hAnsi="Times New Roman" w:eastAsia="Times New Roman" w:cs="Times New Roman"/>
        </w:rPr>
        <w:t>“Ọ bụrụ na ha debe iwu Ya, Chineke kwere nkwa inye ha ihe kacha mma nke ọka wit, ma si n’okwute wetara ha mmanụ aṅụ. Ọ ga-eme ka ogologo ndụ ju ha afọ, ma gosi ha nzọpụta Ya.</w:t>
      </w:r>
    </w:p>
    <w:p>
      <w:pPr>
        <w:pStyle w:val="ArticleScripture"/>
        <w:jc w:val="left"/>
      </w:pPr>
      <w:r>
        <w:rPr>
          <w:rFonts w:ascii="Times New Roman" w:hAnsi="Times New Roman" w:eastAsia="Times New Roman" w:cs="Times New Roman"/>
        </w:rPr>
        <w:t>“Site n’ime nnupu-isi nye Chineke, Adam na Iv tufuru Iden, ma n’ihi mmehie ka a bụrụ ọnụ ụwa dum. Ma ọ bụrụ na ndị Chineke soro nduzi Ya, a ga-eme ka ala ha laghachi n’ịmị mkpụrụ nke ọma na ịma mma. Chineke n’onwe Ya nyere ha ntụziaka banyere ịzụlite ala, ha kwa ga-arụkọ ọrụ na Ya n’ime iweghachi ya. N’ụzọ dị otu a, ala ahụ dum, n’okpuru ọchịchị Chineke, ga-aghọ ihe ọmụmụ anya nke eziokwu ime mmụọ. Dịka n’ịṅa ntị n’iwu okike Ya ala ga-amịpụta akụnụba ya, otu a kwa n’ịṅa ntị n’iwu omume ọma Ya obi ndị mmadụ ga-egosipụta àgwà nke agwa Ya. Ọbụna ndị mba ọzọ ga-amata ịdị elu nke ndị ahụ na-ejere ma na-efe Chineke dị ndụ.”</w:t>
      </w:r>
    </w:p>
    <w:p>
      <w:pPr>
        <w:pStyle w:val="ArticleScripture"/>
        <w:jc w:val="left"/>
      </w:pPr>
      <w:r>
        <w:rPr>
          <w:rFonts w:ascii="Times New Roman" w:hAnsi="Times New Roman" w:eastAsia="Times New Roman" w:cs="Times New Roman"/>
        </w:rPr>
        <w:t>“‘Lee,’ ka Mosis kwuru, ‘akụzierela m unu ụkpụrụ na ikpe, dịka Onyenwe anyị bụ Chineke m nyere m iwu, ka unu wee mee otú ahụ n’ala ahụ unu na-aga inweta ka ọ bụrụ nke unu. Debenụ ha ya mere ma meekwa ha; n’ihi na nke a bụ amamihe unu na nghọta unu n’anya mba dị iche iche, ndị ga-anụ ụkpụrụ ndị a niile, ma kwuo, N’ezie, nnukwu mba a bụ ndị nwere amamihe na nghọta. N’ihi na ònye bụ mba dị ukwuu dị otu a, nke nwere Chineke nọ ha nso otu a, dịka Onyenwe anyị Chineke anyị nọ n’ihe niile anyị na-akpọku Ya n’ihi ha? Ònye kwa bụ mba dị ukwuu dị otu a, nke nwere ụkpụrụ na ikpe ziri ezi dịka iwu a niile, nke m na-edobe n’ihu unu taa?’ Diuterọnọmi 4:5–8.</w:t>
      </w:r>
    </w:p>
    <w:p>
      <w:pPr>
        <w:pStyle w:val="ArticleScripture"/>
        <w:jc w:val="left"/>
      </w:pPr>
      <w:r>
        <w:rPr>
          <w:rFonts w:ascii="Times New Roman" w:hAnsi="Times New Roman" w:eastAsia="Times New Roman" w:cs="Times New Roman"/>
        </w:rPr>
        <w:t>“A ga-eme ka ụmụ Izrel jide ókèala ahụ nile nke Chineke họpụtara ha. A ga-anapụkwa mba ndị ahụ nke jụrụ ofufe na ije ozi nye ezi Chineke ala ha. Ma nzube Chineke bụ na site na mkpughe nke agwa Ya site n’aka Izrel, a ga-adọta mmadụ bịa n’ebe Ọ nọ. A ga-enye ụwa nile òkù oziọma ahụ. Site n’ozizi nke ozi aja, a ga-ebuli Kraịst elu n’ihu mba niile, ndị niile ga-elekwa anya n’ebe Ọ nọ ga-adị ndụ. Ndị niile, dịka Rehab onye Kenean, na Rut onye Moab, ndị si n’ikwere arụsị tụgharịa bịa n’ofufe nke ezi Chineke, ga-esonye onwe ha na ndị Ya a họpụtara. Ka ọnụ ọgụgụ Izrel na-abawanye, ha ga-agbasakwa ókèala ha, ruo mgbe alaeze ha ga-amakụ ụwa.”</w:t>
      </w:r>
    </w:p>
    <w:p>
      <w:pPr>
        <w:pStyle w:val="ArticleScripture"/>
        <w:jc w:val="left"/>
      </w:pPr>
      <w:r>
        <w:rPr>
          <w:rFonts w:ascii="Times New Roman" w:hAnsi="Times New Roman" w:eastAsia="Times New Roman" w:cs="Times New Roman"/>
        </w:rPr>
        <w:t>“Chineke chọrọ iweta ndị mmadụ niile n’okpuru ọchịchị ebere Ya. Ọ chọrọ ka e jupụta ụwa n’ọṅụ na udo. O kere mmadụ maka obi ụtọ, Ọ na-agụkwa Ya agụụ imeju obi mmadụ n’udo nke eluigwe. Ọ chọrọ ka ezinụlọ ndị dị n’ụwa n’okpuru bụrụ ihe nnọchianya nke nnukwu ezinụlọ nke dị n’elu.”</w:t>
      </w:r>
    </w:p>
    <w:p>
      <w:pPr>
        <w:pStyle w:val="ArticleScripture"/>
        <w:jc w:val="left"/>
      </w:pPr>
      <w:r>
        <w:rPr>
          <w:rFonts w:ascii="Times New Roman" w:hAnsi="Times New Roman" w:eastAsia="Times New Roman" w:cs="Times New Roman"/>
        </w:rPr>
        <w:t>“Ma Izrel emeghịzu nzube Chineke. Onye-nwe-anyị kwupụtara, ‘Akụwo m gị dịka osisi vaịn dị mma, mkpụrụ ya niile bụ ezi mkpụrụ: oleezi otú i si ghọọ nye M osisi vaịn mba ọzọ nke emebiwo emebi?’ Jeremaya 2:21. ‘Izrel bụ osisi vaịn efu, ọ na-amịpụta mkpụrụ nye onwe ya.’ Hosia 10:1. ‘Ma ugbu a, unu ndị bi na Jerusalem, na unu ndị Juda, biko, kpeenụ ikpe n’etiti Mụ na ubi vaịn M. Gịnị ọzọ ka a gaara emere ubi vaịn M nke m na-emebeghị n’ime ya? Gịnị mere, mgbe M tụrụ anya na ọ ga-amị mkpụrụ vaịn, o ji mịpụta mkpụrụ vaịn ọhịa? Ma ugbu a, bịanụ; aga m agwa unu ihe M ga-eme ubi vaịn M: Aga m ewepụ ogige ya, a ga-eripịa ya; bibie mgbidi ya, a ga-azọkwa ya n’ala: Aga m eme ka ọ bụrụ ihe tọgbọrọ n’efu; a gaghị akụcha ya ma ọ bụ gwuo ya; kama ogwu na uke ga-etolite n’ime ya: Aga m enyekwa ígwé ojii iwu ka ha ghara izo mmiri n’elu ya. N’ihi na … Ọ tụrụ anya ikpe ziri ezi, ma lee mmegbu; tụrụ anya ezi omume, ma lee mkpu.’ Aịzaya 5:3–7.”</w:t>
      </w:r>
    </w:p>
    <w:p>
      <w:pPr>
        <w:pStyle w:val="ArticleScripture"/>
        <w:jc w:val="left"/>
      </w:pPr>
      <w:r>
        <w:rPr>
          <w:rFonts w:ascii="Times New Roman" w:hAnsi="Times New Roman" w:eastAsia="Times New Roman" w:cs="Times New Roman"/>
        </w:rPr>
        <w:t>“Onyenwe anyị sitere n’aka Mosis dọbaara ndị Ya n’ihu nsonaazụ nke ekwesịghị ntụkwasị obi. Site n’ịjụ idebe ọgbụgba ndụ Ya, ha ga-ekewapụ onwe ha n’ebe ndụ nke Chineke nọ, ngọzi Ya agaghịkwa abịakwasị ha. ‘Kpacharanụ anya,’ ka Mosis kwuru, ‘ka ị ghara ichefu Onyenwe gị Chineke, site n’ịghara idebe iwu Ya, na ikpe Ya, na ụkpụrụ Ya, nke m na-enye gị iwu taa: ka o wee ghara ịbụ na mgbe i richara nri ma juo afọ, ma wuo ụlọ ọma ma biri n’ime ha; ma mgbe ìgwè ehi gị na ìgwè atụrụ gị bara ụba, ma ọlaọcha gị na ọlaedo gị baa ụba, ma ihe niile i nwere baa ụba; mgbe ahụ ka obi gị welie elu, i wee chefuo Onyenwe gị Chineke…. Ma ị sị n’obi gị, Ike m na ịdị ike nke aka m enyela m akụnụba a…. Ọ ga-erukwa, ma ọ bụrụ na i chefuo Onyenwe gị Chineke kpamkpam, ma soro chi ọzọ, fee ha ofufe, ma kpọọ isi ala n’ihu ha, ana m agba àmà megide unu taa na unu ga-ala n’iyi n’ezie. Dị ka mba ndị Onyenwe anyị na-ebibi n’ihu unu, otu a ka unu ga-esi la n’iyi; n’ihi na unu achọghị irube isi n’olu Onyenwe unu Chineke.’ Deuteronomy 8:11–14, 17, 19, 20.</w:t>
      </w:r>
    </w:p>
    <w:p>
      <w:pPr>
        <w:pStyle w:val="ArticleScripture"/>
        <w:jc w:val="left"/>
      </w:pPr>
      <w:r>
        <w:rPr>
          <w:rFonts w:ascii="Times New Roman" w:hAnsi="Times New Roman" w:eastAsia="Times New Roman" w:cs="Times New Roman"/>
        </w:rPr>
        <w:t>“Ndụmọdụ ịdọ aka ná ntị ahụ ndị Juu egeghị ntị na ya. Ha chefuru Chineke, ha efunahụkwa ịhụnanya nke ohere dị elu ha nwere dịka ndị nnọchiteanya Ya. Ngọzi ndị ha natara ewetaghị ngọzi nye ụwa. Uru ha nile ka ha jiri mee ka onwe ha dị ebube. Ha napụrụ Chineke ozi Ọ chọrọ n’aka ha, ha napụkwara mmadụ ibe ha nduzi n’okpukpe na ihe nlereanya dị nsọ. Dị ka ndị bi n’ụwa tupu iju mmiri ahụ, ha gbasoro echiche nile nke obi ọjọọ ha. N’ụzọ dị otu a ka ha mere ka ihe dị nsọ yie ihe ọchị, na-asị, ‘Ụlọ nsọ nke Jehova, ụlọ nsọ nke Jehova, ndị a bụ’ (Jeremiah 7:4), ebe n’otu oge ahụ ha na-akọwa agwa Chineke n’ụzọ na-ezighị ezi, na-emebi aha Ya nsọpụrụ, ma na-emetọkwa ebe nsọ Ya.”</w:t>
      </w:r>
    </w:p>
    <w:p>
      <w:pPr>
        <w:pStyle w:val="ArticleScripture"/>
        <w:jc w:val="left"/>
      </w:pPr>
      <w:r>
        <w:rPr>
          <w:rFonts w:ascii="Times New Roman" w:hAnsi="Times New Roman" w:eastAsia="Times New Roman" w:cs="Times New Roman"/>
        </w:rPr>
        <w:t>“Ndị-ọlụ ubi a kpọrọ ka ha lekọta ubi vaịn nke Onyenwe anyị ekwesịghị ntụkwasị obi n’ihe e nyefere ha. Ndị nchụàjà na ndị nkụzi abụghị ndị nkuzi kwesịrị ntụkwasị obi nye ndị mmadụ. Ha edobereghị n’ihu ha ịdị mma na ebere nke Chineke, na ihe O ji arịọ ịhụnanya na ozi ha. Ndị ọrụ ubi a chọọrọ otuto nke onwe ha. Ha chọrọ iweghara mkpụrụ nke ubi vaịn ahụ. Ọ bụ ọrụ ha ka ha dọta nlebara anya na nsọpụrụ nye onwe ha.”</w:t>
      </w:r>
    </w:p>
    <w:p>
      <w:pPr>
        <w:pStyle w:val="ArticleScripture"/>
        <w:jc w:val="left"/>
      </w:pPr>
      <w:r>
        <w:rPr>
          <w:rFonts w:ascii="Times New Roman" w:hAnsi="Times New Roman" w:eastAsia="Times New Roman" w:cs="Times New Roman"/>
        </w:rPr>
        <w:t>“Ikpe nke ndị ndu a nọ n’Izrel adịghị ka ikpe nke onye mmehie nkịtị. Ndị ikom a nọ n’okpuru ọrụ dị nsọ nke ukwuu n’ihu Chineke. Ha ekwela onwe ha nkwa na ha ga-akụzi, ‘Otú a ka Onyenwe anyị kwuru,’ nakwa ibute nrubeisi siri ike n’ime ndụ ha nke omume. Kama ime nke a, ha na-agbagọ Akwụkwọ Nsọ. Ha boro ndị mmadụ ibu arọ dị arọ, na-amanye emume ndị ruru n’ụzọ ọ bụla nke ndụ. Ndị mmadụ biri n’ọnọdụ mgbagwoju anya na-adịghị akwụsị akwụsị, n’ihi na ha enweghị ike imezu ihe ndị rabaị nyere n’iwu. Ka ha na-ahụ enweghị ike idebe iwu ndị mmadụ chepụtara, ha ghọrọ ndị na-eleghara iwu Chineke anya.”</w:t>
      </w:r>
    </w:p>
    <w:p>
      <w:pPr>
        <w:pStyle w:val="ArticleScripture"/>
        <w:jc w:val="left"/>
      </w:pPr>
      <w:r>
        <w:rPr>
          <w:rFonts w:ascii="Times New Roman" w:hAnsi="Times New Roman" w:eastAsia="Times New Roman" w:cs="Times New Roman"/>
        </w:rPr>
        <w:t>“Onyenwe anyị akụziwo ndị Ya na Ọ bụ Ya nwe ubi-vine ahụ, nakwa na e nyere ha ihe nile ha nwere ka ha bụrụ ndị nlekọta a tụkwasịrị obi iji were ya rụọ ọrụ n’ihi Ya. Ma ndị nchụàjà na ndị nkụzi emeghị ọrụ nke ọfịs ha dị nsọ dị ka ndị na-elekọta akụ Chineke. Ha na-apụnara Ya n’ụzọ a haziri ahazi ihe onwunwe na ohere e nyefere ha ka e jiri mee ka ọrụ Ya gaa n’ihu. Anyaukwu na erighị afọ ha mere ka ọbụna ndị mba ọzọ ledara ha anya. N’ụzọ dị otu a, e nyere ụwa ndị Jentaịl ihe kpatara ha ga-eji kọwahie àgwà Chineke na iwu nke alaeze Ya.”</w:t>
      </w:r>
    </w:p>
    <w:p>
      <w:pPr>
        <w:pStyle w:val="ArticleScripture"/>
        <w:jc w:val="left"/>
      </w:pPr>
      <w:r>
        <w:rPr>
          <w:rFonts w:ascii="Times New Roman" w:hAnsi="Times New Roman" w:eastAsia="Times New Roman" w:cs="Times New Roman"/>
        </w:rPr>
        <w:t>“N’obi nna, Chineke tachiri obi n’ebe ndị Ya nọ. O ji ebere ndị O nyere na ebere ndị O jidere azụ rịọ ha arịrịọ. N’ime ndidi O dobere mmehie ha n’ihu ha, ma n’ime ntachi-obi chere ka ha kweta ha. E zitere ndị amụma na ndị ozi ka ha kpalie ihe Chineke na-arịọ n’aka ndị ọrụ ubi-vain ahụ; ma kama ịbụ ndị a nabatara nke ọma, e mesoro ha dịka ndị iro. Ndị ọrụ ubi ahụ kpagburu ha ma gbuo ha. Chineke zigakwara ndị ozi ọzọ, ma ha natara otu omume ahụ e mere ndị mbụ, naanị na ndị ọrụ ubi ahụ gosipụtara ịkpọasị siri ike karị ma bụrụ nke e kpebisiri ike.”</w:t>
      </w:r>
    </w:p>
    <w:p>
      <w:pPr>
        <w:pStyle w:val="ArticleScripture"/>
        <w:jc w:val="left"/>
      </w:pPr>
      <w:r>
        <w:rPr>
          <w:rFonts w:ascii="Times New Roman" w:hAnsi="Times New Roman" w:eastAsia="Times New Roman" w:cs="Times New Roman"/>
        </w:rPr>
        <w:t>“Dịka ihe mgbaba ikpeazụ, Chineke zigara Ọkpara Ya, na-asị, ‘Ha ga-asọpụrụ Ọkpara M.’ Ma nguzogide ha emewo ka ha bụrụ ndị iwe ọjọọ jupụtara n’obi, ha wee sị n’etiti onwe ha, ‘Nke a bụ onye nketa; bianụ, ka anyị gbuo Ya, ka anyị weghara ihe nketa Ya.’ Mgbe ahụ, a ga-ahapụ anyị ka anyị nwee ọṅụ n’ubi vaịn ahụ, ma mee mkpụrụ ya dịka masịrị anyị.</w:t>
      </w:r>
    </w:p>
    <w:p>
      <w:pPr>
        <w:pStyle w:val="ArticleScripture"/>
        <w:jc w:val="left"/>
      </w:pPr>
      <w:r>
        <w:rPr>
          <w:rFonts w:ascii="Times New Roman" w:hAnsi="Times New Roman" w:eastAsia="Times New Roman" w:cs="Times New Roman"/>
        </w:rPr>
        <w:t>“Ndị isi ndị Juu ahụghị Chineke n’anya; ya mere ha kewapụrụ onwe ha pụọ n’ebe Ọ nọ, jụkwa arịrịọ Ya nile maka idozi ihe n’ezi omume. Kraịst, Onye Chineke hụrụ n’anya, bịara ikwupụta ihe Onye nwe ubi-vainị na-arịọ; ma ndị ọrụ ugbo ahụ ji nlelị doro anya mesoo Ya, na-asị, Anyị agaghị ekwe ka nwoke a chịkwaa anyị. Ha nụụrụ ịma mma agwa Kraịst anyaụfụ. Ụzọ nkuzi Ya karịrị nke ha nke ukwuu, ha atụkwa egwu ịga nke ọma Ya. Ọ dọrọ ha aka ná ntị, na-ekpughe ihu abụọ ha, na-egosikwa ha nsonaazụ doro anya nke ụzọ omume ha. Nke a kpaliri ha ruo n’ịgba ara. Obi wutere ha n’okwu nkọcha ndị ahụ ha na-apụghị ime ka ha kwụsị. Ha kpọrọ ụkpụrụ ịdị n’ezi omume dị elu nke Kraịst na-edobe n’ihu ha mgbe niile asị. Ha hụrụ na ozizi Ya na-etinye ha n’ọnọdụ ebe a ga-ekpughe ịchọ ọdịmma onwe ha, ha wee kpebie igbu Ya. Ha kpọrọ ihe atụ Ya nke ikwu eziokwu na nsọpụrụ Chineke, na mmụọ ime mmụọ dị elu nke ekpughere n’ihe nile O mere, asị. Ndụ Ya dum bụ ịba mba megide ịchọ ọdịmma onwe ha, ma mgbe ule ikpeazụ bịara, ule ahụ nke pụtara nrubeisi ruo ná ndụ ebighị ebi ma ọ bụ nnupụisi ruo ná ọnwụ ebighị ebi, ha jụrụ Onye Nsọ nke Izrel. Mgbe a jụrụ ha ka ha họrọ n’etiti Kraịst na Barabas, ha tiri mkpu, ‘Hapụụrụ anyị Barabas!’ Luk 23:18. Ma mgbe Paịlet jụrụ, ‘Gịnịzi ka m ga-eme Jisọs?’ ha tiri mkpu n’ike, ‘Ka akpọgide Ya n’obe.’ Matiu 27:22. ‘M ga-akpọgide Eze unu n’obe?’ ka Paịlet jụrụ, site n’aka ndị nchụàjà na ndị isi wee pụta azịza a, ‘Anyị enweghị eze ọzọ ma e wezụga Siza.’ Jọn 19:15. Mgbe Paịlet sachara aka ya, na-asị, ‘Enweghị m ikpe n’ọbara onye ezi omume a,’ ndị nchụàjà sonyekwara na ìgwè mmadụ ahụ na-amaghị ihe, na-ekwupụta n’oké iwe, ‘Ka ọbara Ya dịkwasị anyị na ụmụ anyị.’ Matiu 27:24, 25.”</w:t>
      </w:r>
    </w:p>
    <w:p>
      <w:pPr>
        <w:pStyle w:val="ArticleScripture"/>
        <w:jc w:val="left"/>
      </w:pPr>
      <w:r>
        <w:rPr>
          <w:rFonts w:ascii="Times New Roman" w:hAnsi="Times New Roman" w:eastAsia="Times New Roman" w:cs="Times New Roman"/>
        </w:rPr>
        <w:t>“N’ụzọ dị otu a ka ndị ndu ndị Juu mere nhọrọ ha. E debanyere mkpebi ha n’akwụkwọ ahụ Jọn hụrụ n’aka Onye ahụ nọdụrụ n’ocheeze, bụ akwụkwọ nke ọ dịghị onye pụrụ imeghe. N’ihe ọjọọ ịbọ̀ ọ́bọ̀ niile ya, mkpebi a ga-apụta n’ihu ha n’ụbọchị ahụ a ga-ewepu akara nke akwụkwọ a site n’aka Ọdụm nke ebo Juda.</w:t>
      </w:r>
    </w:p>
    <w:p>
      <w:pPr>
        <w:pStyle w:val="ArticleScripture"/>
        <w:jc w:val="left"/>
      </w:pPr>
      <w:r>
        <w:rPr>
          <w:rFonts w:ascii="Times New Roman" w:hAnsi="Times New Roman" w:eastAsia="Times New Roman" w:cs="Times New Roman"/>
        </w:rPr>
        <w:t>“Ndị Juu jidesiri echiche ahụ ike na ha bụ ndị e ji mee ihe n’anya eluigwe, nakwa na a ga-ebuli ha elu mgbe niile dịka nzukọ Chineke. Ha bụ ụmụ Abraham, ka ha kwuru, ma ntọala ọganihu ha wee yie ha nke siri ike nke ukwuu ruo n’ókè na ha kpọrọ ụwa na eluigwe aka ka ha napụ ha ikike ha. Ma site n’ụzọ ndụ nke ekwesịghị ntụkwasị obi ha nọ na-akwadebe onwe ha maka ikpe ọmụma nke eluigwe na maka nkewa site n’aka Chineke.”</w:t>
      </w:r>
    </w:p>
    <w:p>
      <w:pPr>
        <w:pStyle w:val="ArticleScripture"/>
        <w:jc w:val="left"/>
      </w:pPr>
      <w:r>
        <w:rPr>
          <w:rFonts w:ascii="Times New Roman" w:hAnsi="Times New Roman" w:eastAsia="Times New Roman" w:cs="Times New Roman"/>
        </w:rPr>
        <w:t>“N’ilu gbasara ubi-vain, mgbe Kraịst gosipụtachara n’ihu ndị nchụàjà ọrụ ha kachasị elu nke ajọ omume, Ọ jụrụ ha ajụjụ a, ‘Ya mere, mgbe Onyenwe ubi-vain ahụ bịara, gịnị ka ọ ga-eme ndị ọrụ ubi ahụ?’ Ndị nchụàjà ahụ ji mmasị miri emi na-eso akụkọ ahụ, ma n’enweghị ichebara mmekọrịta isiokwu ahụ na onwe ha echiche, ha sonyere ndị mmadụ n’ịza, ‘Ọ ga-ebibi ndị ajọ mmadụ ahụ n’ụzọ dị oke njọ, ma nye ubi-vain Ya n’aka ndị ọrụ ubi ọzọ, ndị ga-enye Ya mkpụrụ ya n’oge ha kwesịrị ekwesị.’”</w:t>
      </w:r>
    </w:p>
    <w:p>
      <w:pPr>
        <w:pStyle w:val="ArticleScripture"/>
        <w:jc w:val="left"/>
      </w:pPr>
      <w:r>
        <w:rPr>
          <w:rFonts w:ascii="Times New Roman" w:hAnsi="Times New Roman" w:eastAsia="Times New Roman" w:cs="Times New Roman"/>
        </w:rPr>
        <w:t>“N’amaghị ama ha ekwupụtala ikpe ọnwụ nke onwe ha. Jizọs legidere ha anya, ma n’okpuru nlele Ya nke na-enyocha ihe niile, ha matara na Ọ na-agụ ihe nzuzo nke obi ha. Chi Ya pụtara ìhè n’ihu ha n’ike a na-apụghị ịgbagha agbagha. Ha hụrụ n’ime ndị ọrụ ubi ahụ onyinyo nke onwe ha, ha wee tie mkpu n’amaghị ama, sị, ‘Chineke ekwela!’”</w:t>
      </w:r>
    </w:p>
    <w:p>
      <w:pPr>
        <w:pStyle w:val="ArticleScripture"/>
        <w:jc w:val="left"/>
      </w:pPr>
      <w:r>
        <w:rPr>
          <w:rFonts w:ascii="Times New Roman" w:hAnsi="Times New Roman" w:eastAsia="Times New Roman" w:cs="Times New Roman"/>
        </w:rPr>
        <w:t>N’ụzọ dị nsọ ma juputara n’iru uju, Kraịst jụrụ, “Ọ̀ dịbeghị mgbe unu gụrụ n’Akwụkwọ Nsọ, Nkume ahụ ndị na-ewu ụlọ jụrụ ajụ, otu ahụ ka e mere isi nkuku; nke a bụ ọrụ Onyenwe anyị, ọ dịkwa ịtụnanya n’anya anyị? Ya mere asị m unu, a ga-anapụ unu alaeze Chineke, e nyekwa ya mba nke na-amị mkpụrụ ya. Onye ọ bụla ga-ada n’elu nkume a, a ga-agbajikwa ya; ma onye ọ bụla nkume a ga-adakwasị, ọ ga-azọpịa ya ka ọ bụrụ ntụ.”</w:t>
      </w:r>
    </w:p>
    <w:p>
      <w:pPr>
        <w:pStyle w:val="ArticleScripture"/>
        <w:jc w:val="left"/>
      </w:pPr>
      <w:r>
        <w:rPr>
          <w:rFonts w:ascii="Times New Roman" w:hAnsi="Times New Roman" w:eastAsia="Times New Roman" w:cs="Times New Roman"/>
        </w:rPr>
        <w:t>“Krist ga-egbochiwo mbibi nke mba ndị Juu ma ọ bụrụ na ndị ahụ anabatara Ya. Ma anyaụfụ na ekworo mere ka ha ghara ịrịọ mgbaghara ma ọ bụ ịgbanwe obi. Ha kpebiri na ha agaghị anabata Jisọs onye Nazaret dịka Mesaịa. Ha jụrụ Ìhè nke ụwa, ma site n’oge ahụ gawa ndụ ha gbara ọchịchịrị gburugburu dịka ọchịchịrị nke etiti abalị. Mbibi ahụ e buru amụma ya bịakwasịrị mba ndị Juu. Mmasị obi ọjọọ nke ha onwe ha, nke a na-achịkwaghị achịkwa, kpatara mbibi ha. N’ime iwe ha kpuru ìsì, ha bibiri ibe ha. Nnupụisi ha na mpako isiike ha wetara ha iwe nke ndị Rom meriri ha. E bibiri Jerusalem, a tụgharịa ụlọ nsọ ahụ ka ọ bụrụ mkpọmkpọ ebe, a kụrụkwa ebe ọ dị dịka a na-akọ ubi. Ụmụ Juda nwụrụ n’ụzọ ọnwụ kasị jọgburu onwe ya. E rere ọtụtụ nde mmadụ ka ha bụrụ ndị ohu n’ala ndị mba ọzọ na-ekpere arụsị.”</w:t>
      </w:r>
    </w:p>
    <w:p>
      <w:pPr>
        <w:pStyle w:val="ArticleScripture"/>
        <w:jc w:val="left"/>
      </w:pPr>
      <w:r>
        <w:rPr>
          <w:rFonts w:ascii="Times New Roman" w:hAnsi="Times New Roman" w:eastAsia="Times New Roman" w:cs="Times New Roman"/>
        </w:rPr>
        <w:t>“Dị ka otu mba, ndị Juu adaala imezu nzube Chineke, e wepụrụkwa ubi-vine ahụ n’aka ha. Ihe ùgwù ndị ha jiri mee ihe n’ụzọ na-ekwesịghị ekwesị, na ọrụ ahụ ndị ha lelịrị, e nyefere ndị ọzọ.”</w:t>
      </w:r>
    </w:p>
    <w:p>
      <w:pPr>
        <w:pStyle w:val="ArticleScripture"/>
        <w:jc w:val="left"/>
      </w:pPr>
      <w:r>
        <w:rPr>
          <w:rFonts w:ascii="Times New Roman" w:hAnsi="Times New Roman" w:eastAsia="Times New Roman" w:cs="Times New Roman"/>
        </w:rPr>
        <w:t>“Ilu nke ubi vaịn adịghị emetụta naanị mba ndị Juu. O nwere nkuzi nye anyị. E nyere ụka n’ọgbọ a site n’aka Chineke nnukwu ihe ùgwù na ngọzi, ma Ọ na-atụ anya mkpụrụ kwekọrọ n’ime ha.” Christ’s Object Lessons. 284–296.</w:t>
      </w:r>
    </w:p>
    <w:p>
      <w:pPr>
        <w:pStyle w:val="ArticleBody"/>
        <w:jc w:val="left"/>
      </w:pPr>
      <w:r>
        <w:rPr>
          <w:rFonts w:ascii="Times New Roman" w:hAnsi="Times New Roman" w:eastAsia="Times New Roman" w:cs="Times New Roman"/>
        </w:rPr>
        <w:t>Akwụkwọ Joel na-akọwapụta akụkọ ihe mere eme nke mmiri ozuzo nke ikpeazụ n’ọgwụgwụ ụwa. Mmiri ozuzo nke ikpeazụ bụ ozi ịdọ aka ná ntị ikpeazụ nke Chineke nke mmụọ ozi nke atọ nke Mkpughe iri na anọ. Ọ bụ ezie na mmiri ozuzo nke ikpeazụ na-anọchi anya ozi nke mmụọ ozi nke atọ, ọ na-anọchikwa anya usoro nkwurịta okwu dị n’etiti Chi na mmadụ dị ka e ji mmanụ ọlaedo Zekaraya, mmiri ozuzo mbụ na nke ikpeazụ, ọkụ si n’ebe ịchụàjà pụta, na ihe nnọchianya ndị ọzọ gosipụta ya. Mmiri ozuzo nke ikpeazụ abụghị naanị ozi, na usoro nkwurịta okwu dị n’etiti Chineke na mmadụ, kama ọ bụkwa naanị “usoro ọmụmụ” e doro nsọ nke ọmụmụ Akwụkwọ Nsọ nke e guzobere n’Okwu Chineke. Usoro ahụ bụ “ahịrị n’elu ahịrị” nke Aịzaya, nke a hụrụ n’isi nke iri abụọ na asatọ.</w:t>
      </w:r>
    </w:p>
    <w:p>
      <w:pPr>
        <w:pStyle w:val="ArticleBody"/>
        <w:jc w:val="left"/>
      </w:pPr>
      <w:r>
        <w:rPr>
          <w:rFonts w:ascii="Times New Roman" w:hAnsi="Times New Roman" w:eastAsia="Times New Roman" w:cs="Times New Roman"/>
        </w:rPr>
        <w:t>Ná mmalite nke Izrel oge ochie nakwa nke Izrel nke oge a, Chineke, “onye na-akọ ubi-vain,” kpọpụtara Izrel “n’ọzara.” Ma ọ bụ ndọkpụ n’agha nke afọ narị anọ na iri atọ n’Ijipt, ma ọ bụ ndọkpụ n’agha nke Oge Ọchịchịrị site n’afọ 538 ruo 1798, a kpọpụtara Izrel n’ime “ọzara,” n’ihi na “ọzara” bụ akara nke ịgba ohu na ndọkpụ n’agha. Ma ọ bụ Izrel nkịtị nke oge ochie ma ọ bụ Izrel nke mmụọ nke oge a, Chineke napụtara ha n’aka ndọkpụ n’agha nke ọzara ma “mee ka ha guzosie ike” “dị ka ihe nketa O họọrọ n’Onwe Ya, ubi-vain nke Onyenwe anyị,” ndị a kpọrọ ka ha bụrụ ndị nchụàjà na ndị isi eze, ndị “enyere n’aka” otuto nke ịnọchite anya “okwu amụma nile nke Chineke.” “Okwu amụma” ndị ahụ, n’ihe banyere Izrel oge ochie, bụ Iwu ahụ; ma n’ihe banyere Izrel nke oge a, ọ bụ ma Iwu ahụ ma amụma nile.</w:t>
      </w:r>
    </w:p>
    <w:p>
      <w:pPr>
        <w:pStyle w:val="ArticleScripture"/>
        <w:jc w:val="left"/>
      </w:pPr>
      <w:r>
        <w:rPr>
          <w:rFonts w:ascii="Times New Roman" w:hAnsi="Times New Roman" w:eastAsia="Times New Roman" w:cs="Times New Roman"/>
        </w:rPr>
        <w:t>“Chineke akpọwo nzukọ-Ya n’ụbọchị a, dịka O siri kpọọ Izrel oge ochie, ka o guzoro dịka ìhè n’ụwa. Site n’oke mma nkewa nke eziokwu, ya bụ ozi ndị mmụọ ozi mbụ, nke abụọ, na nke atọ, O kewapụtawo ha n’ebe ụka dị iche iche nọ nakwa n’ebe ụwa nọ, iji kpọbata ha n’ịdị nso dị nsọ n’ebe Ya onwe Ya nọ. O mewo ha ndị e nyefere iwu-Ya n’aka, nyefekwa ha nnukwu eziokwu dị n’amụma maka oge a. Dịka e nyefere okwu nsọ ndị ahụ n’aka Izrel oge ochie, ndị a bụ nkwụnye ntụkwasị obi dị nsọ a ga-ekwusara ụwa. Ndị mmụọ ozi atọ nke Mkpughe 14 na-anọchite anya ndị na-anabata ìhè nke ozi Chineke ma pụta dịka ndị nnọchi anya Ya iji kpọsa ịdọ aka ná ntị ahụ n’ogologo na obosara ụwa nile.” Testimonies, volume 5, 455.</w:t>
      </w:r>
    </w:p>
    <w:p>
      <w:pPr>
        <w:pStyle w:val="ArticleBody"/>
        <w:jc w:val="left"/>
      </w:pPr>
      <w:r>
        <w:rPr>
          <w:rFonts w:ascii="Times New Roman" w:hAnsi="Times New Roman" w:eastAsia="Times New Roman" w:cs="Times New Roman"/>
        </w:rPr>
        <w:t>E chiri Israel nke oge a iji kwusa oke mkpu nke mmụọ ozi nke atọ n’okpuru ike nke mmiri ozuzo ikpeazụ, ebe ha na-egosipụta agwa nke Kraịst n’ime ahụmahụ nke onwe ha n’okpuru ike nke Mmụọ Nsọ. A na-emezu oke mkpu nke mmụọ ozi nke atọ n’oge a na-awụsa mmiri ozuzo ikpeazụ, n’oge a na-akwalite ozi ụgha nke mmiri ozuzo ikpeazụ banyere udo na nchekwa ụgha site n’aka otu òtù ndị ikom ndị mmanya nke Babilọn emeela ka ha ṅụbiga mmanya ókè. Ndị a bụ ndị aṅụrụma Ifrem nke Aịsaịa na ndị na-aṅụ mmanya nke Joel, ndị e bipụrụ mmanya ọhụrụ n’ọnụ ha. Ndị na-anata ezi ozi nke mmiri ozuzo ikpeazụ ka e ji Daniel, Mishael, Hananiah, na Azariah nọchite anya ha, ndị jụrụ nri Babilọn ka ha nata nri nke eluigwe. Ndị a bụ otu narị na iri anọ na anọ puku ahụ na-abụ abụ Mozis na nke Nwa Atụrụ, kamakwa nke ubi-vain, n’ihi na e mezuru ilu ubi-vain ahụ n’akụkọ ihe mere eme nke Mozis na mbido mmekọrịta ọgbụgba ndụ nke Israel oge ochie, e mezukwara ya ọzọ na ngwụcha mmekọrịta ọgbụgba ndụ nke Israel oge ochie n’akụkọ ihe mere eme nke Nwa Atụrụ.</w:t>
      </w:r>
    </w:p>
    <w:p>
      <w:pPr>
        <w:pStyle w:val="ArticleBody"/>
        <w:jc w:val="left"/>
      </w:pPr>
      <w:r>
        <w:rPr>
          <w:rFonts w:ascii="Times New Roman" w:hAnsi="Times New Roman" w:eastAsia="Times New Roman" w:cs="Times New Roman"/>
        </w:rPr>
        <w:t>Abụ nke ubi vaịn na-ejedebe site n’ịgafe ndị bụbu ndị ọgbụgba ndụ mgbe a na-alụ ndị ọhụụ nke ọgbụgba ndụ ọhụrụ ka ha bụrụ nke Onyenwe anyị. Onyenwe anyị gafere ndị ahụ nwụrụ n’ime afọ iri anọ nke ịwagharị n’ọzara, ma banye n’ọgbụgba ndụ na Joshua n’otu oge ahụ kwa nke Ọ na-agbahapụ ndị ahụ ga-anwụ. Onyenwe anyị na-agba alụkwaghịm Israel oge ochie n’otu oge ahụ kpọmkwem Ọ na-alụ nzukọ Kraịst. Alfa ma ọ bụ mbido akụkọ ihe mere eme ka Mosis nọchiri anya ya, omega kwa ka Nwa-aturu ahụ nọchiri anya ya. Akụkọ ihe mere eme ha abụọ nọchiri anya ya bụ akụkọ ihe mere eme nke ilu ubi vaịn; ya mere, abụ Isaiah banyere ubi vaịn bụ abụ John Onye Mkpughe banyere Mosis na Nwa-aturu ahụ.</w:t>
      </w:r>
    </w:p>
    <w:p>
      <w:pPr>
        <w:pStyle w:val="ArticleBody"/>
        <w:jc w:val="left"/>
      </w:pPr>
      <w:r>
        <w:rPr>
          <w:rFonts w:ascii="Times New Roman" w:hAnsi="Times New Roman" w:eastAsia="Times New Roman" w:cs="Times New Roman"/>
        </w:rPr>
        <w:t>Anyị ga-aga n’ihu na echiche ndị a n’isiokwu na-esote.</w:t>
      </w:r>
    </w:p>
    <w:p>
      <w:pPr>
        <w:pStyle w:val="ArticleScripture"/>
        <w:jc w:val="left"/>
      </w:pPr>
      <w:r>
        <w:rPr>
          <w:rFonts w:ascii="Times New Roman" w:hAnsi="Times New Roman" w:eastAsia="Times New Roman" w:cs="Times New Roman"/>
        </w:rPr>
        <w:t>“Ndị a abụghị okwu nke Sister White, kama ọ bụ okwu nke Onyenwe anyị, onye ozi Ya enyewo m ha ka m nye unu. Chineke na-akpọ unu ka unu ghara ịrụkọ ọrụ n’ụzọ na-emegide Ya ọzọ. E nyere ọtụtụ ntụziaka banyere ndị mmadụ na-ekwu na ha bụ Ndị Kraịst ebe ha na-egosi àgwà Setan, na-egbochi n’ime mmụọ, n’okwu, na n’omume ọganihu nke eziokwu, ma n’ezie ha na-agbaso ụzọ ebe Setan na-eduga ha. N’ime isi ike nke obi ha, ha ejidela ikike nke na-adịghị n’ụzọ ọ bụla bụrụ nke ha, nke ha kwesịghịkwa iji eme ihe. Ka Onye Ozizi ukwu na-ekwu, ‘Aga m atụgharị, atụgharị, atụgharị.’ Ndị mmadụ na-ekwu na Battle Creek, ‘Ụlọ nsọ nke Onyenwe anyị, ụlọ nsọ nke Onyenwe anyị ka anyị bụ,’ ma ha na-eji ọkụ nkịtị. Obi ha adịghị nro ma ọ bụ nọrọ n’okpuru amara Chineke.” Manuscript Releases, volume 13, 222.</w:t>
      </w:r>
    </w:p>
    <w:p>
      <w:pPr>
        <w:pStyle w:val="ArticleScripture"/>
        <w:jc w:val="left"/>
      </w:pPr>
      <w:r>
        <w:rPr>
          <w:rFonts w:ascii="Times New Roman" w:hAnsi="Times New Roman" w:eastAsia="Times New Roman" w:cs="Times New Roman"/>
        </w:rPr>
        <w:t>“Ndidi nke Chineke nwere ihe ọ na-achọ iru, ma unu na-egbochi ya. Ọ na-ekwe ka ọnọdụ nke ihe dịrịrị nke unu ga-achọsi ike ịhụ ka e gbochie n’oge na-adịghị anya, ma mgbe ahụ ọ ga-abụla oge agafewo. Chineke nyere Ịlaịja iwu ka o tee Hazael, onye obi ọjọọ na onye aghụghọ, mmanụ ka ọ bụrụ eze n’elu Siria, ka ọ bụrụ ihe-iti-aka nye Izrel na-ekpere arụsị. Ònye maara ma Chineke agaghị ahapụ unu n’aka aghụghọ ndị unu hụrụ n’anya? Ònye maara ma ndị nkwusa ahụ ndị kwesịrị ntụkwasị obi, ndị kwụsie ike, na ndị eziokwu, hà agaghị abụ ndị ikpeazụ ga-enye oziọma nke udo nye ụka anyị ndị na-enweghị ekele? O nwere ike ịbụ na ndị mbibi ahụ na-azụrịrị onwe ha ugbu a n’okpuru aka Setan, ma naanị ha na-eche ka ndị ọzọ ole na ole na-eburu ọkọlọtọ pụọ, ka ha were ọnọdụ ha, ma site n’olu onye amụma ụgha tie mkpu, ‘Udo, udo,’ mgbe Onye-nwe-anyị ekwughị udo. Anaghị m akwa ákwá ugboro ugboro, ma ugbu a, achọpụtara m na anya mmiri ekpuchila m anya; ha na-adakwasị akwụkwọ m ka m na-ede. O nwere ike ịbụ na n’oge na-adịghị anya amụma nile n’etiti anyị ga-abịa n’isi njedebe, ma olu ahụ nke kpaliri ndị mmadụ agaghịkwa adọkpụrụ ụra nke anụ ahụ ha aka ná ntị.”</w:t>
      </w:r>
    </w:p>
    <w:p>
      <w:pPr>
        <w:pStyle w:val="ArticleScripture"/>
        <w:jc w:val="left"/>
      </w:pPr>
      <w:r>
        <w:rPr>
          <w:rFonts w:ascii="Times New Roman" w:hAnsi="Times New Roman" w:eastAsia="Times New Roman" w:cs="Times New Roman"/>
        </w:rPr>
        <w:t>“Mgbe Chineke ga-arụ ọrụ Ya pụrụ iche n’elu ụwa, mgbe aka ndị nsọ agaghị ebukwa igbe ọgbụgba ndụ ọzọ, ahụhụ ga-adakwasị ndị mmadụ. Ewoo, a sị na ị maara, ọbụna gị onwe gị, n’ụbọchị a nke gị, ihe ndị metụtara udo gị! Ewoo, ka ndị anyị nwee ike, dịka Nineve mere, ichegharị n’ike ha nile ma kwere n’obi ha nile, ka Chineke wee wepụ iwe Ya dị ọkụ n’ebe ha nọ.” Testimonies, mpịakọta nke 5, 77.</w:t>
      </w:r>
    </w:p>
    <w:p>
      <w:pPr>
        <w:pStyle w:val="ArticleScripture"/>
        <w:jc w:val="left"/>
      </w:pPr>
      <w:r>
        <w:rPr>
          <w:rFonts w:ascii="Times New Roman" w:hAnsi="Times New Roman" w:eastAsia="Times New Roman" w:cs="Times New Roman"/>
        </w:rPr>
        <w:t>“Ọ bụrụ na i were isi-ike nke obi gị na-atọ gị ụtọ, ma site n’nganga na ịgụ onwe gị n’ezi omume ghara ikwupụta mmehie gị, a ga-ahapụ gị n’okpuru ọnwụnwa Setan. Ọ bụrụ na mgbe Onyenwe anyị kpugherehị gị njehie gị, i chegharaghị ma ọ bụ kwupụta ha, nlekọta amamihe ya ga-eme ka i laghachi n’otu ala ahụ ugboro ugboro. A ga-ahapụ gị ka i mee njehie ndị yiri nke ahụ, ị ga-anọgide n’enweghị amamihe, ị ga-akpọ mmehie ezi omume, kpọọkwa ezi omume mmehie. Ọtụtụ aghụghọ ndị ga-achị n’ụbọchị ikpeazụ ndị a ga-agbakwasị gị gburugburu, ị ga-agbanwekwa ndị ndu, ma ghara ịma na i meela otu a.”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Nke Atọ</dc:title>
  <dc:subject>Ubì Mkpụrụ Vaịn Uhie</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