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Asatọ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Nọmba Asatọ</w:t>
      </w:r>
    </w:p>
    <w:p>
      <w:pPr>
        <w:pStyle w:val="ArticleScripture"/>
        <w:jc w:val="left"/>
      </w:pPr>
      <w:r>
        <w:rPr>
          <w:rFonts w:ascii="Times New Roman" w:hAnsi="Times New Roman" w:eastAsia="Times New Roman" w:cs="Times New Roman"/>
        </w:rPr>
        <w:t>Ònye ka Ọ ga-akụzi ihe ọmụma? Ònye ka Ọ ga-eme ka ọ ghọta ozizi? Ndị a kwụsịrị ara ehi, ndị a napụrụ n’ara.</w:t>
      </w:r>
    </w:p>
    <w:p>
      <w:pPr>
        <w:pStyle w:val="ArticleScripture"/>
        <w:jc w:val="left"/>
      </w:pPr>
      <w:r>
        <w:rPr>
          <w:rFonts w:ascii="Times New Roman" w:hAnsi="Times New Roman" w:eastAsia="Times New Roman" w:cs="Times New Roman"/>
        </w:rPr>
        <w:t>N’ihi na iwu ga-adịkwasị iwu, iwu n’elu iwu; ahịrị n’elu ahịrị, ahịrị n’elu ahịrị; ntakịrị ebe a, ntakịrị ebe ahụ: N’ihi na n’egbugbere ọnụ na-asu nsụ na n’asụsụ ọzọ ka ọ ga-agwa ndị a okwu. Ndị ọ sịrị ha, Nke a bụ izuike nke unu pụrụ ime ka onye ike gwụrụ zuru ike; nke a kwa bụ ume ọhụrụ: ma ha achọghị ịnụ.</w:t>
      </w:r>
    </w:p>
    <w:p>
      <w:pPr>
        <w:pStyle w:val="ArticleScripture"/>
        <w:jc w:val="left"/>
      </w:pPr>
      <w:r>
        <w:rPr>
          <w:rFonts w:ascii="Times New Roman" w:hAnsi="Times New Roman" w:eastAsia="Times New Roman" w:cs="Times New Roman"/>
        </w:rPr>
        <w:t>Ma okwu nke Onyenwe anyị ghọrọ nye ha iwu n’elu iwu, iwu n’elu iwu; ahịrị n’elu ahịrị, ahịrị n’elu ahịrị; ntakịrị ebe a, ntakịrị ebe ahụ; ka ha wee jee, daa azụ, gbajie, daba n’ọnyà, ma jide ha.</w:t>
      </w:r>
    </w:p>
    <w:p>
      <w:pPr>
        <w:pStyle w:val="ArticleScripture"/>
        <w:jc w:val="left"/>
      </w:pPr>
      <w:r>
        <w:rPr>
          <w:rFonts w:ascii="Times New Roman" w:hAnsi="Times New Roman" w:eastAsia="Times New Roman" w:cs="Times New Roman"/>
        </w:rPr>
        <w:t>Ya mere, nụ okwu nke Onyenwe anyị, unu ndị ikom na-akwa emo, ndị na-achị ndị a nọ na Jerusalem. N’ihi na unu ekwuwo, Anyị emewo ọgbụgba-ndụ na ọnwụ, anyị na ala mmụọ erutela nkwekọrịta; mgbe ihe-otiti na-efegharị efegharị ga-agabiga, ọ gaghị-abịakwasị anyị: n’ihi na anyị emewo ụgha ka ọ bụrụ ebe mgbaba anyị, n’okpuru aghụghọ ka anyị zoro onwe anyị: Ya mere otu a ka Onyenwe Chineke kwuru, Lee, ana m atọ na Zayọn nkume maka ntọala, nkume a nwalere, nkume nkuku dị oké ọnụ ahịa, ntọala siri ike: onye kwere ekwe agaghị eme ngwa ngwa. Ikpe kwa ka m ga-etinye n’ahịrị, ezi omume ka m ga-etinye n’ọkpụrụkpụ-ịrịba: akụ́ mmiri-oji ga-ekpochapụ ebe mgbaba nke ụgha, mmiri ga-ejupụta ebe nzuzo ahụ. A ga-emekwa ka ọgbụgba-ndụ unu na ọnwụ bụrụ ihe efu, nkwekọrịta unu na ala mmụọ agaghị-eguzo; mgbe ihe-otiti ahụ na-efegharị efegharị ga-agabiga, mgbe ahụ a ga-azọpịa unu n’okpuru ya. Aịsaịa 28:9–18.</w:t>
      </w:r>
    </w:p>
    <w:p>
      <w:pPr>
        <w:pStyle w:val="ArticleBody"/>
        <w:jc w:val="left"/>
      </w:pPr>
      <w:r>
        <w:rPr>
          <w:rFonts w:ascii="Times New Roman" w:hAnsi="Times New Roman" w:eastAsia="Times New Roman" w:cs="Times New Roman"/>
        </w:rPr>
        <w:t>Ndị ikom ndị na-akwa emo na-achị Jerusalem bụ ndị ndu nke ụka Seventh-day Adventist nke Laodisia, ndị Aịzaya, n’amaokwu ole na ole gara aga, kọwara dị ka “ndị mmanya nke Ifrem” na “okpueze nke mpako.” N’oge Pentikọst, Pita zara ndị na-ekwu na ọ bụ ndị mmanya na-ekwusa ozi ahụ. Oge nke mmiri ikpeazụ metụtara ezi ozi mmiri ikpeazụ na ozi mmiri ikpeazụ ụgha. Ozi sitere n’aka Onyenwe anyị na-emepụta klaasị abụọ nke ndị na-efe ofufe mgbe niile, ma klaasị abụọ ahụ abụọ na-aṅụ mmanya. Ozi e doro nsọ, ma ọ bụ mmanya e doro nsọ, bụ nke a napụrụ n’ọnụ ndị na-ekwesịghị ntụkwasị obi na Joel.</w:t>
      </w:r>
    </w:p>
    <w:p>
      <w:pPr>
        <w:pStyle w:val="ArticleScripture"/>
        <w:jc w:val="left"/>
      </w:pPr>
      <w:r>
        <w:rPr>
          <w:rFonts w:ascii="Times New Roman" w:hAnsi="Times New Roman" w:eastAsia="Times New Roman" w:cs="Times New Roman"/>
        </w:rPr>
        <w:t>Tetenu, unu ndị aṅụrụma, kwanụ ákwá; tikwanụ mkpu, unu niile ndị na-aṅụ mmanya-vine, n’ihi mmanya-vine ọhụrụ; n’ihi na e wepụrụ ya n’ọnụ unu. Joel 1:5.</w:t>
      </w:r>
    </w:p>
    <w:p>
      <w:pPr>
        <w:pStyle w:val="ArticleBody"/>
        <w:jc w:val="left"/>
      </w:pPr>
      <w:r>
        <w:rPr>
          <w:rFonts w:ascii="Times New Roman" w:hAnsi="Times New Roman" w:eastAsia="Times New Roman" w:cs="Times New Roman"/>
        </w:rPr>
        <w:t>N’isi nke mbụ nke Joel, a na-ama ndị ọrụ ubi vaịn ọjọọ ikpe ma kpee ha ikpe, ndị na-anọchi anya nzukọ Seventh-day Adventist nke Laodicea, n’ihe gbasara “mmanya ọhụrụ” nke “a kpụrụpụtala” n’ọnụ ha. Chineke ekpughebeghị ma ọ bụ jidewo ịwụsa Mmụọ Chineke n’oge mmiri ozuzo ikpeazụ, dịka e ji “onyinye nri na onyinye ihe-ọṅụṅụ” nọchite ya, n’aka ndị ọrụ ubi mmanya ndị ahụ ọjọọ na ndị mmanya.</w:t>
      </w:r>
    </w:p>
    <w:p>
      <w:pPr>
        <w:pStyle w:val="ArticleScripture"/>
        <w:jc w:val="left"/>
      </w:pPr>
      <w:r>
        <w:rPr>
          <w:rFonts w:ascii="Times New Roman" w:hAnsi="Times New Roman" w:eastAsia="Times New Roman" w:cs="Times New Roman"/>
        </w:rPr>
        <w:t>A chụpụrụ onyinye nri na onyinye ihe-ọṅụṅụ n’ụlọ nke Onyenwe anyị; ndị nchụàjà, bụ ndị ozi Onyenwe anyị, na-eru uju. E bibiri ubi, ala na-eru újú; n’ihi na e mebiri ọka: mmanya ọhụrụ akpọnwụwo, mmanụ na-ada mba. Meenụ ihere, unu ndị ọrụ ugbo; tie mkpu ákwá, unu ndị na-elekọta vaịn, n’ihi ọka wit na n’ihi ọka bali; n’ihi na owuwe ihe ubi nke ubi ala alaala n’iyi. Vaịn akpọnwụwo, osisi fiig na-ada mba; osisi pọmigranet, osisi nkwụ kwa, na osisi apụl, ee, osisi niile nke ubi, akpọnwụọla: n’ihi na ọṅụ akpọnwụwo site n’ụmụ mmadụ. Kékọnụ onwe unu, kwaanụ ákwá, unu ndị nchụàjà: tie mkpu ákwá, unu ndị ozi ebe ịchụàjà: bịanụ, dinụ abalị dum n’akwa ákwà mkpe, unu ndị ozi Chineke m: n’ihi na a napụrụ onyinye nri na onyinye ihe-ọṅụṅụ n’ụlọ Chineke unu. Donụ nsọ ibu ọnụ, kpọọzukwanụ nzukọ dị nsọ, kpọkọnụ ndị okenye na ndị niile bi n’ala ahụ n’ụlọ nke Onyenwe anyị Chineke unu, tikwanụ Onyenwe anyị mkpu, Ewoo n’ihi ụbọchị ahụ! n’ihi na ụbọchị nke Onyenwe anyị adịla nso, ọ ga-abịakwa dịka mbibi sitere n’aka Onye Pụrụ Ime Ihe Niile. Ọ̀ bụghị na e bipụla nri n’ihu anya anyị, ee, ọṅụ na aṅụrị site n’ụlọ Chineke anyị? Joel 1:9–16.</w:t>
      </w:r>
    </w:p>
    <w:p>
      <w:pPr>
        <w:pStyle w:val="ArticleBody"/>
        <w:jc w:val="left"/>
      </w:pPr>
      <w:r>
        <w:rPr>
          <w:rFonts w:ascii="Times New Roman" w:hAnsi="Times New Roman" w:eastAsia="Times New Roman" w:cs="Times New Roman"/>
        </w:rPr>
        <w:t>Mgbe “ndị mmanya nke Ifrem” nke Aịzaya “tetara” n’akwụkwọ Joel, ọnọdụ ha tetara hụ bụ ozi mmiri ozuzo ikpeazụ—nke a na-anọchi anya ya dịka “mmanya ọhụrụ.” E jigidere ya n’aka ndị Chineke họpụtara, bụ ndị nke ọgbụgba ndụ. “Ọka” n’ebe a bụ okwu izugbe maka mkpụrụ ọka, Okwu Chineke bụkwa Achịcha nke Eluigwe, ma n’akwụkwọ a, e “mefusịala” ya.</w:t>
      </w:r>
    </w:p>
    <w:p>
      <w:pPr>
        <w:pStyle w:val="ArticleBody"/>
        <w:jc w:val="left"/>
      </w:pPr>
      <w:r>
        <w:rPr>
          <w:rFonts w:ascii="Times New Roman" w:hAnsi="Times New Roman" w:eastAsia="Times New Roman" w:cs="Times New Roman"/>
        </w:rPr>
        <w:t>“Mmanya ọhụrụ” ahụ bụ ozi eziokwu dị ugbu a nke bịarutere n’oge 9/11. “Mmanya ọhụrụ ahụ akpọnwụwo” ma “ebipụtakwala ya,” n’ihi na “mmanya ọhụrụ” ahụ bụ naanị ndị na-alaghachi n’“ụzọ ochie” Jeremaịa ka na-amata ya; n’ihi na ozi “ọhụrụ” na-adị mgbe niile n’otu nkwenye na ozi “ochie.” Okwu a sụgharịrị dịka “akpọnwụwo” pụtara “ime ihere” n’asụsụ Hibru.</w:t>
      </w:r>
    </w:p>
    <w:p>
      <w:pPr>
        <w:pStyle w:val="ArticleBody"/>
        <w:jc w:val="left"/>
      </w:pPr>
      <w:r>
        <w:rPr>
          <w:rFonts w:ascii="Times New Roman" w:hAnsi="Times New Roman" w:eastAsia="Times New Roman" w:cs="Times New Roman"/>
        </w:rPr>
        <w:t>Ndị ndị “ihere na-eme” bụ isiokwu bụ́ isi nke Joel na ndị amụma. Ndị mmanya na-egbu n’Efraim na-eme ihere n’ihi ozi mmiri ozuzo ikpeazụ ụgha ha, nke a na-akpọkarị ozi “udo na nchekwa.” Ihe nnọchianya atọ ndị a, ọka, mmanya ọhụrụ, na mmanụ, na-anọchi anya ozi mmiri ozuzo ikpeazụ. A na-anọchikwakwa mmiri ozuzo ikpeazụ anya dịka ịwụsa Mmụọ Nsọ.</w:t>
      </w:r>
    </w:p>
    <w:p>
      <w:pPr>
        <w:pStyle w:val="ArticleBody"/>
        <w:jc w:val="left"/>
      </w:pPr>
      <w:r>
        <w:rPr>
          <w:rFonts w:ascii="Times New Roman" w:hAnsi="Times New Roman" w:eastAsia="Times New Roman" w:cs="Times New Roman"/>
        </w:rPr>
        <w:t>Ọrụ nke Mmụọ Nsọ bụ ikwenye mmadụ mmehie, ezi omume na ikpe, ma n’usoro ahụ kpọmkwem. Okwu Chineke na-ekwenye mmadụ mmehie, a na-anọchikwa ya anya site na “ọka.” Inwe “mmanya ọhụrụ” na-akọwapụta ndị ahụ nwere Mmụọ Nsọ, onye a na-anọchikwa anya site na “mmiri ozuzo” nakwa site na “mmanya,” n’ihi na ma “mmiri ozuzo” ma “mmanya” pụtara ozi ma ọ bụ ozizi n’ụzọ a pụrụ igosi nke ọma.</w:t>
      </w:r>
    </w:p>
    <w:p>
      <w:pPr>
        <w:pStyle w:val="ArticleScripture"/>
        <w:jc w:val="left"/>
      </w:pPr>
      <w:r>
        <w:rPr>
          <w:rFonts w:ascii="Times New Roman" w:hAnsi="Times New Roman" w:eastAsia="Times New Roman" w:cs="Times New Roman"/>
        </w:rPr>
        <w:t>Otú ọ dị, ana m agwa unu eziokwu; ọ ga-abara unu uru ka m pụọ: n’ihi na ọ bụrụ na m apụghị, Onye Nkasi Obi agaghị abịakwute unu; ma ọ bụrụ na m alaa, aga m ezitere unu ya. Ma mgbe ọ bịara, ọ ga-eme ka ụwa mata mmehie, na ezi omume, na ikpe: Banyere mmehie, n’ihi na ha ekweghị na m; Banyere ezi omume, n’ihi na m na-aga n’ebe Nna m nọ, unu agaghịkwa ahụ m ọzọ; Banyere ikpe, n’ihi na ekpeela onye-isi ụwa a ikpe. A ka nwere m ọtụtụ ihe m ga-agwa unu, ma unu apụghị iburu ha ugbu a. Ma mgbe Ọ bịara, ya bụ, Mmụọ nke eziokwu, ọ ga-edu unu n’eziokwu nile: n’ihi na ọ gaghị ekwu okwu site n’aka ya onwe ya; kama ihe ọ bụla ọ ga-anụ, nke ahụ ka ọ ga-ekwu: ọ ga-egosikwa unu ihe ndị ga-abịa. Jọn 16:7–13.</w:t>
      </w:r>
    </w:p>
    <w:p>
      <w:pPr>
        <w:pStyle w:val="ArticleBody"/>
        <w:jc w:val="left"/>
      </w:pPr>
      <w:r>
        <w:rPr>
          <w:rFonts w:ascii="Times New Roman" w:hAnsi="Times New Roman" w:eastAsia="Times New Roman" w:cs="Times New Roman"/>
        </w:rPr>
        <w:t>“Ọka” Joel bụ Okwu Chineke, nke na-eme ka mmadụ mara “mmehie.” A na-egosi “ezi omume” site n’aka ndị jikọtara mmadụ ha na chi site n’ozi eziokwu dị ugbu a nke a na-anọchi anya dị ka “mmanya ọhụrụ” (“ozi” eziokwu dị ugbu a). “Mmanụ” ahụ bụ akara nke “ikpe,” n’ihi na “ikpe” dabere n’otú ndị a na-ekpe ikpe si nwee “mmanụ.” Ọka Joel, mmanya ọhụrụ na mmanụ ya bụ ikwenye mmehie, ezi omume na ikpe. Ihe niile mejupụtara ọrụ Mmụọ Nsọ n’ihe metụtara ịwụsa mmiri ozuzo ikpeazụ na-emepụta eziokwu ndị ga-anwale Adventizim Laodisia malite na 9/11 mgbe Joel nyere ha iwu sị, “Tetanu!”</w:t>
      </w:r>
    </w:p>
    <w:p>
      <w:pPr>
        <w:pStyle w:val="ArticleBody"/>
        <w:jc w:val="left"/>
      </w:pPr>
      <w:r>
        <w:rPr>
          <w:rFonts w:ascii="Times New Roman" w:hAnsi="Times New Roman" w:eastAsia="Times New Roman" w:cs="Times New Roman"/>
        </w:rPr>
        <w:t>Ihe nnọchianya atọ nke ozi mmiri ozuzo ikpeazụ ahụ na ozi ndị mmụọ ozi atọ nke Mkpughe isi nke iri na anọ na-agakọ ọnụ, a ga-emekwa ka “ndị ọrụ ubi” “mee ihere,” ndị “na-elekọta ubi vaịn” ga-“eti mkpu ákwá.” N’akwụkwọ Joel, ndị nke Chineke agaghị eme ihere ma ọlị.</w:t>
      </w:r>
    </w:p>
    <w:p>
      <w:pPr>
        <w:pStyle w:val="ArticleScripture"/>
        <w:jc w:val="left"/>
      </w:pPr>
      <w:r>
        <w:rPr>
          <w:rFonts w:ascii="Times New Roman" w:hAnsi="Times New Roman" w:eastAsia="Times New Roman" w:cs="Times New Roman"/>
        </w:rPr>
        <w:t>Unu ga-amakwa na Anọ m n’etiti Israel, na Abụ m Onyenwe anyị Chineke unu, ọ dịghịkwa onye ọzọ: ndị nke m agaghịkwa eme ihere ruo mgbe ebighị ebi. Joel 2:27.</w:t>
      </w:r>
    </w:p>
    <w:p>
      <w:pPr>
        <w:pStyle w:val="ArticleBody"/>
        <w:jc w:val="left"/>
      </w:pPr>
      <w:r>
        <w:rPr>
          <w:rFonts w:ascii="Times New Roman" w:hAnsi="Times New Roman" w:eastAsia="Times New Roman" w:cs="Times New Roman"/>
        </w:rPr>
        <w:t>Ndị na-akọ ugbo-vain na ndị na-elekọta osisi vaịn ihere na-eme ha, ha na-akwa ákwá n’ike, n’ihi na ozi mmiri-ozuzo nke ikpeazụ ụgha ha na-ebusa enweghị ike iweta ndụ n’ubi vaịn e nyere ha ka ha lekọta. Adventism maara site n’aka nwanyị-amụma ha na a kpọrọ ha ka ha mezuo ahụmahụ mmiri-ozuzo nke ikpeazụ, ma mkpụrụ nke ubi akpọnwụwo. Ihere na-eme ha, ha na-akwa ákwá karịsịa “n’ihi ọka wit na n’ihi ọka bali.” Onyinye mkpụrụ mbụ nke “ọka bali” n’ụbọchị mbilite n’ọnwụ nke Kraịst malitere oge Pentikọst nke kwụsịrị na Pentikọst site n’onye-nye onyinye mkpụrụ mbụ nke “ọka wit” nke Pentikọst. Ndị aṅụrụma nke Efraim ihere na-eme ha n’ihi na ha nọ n’akụkụ na-ezighị ezi nke oge Pentikọst, nke a na-emeghachi site na 9/11 ruo n’iwu Sọnde, mgbe mmiri-ozuzo nke ikpeazụ na-adapụ.</w:t>
      </w:r>
    </w:p>
    <w:p>
      <w:pPr>
        <w:pStyle w:val="ArticleScripture"/>
        <w:jc w:val="left"/>
      </w:pPr>
      <w:r>
        <w:rPr>
          <w:rFonts w:ascii="Times New Roman" w:hAnsi="Times New Roman" w:eastAsia="Times New Roman" w:cs="Times New Roman"/>
        </w:rPr>
        <w:t>“Ọtụtụ ndị adaala nke ukwuu n’ịnara mmiri-ozuzo mbụ ahụ. Ha enwetaghị uru nile Chineke si otu a kwadebereere ha. Ha na-atụ anya na mmiri-ozuzo ikpeazụ ga-emeju ihe na-adịghị ha. Mgbe a ga-enye ọgaranya kasị ukwuu nke amara, ha bu n’obi imeghe obi ha ka ha nata ya. Ha na-emehie nke dị egwu. Ọrụ Chineke malitere n’obi mmadụ site n’inye ya ìhè na ọmụma Ya aghaghị ịga n’ihu mgbe niile. Onye ọ bụla aghaghị ịmata mkpa nke onwe ya. A ghaghị iwepụ ihe-emerụ emerụ nile n’obi ma sachapụ ya ka Mmụọ ahụ wee biri n’ime ya. Ọ bụ site n’ikwupụta mmehie na ịhapụ ya, site n’ekpere siri ike na ido onwe ha nsọ nye Chineke, ka ndị na-eso ụzọ mbụ kwadebere onwe ha maka ịwụsa nke Mmụọ Nsọ n’Ụbọchị Pentikọst. Otu ọrụ ahụ, naanị na ogo ka ukwuu, aghaghị ka e mee ugbu a. N’oge ahụ onye ọrụ mmadụ nwere naanị ịrịọ maka ngọzi ahụ, cherekwa Onyenwe anyị ka O mezue ọrụ ahụ banyere ya. Ọ bụ Chineke malitere ọrụ ahụ, Ọ ga-emekwa ka ọrụ Ya zuo oke, na-eme ka mmadụ zuo oke n’ime Jisọs Kraịst. Ma a gaghị eleghara amara ahụ nke mmiri-ozuzo mbụ nọchiri anya ya anya. Naanị ndị na-ebi ndụ kwekọrọ n’ìhè ha natara ka a ga-enye ìhè ka ukwuu. Ọ bụrụ na anyị anaghị aga n’ihu kwa ụbọchị n’igosipụta omume ọma ndị Kraịst na-arụsi ọrụ ike, anyị agaghị amata ngosipụta nke Mmụọ Nsọ n’ime mmiri-ozuzo ikpeazụ ahụ. O nwere ike ịdị na-adakwasị obi ndị nọ anyị gburugburu niile, ma anyị agaghị aghọta ya ma ọ bụ nata ya.” Testimonies to Ministers, 506, 507.</w:t>
      </w:r>
    </w:p>
    <w:p>
      <w:pPr>
        <w:pStyle w:val="ArticleBody"/>
        <w:jc w:val="left"/>
      </w:pPr>
      <w:r>
        <w:rPr>
          <w:rFonts w:ascii="Times New Roman" w:hAnsi="Times New Roman" w:eastAsia="Times New Roman" w:cs="Times New Roman"/>
        </w:rPr>
        <w:t>N’ihe metụtara ahịrị nke Sister White kpọrọ “oge Pentikọst,” “mmiri ozuzo mbụ” bụ Kraịst iku ume n’ime ndị na-eso ụzọ ya mgbe O si n’ọgbakọ ya nke eluigwe rịdata mgbe a kpọlitere Ya n’ọnwụ. “Mmiri ozuzo ikpeazụ” n’ụzọ a bụ Pentikọst. N’alpha nke oge Pentikọst, a kuuru ndị na-eso ụzọ ahụ ntakịrị ụmụnwụ mmiri; ma n’omega, ndị na-eso ụzọ ahụ ndị a kuuru ume nọ na-asụ asụsụ nke ire ọkụ nye ụwa dum. Ngosipụta nke Mmụọ Nsọ na mbido na na njedebe. Chi na-ebufe Mmụọ Nsọ nye mmadụ site n’ozi na mbido, ma chi na mmadụ ejikọtakwara ọnụ, dịka ire (mmadụ) na ọkụ (Chi) nọchiri anya ya, na-ebufekwa Mmụọ Nsọ nye mmadụ site n’ozi na njedebe. Àjà mkpụrụ mbu nke ọka barley na mbido kwekọrọ na mbilite n’ọnwụ nke Kraịst, ma ogbe achịcha ọka wit abụọ dị n’àjà mkpụrụ mbu nke Pentikọst kwekọrọ na Pentikọst.</w:t>
      </w:r>
    </w:p>
    <w:p>
      <w:pPr>
        <w:pStyle w:val="ArticleBody"/>
        <w:jc w:val="left"/>
      </w:pPr>
      <w:r>
        <w:rPr>
          <w:rFonts w:ascii="Times New Roman" w:hAnsi="Times New Roman" w:eastAsia="Times New Roman" w:cs="Times New Roman"/>
        </w:rPr>
        <w:t>Achịcha abụọ ahụ bụ nanị àjà nke nwere ihe na-eme ka achịcha zaa, nke bụ ihe nnọchianya nke mmehie. E siri achịcha ndị ahụ, si otú a na-anọchi anya iwepụ mmehie, ma na-akwado eziokwu ahụ na achịcha ifegharị abụọ ahụ, nke na-anọchi anya otu narị puku na iri anọ na anọ ahụ, bụ ndị ikom na ndị inyom bụ ndị mmehie, ndị Onye-ozi nke Ọgbụgba-ndụ ahichapụworo mmehie ndị ahụ n’aka ha, n’isi nke atọ nke Malachi. Ya mere, alfa nke oge Pentikọst nọchiri anya Achịcha nke Eluigwe na-akụziri ndị na-eso ụzọ Ya ihe, ebe omega nke oge ahụ nwere ndị na-eso ụzọ ahụ ka a na-anọchi anya ha dịka achịcha abụọ e weliri elu gaa n’eluigwe. Ya mere, ihe nnọchianya nke ịbụ Chineke na ịbụ mmadụ nke ire ọkụ ndị ahụ, na iweli àjà ifegharị ahụ elu, nke bụ ụdị nke ndị na-eso ụzọ ahụ iburu ozi ahụ gaa n’ụwa, jikọtara ọnụ iji gosi na a ga-ebuli otu narị puku na iri anọ na anọ ahụ elu dịka àjà nke na-anọchi anya Jisọs Kraịst n’ụzọ zuru okè, na Jisọs Kraịst na-anọchi anya na ịdị Chineke na ịdị mmadụ ejikọtakwara ọnụ adịghị emehie mmehie.</w:t>
      </w:r>
    </w:p>
    <w:p>
      <w:pPr>
        <w:pStyle w:val="ArticleBody"/>
        <w:jc w:val="left"/>
      </w:pPr>
      <w:r>
        <w:rPr>
          <w:rFonts w:ascii="Times New Roman" w:hAnsi="Times New Roman" w:eastAsia="Times New Roman" w:cs="Times New Roman"/>
        </w:rPr>
        <w:t>Ịjụ “ịnara mmiri ozuzo mbụ” ebe a na-atụ anya na “a ga-emeju” “ụkọ” nke “uru nile ndị ahụ Chineke” “nyere” site na “mmiri ozuzo mbụ” “site na mmiri ozuzo ikpeazụ” bụ “nnukwu mmejọ dị egwu.” Mmiri ozuzo mbụ ahụ bụ “ụzọ ochie” nke Jeremaya, nke e mere ka amata ya dịka ụzọ a ga-eje ije n’ime ya na 9/11. Ọ bụ “nnukwu mmejọ dị egwu” ma bụrụkwa aghụghọ siri ike nke na-eduga ndị mmadụ iche na ha nwere ozi mmiri ozuzo ikpeazụ nke e wuru n’elu nkume, ma n’ikpeazụ ha achọpụta na e wuru ozi ha n’elu ájá.</w:t>
      </w:r>
    </w:p>
    <w:p>
      <w:pPr>
        <w:pStyle w:val="ArticleBody"/>
        <w:jc w:val="left"/>
      </w:pPr>
      <w:r>
        <w:rPr>
          <w:rFonts w:ascii="Times New Roman" w:hAnsi="Times New Roman" w:eastAsia="Times New Roman" w:cs="Times New Roman"/>
        </w:rPr>
        <w:t>Pita emeghị ihere ịkọwa kpọmkwem ndị nọ na ndị na-anọghị n’ịṅụbiga mmanya ókè n’ihe nnọchianya ya banyere otu narị puku na iri anọ na anọ n’oge mmiri ozuzo ikpeazụ. Ndị amụma niile na-ekwu maka ụbọchị ikpeazụ, Joel na-akọwapụtakwa “ndị mmanya nke Ifrem” ka ha na-eteta ma na-eche ihu ihe akaebe doro anya na ewepụrụla ruo mgbe ebighị ebi ihe ùgwù nke ịbụ ndị ahụ ga-akpọsa oké mkpu nke mmụọ ozi nke atọ n’okpuru ike nke mmiri ozuzo ikpeazụ. A na-emepụta ma na-akàkwa akara otu narị puku na iri anọ na anọ n’oge mmiri ozuzo ikpeazụ, site na 9/11 ruo n’iwu Sọnde. Ha bụ ndị na-eso Nwa Atụrụ ahụ ebe ọ bụla Ọ na-aga.</w:t>
      </w:r>
    </w:p>
    <w:p>
      <w:pPr>
        <w:pStyle w:val="ArticleBody"/>
        <w:jc w:val="left"/>
      </w:pPr>
      <w:r>
        <w:rPr>
          <w:rFonts w:ascii="Times New Roman" w:hAnsi="Times New Roman" w:eastAsia="Times New Roman" w:cs="Times New Roman"/>
        </w:rPr>
        <w:t>Pita n’oge Pentikọst na-anọchi anya ndị ahụ na-ekwusa ozi mmiri ozuzo ikpeazụ, nke ọ na-adabere n’akwụkwọ Joel. A na-eme ka ndị Juu, ndị e nyere ọrụ ịhụ na a na-eme Pentikọst n’akụkọ ha dum, mara site n’ọnụ Pita na Pentikọst ahụ nke Pentikọst niile gara aga na-atụ aka n’ihu ya ka ọ bịa, na-emezu ugbu a. Ndị Juu, dịka ndị mmanya nke Ifrem, ṅụrụbiga mmanya Babilọn ókè nke ukwuu nke mere na ha boro Pita na mmadụ iri na otu ndị ọzọ ebubo na ha ṅụbiga mmanya ókè ka ha na-enye ozi mmiri ozuzo ikpeazụ n’okpuru ọnọdụ nke akwụkwọ Joel. Mgbe ndị mmanya nke Ifrem “tetara” n’amaokwu nke ise nke isi mbụ nke Joel, a na-ebute ha n’ihu usoro nnwale nke mmiri ozuzo ikpeazụ, ebe a na-emepụta òtù mmadụ abụọ. N’ime usoro nnwale ahụ, otu òtù na-amata ozi mmiri ozuzo ikpeazụ, ebe òtù nke ọzọ anaghị amata ya.</w:t>
      </w:r>
    </w:p>
    <w:p>
      <w:pPr>
        <w:pStyle w:val="ArticleScripture"/>
        <w:jc w:val="left"/>
      </w:pPr>
      <w:r>
        <w:rPr>
          <w:rFonts w:ascii="Times New Roman" w:hAnsi="Times New Roman" w:eastAsia="Times New Roman" w:cs="Times New Roman"/>
        </w:rPr>
        <w:t>“Anyi aghaghi ichere mmiri ikpeazu. Ọ na-abịakwute ndị niile ga-amata ma nabata igirigi na mmiri ozuzo nke amara nke na-adakwasị anyị. Mgbe anyị na-achịkọta iberibe nile nke ìhè, mgbe anyị ji ebere doro anya nke Chineke kpọrọ ihe, Onye na-enwe mmasị ka anyị tụkwasị Ya obi, mgbe ahụ nkwa ọ bụla ga-emezu. ‘N’ihi na dịka ụwa si amịpụta opupu-ya, dịka ubi si eme ka ihe a kụrụ n’ime ya puo; otu a ka Onyenweanyị Chineke ga-eme ka ezi omume na otuto puo n’ihu mba niile.’ Aịzaya 61:11. A ga-ejupụta ụwa nile n’ebube Chineke.” The Seventh-day Adventist Bible Commentary, volume 7, 984.</w:t>
      </w:r>
    </w:p>
    <w:p>
      <w:pPr>
        <w:pStyle w:val="ArticleBody"/>
        <w:jc w:val="left"/>
      </w:pPr>
      <w:r>
        <w:rPr>
          <w:rFonts w:ascii="Times New Roman" w:hAnsi="Times New Roman" w:eastAsia="Times New Roman" w:cs="Times New Roman"/>
        </w:rPr>
        <w:t>“Ighọta” pụtara “icheta ma ọ bụ iweghachite ọmụma,” n’ihi na a na-amata ozi nke mmiri ozuzo ikpeazụ site n’akụkọ nsọ nke oge gara aga nke na-egosi akụkọ ihe mere eme nke mmiri ozuzo ikpeazụ. E debere akụkọ Pita n’oge Pentikọst n’ime usoro akụkọ ihe mere eme nke Joel kọwara. Ọnọdụ Joel tinyere mmezu nke Pita na-enye ndị àmà abụọ banyere akụkọ nke Mkpu Etiti Abalị nke 1844. Ndị àmà atọ ahụ (na ndị ọzọ) ka a ga-“aghọta” dịka ihe atụ nke akụkọ, ọnọdụ, na ozi nke mmiri ozuzo ikpeazụ.</w:t>
      </w:r>
    </w:p>
    <w:p>
      <w:pPr>
        <w:pStyle w:val="ArticleBody"/>
        <w:jc w:val="left"/>
      </w:pPr>
      <w:r>
        <w:rPr>
          <w:rFonts w:ascii="Times New Roman" w:hAnsi="Times New Roman" w:eastAsia="Times New Roman" w:cs="Times New Roman"/>
        </w:rPr>
        <w:t>Mgbe Kraịst kusara ume n’elu ndị na-eso ụzọ Ya mgbe Ọ rịgoro n’eluigwe ma mesịa laghachi, ọ bụ dịka “ntakịrị ntapụ” tupu nnukwu ịwụsa ahụ n’oge Pentikọst. N’mmalite na na njedebe, e nwere ngosi nke Mmụọ Nsọ ka a na-awụsa Ya. Ntakịrị ntapụ ndị ahụ sitere n’aka Kraịst ruo n’aka ndị na-eso ụzọ Ya bụ alfa nke oge Pentikọst nke na-ejedebe na omega na ịwụsa ozi ahụ site n’aka ndị na-eso ụzọ ruo n’ụwa. A na-akara alfa ahụ akara site n’àjà mkpụrụ mbụ nke ọka bali, ọ na-ejedebekwa na àjà mkpụrụ mbụ nke ọka wit. E ji iweda nnukwu ụlọ ndị ukwu nke Obodo New York n’ala n’ụbọchị 9/11 mara mmalite nke mmiri ozuzo ikpeazụ. Ọ na-akara mmalite nke akụkọ ihe mere eme nke na-eduga n’iwu Sọnde. A na-anọchi anya 9/11 site n’àjà mkpụrụ mbụ nke ọka bali, iwu Sọnde bụkwa àjà mkpụrụ mbụ nke ọka wit.</w:t>
      </w:r>
    </w:p>
    <w:p>
      <w:pPr>
        <w:pStyle w:val="ArticleBody"/>
        <w:jc w:val="left"/>
      </w:pPr>
      <w:r>
        <w:rPr>
          <w:rFonts w:ascii="Times New Roman" w:hAnsi="Times New Roman" w:eastAsia="Times New Roman" w:cs="Times New Roman"/>
        </w:rPr>
        <w:t>A na-akpọte ndị aṅụrụma nke Ifrem ka ha mata eziokwu ahụ bụ na a ga-anapụ ha alaeze ha, nye ya ndị ga-amị mkpụrụ ndị kwesiri ekwesi. Joel na-ekpughe nnupụisi nke ndị aṅụrụma ahụ site n’ịkọwa na e bipụla àjà “nri” na “ihe-ọṅụṅụ” n’ụlọ nke Onyenwe anyị, nakwa na e bipụla “mmanya ọhụrụ” n’ọnụ ha. “Mmanya ọhụrụ” ahụ, n’asụsụ Hibru, bụ mmiri mkpụrụ vaịn a pịara ọhụrụ, ma “mmanya” nke ndị aṅụrụma na-aṅụ n’amaokwu nke ise bụ mmiri mkpụrụ vaịn a hapụrụ ka o gbaa ụka. Ụdị mmanya abụọ, nke na-anọchi anya ozizi, ma n’ọnọdụ Joel, ozizi ahụ bụ ozi mmiri ozuzo ikpeazụ. Ndị aṅụrụma nke Ifrem anọwo na-aṅụ mmiri mkpụrụ vaịn a gbaara ụka, ma e “bipụwo” ha n’ebe “ọhụrụ” ahụ, ya bụ, mmiri mkpụrụ vaịn a pịara ọhụrụ. Ụdị mmanya abụọ na-anọchi anya ozi mmiri ozuzo ikpeazụ abụọ, ma e “bepụwo” ndị aṅụrụma ahụ n’ozi dị ọcha ahụ. Okwu Hibru a sụgharịrị dịka “bipụ” gbadoro ụkwụ n’omume ọgbụgba ndụ oge ochie nke ịkpụ anụmanụ ma gagharịa n’etiti akụkụ ndị ahụ. Ibu “onye a bipụrụ” pụtara ịbụ onye a jụrụ ajụ dịka ndị ọgbụgba ndụ Chineke.</w:t>
      </w:r>
    </w:p>
    <w:p>
      <w:pPr>
        <w:pStyle w:val="ArticleBody"/>
        <w:jc w:val="left"/>
      </w:pPr>
      <w:r>
        <w:rPr>
          <w:rFonts w:ascii="Times New Roman" w:hAnsi="Times New Roman" w:eastAsia="Times New Roman" w:cs="Times New Roman"/>
        </w:rPr>
        <w:t>Akwụkwọ Joel na-akọwapụta ndị nke Chineke n’ụbọchị ikpeazụ, malite na ndị Millerite, ndị e mere ka ha pụta n’ihi mmeghe nke akwụkwọ Daniel na 1798, ma kwụsị na otu narị puku iri anọ na anọ, ndị e mere ka ha pụta n’ihi mmeghe nke akwụkwọ Daniel na 1989. Na mbido, e gosipụtara ịwụsa nke Mmụọ Nsọ site n’oge sitere na nzukọ ogige Exeter ruo n’ime ndakpọ olileanya nke October 22, 1844. Akụkọ ihe mere eme ahụ mezuru ilu nke ụmụ agbọghọ iri nke Matthew iri abụọ na ise, nke a na-emegharịkwa n’akwụkwọ ozi ya kpọmkwem n’akụkọ ihe mere eme nke otu narị puku iri anọ na anọ.</w:t>
      </w:r>
    </w:p>
    <w:p>
      <w:pPr>
        <w:pStyle w:val="ArticleScripture"/>
        <w:jc w:val="left"/>
      </w:pPr>
      <w:r>
        <w:rPr>
          <w:rFonts w:ascii="Times New Roman" w:hAnsi="Times New Roman" w:eastAsia="Times New Roman" w:cs="Times New Roman"/>
        </w:rPr>
        <w:t>“Akụkọ ilu banyere ụmụ agbọghọ iri ahụ nke Matiu 25 na-egosipụtakwa ahụmahụ nke ndị Adventist.” The Great Controversy, 393.</w:t>
      </w:r>
    </w:p>
    <w:p>
      <w:pPr>
        <w:pStyle w:val="ArticleScripture"/>
        <w:jc w:val="left"/>
      </w:pPr>
      <w:r>
        <w:rPr>
          <w:rFonts w:ascii="Times New Roman" w:hAnsi="Times New Roman" w:eastAsia="Times New Roman" w:cs="Times New Roman"/>
        </w:rPr>
        <w:t>“A na-akpọkarị m gaa n’akụkọ ilu banyere ụmụ agbọghọ iri ahụ na-amaghị nwoke, ise n’ime ha bụ ndị amamihe, ise ndị nzuzu. Akụkọ ilu a emezuwo ma ga-emezukwa ruo n’akwụkwọ ozi ya nke kachasị nta, n’ihi na o nwere itinye n’ọrụ pụrụ iche n’oge a, ma, dịka ozi mmụọ ozi nke atọ, o emezuwo ma ga-anọgide bụrụ eziokwu dị ugbu a ruo na njedebe nke oge.” Review and Herald, August 19, 1890.</w:t>
      </w:r>
    </w:p>
    <w:p>
      <w:pPr>
        <w:pStyle w:val="ArticleScripture"/>
        <w:jc w:val="left"/>
      </w:pPr>
      <w:r>
        <w:rPr>
          <w:rFonts w:ascii="Times New Roman" w:hAnsi="Times New Roman" w:eastAsia="Times New Roman" w:cs="Times New Roman"/>
        </w:rPr>
        <w:t>“E nwere ụwa nke dị n’ajọ omume, n’aghụghọ, na n’ọgbugba-aghara, n’okpuru onyinyo ọnwụ n’onwe ya,—na-ehi ụra, na-ehi ụra. Ònye ka ihe mgbu nke mkpụrụ obi na-emetụta iji kpọtee ha? Olu òlee nwere ike iru ha? Uche m eburula gaa n’ọdịnihu mgbe a ga-enye ihe ịrịba ama, ‘Lee, Nwoke Alụlụ Nwunye ahụ na-abịa; pụtanụ izute Ya.’ Ma ụfọdụ ga-egbu oge inweta mmanụ maka imeju oriọna ha ọzọ, ma n’oge e mesịrị ha ga-achọpụta na agwa ahụ, nke mmanụ ahụ na-anọchi anya ya, abụghị ihe a pụrụ ibufe n’aka onye ọzọ. Mmanụ ahụ bụ ezi omume nke Kraịst. Ọ na-anọchi anya agwa, agwa enweghịkwa ike ibufe n’aka onye ọzọ. Ọ dịghị mmadụ pụrụ inwetara onye ọzọ ya. Onye ọbụla aghaghị inwetara onwe ya agwa e sachara, wepụkwa ya n’unyi ọ bụla nke mmehie.” Bible Echo, May 4, 1896.</w:t>
      </w:r>
    </w:p>
    <w:p>
      <w:pPr>
        <w:pStyle w:val="ArticleBody"/>
        <w:jc w:val="left"/>
      </w:pPr>
      <w:r>
        <w:rPr>
          <w:rFonts w:ascii="Times New Roman" w:hAnsi="Times New Roman" w:eastAsia="Times New Roman" w:cs="Times New Roman"/>
        </w:rPr>
        <w:t>Ònye “na-enwe obi mgbu ime mmụọ iji kpọtee” “ụwa nke dina n’ajọ omume?” Joel zara ajụjụ ahụ:</w:t>
      </w:r>
    </w:p>
    <w:p>
      <w:pPr>
        <w:pStyle w:val="ArticleScripture"/>
        <w:jc w:val="left"/>
      </w:pPr>
      <w:r>
        <w:rPr>
          <w:rFonts w:ascii="Times New Roman" w:hAnsi="Times New Roman" w:eastAsia="Times New Roman" w:cs="Times New Roman"/>
        </w:rPr>
        <w:t>Ọ ga-erukwa, na onye ọbụla nke ga-akpọku aha nke Onyenwe anyị ka a ga-azọpụta: n’ihi na n’Ugwu Zaịọn na na Jerusalem ka mgbapụta ga-adị, dịka Onyenwe anyị kwuworo, nakwa n’etiti ndị fọdụrụnụ bụ ndị Onyenwe anyị ga-akpọ. Joel 2:32.</w:t>
      </w:r>
    </w:p>
    <w:p>
      <w:pPr>
        <w:pStyle w:val="ArticleBody"/>
        <w:jc w:val="left"/>
      </w:pPr>
      <w:r>
        <w:rPr>
          <w:rFonts w:ascii="Times New Roman" w:hAnsi="Times New Roman" w:eastAsia="Times New Roman" w:cs="Times New Roman"/>
        </w:rPr>
        <w:t>Anyi ga-aga n’ihu n’ihe ndị a n’isiokwu na-esonụ.</w:t>
      </w:r>
    </w:p>
    <w:p>
      <w:pPr>
        <w:pStyle w:val="ArticleScripture"/>
        <w:jc w:val="left"/>
      </w:pPr>
      <w:r>
        <w:rPr>
          <w:rFonts w:ascii="Times New Roman" w:hAnsi="Times New Roman" w:eastAsia="Times New Roman" w:cs="Times New Roman"/>
        </w:rPr>
        <w:t>“N’oge mgbede nke ụbọchị mbilite n’ọnwụ ahụ, mmadụ abụọ n’ime ndị na-eso ụzọ nọ n’ụzọ ha na-aga Emmaus, obere obodo dị ihe dị ka maịl asatọ site na Jerusalem. Ndị na-eso ụzọ ndị a enwebeghị ọnọdụ a ma ama n’ọrụ Kraịst, ma ha bụ ndị kwere na Ya n’ezi obi. Ha bịara n’obodo ahụ idebe Ngabiga, ihe ndị mere n’oge na-adịbeghị anya wee mee ka ha nwee nnukwu mgbagwoju anya. Ha anụwo akụkọ ụtụtụ ahụ banyere mwepụ ahụ Kraịst n’ili, nakwa akụkọ ndị inyom ahụ bụ́ ndị hụrụ ndị mmụọ ozi ma zute Jisọs. Ha nọ ugbu a na-alaghachi n’ụlọ ha ka ha tụgharịa uche ma kpee ekpere. N’ụzọ mwute ha gara ije mgbede ha, na-ekwu maka ihe nkiri nke ikpe ahụ na nke ịkpọgide n’obe. O nweghị mgbe ọ bụla tupu ahụ ka obi dara ha mba nke ukwuu otu a. N’enweghị olileanya na n’enweghị okwukwe, ha na-eje ije n’okpuru ndò nke obe.”</w:t>
      </w:r>
    </w:p>
    <w:p>
      <w:pPr>
        <w:pStyle w:val="ArticleScripture"/>
        <w:jc w:val="left"/>
      </w:pPr>
      <w:r>
        <w:rPr>
          <w:rFonts w:ascii="Times New Roman" w:hAnsi="Times New Roman" w:eastAsia="Times New Roman" w:cs="Times New Roman"/>
        </w:rPr>
        <w:t>“Ha erubeghị ebe dị anya n’ije ha mgbe onye ọbịa sonyeere ha, ma mwute na nkụda-mmụọ ha juru ha obi nke ukwuu nke na ha enyochaghị ya nke ọma. Ha gara n’ihu n’okwu ha, na-ekwupụta echiche dị n’obi ha. Ha na-atụgharị uche banyere ihe ọmụmụ ndị Kraịst nyere ha, ndị ha yiri ka ha enweghị ike ịghọta. Ka ha na-ekwu banyere ihe ndị mere, Jizọs chọsiri ike ịkasị ha obi. Ọ hụwo iru uju ha; Ọ ghọtara echiche ndị ahụ na-emegiderịta onwe ha ma na-akpaghasị ha, ndị na-eweta n’uche ha ajụjụ a, Ọ̀ nwere ike ịbụ na Nwoke a, onye kwere ka e wedaa Ya ala otu a, bụ Kraịst ahụ? Iru uju ha apụghị igbochi onwe ya, ha wee bee akwa. Jizọs maara na obi ha ejikọtala na Ya n’ịhụnanya, Ọ chọsikwara ike ihichapụ anya mmiri ha, ma mejupụta ha n’ọṅụ na obi ụtọ. Ma Ọ ghaghị ibu ụzọ nye ha ihe ọmụmụ ndị ha agaghị echefu echefu ma ọlị.”</w:t>
      </w:r>
    </w:p>
    <w:p>
      <w:pPr>
        <w:pStyle w:val="ArticleScripture"/>
        <w:jc w:val="left"/>
      </w:pPr>
      <w:r>
        <w:rPr>
          <w:rFonts w:ascii="Times New Roman" w:hAnsi="Times New Roman" w:eastAsia="Times New Roman" w:cs="Times New Roman"/>
        </w:rPr>
        <w:t>“‘Ọ sịrị ha, Ụdị mkparịta ụka ndị a gịnị ka unu na-ekwurịta ibe unu, ka unu na-aga ije, ma nwee mwute? Otu n’ime ha, onye aha ya bụ Kleopas, zaa sị Ya, Ì bụ naanị onye ọbịa na Jerusalem, nke na-amaghị ihe ndị mere n’ime ya n’ụbọchị ndị a?’ Ha kọọrọ Ya banyere nkụda mmụọ ha n’ihe metụtara Nna-ukwu ha, ‘onye bụ onye amụma, dị ike n’omume na n’okwu n’ihu Chineke na mmadụ nile;’ ma ‘ndi-isi nchụàjà na ndị-isi anyị,’ ka ha kwuru, ‘nyere Ya ka a maa Ya ikpe ọnwụ, ma kpogide Ya n’obe.’ N’obi ndị ọrịa n’ihi nkụda mmụọ, na egbugbere ọnụ na-ama jijiji, ha gbakwụnyere, ‘Anyị nwere olileanya na Ọ bụ Ya ga-agbapụta Izrel: ma e wezụga ihe ndị a niile, taa bụ ụbọchị nke atọ kemgbe e mere ihe ndị a.’”</w:t>
      </w:r>
    </w:p>
    <w:p>
      <w:pPr>
        <w:pStyle w:val="ArticleScripture"/>
        <w:jc w:val="left"/>
      </w:pPr>
      <w:r>
        <w:rPr>
          <w:rFonts w:ascii="Times New Roman" w:hAnsi="Times New Roman" w:eastAsia="Times New Roman" w:cs="Times New Roman"/>
        </w:rPr>
        <w:t>“Ọ dị ịtụnanya na ndị na-eso ụzọ ahụ echetaghị okwu Kraịst, ma ghọta na Ọ buru amụma tupu oge eruo banyere ihe omume ndị mezuru! Ha amataghị na akụkụ ikpeazụ nke mkpughe Ya ga-emezu n’eziokwu otu ahụ ka akụkụ mbụ si mezuo, na n’ụbọchị nke atọ Ọ ga-ebili ọzọ. Nke a bụ akụkụ ahụ ha kwesịrị icheta. Ndị nchụàjà na ndị isi echetaghị ime nke a. N’ụbọchị ahụ ‘nke soro ụbọchị nkwadebe, ndị isi nchụàjà na ndị Farisii zukọrọ ọnụ bịakwute Paịlet, sị, Nna anyi ukwu, anyị na-echeta na onye nduhie ahụ kwuru, mgbe Ọ ka dị ndụ, Mgbe ụbọchị atọ gasịrị, Aga m ebili ọzọ.’ Matiu 27:62, 63. Ma ndị na-eso ụzọ ahụ echetaghị okwu ndị a.”</w:t>
      </w:r>
    </w:p>
    <w:p>
      <w:pPr>
        <w:pStyle w:val="ArticleScripture"/>
        <w:jc w:val="left"/>
      </w:pPr>
      <w:r>
        <w:rPr>
          <w:rFonts w:ascii="Times New Roman" w:hAnsi="Times New Roman" w:eastAsia="Times New Roman" w:cs="Times New Roman"/>
        </w:rPr>
        <w:t>“‘Mgbe ahụ Ọ sịrị ha, Ndị nzuzu, na ndị obi ha na-adị nwayọ ikwere ihe nile ndị amụma kwuru: ọ̀ bughị na Kraịst kwesịịrị ịta ahụhụ ihe ndị a, ma banye n’ebube Ya?’ Ndị na-eso ụzọ ahụ nọ na-ajụ onwe ha onye onye ọbịa a pụrụ ịbụ, ebe O ji banye ruo n’ime mkpụrụ obi ha nke ukwuu, na-ekwu okwu n’ụzọ jupụtara n’ịdị uchu, ịdị nro, na ọmịiko, nakwa n’olileanya dị otu a. Nke mbụ kemgbe a rara Kraịst nye, ha malitere inwe olileanya. Ọtụtụ mgbe ha ji ịnụ ọkụ n’obi lee onye ha na ya na-aga anya, ma chee na okwu Ya bụ nnọọ okwu ndị Kraịst gaara ekwu. Ijuanya jupụtara ha, obi ha wee malite ịkụ ọsọ n’olileanya ọṅụ jupụtara na ya.</w:t>
      </w:r>
    </w:p>
    <w:p>
      <w:pPr>
        <w:pStyle w:val="ArticleScripture"/>
        <w:jc w:val="left"/>
      </w:pPr>
      <w:r>
        <w:rPr>
          <w:rFonts w:ascii="Times New Roman" w:hAnsi="Times New Roman" w:eastAsia="Times New Roman" w:cs="Times New Roman"/>
        </w:rPr>
        <w:t>“Malite na Mozis, bụ́ Alfa ahụ n’onwe ya nke akụkọ ihe mere eme nke Bible, Kraịst kọwara n’Akwụkwọ Nsọ niile ihe ndị metụtara Onwe Ya. Ọ bụrụ na O bu ụzọ mee ka Ha mata Ya, obi ha gaara enwe afọ ojuju. N’ịzupụta oke ọṅụ ha, ha agaghị agụsi agụụ ike maka ihe ọzọ ọ bụla. Ma ọ dị mkpa ka ha ghọta àmà nke ụdị na amụma nile nke Agba Ochie boro banyere Ya. N’elu ihe ndị a ka okwukwe ha ga-adabere. Kraịst arụghị ọrụ ebube ọ bụla iji mee ka ha kwenye, ma ọrụ mbụ Ya bụ ịkọwa Akwụkwọ Nsọ. Ha elewo ọnwụ Ya anya dịka mbibi nke olileanya ha niile. Ugbu a O gosiri site n’ọnụ ndị amụma na nke a bụ nnọọ ihe àmà kasị sie ike nye okwukwe ha.”</w:t>
      </w:r>
    </w:p>
    <w:p>
      <w:pPr>
        <w:pStyle w:val="ArticleScripture"/>
        <w:jc w:val="left"/>
      </w:pPr>
      <w:r>
        <w:rPr>
          <w:rFonts w:ascii="Times New Roman" w:hAnsi="Times New Roman" w:eastAsia="Times New Roman" w:cs="Times New Roman"/>
        </w:rPr>
        <w:t>“N’ịkụziri ndị a bụ ndị na-eso ụzọ Ya, Jisọs gosiri mkpa nke Agba Ochie dị ka àmà nye ozi Ya. Ọtụtụ ndị na-ekwupụta na ha bụ Ndị Kraịst ugbu a na-ajụ Agba Ochie, na-ekwu na ọ dịghịzi uru ọ bụla ọ bara. Ma nke a abụghị ozizi nke Kraịst. O ji ya kpọrọ ihe nke ukwuu nke na n’otu oge Ọ sịrị, ‘Ọ bụrụ na ha anaghị anụ Mozis na ndị amụma, a gaghịkwa eme ka ha kwenye, ọbụna ma otu onye si n’ọnwụ bilie.’ Luke 16:31.</w:t>
      </w:r>
    </w:p>
    <w:p>
      <w:pPr>
        <w:pStyle w:val="ArticleScripture"/>
        <w:jc w:val="left"/>
      </w:pPr>
      <w:r>
        <w:rPr>
          <w:rFonts w:ascii="Times New Roman" w:hAnsi="Times New Roman" w:eastAsia="Times New Roman" w:cs="Times New Roman"/>
        </w:rPr>
        <w:t>“Ọ bụ olu Kraịst na-ekwu site n’ọnụ ndị nna ochie na ndị amụma, malite n’ụbọchị Adam ruo n’ihe omume mmechi nke oge. A na-ekpughe Onye Nzọpụta n’Agba Ochie n’ụzọ doro anya dịka n’Agba Ọhụrụ. Ọ bụ ìhè sitere n’oge gara aga nke amụma na-eme ka ndụ Kraịst na ozizi nke Agba Ọhụrụ pụta ìhè n’ịdị doo anya na n’ịma mma. Ọrụ ebube Kraịst bụ ihe àmà nke ịbụ Chi Ya; ma ihe àmà ka sie ike na Ọ bụ Onye Mgbapụta nke ụwa ka a na-achọta n’ịtụnyere amụma ndị dị n’Agba Ochie na akụkọ ihe mere eme nke Agba Ọhụrụ.”</w:t>
      </w:r>
    </w:p>
    <w:p>
      <w:pPr>
        <w:pStyle w:val="ArticleScripture"/>
        <w:jc w:val="left"/>
      </w:pPr>
      <w:r>
        <w:rPr>
          <w:rFonts w:ascii="Times New Roman" w:hAnsi="Times New Roman" w:eastAsia="Times New Roman" w:cs="Times New Roman"/>
        </w:rPr>
        <w:t>“Site n’amụma kpee okwu, Kraịst nyere ndị na-eso ụzọ Ya ezi echiche banyere ihe Ọ ga-abụ n’ime mmadụ. Atụmanya ha banyere Mesaịa nke ga-anọdụ n’ocheeze Ya ma were ike eze Ya dịka ọchịchọ mmadụ si dị abụrụla ihe na-eduhie. Ọ ga-egbochi nghọta ziri ezi banyere mbilite Ya site n’ọnọdụ kachasị elu ruo n’ọnọdụ kachasị ala nke a pụrụ ịnọchi. Kraịst chọrọ ka echiche ndị na-eso ụzọ Ya bụrụ ndị dị ọcha na eziokwu n’ihe ọ bụla e kwuru kpọmkwem. Ha aghaghị ịghọta, ruo ókè o kwere mee, banyere iko ahụhụ ahụ e kenyere Ya. O gosiri ha na ọgụ ahụ dị egwu, nke ha na-apụghị aghọta n’oge ahụ, bụ mmezu nke ọgbụgba ndụ e mere tupu atọọ ntọala ụwa. Kraịst aghaghị ịnwụ, dịka onye ọ bụla na-emebi iwu aghaghị ịnwụ ma ọ bụrụ na ọ nọgide na mmehie. Ihe ndị a niile aghaghị ime, ma ọ bụghị na ha ga-ejedebe na mmeri ada ada, kama na mmeri ebube, ebighị ebi. Jisọs gwara ha na a ghaghị ime mgbalị ọ bụla iji zọpụta ụwa n’aka mmehie. Ndị na-eso Ya aghaghị ibi ndụ dịka O biri, rụọkwa ọrụ dịka Ọ rụrụ, site n’ike mgbalị siri ike na nke na-anọgidesi ike.”</w:t>
      </w:r>
    </w:p>
    <w:p>
      <w:pPr>
        <w:pStyle w:val="ArticleScripture"/>
        <w:jc w:val="left"/>
      </w:pPr>
      <w:r>
        <w:rPr>
          <w:rFonts w:ascii="Times New Roman" w:hAnsi="Times New Roman" w:eastAsia="Times New Roman" w:cs="Times New Roman"/>
        </w:rPr>
        <w:t>“N’ụzọ dị otu a, Kraịst gwara ndị na-eso ụzọ Ya okwu, mepee uche ha ka ha wee ghọta Akwụkwọ Nsọ. Ndị na-eso ụzọ ahụ ike gwụrụ, ma mkparịta ụka ahụ akwụsịghị. Okwu nke ndụ na nke nkwenye si n’egbugbere ọnụ Onye Nzọpụta daa. Ma anya ha ka e jidere. Ka Ọ na-agwa ha banyere mbibi nke Jerusalem, ha ji anya mmiri lee obodo ahụ a mara ikpe. Ma ha amatabeghị nke nta na onye so ha n’ije bụ onye ahụ. Ha echeghị na isiokwu nke mkparịta ụka ha na-aga n’akụkụ ha; n’ihi na Kraịst kwuru banyere Onwe Ya dịka a ga-asị na Ọ bụ onye ọzọ. Ha chere na Ọ bụ otu n’ime ndị nọ n’oriri ukwu ahụ, onye na-alaghachikwa ugbu a n’ụlọ ya. Ọ gara ije nlezianya dịka ha n’elu nkume ndị ahụ na-adịghị mma, ma site n’oge ruo n’oge, Ọ na ha kwụsịtụ obere ka ha zuo ike. N’ụzọ dị otu a ka ha si gaa n’ihu n’okporo ụzọ ugwu ahụ, ebe Onye ahụ nke na-adịghị anya ga-anọdụ n’ọnọdụ Ya n’aka nri Chineke, Onye nwekwara ike ikwu, ‘E nyere M ike niile n’eluigwe na n’ụwa,’ na-aga n’akụkụ ha. Matthew 28:18.”</w:t>
      </w:r>
    </w:p>
    <w:p>
      <w:pPr>
        <w:pStyle w:val="ArticleScripture"/>
        <w:jc w:val="left"/>
      </w:pPr>
      <w:r>
        <w:rPr>
          <w:rFonts w:ascii="Times New Roman" w:hAnsi="Times New Roman" w:eastAsia="Times New Roman" w:cs="Times New Roman"/>
        </w:rPr>
        <w:t>“N’oge njem ahụ, anyanwụ adaala, ma tupu ndị njem ahụ eruo ebe izuike ha, ndị ọrụ nọ n’ubi ahapụla ọrụ ha. Ka ndị na-eso ụzọ ahụ na-achọ ịbanye n’ụlọ ha, onye ọbịa ahụ pụtara dị ka Ọ ga-aga n’ihu na njem Ya. Ma ndị na-eso ụzọ ahụ hụrụ onwe ha ka a dọtara ha n’ebe Ọ nọ. Mkpụrụ obi ha gụrụ agụụ ịnụkwu ihe n’ọnụ Ya. Ha sịrị, ‘Nọnyere anyị.’ O yighị ka Ọ nabatara òkù ahụ, ma ha siri ọnwụ rịọ Ya, na-arịọsi ike, sị, ‘Ọ bụ n’akụkụ mgbede, ụbọchị adịkwalarị anya n’ịgwụ.’ Kraịst kwetara arịrịọ a, wee ‘bata n’ime ka Ya na ha nọrọ.’”</w:t>
      </w:r>
    </w:p>
    <w:p>
      <w:pPr>
        <w:pStyle w:val="ArticleScripture"/>
        <w:jc w:val="left"/>
      </w:pPr>
      <w:r>
        <w:rPr>
          <w:rFonts w:ascii="Times New Roman" w:hAnsi="Times New Roman" w:eastAsia="Times New Roman" w:cs="Times New Roman"/>
        </w:rPr>
        <w:t>“Ọ bụrụ na ndịozi ahụ adaala n’ịrapagidesi ike n’ịkpọku Ya, ha agaghị ama na Onye ha na Ya so n’ụzọ bụ Onyenwe anyị nke bilitere n’ọnwụ. Kraịst anaghị amanye onye ọ bụla ka Ya na ya nọrọ. Ọ na-etinye mmasị Ya n’ebe ndị mkpa Ya dị nọ. N’obi ụtọ ka Ọ ga-abanye n’ụlọ kachasị dị umeala n’obi, ma mee ka obi kachasị dị ala ṅụrịa. Ma ọ bụrụ na ndị mmadụ enweghị mmasị nke ga-eme ka ha cheta Ọbịa nke eluigwe, ma ọ bụ rịọ Ya ka Ọ nọgide na ha, Ọ na-agabiga. N’ụzọ dị otu a ka ọtụtụ na-enweta nnukwu ọnwụnwa. Ha amaghị Kraịst karịa ka ndịozi ahụ amaghi Ya mgbe Ọ na ha na-eje ije n’ụzọ.”</w:t>
      </w:r>
    </w:p>
    <w:p>
      <w:pPr>
        <w:pStyle w:val="ArticleScripture"/>
        <w:jc w:val="left"/>
      </w:pPr>
      <w:r>
        <w:rPr>
          <w:rFonts w:ascii="Times New Roman" w:hAnsi="Times New Roman" w:eastAsia="Times New Roman" w:cs="Times New Roman"/>
        </w:rPr>
        <w:t>“A na-edo ngwa ngwa nri mgbede dị mfe nke achịcha. E debere ya n’ihu onye ọbịa ahụ, onye nọworo n’oche ya n’isi tebụl. Ugbu a Ọ na-esetịpụ aka Ya ịgọzi nri ahụ. Ndị na-eso ụzọ ahụ laghachiri azụ n’ịtụnanya. Onye ha na ya so gbasatịrị aka ya n’ụzọ ahụ kpọmkwem Nna-ukwu ha na-emebu. Ha legharịrị anya ọzọ, ma lee, ha hụrụ n’aka Ya akara mbọ. Ha abụọ wee tie mkpu ozugbo sị, Ọ bụ Onyenweanyị Jisọs! O biliela n’ọnwụ!”</w:t>
      </w:r>
    </w:p>
    <w:p>
      <w:pPr>
        <w:pStyle w:val="ArticleScripture"/>
        <w:jc w:val="left"/>
      </w:pPr>
      <w:r>
        <w:rPr>
          <w:rFonts w:ascii="Times New Roman" w:hAnsi="Times New Roman" w:eastAsia="Times New Roman" w:cs="Times New Roman"/>
        </w:rPr>
        <w:t>“Ha biliri ka ha daa onwe ha n’ụkwụ Ya ma fee Ya ofufe, ma Ọ apụwo n’ihu anya ha. Ha lekwasịrị anya n’ebe Onye ahụ nọrọ, Onye ahụ nke aru Ya dinara n’ili n’oge na-adịbeghị anya, wee sịtara ibe ha, ‘Obi anyị ọ̀ naghị ere ọkụ n’ime anyị, mgbe Ya na anyị na-ekwu okwu n’ụzọ, na mgbe O meghere anyị Akwụkwọ Nsọ?’”</w:t>
      </w:r>
    </w:p>
    <w:p>
      <w:pPr>
        <w:pStyle w:val="ArticleScripture"/>
        <w:jc w:val="left"/>
      </w:pPr>
      <w:r>
        <w:rPr>
          <w:rFonts w:ascii="Times New Roman" w:hAnsi="Times New Roman" w:eastAsia="Times New Roman" w:cs="Times New Roman"/>
        </w:rPr>
        <w:t>“Ma site n’akụkọ ọma ukwu a ha ga-ekwupụta, ha enweghị ike ịnọdụ ala na-ekwu okwu. Ike ọgwụgwụ ha na agụụ ha apụọla. Ha hapụrụ nri ha n’emetụghị ya aka, ma jupụta n’ọṅụ, ozugbo amalitekwa ọzọ n’otu ụzọ ahụ ha si bịa, na-eme ọsọ ọsọ ikwusara ndị na-eso ụzọ nọ n’obodo ahụ ozi ahụ. N’ụfọdụ akụkụ, ụzọ ahụ adịghị nchebe, ma ha na-arịgoro ebe ndị dị nkọ, na-amị amị n’elu nkume ndị dị larịị. Ha adịghị ahụ, ha amaghịkwa, na ha nọ n’okpuru nchebe nke Onye ahụ soro ha jee ụzọ ahụ. N’aka ha ka mkpara onye njem ha dị, ha na-aga n’ihu, na-achọ ịga ọsọ ọsọ karịa ka ha si anwa. Ha efuo ụzọ ha, ma chọtakwa ya ọzọ. Mgbe ụfọdụ na-agba ọsọ, mgbe ụfọdụ na-asụ ngọngọ, ha na-aga n’ihu, Onye ibe ha ahụ a na-adịghị ahụ anya nọ ha nso n’akụkụ ha n’ụzọ dum.”</w:t>
      </w:r>
    </w:p>
    <w:p>
      <w:pPr>
        <w:pStyle w:val="ArticleScripture"/>
        <w:jc w:val="left"/>
      </w:pPr>
      <w:r>
        <w:rPr>
          <w:rFonts w:ascii="Times New Roman" w:hAnsi="Times New Roman" w:eastAsia="Times New Roman" w:cs="Times New Roman"/>
        </w:rPr>
        <w:t>“Abalị gbara ọchịchịrị, ma Anyanwụ nke Ezi Omume na-enwukwasị ha. Obi ha na-awụli elu n’ọṅụ. Ha dị ka ndị nọ n’ụwa ọhụrụ. Kraịst bụ Onye Nzọpụta dị ndụ. Ha anaghịzi eruru uju n’ihi Ya dịka onye nwụrụ anwụ. Kraịst ebilitelarị n’ọnwụ—ugboro ugboro ka ha na-ekwughachi ya. Nke a bụ ozi ha na-eburu ndị nọ n’iru uju. Ha ga-agwa ha akụkọ ahụ dị ebube banyere ije ahụ gaa Emọs. Ha ga-agwa onye sonyere ha n’ụzọ. Ha na-eburu ozi kachasị ukwuu e nyeworo ụwa, ozi nke ozi ọma nke olileanya ezinụlọ mmadụ maka oge a na maka ebighị ebi dabeere n’elu ya.”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Asatọ</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