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Nke Itoolu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Nọmba Itoolu</w:t>
      </w:r>
    </w:p>
    <w:p>
      <w:pPr>
        <w:pStyle w:val="ArticleBody"/>
        <w:jc w:val="left"/>
      </w:pPr>
      <w:r>
        <w:rPr>
          <w:rFonts w:ascii="Times New Roman" w:hAnsi="Times New Roman" w:eastAsia="Times New Roman" w:cs="Times New Roman"/>
        </w:rPr>
        <w:t>Abarala m n’ókè a n’okwu mmalite a banyere akwụkwọ Joel ka m kpụmkpụ kpọkọọ ụfọdụ isi ihe ndị sitere n’isiokwu asatọ mbụ ahụ ma kọwaa ihe anyị kwesịrị ịtụ anya ya n’akwụkwọ Joel ugbu a ka anyị na-ebido ile ya anya n’ụzọ kpọmkwem karị, ma e mesịa n’ezie, gịnịkwa ka nke ahụ metụtara agha Raphia na Panium nke Daniel 11:11–16?</w:t>
      </w:r>
    </w:p>
    <w:p>
      <w:pPr>
        <w:pStyle w:val="ArticleBody"/>
        <w:jc w:val="left"/>
      </w:pPr>
      <w:r>
        <w:rPr>
          <w:rFonts w:ascii="Times New Roman" w:hAnsi="Times New Roman" w:eastAsia="Times New Roman" w:cs="Times New Roman"/>
        </w:rPr>
        <w:t>Anyị etinyela nkwanye-ugwu pụrụ iche n’abụ nke ubi-vine ahụ n’ihi na “ahụmahụ” ka e ji “abụ” nọchianya ya n’ụzọ amụma. Otu n’ime njirimara nke puku narị anọ na iri anọ na anọ ahụ bụ ka ha na-abụ abụ Mosis na nke Nwa Atụrụ ahụ, nke bụ naanị ụzọ Jọn si anọchi anya abụ ubi-vine nke Aịsaịa. Onye-amụma ukwu ọ bụla na-amalite akwụkwọ ya site n’ikpe-ama megide Izrel n’ihi nnupu-isi ha, ma ọ bụ i nwere ike ikwu na onye-amụma ukwu ọ bụla na-abụ abụ ubi-vine ahụ mbụ. Ana m ekwusi ike na abụ ubi-vine Joel dị n’isi nke mbụ bụ otu n’ime mkpughe kachasị mkpa banyere abụ ubi-vine ahụ. Enweghị m ike ikwu ma m ziri ezi ma ọ bụ na m ezighi ezi, ma ihe kpatara m ji nwee nkwenye a bụ na njikọ amụma ndị e ji akara-anọchi anya ha n’akwụkwọ Joel yiri ka ha bụ igodo, ma ọ bụ ikekwe otu axle nke ọtụtụ spokes. Akaebe Joel abụghị naanị na ọ na-ejikọta na ahịrị ndị ọzọ yiri ibe ha, kama o yiri ka ọ na-edobe otu ebe ntụaka, karịchaa site n’akara-anọchi anya nke ibibi ubi-vine ahụ n’isi nke mbụ, na isi abụọ sochirinụ na-akọwapụta ma oge ule oyiyi nke anụ-ọhịa ahụ na United States, ma oge ule oyiyi nke anụ-ọhịa ahụ maka ụwa. A na-edokwa ihe a nile n’ime okirikiri nke ubi-vine, ma ubi-vine abụghị ubi-vine dị ndụ—ma ọ bụrụ na o nwetaghị mmiri ozuzo.</w:t>
      </w:r>
    </w:p>
    <w:p>
      <w:pPr>
        <w:pStyle w:val="ArticleBody"/>
        <w:jc w:val="left"/>
      </w:pPr>
      <w:r>
        <w:rPr>
          <w:rFonts w:ascii="Times New Roman" w:hAnsi="Times New Roman" w:eastAsia="Times New Roman" w:cs="Times New Roman"/>
        </w:rPr>
        <w:t>Anyị etinyekwala kwa nkwụsi-ike n’oge amụma nke akara “ruo ole mgbe?” nọchiri anya ya. Ahụrụ m mkpa ọ dị ichetara anyị ụkpụrụ a e guzobeworo na mbụ banyere “ruo ole mgbe?” iji tinye nkwụsi-ike n’elu “nkume isi” nke bụ, ma bụkwa ntọala na nkume nkuku. Mmepe zuru ezu ikpeazụ nke ozi Mkpu Etiti Abalị nke na-aga n’ihu ugbu a bụ “nkume isi” ahụ. Dabere n’elu ntọala ndị ahụ, nkume isi ahụ bụ ọla dị oké ọnụ ahịa Miller, na-enwu ugboro iri karịa ka ọ na-enwu na mmalite.</w:t>
      </w:r>
    </w:p>
    <w:p>
      <w:pPr>
        <w:pStyle w:val="ArticleBody"/>
        <w:jc w:val="left"/>
      </w:pPr>
      <w:r>
        <w:rPr>
          <w:rFonts w:ascii="Times New Roman" w:hAnsi="Times New Roman" w:eastAsia="Times New Roman" w:cs="Times New Roman"/>
        </w:rPr>
        <w:t>Dabere n’“ọrụ ebube” Chineke, okwute-isi bụ mgbe ndị Ya si n’ahụmahụ Laodisia gafee banye n’ahụmahụ Filadelfia, nke bụkwa mgbe ndị ahụ ghọọ nke asatọ nke sitere n’ime asaa, nakwa mgbe ha si n’ụka na-alụ agha gafee banye n’ụka na-emeri emeri. Mbugharị a bụ okwute-isi. A na-emezu mbugharị ahụ mgbe ndị Chineke nụrụ ma hụ ozi “okwute-isi” ahụ, ọ bụrụkwa ihe ebube n’anya ha. Ozi okwute-isi ahụ bụ njedebe kasịnụ, n’ihi na ọ na-achịkọta eziokwu “okwute-isi” niile nke ihe nnọchianya pụtara. Ozi nke “ugboro asaa” bụ okwute-ntọala Miller, ọ ga-abụkwa okwute-isi ndị Millerite. Pentikọst bụ okwute-isi nke oge Pentikọstal, dịka Mkpu Etiti Abalị kwa bụ okwute-isi nke mmegharị Millerite nke mmụọ ozi mbụ na nke abụọ.</w:t>
      </w:r>
    </w:p>
    <w:p>
      <w:pPr>
        <w:pStyle w:val="ArticleBody"/>
        <w:jc w:val="left"/>
      </w:pPr>
      <w:r>
        <w:rPr>
          <w:rFonts w:ascii="Times New Roman" w:hAnsi="Times New Roman" w:eastAsia="Times New Roman" w:cs="Times New Roman"/>
        </w:rPr>
        <w:t>Dịka njedebe ma ọ bụ okwute mkpuchi nke oge afọ iri anọ na isii ahụ nke Kraịst ji wuo ụlọ nsọ ndị Millerite nke mmụọ ozi mbụ na nke abụọ, okwute mkpuchi ahụ ga-abụrịrị okwute ntọala maka ọrụ Kraịst nke iwu ụlọ nsọ nke narị puku iri anọ na anọ. E guzobere okwute ntọala ahụ na 1844 dị ka ìhè ga-eme ka ụzọ gaa eluigwe doo anya, ma n’ihi nke a ka ndị Chineke n’ọgwụgwụ ụwa ga-alaghachi n’“ụzọ ochie” ka ha wee chọta izuike. Ọ bụrụkwa na mgbe ha laghachiri n’akụkọ ihe mere eme ndị pionia nke ndị Millerite, ha na-achọpụta na ozi nke Mkpu Etiti Abalị bụ njedebe kachasị elu nke akụkọ ntọala ahụ. Mkpu Etiti Abalị ahụ bụ ngosipụta nke mbugharị Mmụọ Nsọ n’ụba. Mgbe mkpụrụobi laghachiri n’“ụzọ ochie” ma chọta “ìhè na-egbuke egbuke” ahụ e guzobere na mmalite ma ọ bụ n’ebe ntọala ụzọ ahụ dị, ọ na-achọta Mkpu Etiti Abalị, nke Jeremaya na-akọwa dị ka “izuike.”</w:t>
      </w:r>
    </w:p>
    <w:p>
      <w:pPr>
        <w:pStyle w:val="ArticleScripture"/>
        <w:jc w:val="left"/>
      </w:pPr>
      <w:r>
        <w:rPr>
          <w:rFonts w:ascii="Times New Roman" w:hAnsi="Times New Roman" w:eastAsia="Times New Roman" w:cs="Times New Roman"/>
        </w:rPr>
        <w:t>“Ha nwere ìhè na-enwu gbaa e debere n’azụ ha ná mmalite nke ụzọ ahụ, nke mmụọ ozi gwara m na ọ bụ ‘mkpu etiti abalị.’ Ìhè a na-enwu n’ogologo ụzọ ahụ nile, ma na-enye ìhè n’ụkwụ ha, ka ha ghara ịsụ ngọngọ.</w:t>
      </w:r>
    </w:p>
    <w:p>
      <w:pPr>
        <w:pStyle w:val="ArticleScripture"/>
        <w:jc w:val="left"/>
      </w:pPr>
      <w:r>
        <w:rPr>
          <w:rFonts w:ascii="Times New Roman" w:hAnsi="Times New Roman" w:eastAsia="Times New Roman" w:cs="Times New Roman"/>
        </w:rPr>
        <w:t>“Ọ bụrụ na ha debee anya ha n’ebe Jisọs nọ, onye nọ kpọmkwem n’ihu ha, na-edu ha gaa n’obodo ahụ, ha nọ ná nchebe. Ma n’oge na-adịghị anya ụfọdụ malitere ike ọgwụgwụ, sị na obodo ahụ ka dị ezigbo anya, nakwa na ha tụrụ anya na ha gaara abatalarị n’ime ya tupu ahụ. Mgbe ahụ Jisọs ga-agba ha ume site n’ịkpọlite aka nri Ya dị ebube, ma site n’aka Ya ìhè pụta nke fefere n’elu òtù ndị Adventist ahụ, ha wee tie mkpu, ‘Aleluya!’ Ndị ọzọ n’amaghi ama jụrụ ìhè ahụ nke dị n’azụ ha, sị na ọ bụghị Chineke duru ha ruo ebe ahụ dị anya. Ìhè ahụ nke dị n’azụ ha gbanyụrụ, hapụ ụkwụ ha n’ọchịchịrị zuru oke, ha wee sụọ ngọngọ, tufuo ịhụ ihe mgbaàmà ahụ na Jisọs, si n’ụzọ ahụ daa banye n’ime ụwa gbara ọchịchịrị ma jọgburu onwe ya nke dị n’okpuru.” Christian Experience and Teachings of Ellen G. White, 57.</w:t>
      </w:r>
    </w:p>
    <w:p>
      <w:pPr>
        <w:pStyle w:val="ArticleBody"/>
        <w:jc w:val="left"/>
      </w:pPr>
      <w:r>
        <w:rPr>
          <w:rFonts w:ascii="Times New Roman" w:hAnsi="Times New Roman" w:eastAsia="Times New Roman" w:cs="Times New Roman"/>
        </w:rPr>
        <w:t>Nkume okpu eze nke akụkọ ihe mere eme nke ndị Millerite bụ nkume ntọala maka akụkọ ihe mere eme nke otu narị na puku iri anọ na anọ. Site ná mmalite nke ndị mmụọ ozi atọ n’afọ 1798 ruo mgbe a ga-ebuli nzukọ mmeri elu n’ime mmezu nke ime ka ebe nsọ dị ọcha n’oge iwu Ụkaịde, ụzọ ahụ na-enwu n’ọkụ site n’ozi Mkpu Etiti Abalị, n’ihi na ilu ahụ bụ banyere Adventizim, na otú Chineke si ebuli otu ndị mmadụ elu ka ha gosipụta agwa Ya n’ụzọ zuru oke ka oge ebere mmadụ na-emechi n’oge nsogbu iwu Ụkaịde.</w:t>
      </w:r>
    </w:p>
    <w:p>
      <w:pPr>
        <w:pStyle w:val="ArticleBody"/>
        <w:jc w:val="left"/>
      </w:pPr>
      <w:r>
        <w:rPr>
          <w:rFonts w:ascii="Times New Roman" w:hAnsi="Times New Roman" w:eastAsia="Times New Roman" w:cs="Times New Roman"/>
        </w:rPr>
        <w:t>N’ụzọ ahụ, Jizọs na-edu ụzọ, Ọ nọgidekwara na-eme ka ụzọ ahụ na-enwu ìhè site n’iweli ogwe aka nri Ya nke ebube. Ya mere, e nwere ìhè na-enwu gbaa n’mbido ụzọ ahụ, ma e nwekwara ìhè na-enwu gbaa nke na-eduga n’ọgwụgwụ ụzọ ahụ. Jizọs dị ka Alfa na Omega na-egosi njedebe ya na mmalite, ya mere ìhè dị n’akụkụ abụọ nke ụzọ ahụ bụ ozi nke Mkpu Etiti Abalị.</w:t>
      </w:r>
    </w:p>
    <w:p>
      <w:pPr>
        <w:pStyle w:val="ArticleBody"/>
        <w:jc w:val="left"/>
      </w:pPr>
      <w:r>
        <w:rPr>
          <w:rFonts w:ascii="Times New Roman" w:hAnsi="Times New Roman" w:eastAsia="Times New Roman" w:cs="Times New Roman"/>
        </w:rPr>
        <w:t>Mụọ-ozi mbụ bịarutere n’afọ 1798 ma kwusaa na elekere ikpe Ya eruola, “Na-ekwu … elekere ikpe ya eruola.” Elekere ikpe ahụ bịara n’afọ 1798, ma mgbe ọ malitere, alụmdi na nwunye dị n’etiti Kraịst na nwunye ọhụrụ Ya—Adventizim Mịlaịtị nke Filadelfịa—malitere. A ga-alụ Kraịst n’Ọktoba 22, 1844, ma site n’afọ 1798 ruo 1844, e mere nwunye ahụ ka ọ dị njikere. Nwunye ahụ bụ onye Filadelfịa, n’ihi na ọ dịghị ọmụma ikpe dị n’ahụ nwunye Kraịst, n’ihi na o mere onwe ya ka ọ dị njikere—ọ dị ọcha. Nkwusa nke ikpe ahụ bụ nkwusa nke alụmdi na nwunye ahụ na mmalite ya n’afọ 1798, nke rutere na njedebe ya n’afọ 1844.</w:t>
      </w:r>
    </w:p>
    <w:p>
      <w:pPr>
        <w:pStyle w:val="ArticleBody"/>
        <w:jc w:val="left"/>
      </w:pPr>
      <w:r>
        <w:rPr>
          <w:rFonts w:ascii="Times New Roman" w:hAnsi="Times New Roman" w:eastAsia="Times New Roman" w:cs="Times New Roman"/>
        </w:rPr>
        <w:t>Ìhè ntọala na ìhè nkume mkpuchi maka mmegharị Millerite bụ ozi nke na-ekwusa alụmdi na nwunye ahụ—ozi nke Mkpu Etiti Abalị. Mkpu Etiti Abalị bụ ntọala na nkume mkpuchi nke akụkọ ihe mere eme nke ndị mmụọ ozi mbụ na nke abụọ, nakwa nke akụkọ ihe mere eme Millerite; nkume mkpuchi nke akụkọ ihe mere eme Millerite bụkwa nkume ntọala nke akụkọ ihe mere eme nke puku mmadụ otu narị na iri anọ na anọ, ma bụrụkwa nkume mkpuchi ya. A na-emecha owuwu ụlọ nsọ ahụ mgbe a tọrọ nkume mkpuchi ahụ, ọrụ nke ịtọ nkume ikpeazụ ahụ “dị ebube” malitekwara n’ọnwa Julaị 2023.</w:t>
      </w:r>
    </w:p>
    <w:p>
      <w:pPr>
        <w:pStyle w:val="ArticleBody"/>
        <w:jc w:val="left"/>
      </w:pPr>
      <w:r>
        <w:rPr>
          <w:rFonts w:ascii="Times New Roman" w:hAnsi="Times New Roman" w:eastAsia="Times New Roman" w:cs="Times New Roman"/>
        </w:rPr>
        <w:t>E nwere mmezu amụma dị iche iche ga-akpụkọta nkume isi, ma nkume isi ahụ na-anọchikwakwa anya njedebe kacha elu nke ozi. Pentikọst bụ nkume isi nke ozi nke oge Pentikọst, dịka ìhè nke “oge asaa” nke bịara site n’aka mkpịsịede Hiram Edson n’afọ 1856, bụ nkume isi e bu n’obi nye ozi Miller, n’ihi na eziokwu ntọala mbụ Miller chọpụtara bụ “oge asaa.” N’afọ 1856, ịjụ ìhè ọhụrụ nke eziokwu nkume isi ahụ hà ka ịhọrọ ịnwụ n’ọzara Laodisia, dịka Izrel oge ochie mere n’ime afọ iri anọ. Nke a na-akọwapụta Julaị nke afọ 2023 dịka 1856, oge ntụgharị site na Filadelfia gaa na Laodisia n’akụkọ ihe mere eme nke ndị Millerait, na mgbagha site na Laodisia ruo na Filadelfia n’akụkọ ihe mere eme nke otu narị puku iri anọ na anọ. Kraịst alụghị nwanyị na-adịghị ọcha n’afọ 1844, n’ihi na ọ bụ onye Filadelfia, ọ ga-alụkwa nwunye si na Filadelfia n’iwu Ụka. Ma tupu ahụ, ọ ghaghị ime onwe ya ka ọ dị njikere. Ị dịla njikere?</w:t>
      </w:r>
    </w:p>
    <w:p>
      <w:pPr>
        <w:pStyle w:val="ArticleScripture"/>
        <w:jc w:val="left"/>
      </w:pPr>
      <w:r>
        <w:rPr>
          <w:rFonts w:ascii="Times New Roman" w:hAnsi="Times New Roman" w:eastAsia="Times New Roman" w:cs="Times New Roman"/>
        </w:rPr>
        <w:t>Unu atula egwu, unu obere ìgwè atụrụ; n’ihi na ọ dị Nna unu mma inye unu alaeze ahụ. Luk 12:32.</w:t>
      </w:r>
    </w:p>
    <w:p>
      <w:pPr>
        <w:pStyle w:val="ArticleBody"/>
        <w:jc w:val="left"/>
      </w:pPr>
      <w:r>
        <w:rPr>
          <w:rFonts w:ascii="Times New Roman" w:hAnsi="Times New Roman" w:eastAsia="Times New Roman" w:cs="Times New Roman"/>
        </w:rPr>
        <w:t>N’ụbọchị Ọktoba 22, 1844, Onyenwe anyị lụrụ nwanyị a na-alụ ọhụrụ nke O doziri ka o soro Ya banye n’akụkọ ihe mere eme nke mmụọ ozi nke atọ, na ihe nile nke mmụọ ozi nke atọ nọchiri anya ya; ma ka ọ na-erule 1863, akụkọ ihe mere eme nke mmụọ ozi nke atọ e mere ka o si n’ụzọ ya pụọ banye n’ọzara Laodisia. Akụkọ ihe mere eme nke 1844 ruo 1863 na-anọchi anya oge nke mmụọ ozi nke atọ, si otu a na-enye ihe atụ nke ụmụ agbọghọ ndị nzuzu n’oge akara nke puku iri na anọ na puku anọ. Ụmụ agbọghọ ndị a bụ ọka wit na ahịhịa ọjọọ ndị a na-ekewa site n’ozi ndị e ji ndị mmụọ ozi maa atụ—n’ihi na ọ bụ ndị mmụọ ozi na-arụ ọrụ nkewa ahụ.</w:t>
      </w:r>
    </w:p>
    <w:p>
      <w:pPr>
        <w:pStyle w:val="ArticleScripture"/>
        <w:jc w:val="left"/>
      </w:pPr>
      <w:r>
        <w:rPr>
          <w:rFonts w:ascii="Times New Roman" w:hAnsi="Times New Roman" w:eastAsia="Times New Roman" w:cs="Times New Roman"/>
        </w:rPr>
        <w:t>“Mgbe ahụ, ahụrụ m mmụọ-ozi nke atọ. Mmụọ-ozi nke na-eso m sịrị, ‘Ọrụ ya dị egwu. Ozi e zipụrụ ya dị oke njọ. Ọ bụ mmụọ-ozi ahụ ga-ahọpụta ọka wit n’etiti ahịhịa ọjọọ, ma kaa akara, ma ọ bụ kekọta, ọka wit ahụ maka ụlọ-nchekwa nke eluigwe. Ihe ndị a kwesịrị ijide uche mmadụ dum, nlebara anya mmadụ dum.’” Early Writings, 119.</w:t>
      </w:r>
    </w:p>
    <w:p>
      <w:pPr>
        <w:pStyle w:val="ArticleBody"/>
        <w:jc w:val="left"/>
      </w:pPr>
      <w:r>
        <w:rPr>
          <w:rFonts w:ascii="Times New Roman" w:hAnsi="Times New Roman" w:eastAsia="Times New Roman" w:cs="Times New Roman"/>
        </w:rPr>
        <w:t>Ozi nke ndị mmụọ ozi atọ nke Mkpughe iri na anọ bụ ozi mmiri ozuzo ikpeazụ nke na-ekewa ma na-ejikọta klas abụọ ahụ.</w:t>
      </w:r>
    </w:p>
    <w:p>
      <w:pPr>
        <w:pStyle w:val="ArticleScripture"/>
        <w:jc w:val="left"/>
      </w:pPr>
      <w:r>
        <w:rPr>
          <w:rFonts w:ascii="Times New Roman" w:hAnsi="Times New Roman" w:eastAsia="Times New Roman" w:cs="Times New Roman"/>
        </w:rPr>
        <w:t>“A meghere Jọn ka e meghere ihe nlereanya ndị jupụtara n’omimi na mmasị na-akpali akpali gbasara ahụmahụ nke nzukọ Chineke. Ọ hụrụ ọnọdụ, ihe ize ndụ, ọgụ, na nnapụta ikpeazụ nke ndị Chineke. Ọ dekọrọ ozi mmechi ndị ga-eme ka owuwe ihe ubi nke ụwa too nke ọma, ma ọ bụrụ dị ka ùkwù a ga-anakọta n’ụlọ nchekwa nke eluigwe, ma ọ bụ dị ka ngwugwu nkụ maka ọkụ mbibi. E kpughere ya isiokwu ndị dị oke mkpa, karịsịa maka nzukọ ikpeazụ, ka e wee kuziere ndị ga-esi n’ụgha laghachikwute eziokwu banyere ihe ize ndụ na ọgụ ndị dị n’ihu ha. Ọ dịghị onye kwesịrị ịdị n’ọchịchịrị banyere ihe na-abịa n’elu ụwa.” The Great Controversy, 341.</w:t>
      </w:r>
    </w:p>
    <w:p>
      <w:pPr>
        <w:pStyle w:val="ArticleBody"/>
        <w:jc w:val="left"/>
      </w:pPr>
      <w:r>
        <w:rPr>
          <w:rFonts w:ascii="Times New Roman" w:hAnsi="Times New Roman" w:eastAsia="Times New Roman" w:cs="Times New Roman"/>
        </w:rPr>
        <w:t>Ọ bụ “okwu nke eziokwu” ndị, n’ọgbọ a, bụ “ozi mmechi ndị ga-eme ka owuwe ihe ubi zuru ezu,” ma ha bụkwa ndị na-ekewa klas abụọ ahụ. Ọrụ ahụ kwa bụkwa ọrụ nke “nwoke ahịhịa nchacha unyi” sitere n’ọhụ Miller.</w:t>
      </w:r>
    </w:p>
    <w:p>
      <w:pPr>
        <w:pStyle w:val="ArticleScripture"/>
        <w:jc w:val="left"/>
      </w:pPr>
      <w:r>
        <w:rPr>
          <w:rFonts w:ascii="Times New Roman" w:hAnsi="Times New Roman" w:eastAsia="Times New Roman" w:cs="Times New Roman"/>
        </w:rPr>
        <w:t>“‘Onye ihe nfụcha Ya dị n’aka Ya, Ọ ga-ekpochapụkwa ebe a na-azọ ọka Ya nke ọma, chịkọtakwa ọka wit Ya n’ọba.’ Matiu 3:12. Nke a bụ otu n’ime oge ndị ahụ nke ime ka ihe dị ọcha. Site n’okwu nke eziokwu, a na-ekewapụ ahịhịa na-enweghị uru na ọka wit. N’ihi na ha jupụtara n’efu na ikpe onwe-ha ezi omume nke ukwuu nke na ha apụghị ịnata ịba mba, nakwa n’ihi ịhụ ụwa n’anya nke ukwuu nke na ha apụghị ịnakwere ndụ ịdị umeala n’obi, ọtụtụ siri n’ebe Jizọs nọ pụọ. Ọtụtụ ka na-eme otu ihe ahụ ugbu a. A na-anwale mkpụrụobi taa dịka e si nwalee ndị ahụ bụ ndị na-eso ụzọ n’ụlọ nzukọ dị na Kapanọm. Mgbe a wetara eziokwu n’obi, ha na-ahụ na ndụ ha adịghị n’usoro kwekọrọ n’uche Chineke. Ha na-ahụ mkpa mgbanwe zuru ezu dị n’ime onwe-ha; ma ha adịghị njikere iburu ọrụ ahụ nke ịgọnahụ onwe. Ya mere, iwe na-ewe ha mgbe a kpughere mmehie ha. Ha na-apụ n’ihi iwe, dịka ndị na-eso ụzọ ahụ hapụrụ Jizọs, na-atamu ntamu, ‘Nke a bụ okwu siri ike; ònye pụrụ ịnụ ya?’” The Desire of Ages, 392.</w:t>
      </w:r>
    </w:p>
    <w:p>
      <w:pPr>
        <w:pStyle w:val="ArticleBody"/>
        <w:jc w:val="left"/>
      </w:pPr>
      <w:r>
        <w:rPr>
          <w:rFonts w:ascii="Times New Roman" w:hAnsi="Times New Roman" w:eastAsia="Times New Roman" w:cs="Times New Roman"/>
        </w:rPr>
        <w:t>Malite na nnukwu nkụda mmụọ nke 1844, ihe ịrịba ama dị n’ụzọ na ihe ndị mere ruo n’afọ 1863 na-anọchi anya akụkọ ihe mere eme site na 9/11 ruo n’iwu Sunday. Gịnị mere 1844 ji bụrụ 9/11, ka ị na-ajụ?</w:t>
      </w:r>
    </w:p>
    <w:p>
      <w:pPr>
        <w:pStyle w:val="ArticleBody"/>
        <w:jc w:val="left"/>
      </w:pPr>
      <w:r>
        <w:rPr>
          <w:rFonts w:ascii="Times New Roman" w:hAnsi="Times New Roman" w:eastAsia="Times New Roman" w:cs="Times New Roman"/>
        </w:rPr>
        <w:t>Akwụkwọ odide Nwanyị White doro anya na mmụọ-ozi nke atọ bịara n’abalị Ọktoba 22, 1844, ma bịakwa ọzọ n’afọ 1888, nke na-anọchi anya 9/11. Nke ka mkpa, ndị amụma niile kewapụrụ kpọmkwem akụkọ ihe mere eme nke 9/11 ruo n’iwu Ụka, ya mere ọ bụghị naanị àmà nke mmadụ abụọ ma ọ bụ atọ, kama ọ bụ àmà jikọtara ọnụ nke onye àmà ọ bụla sitere n’Okwu Chineke, na 9/11 ruo n’iwu Ụka bụ oge ebe “mmezu nke ọhụụ ọ bụla” na-eru n’ókè ya.</w:t>
      </w:r>
    </w:p>
    <w:p>
      <w:pPr>
        <w:pStyle w:val="ArticleBody"/>
        <w:jc w:val="left"/>
      </w:pPr>
      <w:r>
        <w:rPr>
          <w:rFonts w:ascii="Times New Roman" w:hAnsi="Times New Roman" w:eastAsia="Times New Roman" w:cs="Times New Roman"/>
        </w:rPr>
        <w:t>Akụkọ ihe mere eme nke ọbịbịa na mmechi nke mmụọ ozi nke atọ sitere n’afọ 1844 ruo 1863, ma ọ na-anọchi anya oge ọrụ ebube dị ịtụnanya nke Chineke site na 9/11 ruo n’iwu Ụka. A na-anọchikwa akụkọ ahụ anya site n’afọ 1840 ruo 1844, ma n’ahịrị ahụ 1840 bụ alfa, 1844 bụkwa omega. N’ahịrị nke 1844 ruo 1863, 1844 bụ alfa, 1863 bụkwa omega. Afọ 1844 bụ ma alfa ma omega.</w:t>
      </w:r>
    </w:p>
    <w:p>
      <w:pPr>
        <w:pStyle w:val="ArticleBody"/>
        <w:jc w:val="left"/>
      </w:pPr>
      <w:r>
        <w:rPr>
          <w:rFonts w:ascii="Times New Roman" w:hAnsi="Times New Roman" w:eastAsia="Times New Roman" w:cs="Times New Roman"/>
        </w:rPr>
        <w:t>Obe na-adaba n’otu ahịrị na 1844, Alfa na Omega we kwaa ọbara Ya n’obe ahụ. Site na 9/11 (1840) anyị hụrụ Mkpughe iri ka ọ na-egosipụta akụkọ ihe mere eme nke malitere na Jọn iri obere akwụkwọ ahụ na 1840, ma emechaa, nkụda mmụọ dị n’afọ ya na 1844. Iri ahụ bụ mmalite; afọ na-akara njedebe. Amaokwu ikpeazụ nke isi iri na-anọchi anya akụkọ ihe mere eme ahụ ka a na-emegharị ya ọzọ n’akụkọ ihe mere eme nke otu narị puku iri anọ na anọ ahụ.</w:t>
      </w:r>
    </w:p>
    <w:p>
      <w:pPr>
        <w:pStyle w:val="ArticleScripture"/>
        <w:jc w:val="left"/>
      </w:pPr>
      <w:r>
        <w:rPr>
          <w:rFonts w:ascii="Times New Roman" w:hAnsi="Times New Roman" w:eastAsia="Times New Roman" w:cs="Times New Roman"/>
        </w:rPr>
        <w:t>M’we were obere akwụkwọ ahụ n’aka mmụọ-ozi ahụ, rie ya; ọ dịkwa n’ọnụ m ụtọ dị ka mmanụ aṅụ: ma ozugbo m richara ya, afọ m wee bụrụ ihe ilu. O wee sị m, I kwesịrị ibu amụma ọzọ n’ihu ọtụtụ ndị, na mba dị iche iche, na asụsụ dị iche iche, na ndị eze. Mkpughe 10:10, 11.</w:t>
      </w:r>
    </w:p>
    <w:p>
      <w:pPr>
        <w:pStyle w:val="ArticleBody"/>
        <w:jc w:val="left"/>
      </w:pPr>
      <w:r>
        <w:rPr>
          <w:rFonts w:ascii="Times New Roman" w:hAnsi="Times New Roman" w:eastAsia="Times New Roman" w:cs="Times New Roman"/>
        </w:rPr>
        <w:t>Mkpughe nke iri nke Mkpughe na mkpughe nke abụọ nke Habakuk na-anọchi anya isi abụọ nke na-agba ama banyere oge amụma site n’afọ 1840 ruo 1844. Akụkọ ihe mere eme nke oge site n’afọ 1844 ruo 1863 na-amalite n’akara ụzọ nke mmechuihu, nke ịgbasasị na-esochi, ma nchịkọta na-esokwa ya. N’oge ahụ, akụkọ amụma nke tebụl abụọ Habakuk na-eru ọgwụgwụ mgbe e bipụtara tebụl nke abụọ ahụ n’afọ 1849, ma gbasaa ya n’èzí n’afọ 1850. Oge tebụl Habakuk sitere na Mee nke afọ 1842 mgbe e bipụtara chaatị 1843, ma oge amụma ahụ kwụsịrị n’ebe ọ malitere, ya bụ, na mbipụta nke otu n’ime tebụl abụọ Habakuk. Chaatị 1843 bụ alfa, chaatị 1850 bụkwa omega.</w:t>
      </w:r>
    </w:p>
    <w:p>
      <w:pPr>
        <w:pStyle w:val="ArticleBody"/>
        <w:jc w:val="left"/>
      </w:pPr>
      <w:r>
        <w:rPr>
          <w:rFonts w:ascii="Times New Roman" w:hAnsi="Times New Roman" w:eastAsia="Times New Roman" w:cs="Times New Roman"/>
        </w:rPr>
        <w:t>N’afọ 1856, Hiram Edson dere usoro isiokwu ụfọdụ nke kpọgara nghọta William Miller banyere “oge asaa” n’ogo ọhụrụ. Ọrụ Edson bụ omega nke ọrụ Miller, na-ebuli eziokwu ntọala Miller ruo n’ọnọdụ nke nkume isi nke e zubere ka ọ nye ndị nke Chineke ike. Ìhè Miller banyere “oge asaa” bụ alpha, ma ìhè Edson banyere “oge asaa” bụ omega.</w:t>
      </w:r>
    </w:p>
    <w:p>
      <w:pPr>
        <w:pStyle w:val="ArticleBody"/>
        <w:jc w:val="left"/>
      </w:pPr>
      <w:r>
        <w:rPr>
          <w:rFonts w:ascii="Times New Roman" w:hAnsi="Times New Roman" w:eastAsia="Times New Roman" w:cs="Times New Roman"/>
        </w:rPr>
        <w:t>N’afọ 1863 ngagharị ahụ gbanwere bụrụ nzukọ-nsọ nke n’ikpeazụ ga-amụpụta ngagharị sitere n’ime ahụ nke ya onwe ya, n’otu ụzọ ahụ ndị Millerite si pụta n’etiti ndị Protestant, nakwa dịka ndị na-eso ụzọ Kraịst siri si na Juu pụta bịa n’ọgbụgba-ndụ ọhụrụ nke Kraịst, nakwa dịka Joshua na Caleb siri pụta n’etiti ndị mmadụ nke ọgbụgba-ndụ mbụ, ndị e kpebiri na ha ga-anwụ n’ọzara.</w:t>
      </w:r>
    </w:p>
    <w:p>
      <w:pPr>
        <w:pStyle w:val="ArticleBody"/>
        <w:jc w:val="left"/>
      </w:pPr>
      <w:r>
        <w:rPr>
          <w:rFonts w:ascii="Times New Roman" w:hAnsi="Times New Roman" w:eastAsia="Times New Roman" w:cs="Times New Roman"/>
        </w:rPr>
        <w:t>N’otu akụkọ ahụ kwa, (1844 ruo 1863) mpi Republican nke anụ ọhịa nke ụwa ahụ na-agabiga ọgụ yiri ya nke mechara pụta ìhè n’Agha Obodo, nke ndị ọkà mmụta akụkọ ihe mere eme niile kwenyere na ọ rutere n’etiti ya n’afọ 1863 site na Mkpọsa Ntọhapụ nke Lincoln. Lincoln na-anọchi anya onye isi ala Republican mbụ, onye ṅụrụ iyi ọrụ isi ala mgbe onye isi ala Democratic kasị njọ n’akụkọ ihe mere eme ruo n’oge ahụ gachara n’ọchịchị. E mechara gbuo ya. Àgwà amụma ndị a niile na ndị ọzọ ka a na-emegharị ọzọ n’ime onye isi ala Republican ikpeazụ.</w:t>
      </w:r>
    </w:p>
    <w:p>
      <w:pPr>
        <w:pStyle w:val="ArticleBody"/>
        <w:jc w:val="left"/>
      </w:pPr>
      <w:r>
        <w:rPr>
          <w:rFonts w:ascii="Times New Roman" w:hAnsi="Times New Roman" w:eastAsia="Times New Roman" w:cs="Times New Roman"/>
        </w:rPr>
        <w:t>Afọ 1844 ruo 1863 gụnyere ịchụsasị na ịnakọta. Afọ 1863 na-anọchite iwu Sọnde, ya mere ịchụsasị nke mere na 1844 bụ naanị ịchụsasị ruo 1863, mgbe a chụsasịrị ndị Adventist ụbọchị nke asaa nke Laodisia gaa n’ọzara Laodisia. Afọ 1844 mụpụtara ịchụsasị, afọ 1863 kwa mụpụtara ịchụsasị; n’ụzọ dị otu a ọ na-agba akaebe n’eziokwu ahụ na akụkọ ihe mere eme a bụ akara amụma e ji mara nke ọma, n’ihi na ọ na-amalite site n’ịchụsasị alpha na 1844 ma na-ejedebe n’ịchụsasị omega na 1863. Ịchụsasị mbụ bịarutere na Julaị 18, 2020, a na-emezu ịchụsasị omega ikpeazụ ahụ n’oge iwu Sọnde.</w:t>
      </w:r>
    </w:p>
    <w:p>
      <w:pPr>
        <w:pStyle w:val="ArticleScripture"/>
        <w:jc w:val="left"/>
      </w:pPr>
      <w:r>
        <w:rPr>
          <w:rFonts w:ascii="Times New Roman" w:hAnsi="Times New Roman" w:eastAsia="Times New Roman" w:cs="Times New Roman"/>
        </w:rPr>
        <w:t>“Oge ahụ na-abịa mgbe a ga-ekewa anyị ma chụsasịa anyị, onye ọ bụla n’ime anyị ga-adịkwa mkpa iguzo n’enweghị ohere nke mkpakọrịta na ndị nwere okwukwe dị oke ọnụ ahịa dịka nke anyị; gịnịkwa ka ị ga-esi guzo ma ọ bụrụ na Chineke anọghị n’akụkụ gị, ma ị mara na Ọ bụ Ya na-eduga ma na-eduzi gị?” Review and Herald, March 25, 1890.</w:t>
      </w:r>
    </w:p>
    <w:p>
      <w:pPr>
        <w:pStyle w:val="ArticleBody"/>
        <w:jc w:val="left"/>
      </w:pPr>
      <w:r>
        <w:rPr>
          <w:rFonts w:ascii="Times New Roman" w:hAnsi="Times New Roman" w:eastAsia="Times New Roman" w:cs="Times New Roman"/>
        </w:rPr>
        <w:t>Ọ naghị ezuru ka Chineke guzo “n’akụkụ gị,” ị ga-amata kwa “na Ọ bụ Onye na-edu ma na-nduzi gị.” Eziokwu a bụ isiokwu nke amụma, nke e ji ahịrịokwu dị iche iche nọchie ya, dabere n’oge “unu ga-amata Onyenwe anyị.”</w:t>
      </w:r>
    </w:p>
    <w:p>
      <w:pPr>
        <w:pStyle w:val="ArticleScripture"/>
        <w:jc w:val="left"/>
      </w:pPr>
      <w:r>
        <w:rPr>
          <w:rFonts w:ascii="Times New Roman" w:hAnsi="Times New Roman" w:eastAsia="Times New Roman" w:cs="Times New Roman"/>
        </w:rPr>
        <w:t>Unu ga-erikwa kwa ihe n’uju, afọ ga-ejukwakwa unu; unu ga-eto kwa aha nke Onyenwe anyị Chineke unu, onye meworo unu ihe ịtụnanya: ndị m agaghịkwa eme ihere ruo mgbe ebighị ebi. Unu ga-amatakwa na Abụ M n’etiti Izrel, na na Abụ M Onyenwe anyị Chineke unu, ọ dịghịkwa onye ọzọ: ndị m agaghịkwa eme ihere ruo mgbe ebighị ebi. … Otu a ka unu ga-esi mara na Abụ M Onyenwe anyị Chineke unu, bi na Zayọn, ugwu nsọ m: mgbe ahụ Jerusalem ga-adị nsọ, ndị mba ọzọ agaghịkwa esi n’ime ya gafee ọzọ. Joel 2:26, 27, 3:17.</w:t>
      </w:r>
    </w:p>
    <w:p>
      <w:pPr>
        <w:pStyle w:val="ArticleBody"/>
        <w:jc w:val="left"/>
      </w:pPr>
      <w:r>
        <w:rPr>
          <w:rFonts w:ascii="Times New Roman" w:hAnsi="Times New Roman" w:eastAsia="Times New Roman" w:cs="Times New Roman"/>
        </w:rPr>
        <w:t>Mgbe Jerusalem dị nsọ, ọ bụ nzukọ-nsọ mmeri, n’ihi na a kọwara nzukọ-nsọ ọgụ dịka nzukọ-nsọ e ji ọka wit na ahịhịa ọjọọ mejupụtara, ma mgbe “ndị ọbịa agaghịzi agafe” “Jerusalem” “ọzọkwa,” ndị nke Chineke “ga-amata” “na ọ bụ Ya na-edu ma na-eduzi.” Ha maara, n’ihi na ha bụ ndị mezuru ekpere nke “ugboro asaa,” nke gụnyere ikweta na Chineke adịghị edu gị dịka onye Laodicea, ma mgbe ị gbanwere bụrụ onye Filadelfia, ị ga-amata “na ọ bụ Ya na-edu ma na-eduzi” nakwa na Chineke nọ “n’etiti Israel.”</w:t>
      </w:r>
    </w:p>
    <w:p>
      <w:pPr>
        <w:pStyle w:val="ArticleBody"/>
        <w:jc w:val="left"/>
      </w:pPr>
      <w:r>
        <w:rPr>
          <w:rFonts w:ascii="Times New Roman" w:hAnsi="Times New Roman" w:eastAsia="Times New Roman" w:cs="Times New Roman"/>
        </w:rPr>
        <w:t>A na-akpọ mgbasa (mmechuihu) alfa nke Eprel 19 na mgbasa (mmechuihu) omega nke Ọktoba 22 akara site n’akwụkwọ mbụ e bipụtara n’ụzọ ọchịchị mgbe nnukwu mmechuihu nke Ọktoba 22 gasịrị. Mbipụta bụ ihe ngosi amụma n’akụkọ ihe mere eme nke ndị Millerite na n’akụkọ amụma nke United States, ya mere ihe mbụ e bipụtara n’ụzọ ọchịchị mgbe 1844 gasịrị bụ akara ụzọ nke akụkọ ihe mere eme ahụ, ma akara ụzọ ahụ na-egosi mgbasa.</w:t>
      </w:r>
    </w:p>
    <w:p>
      <w:pPr>
        <w:pStyle w:val="ArticleHeading"/>
        <w:jc w:val="left"/>
      </w:pPr>
      <w:r>
        <w:rPr>
          <w:rFonts w:ascii="Arial" w:hAnsi="Arial" w:eastAsia="Arial" w:cs="Arial"/>
        </w:rPr>
        <w:t>1847—Ndị Fọdụrụnụ A Chụsasịrị N’Ihe Ụwa Nile</w:t>
      </w:r>
    </w:p>
    <w:p>
      <w:pPr>
        <w:pStyle w:val="ArticleScripture"/>
        <w:jc w:val="left"/>
      </w:pPr>
      <w:r>
        <w:rPr>
          <w:rFonts w:ascii="Times New Roman" w:hAnsi="Times New Roman" w:eastAsia="Times New Roman" w:cs="Times New Roman"/>
        </w:rPr>
        <w:t>“Okwu e zigaara ‘Obere Ìgwè Atụrụ.’”</w:t>
      </w:r>
    </w:p>
    <w:p>
      <w:pPr>
        <w:pStyle w:val="ArticleScripture"/>
        <w:jc w:val="left"/>
      </w:pPr>
      <w:r>
        <w:rPr>
          <w:rFonts w:ascii="Times New Roman" w:hAnsi="Times New Roman" w:eastAsia="Times New Roman" w:cs="Times New Roman"/>
        </w:rPr>
        <w:t>“E dere akụkọ ndị a maka The Day-Dawn, nke O. R. L. Crosier bipụtara na Canandaigua, New York. Ma ebe a naghị ebipụta akwụkwọ ahụ ugbu a, ma ebe anyị amaghị ma a ga-ebipụtakwa ya ọzọ, ụfọdụ n’ime anyị nọ na Maine chere na ọ kacha mma ka e nye ha n’ụdị a. Achọrọ m ịkpọ uche nke ‘obere igwe atụrụ’ ahụ gaa n’ihe ndị ahụ nke ga-eme n’oge na-adịghị anya n’elu ụwa a....”</w:t>
      </w:r>
    </w:p>
    <w:p>
      <w:pPr>
        <w:pStyle w:val="ArticleScripture"/>
        <w:jc w:val="left"/>
      </w:pPr>
      <w:r>
        <w:rPr>
          <w:rFonts w:ascii="Times New Roman" w:hAnsi="Times New Roman" w:eastAsia="Times New Roman" w:cs="Times New Roman"/>
        </w:rPr>
        <w:t>“Onye na-agụ ga-achọpụta na e tinyere nkwukọrịta atọ sitere n’aka Mrs. E. G. White n’ime A Word to the ‘Little Flock.’...”</w:t>
      </w:r>
    </w:p>
    <w:p>
      <w:pPr>
        <w:pStyle w:val="ArticleScripture"/>
        <w:jc w:val="left"/>
      </w:pPr>
      <w:r>
        <w:rPr>
          <w:rFonts w:ascii="Times New Roman" w:hAnsi="Times New Roman" w:eastAsia="Times New Roman" w:cs="Times New Roman"/>
        </w:rPr>
        <w:t>“Nkwurịta okwu nke abụọ sitere n’aka Oriakụ White, nke a hụrụ na peeji nke 14–18, bụ akọrọ banyere ọhụụ mbụ ya n’okpuru isiokwu ya, To the Remnant Scattered Abroad. E dere nke a na Disemba 20, 1845, dịka akwụkwọ ozi onwe onye e degaara Enoch Jacobs, ma onye natara ya bipụtara ya mbụ na The Day-Star nke Jenụwarị 24, 1846. Mgbe ahụ n’April 6, 1846, James White na H. S. Gurney bipụtaghachiri ya n’ụdị broadside. Nkwupụta ahụ dịka ọ dị na A Word to the ‘Little Flock,’ ewezuga obere mgbanwe nchịkọta na amaokwu Akwụkwọ Nsọ ndị a gbakwụnyere, hà kpamkpam na nkọwa zuru ezu nke ọhụụ ahụ dịka e si bipụta ya mbụ.” James White, A Word to the ‘Little Flock’, 25.</w:t>
      </w:r>
    </w:p>
    <w:p>
      <w:pPr>
        <w:pStyle w:val="ArticleBody"/>
        <w:jc w:val="left"/>
      </w:pPr>
      <w:r>
        <w:rPr>
          <w:rFonts w:ascii="Times New Roman" w:hAnsi="Times New Roman" w:eastAsia="Times New Roman" w:cs="Times New Roman"/>
        </w:rPr>
        <w:t>Afọ 1844 na-akara mbata nke mmụọ ozi na nkụda mmụọ. N’afọ 1845 ka e dere ọhụụ mbụ, a kpọsakwara ya n’afọ 1846. E nyere ọhụụ mbụ ahụ “ndị fọdụrụ nke a chụsasịrị n’ebe dị iche iche.” Enwere m obi abụọ na onye amụma nwaanyị ahụ, bụ́ nwata agbọghọ na-alụbeghị di, maara mgbe ọ na-ede ọhụụ mbụ ya na otu njirimara amụma nke “ndị fọdụrụ” bụ na, n’ihi mkpa amụma, a ga-achọ ka a “chụsasịa ha n’ebe dị iche iche,” dịka otu n’ime njirimara nke otu narị puku na iri anọ na anọ. N’afọ 1846 ndị White lụrụ di na nwunye, si otú a gbanwee aha ikpeazụ Ellen bụrụ White. N’otu afọ ahụkwa ka ndị White malitere idebe Sabbath nke ụbọchị nke asaa. N’afọ 1846 ka e kpụrụ ọgbụgba ndụ ahụ akara dị ka nke e mezuru emechaa, alụmdi na nwunye amụma ahụ nke malitere n’afọ 1844 mezuru n’afọ 1846, n’afọ 1847kwa ka e biri ma zipụ mbipụta mbụ nke gọọmentị kwadoro.</w:t>
      </w:r>
    </w:p>
    <w:p>
      <w:pPr>
        <w:pStyle w:val="ArticleHeading"/>
        <w:jc w:val="left"/>
      </w:pPr>
      <w:r>
        <w:rPr>
          <w:rFonts w:ascii="Arial" w:hAnsi="Arial" w:eastAsia="Arial" w:cs="Arial"/>
        </w:rPr>
        <w:t>Mee, 1850</w:t>
      </w:r>
    </w:p>
    <w:p>
      <w:pPr>
        <w:pStyle w:val="ArticleScripture"/>
        <w:jc w:val="left"/>
      </w:pPr>
      <w:r>
        <w:rPr>
          <w:rFonts w:ascii="Times New Roman" w:hAnsi="Times New Roman" w:eastAsia="Times New Roman" w:cs="Times New Roman"/>
        </w:rPr>
        <w:t>“EZIGBO ONYE NA-AGỤ AKWỤKWỌ—Ebumnuche m n’ime nyocha a abụwo ikpughe njehie site n’ìhè nke eziokwu dị nsọ....”</w:t>
      </w:r>
    </w:p>
    <w:p>
      <w:pPr>
        <w:pStyle w:val="ArticleScripture"/>
        <w:jc w:val="left"/>
      </w:pPr>
      <w:r>
        <w:rPr>
          <w:rFonts w:ascii="Times New Roman" w:hAnsi="Times New Roman" w:eastAsia="Times New Roman" w:cs="Times New Roman"/>
        </w:rPr>
        <w:t>“N’iweta obere ọrụ a n’ihu ìgwè atụrụ ahụ a gbasasịrị agbasasị, emezuworom ọrụ m n’ebe ha nọ, n’ụzọ a, ka Chineke tinye ngọzi Ya. Amen.” James White, The Seventh-day Sabbath not Abolished, 2.</w:t>
      </w:r>
    </w:p>
    <w:p>
      <w:pPr>
        <w:pStyle w:val="ArticleBody"/>
        <w:jc w:val="left"/>
      </w:pPr>
      <w:r>
        <w:rPr>
          <w:rFonts w:ascii="Times New Roman" w:hAnsi="Times New Roman" w:eastAsia="Times New Roman" w:cs="Times New Roman"/>
        </w:rPr>
        <w:t>Mbipụta James White na-egosi na ndị na-ege ya ntị ka bụ ìgwè atụrụ gbasasịrị agbasasị, ma ọ bụkwa nchebe nke Sabat nke ụbọchị nke asaa. Nke a bụ ozi nke mmụọ ozi nke atọ n’oge ọ ka bụ nwata, n’ihe gbasara nghọta Millerite Adventism banyere Sabat na mmụọ ozi nke atọ. E bipụtara ya n’otu afọ ahụ e bipụtara chaatị 1850, ma ha ọnụ na-anọchi anya ịkpọlite agha Onyenwe anyị maka nsogbu iwu ụka Sọnde na-abịanụ. Jizọs na-egosipụtakwa njedebe mgbe niile site na mmalite, ma ndị ahụ wetara ozi ahụ n’afọ 1844, ndị jiri chaatị 1843 rụọ ọrụ, nọ na-anọchi anya ndị ga-eweta ozi ahụ site n’iji chaatị 1850. Na mmalite nke oge tebụl abụọ Habakuk, ndị mmadụ na-ekwusa ozi nke oge ahụ n’ijikọta ya na tebụl Habakuk, ma n’afọ 1850 James White na-eweta ozi nke mmụọ ozi nke atọ tinyere chaatị 1850. Nwanna Nichols mere chaatị ahụ n’oge 1849, oge James na Ellen White bi na Nwanna Nichols. James White sonyere ozugbo na mmepụta chaatị 1850, ma n’afọ ahụ ka ọ malitere ikwusa ozi mmụọ ozi nke atọ.</w:t>
      </w:r>
    </w:p>
    <w:p>
      <w:pPr>
        <w:pStyle w:val="ArticleScripture"/>
        <w:jc w:val="left"/>
      </w:pPr>
      <w:r>
        <w:rPr>
          <w:rFonts w:ascii="Times New Roman" w:hAnsi="Times New Roman" w:eastAsia="Times New Roman" w:cs="Times New Roman"/>
        </w:rPr>
        <w:t>“N’ụbọchị Septemba 23, [1850] Onye-nwe gosiri m na O setịpụtala aka Ya nke ugboro nke abụọ iji kpọghachite ndị fọdụrụnụ n’ime ndị Ya, nakwa na a ghaghị ime mgbalị ugboro abụọ n’oge nchịkọta a. N’oge ịgbasa, e tiri Izrel ihe ma dọwaa ya; ma ugbu a n’oge nchịkọta, Chineke ga-agwọ ma kee ndị Ya ọnya. N’oge ịgbasa, mgbalị ndị e mere ịgbasa eziokwu nwere nanị obere mmetụta, rụzuru naanị ntakịrị ma ọ bụ ihe efu; ma n’oge nchịkọta, mgbe Chineke etinyela aka Ya ịchịkọta ndị Ya, mgbalị ịgbasa eziokwu ga-enwe mmetụta e zubere ha ka ha nwee. Onye ọ bụla kwesịrị ịdị n’otu ma sie ike n’ọrụ ahụ. Ahụrụ m na ọ bụ ihe ihere ka onye ọ bụla kpọọ oge ịgbasa ka ọ bụrụ ihe atụ ga-achị anyị ugbu a n’oge nchịkọta; n’ihi na ọ bụrụ na Chineke emeghị karịa ihe O mere mgbe ahụ maka anyị ugbu a, a gaghị achịkọta Izrel ma ọlị. Ọ dịkwa mkpa ka e bipụta eziokwu ahụ n’akwụkwọ akụkọ, dịkwa ka a na-ekwusa ya ọnụ.” Review and Herald, November 1, 1850.</w:t>
      </w:r>
    </w:p>
    <w:p>
      <w:pPr>
        <w:pStyle w:val="ArticleScripture"/>
        <w:jc w:val="left"/>
      </w:pPr>
      <w:r>
        <w:rPr>
          <w:rFonts w:ascii="Times New Roman" w:hAnsi="Times New Roman" w:eastAsia="Times New Roman" w:cs="Times New Roman"/>
        </w:rPr>
        <w:t>“Echiche ahụ na Onyenwe anyị ‘agbatịwo aka Ya nke ugboro abụọ iji nwetaghachi ndị fọdụrụ n’ime ndị Ya,’ dị na ibe 74, na-ezo aka naanị n’ịdị n’otu na ike nke dịbu n’etiti ndị na-ele anya Kraịst, nakwa n’eziokwu ahụ na Ọ malitela ọzọ ijikọta na iwulite ndị Ya elu.” Early Writings, 86.</w:t>
      </w:r>
    </w:p>
    <w:p>
      <w:pPr>
        <w:pStyle w:val="ArticleBody"/>
        <w:jc w:val="left"/>
      </w:pPr>
      <w:r>
        <w:rPr>
          <w:rFonts w:ascii="Times New Roman" w:hAnsi="Times New Roman" w:eastAsia="Times New Roman" w:cs="Times New Roman"/>
        </w:rPr>
        <w:t>Nwannaanyị White n’akwụkwọ *Early Writings* na-ekwu maka amaokwu ahụ sitere na *Review and Herald* n’ihe gbasara iji ya jiri okwu onye amụma Aịzaya mee ihe mgbe o kwuru, “Onyenwe anyị gosiri m na O setịpụwo aka Ya nke ugboro nke abụọ iji napụta ndị fọdụrụ n’ime ndị Ya.” O setịpụrụ aka Ya n’afọ 1850. Mgbe Ọ kpọkọtara ndị ahụ n’Ebe Kachasị Nsọ n’October 22, 1844, nke ahụ mere n’isi njedebe nke ịgbasasị ahụ sitere n’afọ 677 BC ruo October 22, 1844. Juda nkịtị bi n’ala ebube nkịtị ka a gbasasịrị ruo afọ 2520, dịka “oge asaa” nke Levitikọs iri abụọ na isii si dị, n’afọ 677 BC. N’isi njedebe nke afọ 2520 ahụ, e kpọkọtara Izrel nke mmụọ n’October 22, 1844, ma ozugbo a gbasasịrị ha ọzọ, ịgbasasị ahụ wee kwụsị mgbe Onyenwe anyị setịrị aka Ya nke ugboro nke abụọ. Ọ na-akpọkọta ha ugboro nke abụọ n’amaokwu ahụ iji mezuo ihe abụọ; ka O “kee ọnya ndị Ya” ma “bulie” ndị Ya elu.</w:t>
      </w:r>
    </w:p>
    <w:p>
      <w:pPr>
        <w:pStyle w:val="ArticleScripture"/>
        <w:jc w:val="left"/>
      </w:pPr>
      <w:r>
        <w:rPr>
          <w:rFonts w:ascii="Times New Roman" w:hAnsi="Times New Roman" w:eastAsia="Times New Roman" w:cs="Times New Roman"/>
        </w:rPr>
        <w:t>“Mgbe ahụ, ahụrụ m mmụọ ozi nke atọ. Mmụọ ozi nke soro m kwuru, ‘Okwu ya dị egwu, ozi ya na-akpata ụjọ. Ọ bụ mmụọ ozi ahụ ga-ekewapụ ọka wit n’etiti ata, ma kaa akara ma ọ bụ kee ọka wit ahụ maka ụlọ-nchekwa nke eluigwe.’ Ihe ndị a kwesịrị ijide uche nile, nlebara anya nile. E gosikwara m ọzọ mkpa ọ dị ka ndị kweere na anyị na-anata ozi ikpeazụ nke ebere, bụrụ ndị kewapụrụ iche n’aka ndị na-anata ma ọ bụ na-aṅụbiga njehie ọhụrụ kwa ụbọchị. Ahụrụ m na ndị ntorobịa ma ndị okenye ekwesịghị ịga nzukọ nke ndị nọ na njehie na ọchịchịrị. Mmụọ ozi ahụ kwuru, ‘Ka uche kwụsị ibi n’ihe ndị na-enweghị uru ọ bụla.’” Manuscript Releases, volume 5, 425.</w:t>
      </w:r>
    </w:p>
    <w:p>
      <w:pPr>
        <w:pStyle w:val="ArticleBody"/>
        <w:jc w:val="left"/>
      </w:pPr>
      <w:r>
        <w:rPr>
          <w:rFonts w:ascii="Times New Roman" w:hAnsi="Times New Roman" w:eastAsia="Times New Roman" w:cs="Times New Roman"/>
        </w:rPr>
        <w:t>Nzukọ nke abụọ nke malitere n’afọ 1850 bụ ụdị nke ịkpọchi akara (ịkekọ) nke ndị nke Chineke ka a na-ebuli ha elu, “a na-ebuli” ha dịka ọkọlọtọ. Afọ 1850 na-akọwapụta oge Onyenwe anyị na-achịkọta otu narị puku iri anọ na anọ ahụ. Site n’ịdị mkpa amụma, ha aghaghị ịbụ ndị a gbasasịrị tupu a chịkọta ha. Ya mere, “ụbọchị atọ na ọkara” nke Mkpughe 11:11 nke na-anọchi anya 1260, nke bụ ọkara nke 2520 ma na-anọchitekwa anya mgbasa nke sochiri Julaị 18, 2020. Mkpughe 11:11 na-anọchi anya nzukọ nke abụọ nke ndị ga-abụ otu narị puku iri anọ na anọ ahụ na ọkọlọtọ a na-ebuli elu nye mba dị iche iche, dịka e depụtara ya n’Aịzaya 11:11!</w:t>
      </w:r>
    </w:p>
    <w:p>
      <w:pPr>
        <w:pStyle w:val="ArticleScripture"/>
        <w:jc w:val="left"/>
      </w:pPr>
      <w:r>
        <w:rPr>
          <w:rFonts w:ascii="Times New Roman" w:hAnsi="Times New Roman" w:eastAsia="Times New Roman" w:cs="Times New Roman"/>
        </w:rPr>
        <w:t>N’ụbọchị ahụ, mgbọrọgwụ Jesi ga-adị, nke ga-eguzo dịka ọkọlọtọ nye ndị mmadụ; ya ka ndị mba ọzọ ga-achọ: izuike ya ga-adịkwa n’ebube.</w:t>
      </w:r>
    </w:p>
    <w:p>
      <w:pPr>
        <w:pStyle w:val="ArticleScripture"/>
        <w:jc w:val="left"/>
      </w:pPr>
      <w:r>
        <w:rPr>
          <w:rFonts w:ascii="Times New Roman" w:hAnsi="Times New Roman" w:eastAsia="Times New Roman" w:cs="Times New Roman"/>
        </w:rPr>
        <w:t>Ọ ga-erukwa n’ụbọchị ahụ na Onyenwe anyị ga-agbatị aka Ya ọzọ, nke ugboro nke abụọ, ịnapụta ndị fọdụrụ n’ime ndị Ya, ndị ga-adịgide, site n’Asiria, na site n’Ijipt, na site na Patros, na site na Kush, na site na Elam, na site na Shaina, na site na Hamat, na site n’agwaetiti nile nke oke osimiri.</w:t>
      </w:r>
    </w:p>
    <w:p>
      <w:pPr>
        <w:pStyle w:val="ArticleScripture"/>
        <w:jc w:val="left"/>
      </w:pPr>
      <w:r>
        <w:rPr>
          <w:rFonts w:ascii="Times New Roman" w:hAnsi="Times New Roman" w:eastAsia="Times New Roman" w:cs="Times New Roman"/>
        </w:rPr>
        <w:t>Ọ ga-ewulikwa ọkọlọtọ nye mba nile, kpọkọtakwa ndị a chụpụrụ n’Izrel, chịkọtakwa ndị Judà a chụsasịrị n’akụkụ anọ nke ụwa. Aịzaya 11:10, 11, 12.</w:t>
      </w:r>
    </w:p>
    <w:p>
      <w:pPr>
        <w:pStyle w:val="ArticleBody"/>
        <w:jc w:val="left"/>
      </w:pPr>
      <w:r>
        <w:rPr>
          <w:rFonts w:ascii="Times New Roman" w:hAnsi="Times New Roman" w:eastAsia="Times New Roman" w:cs="Times New Roman"/>
        </w:rPr>
        <w:t>N’afọ 1850, Onyenwe anyị setịpụrụ aka Ya nke ugboro abụọ iji kpọkọta ndị mmadụ ndị na-ekwusa ozi nke mmụọ ozi nke atọ n’otu na ozi nke Mkpu Etiti Abalị, dịka e si anọchi anya ya n’ihe e dere n’akwụkwọ abụọ Habakuk. N’ọnwa Julaị nke afọ 2023, Onyenwe anyị setịpụrụ aka Ya nke ugboro abụọ iji kpọkọta ndị mmadụ ndị na-ekwusa ozi nke mmụọ ozi nke atọ n’otu na ozi nke Mkpu Etiti Abalị, dịka e si anọchi anya ya n’akwụkwọ abụọ Habakuk. Ma afọ 1850 ma Julaị 2023 na-akọwapụta ịkpọkọta “ndị fọdụrụ n’ime ndị Ya,” dịka Aịsaịa kwuru n’amaokwu nke 11 nke isi nke 11. Amaokwu nke 11 dị n’etiti amaokwu nke iri na amaokwu nke iri na abụọ, ma amaokwu abụọ ahụ na-akọwapụta ibuli ọkọlọtọ ahụ elu nye ụwa.</w:t>
      </w:r>
    </w:p>
    <w:p>
      <w:pPr>
        <w:pStyle w:val="ArticleBody"/>
        <w:jc w:val="left"/>
      </w:pPr>
      <w:r>
        <w:rPr>
          <w:rFonts w:ascii="Times New Roman" w:hAnsi="Times New Roman" w:eastAsia="Times New Roman" w:cs="Times New Roman"/>
        </w:rPr>
        <w:t>Amaokwu nke ọ bụla n’ime amaokwu atọ ahụ na-akọwa ọkọlọtọ ahụ, ọ bụ ezie na amaokwu nke dị n’etiti na-akọwa ha dịka “ndị fọdụrụ.” A na-achịkọta ndị fọdụrụ n’ebe ahụ ugboro nke abụọ, ọnụ ọgụgụ agbụrụ ndị e si n’ime ha chịkọta ha bụ asatọ. “8” na-anọchi anya ọ bụghị naanị ndị nọ n’ụgbọ Noa ndị si n’ụwa ochie banye n’ụwa ọhụrụ n’enweghị ịhụ ọnwụ, kama “8” na-anọchikwakwa anya ndị bụ ụka nke asatọ nke sitere na asaa ahụ. Ndị àmà abụọ nke Mkpughe 11:11 bụ ndị e si n’ọnwụ kpọlitewo. Ọnụ ọgụgụ “8” bụ akara nke mbilite n’ọnwụ, akara nke otu narị puku iri anọ na anọ, akara nke baptizim, na akara nke ndị si na Laodisia gafee rue Filadelfia ma bụrụ ọkọlọtọ Aịsaịa nye mba dị iche iche. Onye-nwe-anyị na-agbatị aka Ya ugboro nke abụọ n’afọ 1850 ruo 1865, ma ọzọkwa n’ọnwa Julaị nke afọ 2023.</w:t>
      </w:r>
    </w:p>
    <w:p>
      <w:pPr>
        <w:pStyle w:val="ArticleBody"/>
        <w:jc w:val="left"/>
      </w:pPr>
      <w:r>
        <w:rPr>
          <w:rFonts w:ascii="Times New Roman" w:hAnsi="Times New Roman" w:eastAsia="Times New Roman" w:cs="Times New Roman"/>
        </w:rPr>
        <w:t>N’afọ 2023, e nwere ìhè ọhụrụ banyere ugboro asaa ahụ, dịka e nwekwara ya n’afọ 1856. Oge sitere n’afọ 1856 ruo n’afọ 1863 na-anọchite anya akụkọ ihe mere eme nke otu narị puku na iri anọ na anọ ahụ, mgbe Onyenwe anyị na-ebulite ndị fọdụrụnụ nke Ya dịka agha.</w:t>
      </w:r>
    </w:p>
    <w:p>
      <w:pPr>
        <w:pStyle w:val="ArticleBody"/>
        <w:jc w:val="left"/>
      </w:pPr>
      <w:r>
        <w:rPr>
          <w:rFonts w:ascii="Times New Roman" w:hAnsi="Times New Roman" w:eastAsia="Times New Roman" w:cs="Times New Roman"/>
        </w:rPr>
        <w:t>Aịzaya 11:11 kwekọrọ n'ụzọ zuru oke na Mkpughe 11:11, nke kwekọrọ n'ụzọ zuru oke na Daniel 11:11. Aịzaya na Jọn na-egosi akụkọ ihe mere eme nke ime, ma Daniel na-egosi akụkọ ihe mere eme nke mpụga. Akara mpụga Daniel nke 11:11 na-agba ọsọ n’akụkụ akara ime Jọn nke 11:11, ma Aịzaya 11:11 na-ewebata ọkọlọtọ nke akara ime ahụ, onye na-akpọ ìgwè atụrụ ọzọ nke Chineke ka ha si n’akara mpụga pụta. Palmoni ejikọtala akụkụ Akwụkwọ Nsọ ndị a ọnụ bụrụ otu ngwugwu mara mma, nke naanị Onye ahụ bụ Onye Okike nke ihe niile pụrụ imezu.</w:t>
      </w:r>
    </w:p>
    <w:p>
      <w:pPr>
        <w:pStyle w:val="ArticleBody"/>
        <w:jc w:val="left"/>
      </w:pPr>
      <w:r>
        <w:rPr>
          <w:rFonts w:ascii="Times New Roman" w:hAnsi="Times New Roman" w:eastAsia="Times New Roman" w:cs="Times New Roman"/>
        </w:rPr>
        <w:t>Anyi ga-aga n’ihu n’ihe ndị a n’isiokwu na-esonụ.</w:t>
      </w:r>
    </w:p>
    <w:p>
      <w:pPr>
        <w:pStyle w:val="ArticleHeading"/>
        <w:jc w:val="left"/>
      </w:pPr>
      <w:r>
        <w:rPr>
          <w:rFonts w:ascii="Arial" w:hAnsi="Arial" w:eastAsia="Arial" w:cs="Arial"/>
        </w:rPr>
        <w:t>Mkparịta ụka na Ozi Arụrụ n’Ụzọ Ọrụ Aka:</w:t>
      </w:r>
    </w:p>
    <w:p>
      <w:pPr>
        <w:pStyle w:val="ArticleBody"/>
        <w:jc w:val="left"/>
      </w:pPr>
      <w:r>
        <w:rPr>
          <w:rFonts w:ascii="Times New Roman" w:hAnsi="Times New Roman" w:eastAsia="Times New Roman" w:cs="Times New Roman"/>
        </w:rPr>
        <w:t>Ụwa mgbakọ na mwepụ ọ̀ na-ahụ ihe ọ bụla pụtara ìhè n’ọnụọgụ “11”?</w:t>
      </w:r>
    </w:p>
    <w:p>
      <w:pPr>
        <w:pStyle w:val="ArticleBody"/>
        <w:jc w:val="left"/>
      </w:pPr>
      <w:r>
        <w:rPr>
          <w:rFonts w:ascii="Times New Roman" w:hAnsi="Times New Roman" w:eastAsia="Times New Roman" w:cs="Times New Roman"/>
        </w:rPr>
        <w:t>Ee, ọnụọgụgụ 11 nwere ọtụtụ akụkụ nke ezi mmasị na mkpa n’ihe gbasara mgbakọ na mwepụ (karịa naanị ịbụ ọnụọgụ mbụ). Lee ndị bụ isi nke ndị ọkà mgbakọ na mwepụ na ndị hụrụ mgbakọ na mwepụ n’anya na-akọwapụtakarị:</w:t>
      </w:r>
    </w:p>
    <w:p>
      <w:pPr>
        <w:pStyle w:val="ArticleBody"/>
        <w:jc w:val="left"/>
      </w:pPr>
      <w:r>
        <w:rPr>
          <w:rFonts w:ascii="Times New Roman" w:hAnsi="Times New Roman" w:eastAsia="Times New Roman" w:cs="Times New Roman"/>
        </w:rPr>
        <w:t>11 bụ ọnụọgụ isi nke ise, ọnụọgụ isi kacha nta nwere mkpụrụọnụọgụ abụọ, nakwa ọnụọgụ isi mbụ nke bụ palindrome n’usoro ọnụọgụ 10. “11” bụ repunit kacha nta (ya bụ, ọnụọgụ e ji otu mkpụrụọnụọgụ ugboro ugboro wuo) nke bụ ọnụọgụ isi. Ọ bụ naanị ọnụọgụ isi nwere mkpụrụọnụọgụ abụọ ebe mkpụrụọnụọgụ abụọ ahụ bụ otu. 11, 22, 33, 44 wdg. Nke a na-arụ ọrụ naanị na “11.” “11” bụ exponent nke ọnụọgụ isi Mersenne. Mgbasa decimal nke 1/11 = 0.090909… nwere oge ntụgharị nke naanị 2, ma a makwara 1/11 ama n’ụzọ ọzọ: usoro ọnụọgụ isi 11, 101, 1009, 10007, 100003, wdg., na-apụta n’ime mkparịta ụka gbasara ọnụọgụ isi n’usoro arithmetic progression. Ìgwè dihedral nke ọkwa 22 (symmetries nke polygon kwụ ọtọ nwere akụkụ 11) bụ nke a ma ama n’ihi na “11” bụ ọnụọgụ isi kacha nta nke ìgwè dihedral ya nwere nhazi na-abụghị Abelian, nke na-enweghị etiti, nke nwere mkpa pụrụ iche n’ozizi ìgwè. N’ihe ọmụmụ fiziks tiori (string theory / M-theory), a na-emekarị nlereanya nke eluigwe na ụwa dịka ihe dị n’akụkụ oge na ohere 11, ndị fiziks na ndị mgbakọ na mwepụ na-arụ ọrụ n’akụkụ ahụ na-ekwukarị banyere mpụta nke 11. “11” bụ naanị ọnụọgụ isi palindrome nke nwere ọnụọgụ mkpụrụọnụọgụ hà nhata; ndị ọzọ niile nwere mkpụrụọnụọgụ hà nhata karịrị 2 na-ekewa site na 11, ya mere ha bụ composite. Nke a bụ theorem n’usoro ọmụmụ ọnụọgụ nke a na-eme maka mmasị.</w:t>
      </w:r>
    </w:p>
    <w:p>
      <w:pPr>
        <w:pStyle w:val="ArticleBody"/>
        <w:jc w:val="left"/>
      </w:pPr>
      <w:r>
        <w:rPr>
          <w:rFonts w:ascii="Times New Roman" w:hAnsi="Times New Roman" w:eastAsia="Times New Roman" w:cs="Times New Roman"/>
        </w:rPr>
        <w:t>N’isi okwu:</w:t>
      </w:r>
    </w:p>
    <w:p>
      <w:pPr>
        <w:pStyle w:val="ArticleBody"/>
        <w:jc w:val="left"/>
      </w:pPr>
      <w:r>
        <w:rPr>
          <w:rFonts w:ascii="Times New Roman" w:hAnsi="Times New Roman" w:eastAsia="Times New Roman" w:cs="Times New Roman"/>
        </w:rPr>
        <w:t>N’agbanyeghị na “11” enweghị otu ọkwa ama ama pụrụ iche dị ka π, e, ma ọ bụ golden ratio, ọ na-apụta ugboro ugboro dịka ihe atụ kacha nta ma ọ bụ nke mbụ nke ọtụtụ ihe omume (nọmba mbụ repunit prime, naanị palindromic prime nwere ọnụọgụ digit ọbụna, mpụta mbụ n’ọtụtụ ihe àmà na ihe atụ na-agbagha, 11 dimensions n’ime M-theory, wdg.). Ya mere, ee—ụwa mgbakọ na mwepụ na-ele 11 anya dịka nọmba dị mkpa.</w:t>
      </w:r>
    </w:p>
    <w:p>
      <w:pPr>
        <w:pStyle w:val="ArticleScripture"/>
        <w:jc w:val="left"/>
      </w:pPr>
      <w:r>
        <w:rPr>
          <w:rFonts w:ascii="Times New Roman" w:hAnsi="Times New Roman" w:eastAsia="Times New Roman" w:cs="Times New Roman"/>
        </w:rPr>
        <w:t>“Onye ahụ nke kpaliri Okwu ahụ bụ ezigbo onye nkọwa Okwu ahụ. Kraịst ji ịdọrọ uche ndị na-ege ya ntị n’iwu ndị dị mfe nke okike, nakwa n’ihe ndị ha maara nke ọma bụ́ ndị ha na-ahụ ma na-emetụ kwa ụbọchị, kọwaa ozizi ya. N’ụzọ dị otu a, O si n’ihe eke duru uche ha gaa n’ihe ime mmụọ. Ọtụtụ enweghi ike ịghọta ozugbo ihe ilu ya pụtara; ma ka ha na ihe ndị ahụ Onye Ozizi Ukwu ahụ jikọtara eziokwu ime mmụọ na ha nọgidere na-emekọrịta kwa ụbọchị, ụfọdụ ghọtara nkuzi nke eziokwu Chineke nke Ọ chọrọ ime ka o sie ha ike n’obi, ndị a wee kwenye n’eziokwu nke ozi ya ma tọghata n’oziọma ahụ.” Sabbath School Worker, December 1, 1909.</w:t>
      </w:r>
    </w:p>
    <w:p>
      <w:pPr>
        <w:pStyle w:val="ArticleScripture"/>
        <w:jc w:val="left"/>
      </w:pPr>
      <w:r>
        <w:rPr>
          <w:rFonts w:ascii="Times New Roman" w:hAnsi="Times New Roman" w:eastAsia="Times New Roman" w:cs="Times New Roman"/>
        </w:rPr>
        <w:t>“N’idu otu a site n’alaeze nke okike baa n’alaeze nke mmụọ, ilu Kraịst bụ njikọ dị n’agbụ eziokwu nke na-ejikọta mmadụ na Chineke, na ụwa na eluigwe.”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Nke Itoolu</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