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Nke Iri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Nọmba Iri na Otu</w:t>
      </w:r>
    </w:p>
    <w:p>
      <w:pPr>
        <w:pStyle w:val="ArticleBody"/>
        <w:jc w:val="left"/>
      </w:pPr>
      <w:r>
        <w:rPr>
          <w:rFonts w:ascii="Times New Roman" w:hAnsi="Times New Roman" w:eastAsia="Times New Roman" w:cs="Times New Roman"/>
        </w:rPr>
        <w:t>Ozi nke mmiri ozuzo ikpeazụ bụ ịdọ aka ná ntị banyere mmechi oge amara nke na-abịanụ, jikọtara ya na oku maka nkwadebe onwe onye. A na-anọchi anya echiche abụọ ahụ n’isi nke iri na nke iri na otu nke ọhụụ Aịzaịa, a na-emekwa nke a n’ọnọdụ ozi Daniel iri na otu nke e meghepụtara na 1989, nke akụkọ ihe mere eme ya zoro ezo ka a na-ekpughe n’oge ịkachasị akara nke otu narị puku iri anọ na anọ, ndị a na-anọchi anya n’ọhụụ ahụ site n’Aịzaịa na ụmụ ya ndị ikom. Ahịrị abụọ ahụ ọnụ na-anọchi anya ịdọ aka ná ntị nye Ehaz, onye na-anọchi anya ndị Laodisia ndị na-enweghị “nghọta” banyere ahịrị ime na mpụga abụọ a nke jupụtara n’amụma nke Akwụkwọ Nsọ.</w:t>
      </w:r>
    </w:p>
    <w:p>
      <w:pPr>
        <w:pStyle w:val="ArticleBody"/>
        <w:jc w:val="left"/>
      </w:pPr>
      <w:r>
        <w:rPr>
          <w:rFonts w:ascii="Times New Roman" w:hAnsi="Times New Roman" w:eastAsia="Times New Roman" w:cs="Times New Roman"/>
        </w:rPr>
        <w:t>Daniel 11:11 na Mkpughe 11:11 na-egosi otu ihe nnọchianya ime na nke mpụta ahụ, ebe Daniel na-anọchi anya nke mpụta, Mkpughekwa nke ime. “Isi na amaokwu” abụọ ndị a nke ime na nke mpụta na-ejikọta ozugbo na ozi mpụta na nke ime nke isi nke iri na nke iri na otu, ha na-emekwa nke a n’Aịzaya 11:11.</w:t>
      </w:r>
    </w:p>
    <w:p>
      <w:pPr>
        <w:pStyle w:val="ArticleBody"/>
        <w:jc w:val="left"/>
      </w:pPr>
      <w:r>
        <w:rPr>
          <w:rFonts w:ascii="Times New Roman" w:hAnsi="Times New Roman" w:eastAsia="Times New Roman" w:cs="Times New Roman"/>
        </w:rPr>
        <w:t>Aịzaya isi nke isii bụ 9/11 ma na-akọwapụta ime ka Aịzaya dị ọcha na iti ya mmanụ dịka onye-ozi na 9/11. Isi nke asaa gaa n’ihu bụ nkọwapụta nke ozi ahụ nke bịarutere na 9/11. Isi nke iri na-akọwapụta ọrụ nke amaokwu isii ikpeazụ nke Daniel iri na otu, n’ihi na ọ bụ ozi ahụ e meghere emeghe n’oge ọgwụgwụ na 1989.</w:t>
      </w:r>
    </w:p>
    <w:p>
      <w:pPr>
        <w:pStyle w:val="ArticleBody"/>
        <w:jc w:val="left"/>
      </w:pPr>
      <w:r>
        <w:rPr>
          <w:rFonts w:ascii="Times New Roman" w:hAnsi="Times New Roman" w:eastAsia="Times New Roman" w:cs="Times New Roman"/>
        </w:rPr>
        <w:t>Isi nke iri na otu nke Aịsaịa na-anọchi anya 9/11 na mmanụ nsọ nke Aịsaịa na ozi ya. Amaokwu nke mbụ jikọtara ya na amaokwu nke iri site n’aha “Jesi,” amaokwu nke iri na-asị, “Ma n’ụbọchị ahụ,” amaokwu nke iri na otu na-aga n’ihu site n’ịsị, “O gēru kwa n’ụbọchị ahụ na Onye-nwe-ayi gāseti aka-ya ọzọ nke ugboro nke abụọ ịnapụta ndị fọdụrụ n’ime ndị ya.”</w:t>
      </w:r>
    </w:p>
    <w:p>
      <w:pPr>
        <w:pStyle w:val="ArticleBody"/>
        <w:jc w:val="left"/>
      </w:pPr>
      <w:r>
        <w:rPr>
          <w:rFonts w:ascii="Times New Roman" w:hAnsi="Times New Roman" w:eastAsia="Times New Roman" w:cs="Times New Roman"/>
        </w:rPr>
        <w:t>Ụbọchị ahụ bụ 1850.</w:t>
      </w:r>
    </w:p>
    <w:p>
      <w:pPr>
        <w:pStyle w:val="ArticleScripture"/>
        <w:jc w:val="left"/>
      </w:pPr>
      <w:r>
        <w:rPr>
          <w:rFonts w:ascii="Times New Roman" w:hAnsi="Times New Roman" w:eastAsia="Times New Roman" w:cs="Times New Roman"/>
        </w:rPr>
        <w:t>Ma ome ga-apụta n’ogwe osisi Jesi, alaka ga-epulitekwa n’akọrọgwụ ya: Mmụọ nke Onyenwe anyị ga-adakwasị ya, mmụọ amamihe na nghọta, mmụọ ndụmọdụ na ike, mmụọ ọmụma na ịtụ egwu Onyenwe anyị; ọ ga-emekwa ka nghọta ya bụrụ nke dị ngwa n’ịtụ egwu Onyenwe anyị: ọ gaghị ekpe ikpe dịka anya ya siri hụ, ọ gaghịkwa aba mba dịka ntị ya siri nụ: kama n’ezi omume ka ọ ga-eji kpee ndị ogbenye ikpe, werekwa nhatanha baara ndị dị umeala n’obi nke ụwa mba: ọ ga-eji mkpanaka nke ọnụ ya tie ụwa, jirikwa ume nke egbugbere ọnụ ya gbuo ndị ajọ omume. Ezi omume ga-abụkwa ihe ike ya ji kee n’úkwù, ntụkwasị obi bụrụkwa ihe ike ya ji kee n’akụkụ ya. Agụ ọhịa ga-ebikwa na nwa atụrụ, agụ mkpị ga-edinakwa na nwa ewu; nwa ehi na nwa ọdụm na anụ e mere ka o maa abụba ga-anọkọ ọnụ; obere nwatakịrị ga-edukwa ha. Ehi na anụ ọhịa bea ga-ata nri; ụmụ ha ga-edikọkwa ọnụ: ọdụm ga-erikwa ahịhịa dịka ehi. Nwa na-aṅụ ara ga-egwuri egwu n’ọnụ oghere agwọ asp, nwa e wepụrụ ara ga-etinyekwa aka ya n’ọgba agwọ cockatrice. Ha agaghị emerụ ahụ ma ọ bụ bibie n’ugwu nsọ m nile: n’ihi na ụwa ga-ejupụta n’ọmụma nke Onyenwe anyị, dịka mmiri si kpuchie oke osimiri.</w:t>
      </w:r>
    </w:p>
    <w:p>
      <w:pPr>
        <w:pStyle w:val="ArticleScripture"/>
        <w:jc w:val="left"/>
      </w:pPr>
      <w:r>
        <w:rPr>
          <w:rFonts w:ascii="Times New Roman" w:hAnsi="Times New Roman" w:eastAsia="Times New Roman" w:cs="Times New Roman"/>
        </w:rPr>
        <w:t>11:10 N’ụbọchị ahụ, a ga-enwe mgbọrọgwụ Jesi, nke ga-eguzo dịka ọkọlọtọ nke ndị mmadụ; ndị mba ọzọ ga-achọkwa ya: izu-ike ya ga-adịkwa ebube.</w:t>
      </w:r>
    </w:p>
    <w:p>
      <w:pPr>
        <w:pStyle w:val="ArticleScripture"/>
        <w:jc w:val="left"/>
      </w:pPr>
      <w:r>
        <w:rPr>
          <w:rFonts w:ascii="Times New Roman" w:hAnsi="Times New Roman" w:eastAsia="Times New Roman" w:cs="Times New Roman"/>
        </w:rPr>
        <w:t>11:11 Ọ gēru kwa n’ụbọchị ahụ, na Onye-nwe-anyị ga-agbatị aka Ya ọzọ nke ugboro nke abụọ iji nwetaghachi ndị fọdụrụ n’ime ndị Ya, ndị a ga-ahapụ, site n’Asiria, na site n’Ijipt, na site na Patros, na site na Kush, na site na Elam, na site na Shaina, na site na Hamat, na site n’agwaetiti dị n’osimiri.</w:t>
      </w:r>
    </w:p>
    <w:p>
      <w:pPr>
        <w:pStyle w:val="ArticleScripture"/>
        <w:jc w:val="left"/>
      </w:pPr>
      <w:r>
        <w:rPr>
          <w:rFonts w:ascii="Times New Roman" w:hAnsi="Times New Roman" w:eastAsia="Times New Roman" w:cs="Times New Roman"/>
        </w:rPr>
        <w:t>11:12 Ọ ga-ewulite ọkọlọtọ nye mba dị iche iche, ọ ga-achịkọta ndị a chụpụrụ n’Izrel, ma kpọkọta ndị Juda a gbasasịrị site n’akụkụ anọ nke ụwa.</w:t>
      </w:r>
    </w:p>
    <w:p>
      <w:pPr>
        <w:pStyle w:val="ArticleScripture"/>
        <w:jc w:val="left"/>
      </w:pPr>
      <w:r>
        <w:rPr>
          <w:rFonts w:ascii="Times New Roman" w:hAnsi="Times New Roman" w:eastAsia="Times New Roman" w:cs="Times New Roman"/>
        </w:rPr>
        <w:t>Ekworo Efrem ga-apụkwa, a ga-ebipụkwa ndị iro Juda: Efrem agaghị ekworo Juda, Juda agaghịkwa akpasu Efrem iwe. Ma ha ga-efega n’ubu ndị Filistia n’ebe ọdịda anyanwụ; ha ga-apụnara ndị ọwụwa anyanwụ ihe ọnụ: ha ga-etinye aka ha n’elu Edom na Moab; ụmụ Amọn ga-eruberekwa ha isi.</w:t>
      </w:r>
    </w:p>
    <w:p>
      <w:pPr>
        <w:pStyle w:val="ArticleScripture"/>
        <w:jc w:val="left"/>
      </w:pPr>
      <w:r>
        <w:rPr>
          <w:rFonts w:ascii="Times New Roman" w:hAnsi="Times New Roman" w:eastAsia="Times New Roman" w:cs="Times New Roman"/>
        </w:rPr>
        <w:t>Onyenwe anyị ga-ebibikwa kpamkpam ire nke oke osimiri Ijipt; ma site n’ikuku ya dị ike ọ ga-amagharị aka ya n’elu osimiri ahụ, ọ ga-atikwa ya n’iyi asaa, meekwa ka ndị mmadụ gafee ya n’ụkwụ akọrọ. A ga-enwekwa okporo ụzọ ukwu maka ndị fọdụrụnụ n’ime ndị ya, ndị a ga-ahapụ, site n’Asiria; dịka o siri dị nye Izrel n’ụbọchị ahụ o si n’ala Ijipt pụta. Aịzaya 11:1–16.</w:t>
      </w:r>
    </w:p>
    <w:p>
      <w:pPr>
        <w:pStyle w:val="ArticleBody"/>
        <w:jc w:val="left"/>
      </w:pPr>
      <w:r>
        <w:rPr>
          <w:rFonts w:ascii="Times New Roman" w:hAnsi="Times New Roman" w:eastAsia="Times New Roman" w:cs="Times New Roman"/>
        </w:rPr>
        <w:t>Amaokwu nke mbụ na-ekwu, “Ma otu ome ga-esi n’osisi Jesi pụta, alaka ga-esikwa n’mgbọrọgwụ ya puo: Mmụọ nke Onyenwe anyị ga-adịkwasịkwa ya.” Nkọwa ahụ dị ike banyere Kraịst na-aga n’ihu, MA nkọwa ahụ metụtara ụbọchị ikpeazụ karịa ụbọchị Aịzaya ma ọ bụ ọbụna ụbọchị ndị ahụ Kraịst jere ije n’etiti ụmụ mmadụ.</w:t>
      </w:r>
    </w:p>
    <w:p>
      <w:pPr>
        <w:pStyle w:val="ArticleBody"/>
        <w:jc w:val="left"/>
      </w:pPr>
      <w:r>
        <w:rPr>
          <w:rFonts w:ascii="Times New Roman" w:hAnsi="Times New Roman" w:eastAsia="Times New Roman" w:cs="Times New Roman"/>
        </w:rPr>
        <w:t>Ịgụ ya nke ọma na-eme ka a mata na amaokwu nke mbụ ruo nke itoolu bụcha njirimara na-akọwa Kraịst, ma n’amaokwu nke iri, ọ na-asị, “Ma mkpanaka ga-esi pụta.” Enweghị nkwụsị ọ bụla n’usoro echiche ahụ site n’amaokwu nke mbụ gaa n’ihu ruo n’amaokwu nke iri. Amaokwu nke iri na-asị, “na n’ụbọchị ahụ,” nke ga-eme n’otu ụbọchị ahụ ka amaokwu nke mbụ. Ma amaokwu nke iri ma nke mbụ na-akọwa “mgbọrọgwụ ahụ,” ma site n’ime nke a, ha na-ejikọta amaokwu abụọ ahụ ọnụ, ahịrị n’elu ahịrị.</w:t>
      </w:r>
    </w:p>
    <w:p>
      <w:pPr>
        <w:pStyle w:val="ArticleBody"/>
        <w:jc w:val="left"/>
      </w:pPr>
      <w:r>
        <w:rPr>
          <w:rFonts w:ascii="Times New Roman" w:hAnsi="Times New Roman" w:eastAsia="Times New Roman" w:cs="Times New Roman"/>
        </w:rPr>
        <w:t>Ọnụ, amaokwu nke mbụ na nke iri na-ekwu, “Ọ ga-apụta kwa mkpara site n’ogwe Jesi, alaka ga-epukwa site na mgbọrọgwụ ya: N’ụbọchị ahụ kwa, a ga-enwe mgbọrọgwụ Jesi, nke ga-eguzo dịka ọkọlọtọ nke ndị mmadụ; ya ka ndị mba ọzọ ga-achọ: izuike ya ga-adịkwa ebube.”</w:t>
      </w:r>
    </w:p>
    <w:p>
      <w:pPr>
        <w:pStyle w:val="ArticleBody"/>
        <w:jc w:val="left"/>
      </w:pPr>
      <w:r>
        <w:rPr>
          <w:rFonts w:ascii="Times New Roman" w:hAnsi="Times New Roman" w:eastAsia="Times New Roman" w:cs="Times New Roman"/>
        </w:rPr>
        <w:t>“Osi” bụ akara nke ikike.</w:t>
      </w:r>
    </w:p>
    <w:p>
      <w:pPr>
        <w:pStyle w:val="ArticleScripture"/>
        <w:jc w:val="left"/>
      </w:pPr>
      <w:r>
        <w:rPr>
          <w:rFonts w:ascii="Times New Roman" w:hAnsi="Times New Roman" w:eastAsia="Times New Roman" w:cs="Times New Roman"/>
        </w:rPr>
        <w:t>O wee mụọ nwa okorobịa, onye ga-eji mkpara ígwè chịa mba nile: e wee welie nwa ya gakwuru Chineke, na n’ocheeze Ya. Mkpughe 12:5.</w:t>
      </w:r>
    </w:p>
    <w:p>
      <w:pPr>
        <w:pStyle w:val="ArticleBody"/>
        <w:jc w:val="left"/>
      </w:pPr>
      <w:r>
        <w:rPr>
          <w:rFonts w:ascii="Times New Roman" w:hAnsi="Times New Roman" w:eastAsia="Times New Roman" w:cs="Times New Roman"/>
        </w:rPr>
        <w:t>“Odo” bụ ihe nnọchianya nke nhọpụta, nkewa na ikewapụ.</w:t>
      </w:r>
    </w:p>
    <w:p>
      <w:pPr>
        <w:pStyle w:val="ArticleScripture"/>
        <w:jc w:val="left"/>
      </w:pPr>
      <w:r>
        <w:rPr>
          <w:rFonts w:ascii="Times New Roman" w:hAnsi="Times New Roman" w:eastAsia="Times New Roman" w:cs="Times New Roman"/>
        </w:rPr>
        <w:t>Mosis debere nkpa ahu n’ihu Onyenwe anyị n’ụlọikwuu nke àmà. O wee ruo, n’echi ya, Mosis banyere n’ụlọikwuu nke àmà; ma lee, nkpa Eron maka ụlọ Livaị epupụtawo, mepụtaala ome, tọpụtakwala okooko, ma mịakwa almọnd. Mosis wee si n’ihu Onyenwe anyị wepụta nkpa nile ahụ nye ụmụ Izrel nile: ha wee lee ha anya, onye ọ bụla wee were nkpa nke ya. Onyenwe anyị wee sị Mosis, Weghachite nkpa Eron ọzọ n’ihu àmà ahụ, ka e debe ya ịbụ ihe ịrịba ama megide ndị nnupu isi; i wee wepụ kpamkpam ntamu ha n’ebe m nọ, ka ha ghara ịnwụ. Mosis wee mee otú ahụ: dịka Onyenwe anyị nyere ya iwu, otu a ka o mere. Ọnụ Ọgụgụ 17:7–11.</w:t>
      </w:r>
    </w:p>
    <w:p>
      <w:pPr>
        <w:pStyle w:val="ArticleBody"/>
        <w:jc w:val="left"/>
      </w:pPr>
      <w:r>
        <w:rPr>
          <w:rFonts w:ascii="Times New Roman" w:hAnsi="Times New Roman" w:eastAsia="Times New Roman" w:cs="Times New Roman"/>
        </w:rPr>
        <w:t>Mkpanaka Erọn nke pulitere na-akọwapụta “mkpanaka” n’oge mmiri ikpeazụ, n’ihi na nke Erọn bụ naanị “mkpanaka” nke pulitere n’etiti “mkpanaka” iri na atọ ahụ. Ipulite ahụ bụ ihe nnọchianya nke oge mmiri ikpeazụ mgbe Chineke ga-egosi ọdịiche dị n’etiti “mkpanaka” iri na abụọ ndị nnupụisi na-ekwu na ha nwere ozi nke mmiri ikpeazụ, ma dịkwa ka e gosiri ya n’omume Ịlaịja site n’ọkụ nke kpọrọ akara ọdịiche dị n’etiti eziokwu na ụgha. “Mkpanaka” bụkwa ihe nnọchianya nke atụ̀tụ na ikpe.</w:t>
      </w:r>
    </w:p>
    <w:p>
      <w:pPr>
        <w:pStyle w:val="ArticleScripture"/>
        <w:jc w:val="left"/>
      </w:pPr>
      <w:r>
        <w:rPr>
          <w:rFonts w:ascii="Times New Roman" w:hAnsi="Times New Roman" w:eastAsia="Times New Roman" w:cs="Times New Roman"/>
        </w:rPr>
        <w:t>E nyekwara m ahịhịa yiri mkpara: mmụọ-ozi ahụ wee guzo, na-asị, Bilie, tụọ ụlọ nsọ nke Chineke, na ebe ịchụàjà, na ndị na-efe ofufe n’ime ya. Mkpughe 11:1.</w:t>
      </w:r>
    </w:p>
    <w:p>
      <w:pPr>
        <w:pStyle w:val="ArticleBody"/>
        <w:jc w:val="left"/>
      </w:pPr>
      <w:r>
        <w:rPr>
          <w:rFonts w:ascii="Times New Roman" w:hAnsi="Times New Roman" w:eastAsia="Times New Roman" w:cs="Times New Roman"/>
        </w:rPr>
        <w:t>“Mkpanaka” ahụ si n’akpụrụgwụ Jessi pụta, “Jessi” pụtakwa ‘ịpụ iche’ dịka ihe ịrịba-ama si eme n’amụma Baịbụl. Farez bụ n’eziokwu “mgbọrọgwụ” Jessi, ma Farez pụtara “mmebi, ịgbapụ ma ọ bụ ịgbasa.” Farez bụ mgbọrọgwụ ma ọ bụ mmalite nke usoro ọbara Jessi. Ya mere, “mgbọrọgwụ Jessi” bụ ihe nnọchianya nke Alfa Farez, Omega bụkwa Jessi—mmalite na ọgwụgwụ. Mgbọrọgwụ Jessi na-amalite n’ịgbasa (Farez) ma kwụsị n’ihe ịrịba-ama nke nwoke guzo. Ndị ikom iguzo ọtọ n’amụma na-akara alaeze. N’ime Baịbụl, Farez na-amalite usoro ọbara, na-enweghị njikọ ọ bụla tupu ewebata ya, aha ya pụtakwa mmebi; ya mere, ndekọ agbụrụ ya na aha ya na-akọwapụta Farez dịka mmalite, na-eme Jessi ọgwụgwụ. Melkizedek bụkwa onye e depụtara n’Akwụkwọ Nsọ dịka onye na-enweghị agbụrụ gara n’ihu ya, dịka ọ dịkwa n’aka Farez. Mgbọrọgwụ Farez nwere eziokwu ahụ na ọ na-anọchi anya ụkọchukwu nke Melkizedek, onye Abraham kwụrụ otu ụzọ n’ụzọ iri nye ya.</w:t>
      </w:r>
    </w:p>
    <w:p>
      <w:pPr>
        <w:pStyle w:val="ArticleBody"/>
        <w:jc w:val="left"/>
      </w:pPr>
      <w:r>
        <w:rPr>
          <w:rFonts w:ascii="Times New Roman" w:hAnsi="Times New Roman" w:eastAsia="Times New Roman" w:cs="Times New Roman"/>
        </w:rPr>
        <w:t>Usoro Melkizedek bụ usoro nchụ-aja nke Kraịst.</w:t>
      </w:r>
    </w:p>
    <w:p>
      <w:pPr>
        <w:pStyle w:val="ArticleScripture"/>
        <w:jc w:val="left"/>
      </w:pPr>
      <w:r>
        <w:rPr>
          <w:rFonts w:ascii="Times New Roman" w:hAnsi="Times New Roman" w:eastAsia="Times New Roman" w:cs="Times New Roman"/>
        </w:rPr>
        <w:t>Ebe onye bu ụzọ gbaa ọsọ batarala n’ihi anyị, ya bụ Jizọs, onye e mere nnukwu onye nchụàjà ruo mgbe ebighị ebi n’usoro Melkizedek. Ndị Hibru 6:20.</w:t>
      </w:r>
    </w:p>
    <w:p>
      <w:pPr>
        <w:pStyle w:val="ArticleBody"/>
        <w:jc w:val="left"/>
      </w:pPr>
      <w:r>
        <w:rPr>
          <w:rFonts w:ascii="Times New Roman" w:hAnsi="Times New Roman" w:eastAsia="Times New Roman" w:cs="Times New Roman"/>
        </w:rPr>
        <w:t>Mgbọrọgwụ nke Jessie bụ ọkwa nchụàjà nke Melchizedek, ma mmalite aghaghị igosipụta njedebe. Jessie na-anọchi anya ìgwè ikpeazụ nke ọkwa nchụàjà nke Melchizedek ga-ebili, ndị, dị ka Aịsaịa si kwuo, bụ ọkọlọtọ nye mba nile.</w:t>
      </w:r>
    </w:p>
    <w:p>
      <w:pPr>
        <w:pStyle w:val="ArticleBody"/>
        <w:jc w:val="left"/>
      </w:pPr>
      <w:r>
        <w:rPr>
          <w:rFonts w:ascii="Times New Roman" w:hAnsi="Times New Roman" w:eastAsia="Times New Roman" w:cs="Times New Roman"/>
        </w:rPr>
        <w:t>“Okpoko osisi” pụtara ‘igbutu ala (osisi); ogwe ma ọ bụ ogwe fọdụrụ nke osisi (dịka e gbuturu ya ma ọ bụ dịka a kụrụ ya),’ ma “okpoko osisi” ahụ na-epụta n’ime alaeze e leghaara anya ma gafee ya, dịka e mere Nebukadneza na Daniel isi nke anọ. Osisi bụ alaeze n’amụma, ma mgbe alaeze kwụsịrị, a gbutula osisi ahụ.</w:t>
      </w:r>
    </w:p>
    <w:p>
      <w:pPr>
        <w:pStyle w:val="ArticleBody"/>
        <w:jc w:val="left"/>
      </w:pPr>
      <w:r>
        <w:rPr>
          <w:rFonts w:ascii="Times New Roman" w:hAnsi="Times New Roman" w:eastAsia="Times New Roman" w:cs="Times New Roman"/>
        </w:rPr>
        <w:t>“Ọkpụkpụ” ahụ e kwuru n’ebe a na-apụta n’osisi e gbupụrụ fọdụrụ ka ogwe ya—ọ bụghị n’alaka dị n’elu. Site n’alaeze mbụ nke ogwe osisi ahụ na-anọchi anya ya, “mkpara,” nke bụ akara nke ikike, na-apụta; ikike ahụ kwa dabere n’ókè ma “mkpara” ahụ ọ na-amị “akụ na okooko” nke ozi nke mmiri ozuzo ikpeazụ. Ikike ahụ sitere n’alaeze gara aga, nke e gbuturu ala.</w:t>
      </w:r>
    </w:p>
    <w:p>
      <w:pPr>
        <w:pStyle w:val="ArticleBody"/>
        <w:jc w:val="left"/>
      </w:pPr>
      <w:r>
        <w:rPr>
          <w:rFonts w:ascii="Times New Roman" w:hAnsi="Times New Roman" w:eastAsia="Times New Roman" w:cs="Times New Roman"/>
        </w:rPr>
        <w:t>“Mgbọrọgwụ” ahụ bụ “mgbọrọgwụ Jesi,” ma “ogwe” nke si n’“ukwuu osisi” ahụ pụta na-abịa site n’“ukwuu osisi” ahụ nke mgbọrọgwụ ya bụ mgbọrọgwụ Jesi. Ogwe ahụ nke na-emepụta ikike si n’ukwuu osisi ahụ pụta, ma Alaka ahụ si na mgbọrọgwụ ahụ pụta—ọ bụkwa mgbọrọgwụ ahụ bụ ọkọlọtọ. Mgbọrọgwụ ahụ bụ mmalite, ọgwụgwụ ya bụkwa Alaka ahụ.</w:t>
      </w:r>
    </w:p>
    <w:p>
      <w:pPr>
        <w:pStyle w:val="ArticleBody"/>
        <w:jc w:val="left"/>
      </w:pPr>
      <w:r>
        <w:rPr>
          <w:rFonts w:ascii="Times New Roman" w:hAnsi="Times New Roman" w:eastAsia="Times New Roman" w:cs="Times New Roman"/>
        </w:rPr>
        <w:t>Okwu a bụ “branch” pụtara onye nche ma ọ bụ akara ụzọ. Aịzaya na-eme ka anyị mata na Branch ahụ na-abịa n’oge iwu Sọnde.</w:t>
      </w:r>
    </w:p>
    <w:p>
      <w:pPr>
        <w:pStyle w:val="ArticleScripture"/>
        <w:jc w:val="left"/>
      </w:pPr>
      <w:r>
        <w:rPr>
          <w:rFonts w:ascii="Times New Roman" w:hAnsi="Times New Roman" w:eastAsia="Times New Roman" w:cs="Times New Roman"/>
        </w:rPr>
        <w:t>N’ụbọchị ahụ, ụmụnwaanyị asaa ga-ejide otu nwoke, na-asị, Anyị ga-eri nri nke anyị onwe anyị, yikwasịkwa uwe nke anyị onwe anyị: naanị ka a kpọọ anyị n’aha gị, ka e wepụrụ anyị ihere anyị. N’ụbọchị ahụ, Alaka nke Onyenwe anyị ga-adị mma ma bụrụkwa nke ebube, mkpụrụ nke ụwa ga-adịkwa ebube ma maa mma n’ihi ndị ahụ nke Israel bụ́ ndị gbapụtara. O gēme kwa, na onye a hapụrụ na Zayọn, na onye fọdụrụ na Jerusalem, a ga-akpọ onye nsọ, ọbụna onye ọ bụla e dere n’etiti ndị dị ndụ na Jerusalem: mgbe Onyenwe anyị ga-asachapụ unyi ụmụnwaanyị ndị inyom Zayọn, ma sachapụkwa ọbara Jerusalem n’etiti ya site na mmụọ nke ikpe, na site na mmụọ nke ire ọkụ. Aịsaịa 4:1–4.</w:t>
      </w:r>
    </w:p>
    <w:p>
      <w:pPr>
        <w:pStyle w:val="ArticleBody"/>
        <w:jc w:val="left"/>
      </w:pPr>
      <w:r>
        <w:rPr>
          <w:rFonts w:ascii="Times New Roman" w:hAnsi="Times New Roman" w:eastAsia="Times New Roman" w:cs="Times New Roman"/>
        </w:rPr>
        <w:t>“Nwoke otu” ahụ ndị inyom asaa jidere bụ poopu, onye na-aghọ nke asatọ nke sitere na asaa ahụ n’iwu Ụka nke Ụbọchị Sọnde, na-eme nṅomi mkpụrụ obi asatọ nọ n’elu ụgbọ mmiri ahụ. N’iwu Ụka nke Ụbọchị Sọnde, “n’ụbọchị ahụ” “alaka nke Onyenwe anyị ga-adị mma ma bụrụ nke ebube” “mgbe Onyenwe anyị sachapụworo unyi nke ụmụ ndị inyom Zayọn, ma wepụsịkwa ọbara Jerusalem n’etiti ya site na mmụọ nke ikpe, na site na mmụọ nke ire ọkụ.” A na-eme nsachapụ ahụ site na mmụọ nke ikpe na nke ire ọkụ site n’aka Onye-ozi nke Ọgbụgba-ndụ ahụ n’ime Malakaị atọ n’iwu Ụka nke Ụbọchị Sọnde. “Alaka mara mma” ahụ bụ otu narị puku iri anọ na anọ ahụ, ndị na-esiteghị n’osisi ahụ e gbuturu, kama ha sitere na mgbọrọgwụ Jesse, nke bụ ọkọlọtọ ahụ.</w:t>
      </w:r>
    </w:p>
    <w:p>
      <w:pPr>
        <w:pStyle w:val="ArticleBody"/>
        <w:jc w:val="left"/>
      </w:pPr>
      <w:r>
        <w:rPr>
          <w:rFonts w:ascii="Times New Roman" w:hAnsi="Times New Roman" w:eastAsia="Times New Roman" w:cs="Times New Roman"/>
        </w:rPr>
        <w:t>A na-anọchi anya ikike ha site n’aka-nchị nke si n’alaka nke alaeze dara ada pụta. Alaeze Filadelfia dara site n’afọ 1856 ruo n’afọ 1863, a na-emekwa ka ikike e guzobere n’ime alaeze ahụ dara ada guzoro ọzọ n’oge iwu Sọnde. Mgbe a weliri alaka ahụ nke bụ ọkọlọtọ elu, mmegharị Laodisia nke puku narị na iri anọ na anọ na-agafe banye n’ime mmegharị Filadelfia nke puku narị na iri anọ na anọ. Ọ bụ mgbe ahụ ka a na-anọchi anya ikike ahụ ma ọ bụ aka-nchị ahụ nke sitere n’alaeze Millerite ma ọ bụ Filadelfia site n’igodo e tinyere n’elu Eliakim n’Aịsaịa 22:22.</w:t>
      </w:r>
    </w:p>
    <w:p>
      <w:pPr>
        <w:pStyle w:val="ArticleScripture"/>
        <w:jc w:val="left"/>
      </w:pPr>
      <w:r>
        <w:rPr>
          <w:rFonts w:ascii="Times New Roman" w:hAnsi="Times New Roman" w:eastAsia="Times New Roman" w:cs="Times New Roman"/>
        </w:rPr>
        <w:t>M ga-edobe igodo ụlọ Devid n’ubu ya; ọ ga-emeghekwa, ọ dịghị onye ga-emechi; ọ ga-emechikwa, ọ dịghị onye ga-emeghe. Aịzaya 22:22.</w:t>
      </w:r>
    </w:p>
    <w:p>
      <w:pPr>
        <w:pStyle w:val="ArticleBody"/>
        <w:jc w:val="left"/>
      </w:pPr>
      <w:r>
        <w:rPr>
          <w:rFonts w:ascii="Times New Roman" w:hAnsi="Times New Roman" w:eastAsia="Times New Roman" w:cs="Times New Roman"/>
        </w:rPr>
        <w:t>Amaokwu a na-akara ụbọchị Ọktoba 22, 1844 ma na-egosi Ịliakim dịka onye na-anata “igodo.” N’amaokwu abụọ bu ya ụzọ, a napụrụ Shebna ọchịchị Laodisia wee nye ya Ịliakim. N’oge iwu ụbọchị Ụka, a na-anapụ ikike ahụ e nyere ndị ọgbụgba ndụ a họpụtara n’alaeze Adventizim ụbọchị nke asaa nke Laodisia, wee nye ya alaeze mmegharị Filadelfia nke puku mmadụ narị otu na iri anọ na anọ—nke bụ alaeze ebube.</w:t>
      </w:r>
    </w:p>
    <w:p>
      <w:pPr>
        <w:pStyle w:val="ArticleScripture"/>
        <w:jc w:val="left"/>
      </w:pPr>
      <w:r>
        <w:rPr>
          <w:rFonts w:ascii="Times New Roman" w:hAnsi="Times New Roman" w:eastAsia="Times New Roman" w:cs="Times New Roman"/>
        </w:rPr>
        <w:t>Ọ sịrị ha, Ma ònye ka unu na-asị na m bụ? Simon Pita wee zaa sị, Gị bụ Kraịst ahụ, Ọkpara nke Chineke dị ndụ. Jisọs wee zaa sị ya, Ngọzi dịrị gị, Simon Bajona: n’ihi na anụ ahụ na ọbara ekpughere gị nke a, kama ọ bụ Nna m nke nọ n’eluigwe. Mụ onwe m na-agwakwa gị, na gị bụ Pita, n’elu nkume a ka m ga-ewu nzukọ m; ọnụ ụzọ ámá nke hel agaghị emeri ya. M ga-enyekwa gị mkpịsị ugodi nke alaeze eluigwe: ihe ọ bụla ị ga-ekekọta n’elu ụwa ga-abụ ihe e kekọtawo n’eluigwe: ihe ọ bụla ị ga-atọghe n’elu ụwa ga-abụ ihe a tọghere atọghe n’eluigwe. Matiu 16:16–19.</w:t>
      </w:r>
    </w:p>
    <w:p>
      <w:pPr>
        <w:pStyle w:val="ArticleBody"/>
        <w:jc w:val="left"/>
      </w:pPr>
      <w:r>
        <w:rPr>
          <w:rFonts w:ascii="Times New Roman" w:hAnsi="Times New Roman" w:eastAsia="Times New Roman" w:cs="Times New Roman"/>
        </w:rPr>
        <w:t>Mkpanaka ọchịchị, nke a na-anọchi anya ya dị ka mkpịsị ugodi e nyere Pita, ka e debere n’ubu Eliakim n’Aịzaya 22:22. Pita na-anọchi anya alaka nke otu narị puku na puku iri anọ na anọ ndị na-abanye n’ọgbụgba-ndụ na Kraịst kpọmkwem tupu iwu ụbọchị Ụka. N’akụkụ amaokwu ahụ, Pita nọ na Sizaria Filipi, nke bụ Panium nke amaokwu nke iri na atọ ruo nke iri na ise nke Daniel iri na otu. A gbanwere aha ya, nke na-anọchi anya mmekọrịta ọgbụgba-ndụ, ma aha ahụ bụ Pita, mgbe e si n’ịmụba ọnụọgụ ọnọdụ nke mkpụrụedemede ọ bụla bịakwute ya, hà nhata na 144,000. Ikike ahụ, ma ọ bụ mkpanaka ahụ, ma ọ bụ mkpịsị ugodi ahụ, nke e debere n’ahụ Eliakim mgbe a tụbara Shebna n’ubi dịka bọl, bụkwa “mkpanaka” ahụ nke si n’ogwe osisi nke Adventizim Millerite Filadelfia pụta, nke e gbuturu site n’afọ 1856 ruo n’afọ 1863.</w:t>
      </w:r>
    </w:p>
    <w:p>
      <w:pPr>
        <w:pStyle w:val="ArticleBody"/>
        <w:jc w:val="left"/>
      </w:pPr>
      <w:r>
        <w:rPr>
          <w:rFonts w:ascii="Times New Roman" w:hAnsi="Times New Roman" w:eastAsia="Times New Roman" w:cs="Times New Roman"/>
        </w:rPr>
        <w:t>Pita na-anata ikike nke ndị ọgbụgba ndụ Chineke n’oge nkewa nke ọka wit na ata, n’ihi na a ga-ebuli ọka wit elu dịka àjà ogbe achịcha a na-efegharị efegharị nke Pentikọst. A na-ebu ụzọ kewaa ata ahụ, dịka e si nọchite anya ya n’ihe iko na-eme n’ime ogbe achịcha a na-efegharị efegharị nke Pentikọst, nke a na-ewepụ site n’usoro ịsa ya ọkụ. Ikike nke mkpanaka ma ọ bụ mkpịsị ugodi ahụ si n’ukwu fọdụrụ nke alaeze dara ada bịa, alaka ahụ nke bụ ọkọlọtọ ahụ esitekwa n’akọrọ Jese pụta ma bụrụkwa akọrọ Jese, n’ihi na Jisọs ji ngwụcha ihe atụpụta ya na mmalite ihe. Akọrọ bụ mmalite, alaka ahụ bụkwa ọgwụgwụ. Agaghị aghọta itinye amụma a n’ọrụ site n’aka ndị Juu na-emegide okwu n’oge Kraịst ma ọ bụ taa, n’ihi na ọ bụ isi ụkpụrụ nke usoro mmiri ozuzo ikpeazụ, a na-anọchitekwa ya anya dịka mkpịsị ugodi nke ụlọ Devid. Mkpịsị ugodi ahụ na-emepe ụzọ nke ụlọ Devid nke e mechiri emechi. Mkpịsị ugodi ahụ na-emepe ụzọ banye n’ebe nsọ nke eluigwe, ụlọ Devid. Alfa nke Ọktoba 22, 1844, na-ekwughachi onwe ya n’omega nke iwu ụbọchị Sọnde.</w:t>
      </w:r>
    </w:p>
    <w:p>
      <w:pPr>
        <w:pStyle w:val="ArticleBody"/>
        <w:jc w:val="left"/>
      </w:pPr>
      <w:r>
        <w:rPr>
          <w:rFonts w:ascii="Times New Roman" w:hAnsi="Times New Roman" w:eastAsia="Times New Roman" w:cs="Times New Roman"/>
        </w:rPr>
        <w:t>Devid, nwa Jesi, depụtara ilu mgbagwoju anya nke kwụsịrị mkparịta ụka ọ bụla ọzọ ya na ndị Juu na-agbagha agbagha n’ụbọchị Kraịst, si otu a gosi njedebe nke àmà Ya nye ndị Juu.</w:t>
      </w:r>
    </w:p>
    <w:p>
      <w:pPr>
        <w:pStyle w:val="ArticleScripture"/>
        <w:jc w:val="left"/>
      </w:pPr>
      <w:r>
        <w:rPr>
          <w:rFonts w:ascii="Times New Roman" w:hAnsi="Times New Roman" w:eastAsia="Times New Roman" w:cs="Times New Roman"/>
        </w:rPr>
        <w:t>Abụ Ọma nke Devid. Jehova gwara Onyenwe m, Nọdụ ala n’aka nri m, ruo mgbe m ga-eme ka ndị iro gị bụrụ ihe mgbakwasị ụkwụ gị. Jehova ga-esi na Zayọn zitere mkpara nke ike gị: chịwa n’etiti ndị iro gị. Ndị gị ga-eji obi ha niile sonyere n’ụbọchị ike gị, n’ịma mma nke ịdị nsọ site n’afọ nke ụtụtụ: i nwere igirigi nke ntorobịa gị. Jehova aṅụwo iyi, ọ gaghị echegharịkwa, Ị bụ onye nchụàjà ruo mgbe ebighị ebi dịka usoro Melkizedek siri dị. Abụ Ọma 110:1–4.</w:t>
      </w:r>
    </w:p>
    <w:p>
      <w:pPr>
        <w:pStyle w:val="ArticleBody"/>
        <w:jc w:val="left"/>
      </w:pPr>
      <w:r>
        <w:rPr>
          <w:rFonts w:ascii="Times New Roman" w:hAnsi="Times New Roman" w:eastAsia="Times New Roman" w:cs="Times New Roman"/>
        </w:rPr>
        <w:t>Palmoni kpebiri idowe amaokwu a n’Abụ Ọma 110, nke, n’ezie, bụkwa ọnụ ọgụgụ ọzọ n’ụwa mgbakọ na mwepụ a na-amata dịka ọnụ ọgụgụ pụrụ iche. Ọkara nke “220” na ugboro iri nke “11” ga-eduga mkpụrụobi n’ịtụ anya na ọnụ ọgụgụ “110” nwere ihe ọ pụtara, ma o nwere—dịkwa ka amaokwu ahụ n’onwe ya. Ọ bụ abụ Devid, Devid bụkwa akara nke puku otu narị na iri anọ na anọ, ya mere ọ bụ amaokwu sitere n’abụ ubi vaịn, nke bụ abụ Mosis na Nwa Atụrụ ahụ. Ọ na-egosi mgbe a gafesịrị ndị bụbu ndị ọrụ ubi vaịn ahụ, e nyekwa ubi vaịn ahụ n’aka puku otu narị na iri anọ na anọ ahụ. Mgbe nke ahụ mere, ọ bụ “ụbọchị nke ike gị” nke na-adaba n’otu na ike Pentikost n’oge njedebe nke oge Pentikost.</w:t>
      </w:r>
    </w:p>
    <w:p>
      <w:pPr>
        <w:pStyle w:val="ArticleBody"/>
        <w:jc w:val="left"/>
      </w:pPr>
      <w:r>
        <w:rPr>
          <w:rFonts w:ascii="Times New Roman" w:hAnsi="Times New Roman" w:eastAsia="Times New Roman" w:cs="Times New Roman"/>
        </w:rPr>
        <w:t>Ndi nke Chineke ga-abụ “ndị dị njikere” n’ụbọchị ha si “n’afọ nke ụtụtụ” pụta, ha nwerekwa “igirigi nke ntorobịa gị.” Ọmụmụ ọhụrụ bụ ihe atụ nke ntọghata na ndụ. E si n’afọ mụta puku iri anọ na anọ ahụ n’ọnwa Julaị nke afọ 2023, a mụkwara ha na igirigi nke ntorobịa ha, n’ihi na a mụrụ ha n’ozi nke Mkpu Etiti Abalị, nke mere kwa n’etiti ndị Millerite na mmalite, maọbụ n’oge “ntorobịa” ha. Ọ bụ otu igirigi ahụ, n’ihi na ọ bụ mmegharị nke akụkọ ihe mere eme alpha n’ime akụkọ ihe mere eme omega. N’“ụbọchị nke” ‘inye ha ike,’ mgbe a chụpụrụ Shebna “n’” “ọkwá” ya, na “n’” “ọnọdụ” ya, a dọkpụrụkwa ya “ala,” a na-eme puku iri anọ na anọ ahụ ndị nchụàjà omega, n’ihi na a na-eme ha dịka usoro Melkizedek si dị, n’ihi na puku iri anọ na anọ ahụ agaghị atọ ọnwụ ire, maọbụ dịka ọ dị n’aka Melkizedek, ha bụ ndị nchụàjà ruo mgbe ebighị ebi.</w:t>
      </w:r>
    </w:p>
    <w:p>
      <w:pPr>
        <w:pStyle w:val="ArticleBody"/>
        <w:jc w:val="left"/>
      </w:pPr>
      <w:r>
        <w:rPr>
          <w:rFonts w:ascii="Times New Roman" w:hAnsi="Times New Roman" w:eastAsia="Times New Roman" w:cs="Times New Roman"/>
        </w:rPr>
        <w:t>N’“ụbọchị nke ike Ya” Onyenwe anyị ga-eziga “mkpara nke ike Ya site na Zayọn.” E tinyewo ikike nke alaeze Ya abụọ—amara (ịgụ mmadụ n’iru ezi omume) na ebube (ido nsọ)—n’elu ndị na-eyi okpueze ebube Ya, n’ihi na ha na-anọchi anya alaeze Ya. E si na Zayọn ziga ha, n’ihi na ihe Zayọn pụtara na-anọchi anya ọkọlọtọ nke ndị otu narị puku iri anọ na anọ ahụ.</w:t>
      </w:r>
    </w:p>
    <w:p>
      <w:pPr>
        <w:pStyle w:val="ArticleScripture"/>
        <w:jc w:val="left"/>
      </w:pPr>
      <w:r>
        <w:rPr>
          <w:rFonts w:ascii="Times New Roman" w:hAnsi="Times New Roman" w:eastAsia="Times New Roman" w:cs="Times New Roman"/>
        </w:rPr>
        <w:t>Mgbe ndị Farisii zukọtara ọnụ, Jizọs jụrụ ha, sị, Gịnị ka unu na-eche banyere Kraịst? Ọ bụ nwa onye ka ọ bụ? Ha sịrị ya, Ọ bụ nwa Devid.</w:t>
      </w:r>
    </w:p>
    <w:p>
      <w:pPr>
        <w:pStyle w:val="ArticleScripture"/>
        <w:jc w:val="left"/>
      </w:pPr>
      <w:r>
        <w:rPr>
          <w:rFonts w:ascii="Times New Roman" w:hAnsi="Times New Roman" w:eastAsia="Times New Roman" w:cs="Times New Roman"/>
        </w:rPr>
        <w:t>Ọ sịrị ha, Òleezi otú Devid, n’ime Mmụọ, ji kpọọ ya Onyenwe m, na-asị, Onyenweanyị sịrị Onyenwe m, Nọdụ ala n’aka nri m, ruo mgbe m ga-eme ndị iro gị ihe mgbakwasị ụkwụ gị? Ọ bụrụ na Devid akpọọ ya Onyenwe m, olee otú ọ ga-esi bụrụ nwa ya?</w:t>
      </w:r>
    </w:p>
    <w:p>
      <w:pPr>
        <w:pStyle w:val="ArticleScripture"/>
        <w:jc w:val="left"/>
      </w:pPr>
      <w:r>
        <w:rPr>
          <w:rFonts w:ascii="Times New Roman" w:hAnsi="Times New Roman" w:eastAsia="Times New Roman" w:cs="Times New Roman"/>
        </w:rPr>
        <w:t>Ọ dịghịkwa onye ọbụla nwere ike ịza Ya otu okwu; ọ dịghịkwa onye ọbụla sitere n’ụbọchị ahụ gaa n’ihu nwee obi ike ịjụ Ya ajụjụ ọzọ. Matiu 24:41–46.</w:t>
      </w:r>
    </w:p>
    <w:p>
      <w:pPr>
        <w:pStyle w:val="ArticleBody"/>
        <w:jc w:val="left"/>
      </w:pPr>
      <w:r>
        <w:rPr>
          <w:rFonts w:ascii="Times New Roman" w:hAnsi="Times New Roman" w:eastAsia="Times New Roman" w:cs="Times New Roman"/>
        </w:rPr>
        <w:t>Mmekọrịta amụma Devid nwere na Kraịst n’usoro alfa na omega—mmalite na ọgwụgwụ—bụ iwu mbụ nke usoro “ahịrị n’elu ahịrị,” ma ndị Juu na-arụ ụka enweghị ike ịghọta iwu ahụ karịa ka onye Adventist nke ụbọchị nke asaa nke Laodisia pụrụ isi ghọta na akụkọ ihe mere eme nke ndị Millerite n’oge ozi nke Mkpu Etiti Abalị bụ ebe igirigi nke eluigwe wụsara n’oge ntorobịa nke Adventizim. “Igirigi” nke ntorobịa gị dị n’elu otu narị puku iri anọ na anọ, ọ malitekwara ịfesa na 9/11, ma iwu ụbọchị ụka bụ “ụbọchị nke ike,” mgbe a na-ete ndị fọdụrụ mmanụ ka ha bụrụ ndị nchụàjà n’usoro Melkizedek.</w:t>
      </w:r>
    </w:p>
    <w:p>
      <w:pPr>
        <w:pStyle w:val="ArticleBody"/>
        <w:jc w:val="left"/>
      </w:pPr>
      <w:r>
        <w:rPr>
          <w:rFonts w:ascii="Times New Roman" w:hAnsi="Times New Roman" w:eastAsia="Times New Roman" w:cs="Times New Roman"/>
        </w:rPr>
        <w:t>Site n’úkwù nke Seventh-day Adventism nke Laodisia (ụka agha) ka alaka ahụ (ụka mmeri) si apụta, ebe site n’akọrọgwụ Jesi, otu narị puku iri anọ na anọ—ndị ahụ bụ alaka nke mkpụrụ dị ebube—ka e weliri elu dịka àjà ifegharị n’ụbọchị ike ya.</w:t>
      </w:r>
    </w:p>
    <w:p>
      <w:pPr>
        <w:pStyle w:val="ArticleBody"/>
        <w:jc w:val="left"/>
      </w:pPr>
      <w:r>
        <w:rPr>
          <w:rFonts w:ascii="Times New Roman" w:hAnsi="Times New Roman" w:eastAsia="Times New Roman" w:cs="Times New Roman"/>
        </w:rPr>
        <w:t>Anyị ga-aga n’ihu na echiche ndị a n’isiokwu na-esonụ.</w:t>
      </w:r>
    </w:p>
    <w:p>
      <w:pPr>
        <w:pStyle w:val="ArticleScripture"/>
        <w:jc w:val="left"/>
      </w:pPr>
      <w:r>
        <w:rPr>
          <w:rFonts w:ascii="Times New Roman" w:hAnsi="Times New Roman" w:eastAsia="Times New Roman" w:cs="Times New Roman"/>
        </w:rPr>
        <w:t>“Ilu Nsọ Otu”</w:t>
      </w:r>
    </w:p>
    <w:p>
      <w:pPr>
        <w:pStyle w:val="ArticleScripture"/>
        <w:jc w:val="left"/>
      </w:pPr>
      <w:r>
        <w:rPr>
          <w:rFonts w:ascii="Times New Roman" w:hAnsi="Times New Roman" w:eastAsia="Times New Roman" w:cs="Times New Roman"/>
        </w:rPr>
        <w:t>“Eprel 1, 1850 Nye ‘Obere Ìgwè Atụrụ’ ahụ.</w:t>
      </w:r>
    </w:p>
    <w:p>
      <w:pPr>
        <w:pStyle w:val="ArticleScripture"/>
        <w:jc w:val="left"/>
      </w:pPr>
      <w:r>
        <w:rPr>
          <w:rFonts w:ascii="Times New Roman" w:hAnsi="Times New Roman" w:eastAsia="Times New Roman" w:cs="Times New Roman"/>
        </w:rPr>
        <w:t>“Ndị Nna-ukwu m hụrụ n’anya.—Onyenwe anyị nyere m ọhụhụ n’ụbọchị Jenụwarị 26, nke m ga-akọ. Ahụrụ m na ụfọdụ n’ime ndị Chineke bụ ndị nzuzu ma na-ehi ụra n’ime mmụọ; ha kwa bụ naanị ọkara anya ha meghere, ha aghọtaghịkwa oge anyị nọ ugbu a na-ebi; na ‘nwoke’ ahụ nke ji ‘ahịhịa ihicha unyi’ abatala, nakwa na ụfọdụ nọ n’ihe ize ndụ nke ịbụ ndị a ga-ehichapụ wepụ. Arịọọrọ m Jisọs ka Ọ zọpụta ha, ka Ọ hapụ ha obere oge ọzọ, ka O kwekwa ka ha hụ oke egwu nke ihe ize ndụ ha nọ na ya, ka ha wee kwadebe tupu o ruo mgbe ọ ga-adịru mgbe ebighị ebi akachaala oge. Mụọ-ozi ahụ sịrị, ‘Mbibi na-abịa dịka oké ifufe dị ike.’ Arịọrọ m mụọ-ozi ahụ ka o nwee ọmịiko ma zọpụta ndị ahụ hụrụ ụwa a n’anya, ndị raparakwara n’ihe onwunwe ha, ndị na-adịghị njikere ịtọhapụ onwe ha n’ebe ihe ndị ahụ dị, ma were ha chụọ aja iji mee ka ndị ozi ahụ gaa ngwa ngwa n’ụzọ ha ịzụ atụrụ agụụ na-agụ, ndị na-anwụ n’ihi ụkọ nri ime mmụọ.”</w:t>
      </w:r>
    </w:p>
    <w:p>
      <w:pPr>
        <w:pStyle w:val="ArticleScripture"/>
        <w:jc w:val="left"/>
      </w:pPr>
      <w:r>
        <w:rPr>
          <w:rFonts w:ascii="Times New Roman" w:hAnsi="Times New Roman" w:eastAsia="Times New Roman" w:cs="Times New Roman"/>
        </w:rPr>
        <w:t>“Ka m nọ na-ele mkpụrụ-obi ndị ogbenye anya ka ha na-anwụ n’ihi enweghị eziokwu nke oge a, ụfọdụ ndị na-ekwu na ha kwere eziokwu ahụ kwa na-ahapụ ha ka ha nwụọ, site n’ijide ihe ndị dị mkpa e ji aga n’ihu n’ọrụ Chineke, ọhụụ ahụ dị nnọọ nwute nke ukwuu, m wee rịọ mmụọ ozi ahụ ka o wepụ ya n’ebe m nọ. Ahụrụ m na mgbe ihe kpatara Chineke chọrọ ụfọdụ n’ime ihe onwunwe ha, dịka nwa okorobịa ahụ bịakwutere Jizọs, [Matthew 19:16–22.] ha lara n’iyi n’obi; nakwa na n’oge na-adịghị anya ihe otiti ahụ na-ejubiga ókè ga-agafe ma kpochapụ ihe niile ha nwere, mgbe ahụkwa ọ ga-abụ ihe agafela oge ịchụ àjà nke ngwongwo ụwa, na ịchịkọbara onwe ha akụ n’eluigwe.”</w:t>
      </w:r>
    </w:p>
    <w:p>
      <w:pPr>
        <w:pStyle w:val="ArticleScripture"/>
        <w:jc w:val="left"/>
      </w:pPr>
      <w:r>
        <w:rPr>
          <w:rFonts w:ascii="Times New Roman" w:hAnsi="Times New Roman" w:eastAsia="Times New Roman" w:cs="Times New Roman"/>
        </w:rPr>
        <w:t>“Mgbe ahụ, ahụrụ m Onye Mgbapụta dị ebube, mara mma ma bụrụ onye a hụrụ n’anya, na Ọ hapụrụ alaeze nke ebube, bịa n’ụwa a gbara ọchịchịrị ma bụrụ nke owu na-ama, ka O nye ndụ Ya dị oké ọnụ ahịa ma nwụọ, onye ezi omume n’ihi ndị ajọ omume. O buru ịkwa emo obi ọjọọ na iti ihe, ma yikwasị okpueze ogwu a kpụrụ akpụ, ma gbaa ọsụsọ nnukwu ntapụ ọbara n’ubi ahụ; ebe ibu arọ nke mmehie nke ụwa dum dịkwasịrị Ya. Mmọ-ozi ahụ jụrụ, ‘Maka gịnị?’ O, ahụrụ m ma mara na ọ bụ n’ihi anyị; n’ihi mmehie anyị ka O ji taa ahụhụ ihe ndị a niile, ka site n’ọbara Ya dị oké ọnụ ahịa O wee gbapụta anyị nye Chineke.</w:t>
      </w:r>
    </w:p>
    <w:p>
      <w:pPr>
        <w:pStyle w:val="ArticleScripture"/>
        <w:jc w:val="left"/>
      </w:pPr>
      <w:r>
        <w:rPr>
          <w:rFonts w:ascii="Times New Roman" w:hAnsi="Times New Roman" w:eastAsia="Times New Roman" w:cs="Times New Roman"/>
        </w:rPr>
        <w:t>“Mgbe ahụ, e gosikwara m ọzọ ndị ahụ na-achọghị iji ihe onwunwe nke ụwa a zọpụta mkpụrụobi ndị na-ala n’iyi, site n’izigara ha eziokwu ahụ, ebe Jisọs guzo n’ihu Nna, na-arịọsite n’ọbara ya, ahụhụ ya, na ọnwụ ya n’ihi ha; nakwa ebe ndị ozi Chineke nọ na-eche, dị njikere ibutere ha eziokwu nzọpụta ahụ ka e wee jiri akara nke Chineke dị ndụ kaa ha akara. O siere ụfọdụ ndị na-ekwupụta na ha kwenyere n’eziokwu nke oge a ike ọbụna ime obere ihe dị otu a, ya bụ, inyefe ndị ozi ahụ ego nke Chineke n’onwe ya, nke ọ nyefere ha n’aka ka ha bụrụ ndị nlekọta ya.</w:t>
      </w:r>
    </w:p>
    <w:p>
      <w:pPr>
        <w:pStyle w:val="ArticleScripture"/>
        <w:jc w:val="left"/>
      </w:pPr>
      <w:r>
        <w:rPr>
          <w:rFonts w:ascii="Times New Roman" w:hAnsi="Times New Roman" w:eastAsia="Times New Roman" w:cs="Times New Roman"/>
        </w:rPr>
        <w:t>“Mgbe ahụ, e gosikwara m ọzọ Jisọs ahụ na-ata ahụhụ, àjà ya na ịhụnanya ya miri emi nke ukwuu, ruo n’ókè na o nyere ndụ ya n’ihi ha; ma mesịa, e gosikwara m ndụ nke ndị na-ekwupụta na ha bụ ndị na-eso ụzọ ya, ndị nwere akụ nke ụwa a, ma na-ewere ya dị ka ihe dị ukwuu nke ukwuu inyere ọrụ nzọpụta aka. Mmụọ-ozi ahụ kwuru, ‘Ndị dị otu a hà nwere ike ịbanye n’eluigwe?’ Mmụọ-ozi ọzọ zara, ‘Mba, ọ dịghị mgbe, ọ dịghị mgbe, ọ dịghị mgbe. Ndị na-enweghị mmasị n’ọrụ Chineke n’ụwa, agaghị enwe ike ọbụla ịbụ abụ nke ịhụnanya mgbapụta n’elu.’”</w:t>
      </w:r>
    </w:p>
    <w:p>
      <w:pPr>
        <w:pStyle w:val="ArticleScripture"/>
        <w:jc w:val="left"/>
      </w:pPr>
      <w:r>
        <w:rPr>
          <w:rFonts w:ascii="Times New Roman" w:hAnsi="Times New Roman" w:eastAsia="Times New Roman" w:cs="Times New Roman"/>
        </w:rPr>
        <w:t>“Ahụrụ m na ọrụ ọsọ ọsọ ahụ nke Chineke na-arụ n’ụwa ga-emecha ebipụ mkpụmkpụ n’ezi omume, nakwa na ndị ozi ngwa ngwa ahụ aghaghị ime ngwangwa n’ụzọ ha iji chọpụta ìgwè atụrụ ahụ gbasasịrị agbasa. Otu mmụọ ozi sịrị, ‘Ha niile ò bụ ndị ozi? Mba, mba, ndị ozi Chineke nwere ozi ha ga-ekwusa.’”</w:t>
      </w:r>
    </w:p>
    <w:p>
      <w:pPr>
        <w:pStyle w:val="ArticleScripture"/>
        <w:jc w:val="left"/>
      </w:pPr>
      <w:r>
        <w:rPr>
          <w:rFonts w:ascii="Times New Roman" w:hAnsi="Times New Roman" w:eastAsia="Times New Roman" w:cs="Times New Roman"/>
        </w:rPr>
        <w:t>“Ahụrụ m na e gbochila ọrụ Chineke, e meekwa ya ihere, n’ihi ụfọdụ ndị na-eme njem ebe ha na-enweghị ozi sitere n’aka Chineke. Ndị dị otu a ga-enye Chineke akụkọ banyere dollar ọ bụla ha jiri mee njem gaa ebe ọ na-abụghị ọrụ ha ịga; n’ihi na ego ahụ gaara enyere ọrụ Chineke aka, ma n’ihi ụkọ ya, mkpụrụ obi agụola agụụ wee nwụọ n’ihi enweghị nri ime mmụọ, nke Chineke gaara enye ha site n’aka ndị ozi Ya a kpọrọ ma họrọ ma a sị na ha nwere ụzọ isi mee ya.</w:t>
      </w:r>
    </w:p>
    <w:p>
      <w:pPr>
        <w:pStyle w:val="ArticleScripture"/>
        <w:jc w:val="left"/>
      </w:pPr>
      <w:r>
        <w:rPr>
          <w:rFonts w:ascii="Times New Roman" w:hAnsi="Times New Roman" w:eastAsia="Times New Roman" w:cs="Times New Roman"/>
        </w:rPr>
        <w:t>“Ịma jijiji ahụ dị ike amalitela, ọ ga-aga n’ihu kwa, a ga-amapụkwa ndị niile na-adịghị njikere ijidesi eziokwu ike ma guzosie ike n’enweghị nkwụghachi azụ, na ịchụ aja n’ihi Chineke na n’ihi ọrụ Ya. Mmụọọma ahụ sịrị, ‘Ị̀ na-eche na a ga-amanye onye ọ bụla ịchụ aja? Mba, mba. Ọ ghaghị ịbụ onyinye e si n’obi nye. Ọ ga-ewe ihe niile iji zụta ubi ahụ.’—Akwara m Chineke arịrịọ ka Ọ chebe ndị Ya, ụfọdụ n’ime ha na-agwụ ike ma na-anwụ anwụ.”</w:t>
      </w:r>
    </w:p>
    <w:p>
      <w:pPr>
        <w:pStyle w:val="ArticleScripture"/>
        <w:jc w:val="left"/>
      </w:pPr>
      <w:r>
        <w:rPr>
          <w:rFonts w:ascii="Times New Roman" w:hAnsi="Times New Roman" w:eastAsia="Times New Roman" w:cs="Times New Roman"/>
        </w:rPr>
        <w:t>“Ahụrụ m na ndị nwere ike iji aka ha rụọ ọrụ, ma nyere aka ịkwado ozi ahụ, ga-aza ajụjụ maka ike ahụ, dịka ndị ọzọ ga-aza ajụjụ maka akụnụba ha.</w:t>
      </w:r>
    </w:p>
    <w:p>
      <w:pPr>
        <w:pStyle w:val="ArticleScripture"/>
        <w:jc w:val="left"/>
      </w:pPr>
      <w:r>
        <w:rPr>
          <w:rFonts w:ascii="Times New Roman" w:hAnsi="Times New Roman" w:eastAsia="Times New Roman" w:cs="Times New Roman"/>
        </w:rPr>
        <w:t>“Mgbe ahụ, ahụrụ m na ikpe nile nke Chineke Pụrụ Ime Ihe Niile na-abịa ngwa ngwa. Arịọrọ m mmụọ-ozi ahụ ka o were asụsụ ya gwa ndị mmadụ okwu. O kwuru, ‘Égbè eluigwe na amụma nile nke Ugwu Saịnaị agaghị akpalite ndị na-achọghị ka e kpalite ha site n’eziokwu doro anya nke okwu Chineke; ọ gaghịkwa abụ ozi nke mmụọ-ozi ga-eme ka ha teta.’”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Nke Iri na Otu</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