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na ise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Nọmba Iri na Ise</w:t>
      </w:r>
    </w:p>
    <w:p>
      <w:pPr>
        <w:pStyle w:val="ArticleBody"/>
        <w:jc w:val="left"/>
      </w:pPr>
      <w:r>
        <w:rPr>
          <w:rFonts w:ascii="Times New Roman" w:hAnsi="Times New Roman" w:eastAsia="Times New Roman" w:cs="Times New Roman"/>
        </w:rPr>
        <w:t>Ana m ekwusi ike na ọ dị mkpa ịghọta njikọ dị n’etiti akara nke ọgbọ anọ na ozi mmiri ozuzo ikpeazụ ka e nwee olileanya kachasị mma nke ịmata mkpa amaokwu anọ mbụ nke Joel isi nke mbụ. Joel na-abụ abụ ubi-vain, ma nkeji mbụ nke abụ ya bụ njikọ amụma nke ọgbụgba ndụ ahụ na ọgbọ anọ.</w:t>
      </w:r>
    </w:p>
    <w:p>
      <w:pPr>
        <w:pStyle w:val="ArticleScripture"/>
        <w:jc w:val="left"/>
      </w:pPr>
      <w:r>
        <w:rPr>
          <w:rFonts w:ascii="Times New Roman" w:hAnsi="Times New Roman" w:eastAsia="Times New Roman" w:cs="Times New Roman"/>
        </w:rPr>
        <w:t>Ọ sịrị Abram, Mara n’ezie na mkpụrụ gị ga-abụ ọbịa n’ala na-abụghị nke ha, ha ga-ejere ndị bi na ya ozi; ndị ahụ ga-emegbukwa ha afọ anọ narị; Ma mba ahụ kwa, nke ha ga-ejere ozi, aga m ekpe ya ikpe; emesia ha ga-apụ na nnukwu akụnụba. Ma gị onwe gị ga-agakwuru nna gị ha n’udo; a ga-eli gị na ezi agadi. Ma n’ọgbọ nke anọ ha ga-alọghachi ọzọ ebe a: n’ihi na ajọ omume nke ndị Amọra erubeghị oke. Jenesis 15:13–16.</w:t>
      </w:r>
    </w:p>
    <w:p>
      <w:pPr>
        <w:pStyle w:val="ArticleBody"/>
        <w:jc w:val="left"/>
      </w:pPr>
      <w:r>
        <w:rPr>
          <w:rFonts w:ascii="Times New Roman" w:hAnsi="Times New Roman" w:eastAsia="Times New Roman" w:cs="Times New Roman"/>
        </w:rPr>
        <w:t>Akụkụ Akwụkwọ Nsọ a bụ amụma e mezuru site ná ndụ Mozis. Mgbe akwụkwọ Joel malitere abụ nke ubi-vain site n’itụ aka ná ọgbọ anọ nke mbibi na-abawanye ụba, ọ na-eme ka akwụkwọ Joel kwekọọ n’ọgbọ amụma nke anọ na nke ikpeazụ. Ọgbọ ahụ bụ “ọgbọ a họọrọ” nke Pita, ndị a kpọrọ si n’ọchịchịrị pụta banye n’“ìhè Ya dị ebube.” A na-eme ka e nwee ọdịiche n’etiti ha na ndị ibe ha n’ọgbọ, ndị a na-anọchi anya dị ka ọgbọ ajụala. Ọgbọ ahụ nke anọ na nke ikpeazụ ka a na-anọchi anya site n’aka Jọn, onye bụ ihe nnọchianya nke narị puku na iri anọ na anọ, ndị “a kpọrọ, ma họrọkwa, ma bụrụkwa ndị kwesiri ntụkwasị obi.”</w:t>
      </w:r>
    </w:p>
    <w:p>
      <w:pPr>
        <w:pStyle w:val="ArticleBody"/>
        <w:jc w:val="left"/>
      </w:pPr>
      <w:r>
        <w:rPr>
          <w:rFonts w:ascii="Times New Roman" w:hAnsi="Times New Roman" w:eastAsia="Times New Roman" w:cs="Times New Roman"/>
        </w:rPr>
        <w:t>A kpọrọ ha na 9/11, họpụtara ha n’oku etiti abalị, ha wee bụrụ ndị kwesịrị ntụkwasị obi n’oge nsogbu iwu Sọnde, dịka ndị Livai siri bụrụ ndị kwesịrị ntụkwasị obi n’ime nnupụisi nwa-ehi ọlaedo nke Erọn na Jeroboam. Mkpụrụobi ndị a na-eme ka ha dị ọcha dịka ọlaọcha n’ime Malakaị isi nke atọ, bụ ndị Livai a họpụtara n’oge ozi nke Oku Etiti Abalị, n’ihi na a na-emecha ịkà akara ahụ site n’ịwụsa Mmụọ Nsọ, ya na ya kwa.</w:t>
      </w:r>
    </w:p>
    <w:p>
      <w:pPr>
        <w:pStyle w:val="ArticleBody"/>
        <w:jc w:val="left"/>
      </w:pPr>
      <w:r>
        <w:rPr>
          <w:rFonts w:ascii="Times New Roman" w:hAnsi="Times New Roman" w:eastAsia="Times New Roman" w:cs="Times New Roman"/>
        </w:rPr>
        <w:t>N’isiokwu gara aga anyị wepụtara ahịrị sitere n’akụkọ banyere Mosis, onye Nwanyị White kọwara dị ka alfa nke amụma Akwụkwọ Nsọ, onye n’ụzọ amụma jikọtara ya na Kraịst dịka omega nke amụma Akwụkwọ Nsọ. Mosis bụ nkume ntọala, Kraịst bụkwa nkume isi nkuku. Ha abụọ bụ ihe nnọchianya nke nzọpụta pụọ n’ime mmehie, dị ka e gosiri ya n’nzọpụta ahụ e si n’Ijipt nweta site n’aka Mosis. Ma ngosipụta niile nke ike Chineke nke mere site n’aka Mosis, karịrị akarị nke ukwuu, mgbe Kraịst kwadoro ọgbụgba ndụ ahụ na ọtụtụ mmadụ maka otu izu. Mosis bụ alfa, Kraịst bụkwa omega, omega bụkwa nọmba “22” ebe alfa bụ nọmba “1.”</w:t>
      </w:r>
    </w:p>
    <w:p>
      <w:pPr>
        <w:pStyle w:val="ArticleBody"/>
        <w:jc w:val="left"/>
      </w:pPr>
      <w:r>
        <w:rPr>
          <w:rFonts w:ascii="Times New Roman" w:hAnsi="Times New Roman" w:eastAsia="Times New Roman" w:cs="Times New Roman"/>
        </w:rPr>
        <w:t>Mgbe anyị na-ekwu banyere Mosis, anyị na-ahụ na nnapụta nke jupụtara n’ihe-ama amụma ya ka edobere n’ime mmiri. Nnapụta ya site na mmiri Naịl mgbe a mụrụ ya, bụ ihe oyiyi nke Noa n’ime ụgbọ. Baptizim ahụ n’Oké Osimiri Uhie kwekọrọ na Noa na mmadụ asatọ ahụ nọ n’ime ụgbọ ahụ, nke n’aka nke ya kwekọrọ na baptizim Joshua n’Osimiri Jọdan, nke Kraịst mechara megharịa n’otu ebe ahụ kpọmkwem. Ihe-àmà Mosis na-amalite site na nnapụta n’Osimiri Naịl ma kwụsị n’akụkụ osimiri Jọdan. Baptizim Kraịst bụ mmanụ-nsọ e tere Ya iji gbaa àmà ruo afọ atọ na ọkara, nke duru ruo n’ọnwụ Ya, nke e gosipụtara na mbido site na baptizim Ya. N’mbilite n’ọnwụ Ya, e nwere naanị ntakịrị mkpọda ole na ole ruo mgbe mgbapụta zuru ezu bịara na Pentikọst.</w:t>
      </w:r>
    </w:p>
    <w:p>
      <w:pPr>
        <w:pStyle w:val="ArticleBody"/>
        <w:jc w:val="left"/>
      </w:pPr>
      <w:r>
        <w:rPr>
          <w:rFonts w:ascii="Times New Roman" w:hAnsi="Times New Roman" w:eastAsia="Times New Roman" w:cs="Times New Roman"/>
        </w:rPr>
        <w:t>Nkwa nkwa Chineke kwere mmadụ malitere na Noa, e mezukwara nkwa ọgbụgba ndụ Ya nye otu ndị a họọrọ site n’aka Abraham site n’aka Moses. Moses, alfa, bụ onyinyo Jisọs, omega, onye ga-abịa mekwaa ka ọgbụgba ndụ ahụ guzosie ike n’etiti “ọtụtụ,” ọ bụghị naanị otu ndị a họọrọ. Dị ka onyinyo Kraịst, ọmụmụ Moses kwekọrọ na ọgbụgba ndụ e nyere Noa, nke egwurugwu bụ ihe ịrịba ama ya nye mmadụ nile. Moses na-ekwekọkwa na ọgbụgba ndụ e nyere otu ndị a họọrọ, nke ibi úgwù bụ ihe ịrịba ama ya nye ndị a họọrọ. Ọrụ ọgbụgba ndụ Moses bụ n’etiti “ọtụtụ,” ọ bụghị nanị otu ndị a họọrọ. Ọ bụrụ na nke ahụ abụghị eziokwu, a gaghị na-ata ha ahụhụ mgbe niile site n’ìgwè mmadụ agwakọtara agwakọta.</w:t>
      </w:r>
    </w:p>
    <w:p>
      <w:pPr>
        <w:pStyle w:val="ArticleBody"/>
        <w:jc w:val="left"/>
      </w:pPr>
      <w:r>
        <w:rPr>
          <w:rFonts w:ascii="Times New Roman" w:hAnsi="Times New Roman" w:eastAsia="Times New Roman" w:cs="Times New Roman"/>
        </w:rPr>
        <w:t>N’etiti “mmiri nzọpụta” dị iche iche nile a na-anọchi anya ha n’ime ndụ Mozis dum, baptizim ahụ e mere na Bethabara n’Osimiri Jọdan jikọtara mmalite akụkọ ọgbụgba-ndụ nke Izrel oge ochie n’Ala Nkwa na njedebe nke akụkọ ya, n’ime izu ahụ Kraịst kwadoro ọgbụgba-ndụ ahụ nye ọtụtụ mmadụ. Baptizim Kraịst kwekọrọ na baptizim Izrel oge ochie, ma akụkọ abụọ ahụ na-ekwu banyere mbilite n’ọnwụ Ya mgbe O kuru obere mkpụrụ mmiri ozuzo ole na ole, tupu nnukwu ezo mmiri nke Pentikost ụbọchị iri ise ka e mesịrị. A na-egosipụta ahịrị alfa na omega dum, n’ụzọ sitere n’aka Mozis ruo n’aka Kraịst, n’ime mmiri nzọpụta.</w:t>
      </w:r>
    </w:p>
    <w:p>
      <w:pPr>
        <w:pStyle w:val="ArticleScripture"/>
        <w:jc w:val="left"/>
      </w:pPr>
      <w:r>
        <w:rPr>
          <w:rFonts w:ascii="Times New Roman" w:hAnsi="Times New Roman" w:eastAsia="Times New Roman" w:cs="Times New Roman"/>
        </w:rPr>
        <w:t>“N’ịkụziri ndị a na-eso ụzọ Ya, Jisọs gosiri ịdị mkpa nke Agba Ochie dịka àmà nye ozi Ya. Ọtụtụ ndị na-ekwu na ha bụ Ndị Kraịst ugbu a na-ajụ Agba Ochie, na-ekwu na ọ dịkwaghị uru ọ bụla. Ma nke a abụghị ozizi Kraịst. O weere ya dị oke ọnụ ahịa nke na n’otu oge Ọ sịrị, ‘Ọ bụrụ na ha anaghị anụ Mozis na ndị amụma, a gaghịkwa eme ka ha kwenye, ọbụna ma otu onye si n’ọnwụ bilie.’ Luk 16:31.”</w:t>
      </w:r>
    </w:p>
    <w:p>
      <w:pPr>
        <w:pStyle w:val="ArticleScripture"/>
        <w:jc w:val="left"/>
      </w:pPr>
      <w:r>
        <w:rPr>
          <w:rFonts w:ascii="Times New Roman" w:hAnsi="Times New Roman" w:eastAsia="Times New Roman" w:cs="Times New Roman"/>
        </w:rPr>
        <w:t>“Ọ bụ olu Kraịst ka na-ekwu site n’ọnụ ndị nna ochie na ndị amụma, site n’ụbọchị Adam ruo ọbụna n’ihe omume ikpeazụ nke oge. A na-ekpughe Onye Nzọpụta ahụ n’Agba Ochie doro anya dị ka n’Agba Ọhụrụ. Ọ bụ ìhè sitere n’oge gara aga nke amụma na-eme ka ndụ Kraịst na nkuzi nke Agba Ọhụrụ pụta n’ìhè na ido anya na ịma mma. Ọrụ ebube Kraịst bụ ihe akaebe nke ịbụ Chineke Ya; ma ihe akaebe ka sie ike na Ọ bụ Onye Mgbapụta nke ụwa ka a na-ahụ n’ịtụnyere amụma nile nke Agba Ochie na akụkọ ihe mere eme nke Agba Ọhụrụ.” The Desire of Ages, 799.</w:t>
      </w:r>
    </w:p>
    <w:p>
      <w:pPr>
        <w:pStyle w:val="ArticleBody"/>
        <w:jc w:val="left"/>
      </w:pPr>
      <w:r>
        <w:rPr>
          <w:rFonts w:ascii="Times New Roman" w:hAnsi="Times New Roman" w:eastAsia="Times New Roman" w:cs="Times New Roman"/>
        </w:rPr>
        <w:t>N’isiokwu ndị na-atụle akwụkwọ Joel, anyị anọwo “na-atụnyere amụma nile nke Agba Ochie na akụkọ ihe mere eme nke Agba Ọhụrụ,” nakwa akụkọ ihe mere eme nke Izrel nke mmụọ nke oge a. Ma ọ bụ Agba Ochie ma ọ bụ Agba Ọhụrụ, ma ọ bụkwa akụkọ ihe mere eme nke ndị mmụọ ozi atọ nke malitere na 1798, a na-anọchi anya ahịrị ndị ahụ niile dịka “olu Kraịst.” Ihe àmà e dere ede nke Akwụkwọ Nsọ na nke Mmụọ nke Amụma bụ olu Kraịst, olu Kraịstkwa bụ olu Onye ahụ bụ Okwu Chineke.</w:t>
      </w:r>
    </w:p>
    <w:p>
      <w:pPr>
        <w:pStyle w:val="ArticleBody"/>
        <w:jc w:val="left"/>
      </w:pPr>
      <w:r>
        <w:rPr>
          <w:rFonts w:ascii="Times New Roman" w:hAnsi="Times New Roman" w:eastAsia="Times New Roman" w:cs="Times New Roman"/>
        </w:rPr>
        <w:t>“Olu” nke Okwu Chineke bụ ozi Chineke dị ka e si anọchi anya ya n’Okwu Ya e dere ede. Ozi Ya n’ụbọchị ikpeazụ bụ ozi nke mmiri ozuzo nke ikpeazụ, nke gụnyere mmiri ozuzo mbụ, nke mmiri ozuzo mbụ na nke ikpeazụ sochiri, dị ka Joel siri kwuo.</w:t>
      </w:r>
    </w:p>
    <w:p>
      <w:pPr>
        <w:pStyle w:val="ArticleBody"/>
        <w:jc w:val="left"/>
      </w:pPr>
      <w:r>
        <w:rPr>
          <w:rFonts w:ascii="Times New Roman" w:hAnsi="Times New Roman" w:eastAsia="Times New Roman" w:cs="Times New Roman"/>
        </w:rPr>
        <w:t>Jọn Onye Nkpughe ahụ na-anọchi anya puku narị otu na iri anọ na anọ ahụ ndị na-alaghachi n’ụzọ ochie ndị ahụ, n’ihi na ọ na-anụ “olu” n’azụ ya. “Olu” ahụ dị n’azụ bụ olu Kraịst “site n’ụbọchị Adam” gaa n’ihu.</w:t>
      </w:r>
    </w:p>
    <w:p>
      <w:pPr>
        <w:pStyle w:val="ArticleScripture"/>
        <w:jc w:val="left"/>
      </w:pPr>
      <w:r>
        <w:rPr>
          <w:rFonts w:ascii="Times New Roman" w:hAnsi="Times New Roman" w:eastAsia="Times New Roman" w:cs="Times New Roman"/>
        </w:rPr>
        <w:t>M wee chigharịa ịhụ olu ahụ nke gwara m okwu. Ma mgbe m chigharịrị, ahụrụ m ihe ndọba oriọna ọlaedo asaa. Mkpughe 1:12.</w:t>
      </w:r>
    </w:p>
    <w:p>
      <w:pPr>
        <w:pStyle w:val="ArticleBody"/>
        <w:jc w:val="left"/>
      </w:pPr>
      <w:r>
        <w:rPr>
          <w:rFonts w:ascii="Times New Roman" w:hAnsi="Times New Roman" w:eastAsia="Times New Roman" w:cs="Times New Roman"/>
        </w:rPr>
        <w:t>Amaokwu a na-egosi nkewa n’isi nke mbụ, n’ihi na ruo amaokwu gara aga Jọn nọ n’agwaetiti a na-akpọ Patmos, ma n’amaokwu nke iri na abụọ ọ tụgharịrị, ma site n’ebe ahụ gaa n’ihu Jọn nọ n’Ụlọ Nsọ nke Eluigwe. Mgbe ọ tụgharịrị, ọ mere nke a, n’ihi na n’amaokwu nke iri o nụrụ olu si n’azụ ya.</w:t>
      </w:r>
    </w:p>
    <w:p>
      <w:pPr>
        <w:pStyle w:val="ArticleScripture"/>
        <w:jc w:val="left"/>
      </w:pPr>
      <w:r>
        <w:rPr>
          <w:rFonts w:ascii="Times New Roman" w:hAnsi="Times New Roman" w:eastAsia="Times New Roman" w:cs="Times New Roman"/>
        </w:rPr>
        <w:t>Anọ m n’ime Mmụọ n’ụbọchị nke Onyenwe anyị, m wee nụ n’azụ m nnukwu olu, dị ka nke opi, na-asị, Abụ m Alfa na Omega, onye mbụ na onye ikpeazụ: ma, Ihe ị na-ahụ, dee ya n’akwụkwọ, zigaara ya ụka asaa ndị dị n’Eshia; nke dị na Efesọs, na nke dị na Smena, na nke dị na Pegamọs, na nke dị na Tayaịtaịra, na nke dị na Sadis, na nke dị na Filadelfia, na nke dị na Laodisia. Mkpughe 1:10, 11.</w:t>
      </w:r>
    </w:p>
    <w:p>
      <w:pPr>
        <w:pStyle w:val="ArticleBody"/>
        <w:jc w:val="left"/>
      </w:pPr>
      <w:r>
        <w:rPr>
          <w:rFonts w:ascii="Times New Roman" w:hAnsi="Times New Roman" w:eastAsia="Times New Roman" w:cs="Times New Roman"/>
        </w:rPr>
        <w:t>Jọn nọchiri anya ndị na-anụ olu Kraịst n’azụ ha. Ọ na-anụ ozi opi Jeremaya nke ịlaghachi n’ụzọ ochie, ụzọ ndị ajọ mmadụ jụrụ ịga ije n’ime ya na opi ịdọ aka ná ntị nke ha jụrụ ịnụ. Jọn gere ntị, olu ahụ n’azụ ya wee kọwaa onwe ya dịka Alfa na Omega—Onye ahụ na-egosi ụzọ ọhụrụ, ya na ụzọ ochie.</w:t>
      </w:r>
    </w:p>
    <w:p>
      <w:pPr>
        <w:pStyle w:val="ArticleScripture"/>
        <w:jc w:val="left"/>
      </w:pPr>
      <w:r>
        <w:rPr>
          <w:rFonts w:ascii="Times New Roman" w:hAnsi="Times New Roman" w:eastAsia="Times New Roman" w:cs="Times New Roman"/>
        </w:rPr>
        <w:t>N’etiti oriọna asaa ahụ, e nwere otu yiri Nwa nke mmadụ, yi uwe ruru ya n’ụkwụ, e jirikwa eriri ọlaedo kee ya n’akụkụ ara. Isi ya na ntutu isi ya dị ọcha dịka ajị anụ, dịkwa ọcha dịka snoo; anya ya dịkwa ka ire ọkụ; Ụkwụ ya dịkwa ka ọla kọpa a nụchara anụcha, dị ka a ga-asị na e mere ka ha gbaa ọkụ n’ime ọkụ; olu ya dịkwa ka ụda nke ọtụtụ mmiri. O jidere kpakpando asaa n’aka nri ya: ma mma agha nkọ nke nwere ihu abụọ si n’ọnụ ya pụta: ọdịdị ihu ya dịkwa ka anyanwụ mgbe ọ na-enwu n’ike ya. Mkpughe 1:13–16.</w:t>
      </w:r>
    </w:p>
    <w:p>
      <w:pPr>
        <w:pStyle w:val="ArticleBody"/>
        <w:jc w:val="left"/>
      </w:pPr>
      <w:r>
        <w:rPr>
          <w:rFonts w:ascii="Times New Roman" w:hAnsi="Times New Roman" w:eastAsia="Times New Roman" w:cs="Times New Roman"/>
        </w:rPr>
        <w:t>N’amaokwu nke iri na abụọ, Jọn tụgharịrị wee hụ ọhụụ nke Kraịst, nke Sister White jikọtara na ọhụụ nke Kraịst Daniel hụrụ, nke bụkwa ọhụụ ahụ Aịsaịa, Jeremaya, Ịzikiel, na Pọl hụrụ.</w:t>
      </w:r>
    </w:p>
    <w:p>
      <w:pPr>
        <w:pStyle w:val="ArticleScripture"/>
        <w:jc w:val="left"/>
      </w:pPr>
      <w:r>
        <w:rPr>
          <w:rFonts w:ascii="Times New Roman" w:hAnsi="Times New Roman" w:eastAsia="Times New Roman" w:cs="Times New Roman"/>
        </w:rPr>
        <w:t>“Ọ bụ n’oke agụụ na-atụsi m ike ka m na-ele anya n’ihu n’oge ahụ mgbe a ga-emegharị ihe omume nke ụbọchị Pentikọst, ọbụna n’ike ka ukwuu karịa nke e gosipụtara n’oge ahụ. Jọn na-ekwu, ‘Ahụrụ m mmụọ ozi ọzọ ka o si n’eluigwe rịdata, nwee nnukwu ike; e wee mee ka ụwa mụta ìhè site n’ebube ya.’ Mgbe ahụ, dịka o mere n’oge Pentikọst, ndị mmadụ ga-anụ eziokwu ahụ a na-ekwu nye ha, onye ọ bụla n’asụsụ nke ya.”</w:t>
      </w:r>
    </w:p>
    <w:p>
      <w:pPr>
        <w:pStyle w:val="ArticleScripture"/>
        <w:jc w:val="left"/>
      </w:pPr>
      <w:r>
        <w:rPr>
          <w:rFonts w:ascii="Times New Roman" w:hAnsi="Times New Roman" w:eastAsia="Times New Roman" w:cs="Times New Roman"/>
        </w:rPr>
        <w:t>“Chineke pụrụ ịkụnye ndụ ọhụrụ n’ime mkpụrụobi ọ bụla nke ji ezi obi chọọ ijere Ya ozi [Adam na ndagwurugwu ọkpụkpụ Ezikiel], ma nwee ike imetụ egbugbere ọnụ ha ọkụ dị ndụ sitere n’elu ebe ịchụàjà [Aịsaịa], ma mee ka ha bụrụ ndị na-ekwu okwu nke ọma n’otuto Ya. A ga-eme ka ọtụtụ puku olu jupụta n’ike ikwupụta eziokwu ndị dị ebube nke Okwu Chineke. A ga-atọhapụ ire na-asụ ngọngọ [asụsụ ọzọ nke Aịsaịa], a ga-emekwa ka ndị ihere na-atụ sie ike iburu àmà obi ike n’ihi eziokwu ahụ. Ka Onyenweanyị nyere ndị Ya aka ime ka ụlọ nsọ mkpụrụobi dị ọcha pụọ n’ime mmetọ ọ bụla [ndị Livayị nke Malakaị], ma debe njikọ dị nso otú ahụ na Ya ka ha wee bụrụ ndị sonyere n’mmiri ikpeazụ ahụ mgbe a ga-awụsa ya.” Review and Herald, July 20, 1886.</w:t>
      </w:r>
    </w:p>
    <w:p>
      <w:pPr>
        <w:pStyle w:val="ArticleBody"/>
        <w:jc w:val="left"/>
      </w:pPr>
      <w:r>
        <w:rPr>
          <w:rFonts w:ascii="Times New Roman" w:hAnsi="Times New Roman" w:eastAsia="Times New Roman" w:cs="Times New Roman"/>
        </w:rPr>
        <w:t>Ọhụ a anyị na-atụle gụnyere nkọwa nke olu Kraịst. Mgbe Jọn tụgharịrị wee nụ olu Kraịst, ọ dị ka ụda nke “ọtụtụ mmiri.” Mgbe olu Kraịst na-ekwu banyere ọgbụgba ndụ Ya na ụmụ mmadụ ma ọ bụ na ndị a họpụtara ahọpụta, a na-ejikọta ya na ọtụtụ mmiri. E meghere ozi nke Daniel isi nke asaa ruo nke itoolu n’afọ 1798, ma emesịa, n’afọ 1989, e meghere ozi nke Daniel isi nke iri ruo nke iri na abụọ. Afọ 1798 na-ejikọta ya na olu nke Osimiri Ulai, afọ 1989 bụkwa olu nke Osimiri Hiddekel.</w:t>
      </w:r>
    </w:p>
    <w:p>
      <w:pPr>
        <w:pStyle w:val="ArticleScripture"/>
        <w:jc w:val="left"/>
      </w:pPr>
      <w:r>
        <w:rPr>
          <w:rFonts w:ascii="Times New Roman" w:hAnsi="Times New Roman" w:eastAsia="Times New Roman" w:cs="Times New Roman"/>
        </w:rPr>
        <w:t>“Ìhè ahụ Daniel natara n’aka Chineke ka e nyere kpọmkwem maka ụbọchị ikpeazụ ndị a. Ọhụụ ndị ọ hụrụ n’akụkụ osimiri Ulai na Hiddekel, nnukwu osimiri nke Shaina, ugbu a na-aga n’ihu n’ime mmezu, ma ihe omume niile e buru amụma banyere ha ga-eru nso imezu.” Testimonies to Ministers, 112.</w:t>
      </w:r>
    </w:p>
    <w:p>
      <w:pPr>
        <w:pStyle w:val="ArticleBody"/>
        <w:jc w:val="left"/>
      </w:pPr>
      <w:r>
        <w:rPr>
          <w:rFonts w:ascii="Times New Roman" w:hAnsi="Times New Roman" w:eastAsia="Times New Roman" w:cs="Times New Roman"/>
        </w:rPr>
        <w:t>Osimiri Jọdan bụ njikọ dị n’etiti akụkọ ọgbụgba ndụ alfa na akụkọ ọgbụgba ndụ omega nke Izrel oge ochie. Okwu ahụ bụ Jọdan pụtara “onye na-arịda” ma na-anọchi anya Kraịst, “onye ukwu na-arịda.”</w:t>
      </w:r>
    </w:p>
    <w:p>
      <w:pPr>
        <w:pStyle w:val="ArticleScripture"/>
        <w:jc w:val="left"/>
      </w:pPr>
      <w:r>
        <w:rPr>
          <w:rFonts w:ascii="Times New Roman" w:hAnsi="Times New Roman" w:eastAsia="Times New Roman" w:cs="Times New Roman"/>
        </w:rPr>
        <w:t>Ka uche a dị n’ime unu, nke dịkwa n’ime Kraịst Jizọs: Onye, ebe ọ nọ n’ụdị Chineke, echeghị na ịdị ka Chineke bụ ihe a ga-arapara n’ike: Kama o mere onwe ya ka ọ bụrụ onye efu aha, were n’ahụ onwe ya ọdịdị ohu, e mee ya n’oyiyi mmadụ: Ma ebe a hụrụ ya n’ụdị dị ka mmadụ, o wedara onwe ya n’ala, bụrụ onye na-erube isi ruo n’ọnwụ, ọbụna ọnwụ nke obe. Ndị Filipai 2:5–9.</w:t>
      </w:r>
    </w:p>
    <w:p>
      <w:pPr>
        <w:pStyle w:val="ArticleBody"/>
        <w:jc w:val="left"/>
      </w:pPr>
      <w:r>
        <w:rPr>
          <w:rFonts w:ascii="Times New Roman" w:hAnsi="Times New Roman" w:eastAsia="Times New Roman" w:cs="Times New Roman"/>
        </w:rPr>
        <w:t>Osimiri Jọdan na-anọchi anya Kraịst, “onye ukwu na-aridata,” ma Jọdan bụ njikọ dị n’etiti akụkọ ihe mere eme alfa na omega nke ndị Chineke họpụtara, ndị e nyere ubi vaịn ka ha lekọta. Mmiri nzọpụta nke Mosis na-anọchi anya olu Kraịst, nke mkpụrụ obi pụrụ ịnụ ma ọ bụrụ naanị na ọ ga-atụgharịa, ka ọ nụ “olu dị n’azụ ha,” ma olu ha ga-anụ mgbe ahụ bụ—olu ọtụtụ mmiri. Site n’iju mmiri Noa ruo n’mbibi nke Jerusalem na AD 70, a na-edobe mmiri nzọpụta dịka ihe ịrịba ama n’ụzọ nye ndị ọgbụgba ndụ Chineke. Ihe ịrịba ama ndị ahụ na-anọchi anya akụkọ ime nke ndị ikpeazụ nke ndị ọgbụgba ndụ Chineke, otu narị puku na iri anọ na anọ. Mmiri nke na-enye Osimiri Jọdan na-esite n’igi na snow nke na-akpakọba n’ugwu Hemon, nke mejupụtara isi mmiri nke Osimiri Jọdan.</w:t>
      </w:r>
    </w:p>
    <w:p>
      <w:pPr>
        <w:pStyle w:val="ArticleScripture"/>
        <w:jc w:val="left"/>
      </w:pPr>
      <w:r>
        <w:rPr>
          <w:rFonts w:ascii="Times New Roman" w:hAnsi="Times New Roman" w:eastAsia="Times New Roman" w:cs="Times New Roman"/>
        </w:rPr>
        <w:t>Abụ nke nrigo nke Devid. Lee, ọ dị mma, ọ dịkwa ụtọ nke ukwuu, ka ụmụnna biri ọnụ n’ịdị n’otu! Ọ dị ka mmanụ nsọ ahụ dị oké ọnụ ahịa e tere n’isi, nke sọfuru n’ajị agba, ọbụna n’ajị agba Erọn: nke sọfuru ruo n’ọnụ uwe ya; Dị ka igirigi Hemọn, dịkwa ka igirigi nke dara n’elu ugwu Zayọn: n’ihi na n’ebe ahụ ka Onyenwe anyị nyere iwu ka ngọzi dị, ọbụna ndụ ruo mgbe ebighị ebi. Abụ Ọma 133:1–3.</w:t>
      </w:r>
    </w:p>
    <w:p>
      <w:pPr>
        <w:pStyle w:val="ArticleBody"/>
        <w:jc w:val="left"/>
      </w:pPr>
      <w:r>
        <w:rPr>
          <w:rFonts w:ascii="Times New Roman" w:hAnsi="Times New Roman" w:eastAsia="Times New Roman" w:cs="Times New Roman"/>
        </w:rPr>
        <w:t>Mmiri ndị ahụ na-emekwa ka e nwee ọgba nke Pan, ọdọ miri emi, nke edobere n’ime ọgba dị na Panium nke Daniel 11:13–15, na Caesarea Philippi n’ụbọchị Pita. Isi iyi nke Osimiri Jọdan na-emekwa ka e nwee ọdọ Setan nke ọgba Pan. Olu nke ọtụtụ mmiri na-egosi na nnukwu ọgụ ahụ dị n’etiti Kraịst na Setan sitere n’elu ugwu dị elu nke ugwu Hemọn.</w:t>
      </w:r>
    </w:p>
    <w:p>
      <w:pPr>
        <w:pStyle w:val="ArticleScripture"/>
        <w:jc w:val="left"/>
      </w:pPr>
      <w:r>
        <w:rPr>
          <w:rFonts w:ascii="Times New Roman" w:hAnsi="Times New Roman" w:eastAsia="Times New Roman" w:cs="Times New Roman"/>
        </w:rPr>
        <w:t>Mụ onwe m kwa na-asị gị, na gị bụ Pita, ọ bụkwa n’elu nkume a ka M ga-ewu nzukọ m; ọnụ ụzọ ámá nke ọkụ mmụọ agaghị enwe ike imeri ya. Matiu 16:18.</w:t>
      </w:r>
    </w:p>
    <w:p>
      <w:pPr>
        <w:pStyle w:val="ArticleBody"/>
        <w:jc w:val="left"/>
      </w:pPr>
      <w:r>
        <w:rPr>
          <w:rFonts w:ascii="Times New Roman" w:hAnsi="Times New Roman" w:eastAsia="Times New Roman" w:cs="Times New Roman"/>
        </w:rPr>
        <w:t>Aha “Hemon” pụtara “nsọ, e doro nsọ, e nyefere, ma ọ bụ e kewapụrụ iche,” ọ bụkwa akara nke Eluigwe, isi iyi nke mmiri niile na mmalite nke nnukwu esemokwu ahụ dịka e gosiri ya site n’“ọnụ ụzọ ámá nke hel,” nke bụ aha Jizọs kpọrọ ọgba Pan mgbe Ọ nọ na Sisaịa Filipai. N’ọnọdụ ahụ ka a gbanwere aha Saịmọn Baa-Jona ka ọ bụrụ Pita. Saịmọn pụtara “onye na-anụ,” Baa-Jona pụtakwara “nwa nduru.” Saịmọn bụ akara nke mkpụrụ obi ahụ nke nụrụ ozi nke baptizim Jizọs, nke Mmụọ Nsọ nọchiri anya ya n’ụdị nduru. Dịka onye nụrụ ozi nke baptizim Kraịst, a gbanwere Pita, na-anọchi anya ndị 144,000. E mechiri akara Pita mgbe ọ nọ na Panium, nke bụ amaokwu iri na atọ ruo iri na ise nke Daniel iri na otu.</w:t>
      </w:r>
    </w:p>
    <w:p>
      <w:pPr>
        <w:pStyle w:val="ArticleBody"/>
        <w:jc w:val="left"/>
      </w:pPr>
      <w:r>
        <w:rPr>
          <w:rFonts w:ascii="Times New Roman" w:hAnsi="Times New Roman" w:eastAsia="Times New Roman" w:cs="Times New Roman"/>
        </w:rPr>
        <w:t>Site n’ime mmiri Hemọn, osimiri Jọdan, ihe nnọchianya nke Kraịst—Onye ukwu ahụ na-agbadata—na-emecha njem ya n’Osimiri Nwụrụ Anwụ. Site n’Eluigwe, ebe igirigi nke ndụ si apụta, Kraịst rịdatara ruo n’ọnwụ nke obe, nke Osimiri Nwụrụ Anwụ na-anọchi anya ya. Akụkụ ụsọ mmiri nke Osimiri Nwụrụ Anwụ bụ ebe ala pụtara ìhè kasị emi n’ụwa. Osimiri Jọdan nke na-agbadata, na-agbadata ruo n’ogo mmiri kasị ala n’ụwa, dịka Kraịst siri rịdata ruo n’ọnwụ Ya n’obe. Site na mmiri nke ndụ ruo na mmiri nke ọnwụ, Osimiri Jọdan na-anọchi anya nridaba nke Kraịst sitere n’eluigwe ruo n’obe.</w:t>
      </w:r>
    </w:p>
    <w:p>
      <w:pPr>
        <w:pStyle w:val="ArticleBody"/>
        <w:jc w:val="left"/>
      </w:pPr>
      <w:r>
        <w:rPr>
          <w:rFonts w:ascii="Times New Roman" w:hAnsi="Times New Roman" w:eastAsia="Times New Roman" w:cs="Times New Roman"/>
        </w:rPr>
        <w:t>A na-ejikọta isiokwu ndị dị mkpa nke amụma Akwụkwọ Nsọ na mmiri, ma amụma Akwụkwọ Nsọ bụ olu nke Kraịst, nke bụ olu nke ọtụtụ mmiri. Nwanyị akwụna nke Babilọn nọkwasịrị n’elu ọtụtụ mmiri, a na-akpọọkwa mmiri Yufretis nkụ iji kwadebe ụzọ nye ndị eze nke ọwụwa anyanwụ; ndị ahịa na ndị eze na-eguzokwa n’ebe dị anya na-akwa ákwá n’ihi na e bibiela ụgbọ mmiri Tashish n’etiti osimiri dị iche iche; a na-emekwa ka ọgbụgba ndụ ọnwụ ahụ, nke ndị na-aṅụbiga mmanya ókè nke Ifrem nabatara mgbe ha zoro onwe ha n’okpuru ụgha, ghara ịdị irè site n’iju-mmiri na-ekpuchi ihe niile nke iwu Sọnde nke ndị popu.</w:t>
      </w:r>
    </w:p>
    <w:p>
      <w:pPr>
        <w:pStyle w:val="ArticleBody"/>
        <w:jc w:val="left"/>
      </w:pPr>
      <w:r>
        <w:rPr>
          <w:rFonts w:ascii="Times New Roman" w:hAnsi="Times New Roman" w:eastAsia="Times New Roman" w:cs="Times New Roman"/>
        </w:rPr>
        <w:t>Mgbe Sister White na-ekwu maka “nnukwu osimiri nile nke Shinar,” ọ na-ekwu maka Osimiri Tigris na Yufretis. A pụrụ ịchọpụta isi mmiri ndị ahụ laghachiri n’Ubi Iden, ebe ha bụ osimiri nke atọ na nke anọ nke si na Iden pụta.</w:t>
      </w:r>
    </w:p>
    <w:p>
      <w:pPr>
        <w:pStyle w:val="ArticleScripture"/>
        <w:jc w:val="left"/>
      </w:pPr>
      <w:r>
        <w:rPr>
          <w:rFonts w:ascii="Times New Roman" w:hAnsi="Times New Roman" w:eastAsia="Times New Roman" w:cs="Times New Roman"/>
        </w:rPr>
        <w:t>Aha osimiri nke atọ bụ Haịdekel: ọ bụ ya na-aga n’ihu ọwụwa anyanwụ Asiria. Osimiri nke anọ bụkwa Yufretis. Jenesis 2:14.</w:t>
      </w:r>
    </w:p>
    <w:p>
      <w:pPr>
        <w:pStyle w:val="ArticleBody"/>
        <w:jc w:val="left"/>
      </w:pPr>
      <w:r>
        <w:rPr>
          <w:rFonts w:ascii="Times New Roman" w:hAnsi="Times New Roman" w:eastAsia="Times New Roman" w:cs="Times New Roman"/>
        </w:rPr>
        <w:t>Hidekel bụ Taịgris, ma n’ezie, Yufretis bụ Yufretis, ọ bụ ezie na ndị ọkà mmụta akụkọ ihe mere eme na ndị ọkà mmụta okpukpe nke oge a adịghị ekwenye. Ha na-ekwusi ike na Ulaị abụghị nnukwu osimiri, kama ọ bụ naanị ọwa mmiri mmadụ wuru na Peshịa, ọ bụghị Shina. Ndị ọchịchị mmadụ ndị ahụ kwa na-akọwa na naanị osimiri abụọ a ma ama n’ụzọ ọ bụla nke ejikọtara na Shina bụ Taịgris na Yufretis, ma onye amụma nwanyị ahụ na-ekwu na Ulaị na Hidekel bụ “nnukwu osimiri nke Shina.”</w:t>
      </w:r>
    </w:p>
    <w:p>
      <w:pPr>
        <w:pStyle w:val="ArticleBody"/>
        <w:jc w:val="left"/>
      </w:pPr>
      <w:r>
        <w:rPr>
          <w:rFonts w:ascii="Times New Roman" w:hAnsi="Times New Roman" w:eastAsia="Times New Roman" w:cs="Times New Roman"/>
        </w:rPr>
        <w:t>Okwu onye-amụma nwanyị banyere ozi nke mmiri na-emegide ndị ọkachamara nke oge a, dịka ndị ọkachamara nke oge ochie megidere ozi Noa banyere mmiri. A gwara anyị na ọhụụ abụọ ahụ nke osimiri abụọ ahụ nọchiri anya ha nọ n’usoro mmezu, ya mere, ihe niile e nọchiri anya n’ime ọhụụ abụọ ahụ nke “osimiri abụọ ukwu nke Shaina” nyere, ga-emezu n’oge na-adịghị anya. Ozi ahụ metụtara osimiri ndị ahụ bụ olu nke Kraịst, n’ihi na olu Ya dị ka ọtụtụ mmiri. Taịgris na Yufretis nọchiri anya isiokwu amụma dị mkpa nke ukwuu, ma akaebe ha metụtara ọgbụgba ndụ nke Moses alfa guzobere, nke bụ otu ọgbụgba ndụ ahụ Kraịst omega kwadoro.</w:t>
      </w:r>
    </w:p>
    <w:p>
      <w:pPr>
        <w:pStyle w:val="ArticleBody"/>
        <w:jc w:val="left"/>
      </w:pPr>
      <w:r>
        <w:rPr>
          <w:rFonts w:ascii="Times New Roman" w:hAnsi="Times New Roman" w:eastAsia="Times New Roman" w:cs="Times New Roman"/>
        </w:rPr>
        <w:t>N’amụma, Taịgris na-anọchi anya Asịrịa, ma Yufretis bụ Babilọn. N’ihe gbasara mmekọrịta a, ha bụ ike abụọ ahụ, nke Jeremaya ji ọdụm nọchite anya ha, ndị ga-ebu alaeze ugwu mbụ, ma emesịa alaeze ndịda, banye n’agha mbibi.</w:t>
      </w:r>
    </w:p>
    <w:p>
      <w:pPr>
        <w:pStyle w:val="ArticleScripture"/>
        <w:jc w:val="left"/>
      </w:pPr>
      <w:r>
        <w:rPr>
          <w:rFonts w:ascii="Times New Roman" w:hAnsi="Times New Roman" w:eastAsia="Times New Roman" w:cs="Times New Roman"/>
        </w:rPr>
        <w:t>Israel bụ atụrụ a chụsasịrị; ọdụm achụpụla ya: nke mbụ, eze Asiria eloola ya; ma n’ikpeazụ Nebukadreza, eze Babilọn, etigbuwokwa ọkpụkpụ ya. Jeremiah 50:17.</w:t>
      </w:r>
    </w:p>
    <w:p>
      <w:pPr>
        <w:pStyle w:val="ArticleBody"/>
        <w:jc w:val="left"/>
      </w:pPr>
      <w:r>
        <w:rPr>
          <w:rFonts w:ascii="Times New Roman" w:hAnsi="Times New Roman" w:eastAsia="Times New Roman" w:cs="Times New Roman"/>
        </w:rPr>
        <w:t>Ma Asiria na Babilọn bụ ma ndị iro nke ugwu n’ihe metụtara alaeze ọ bụla nke Izrel, ya mere ha bụ ụdị nke eze ụgha nke ugwu ahụ—ike ndị popu. N’isi ihe, otu omenala ndọrọ ndọrọ ọchịchị na nke okpukpe ka ike abụọ ahụ sitere n’otu ntọala ọdịnala rụpụtara, ma usoro ndọrọ ndọrọ ọchịchị nke Asiria kpebisiri ike n’ọrụ ọchịchị steeti, ebe Babilọn kpebisiri ike n’ọrụ ọchịchị ụka, ọ bụ ezie na ha yiri ibe ha nke ukwuu. Rom ndị ọgọ mmụọ na Rom ndị popu n’ọkwa ụfọdụ bụ otu ihe, ma n’agbanyeghị nke ahụ, Rom ndị ọgọ mmụọ na-anọchi anya ọchịchị steeti, ebe Rom ndị popu na-anọchi anya ọchịchị ụka. Asiria, n’ihe gbasara amụma n’ihe metụtara Babilọn, bụ alaeze nke ọchịchị steeti, nke Babilọn soro ya dịka ike yiri ya nke kpebisiri ike n’ọchịchị ụka. Asiria nọchiri anya Rom ndị ọgọ mmụọ, Babilọn kwa nọchiri anya Rom ndị popu. Ike anọ ndị a niile zọgidere ebe nsọ na ụsụụ agha nke Chineke n’okpuru ụkwụ. A na-ejikọta Asiria na Taịgris, Babilọn kwa na Yufretis. Nke a kwekọrọ na ịkpọọ nkụ nke Yufretis n’akwụkwọ Mkpughe, iji kwadebe ụzọ maka ndị eze nke ọwụwa anyanwụ, dịka e gosipụtara ya n’ọrụ Saịrọs n’ịtụgharị Yufretis ụzọ ka e wee mebie Babilọn. Babilọn bụ Yufretis; Asiria bụ Taịgris.</w:t>
      </w:r>
    </w:p>
    <w:p>
      <w:pPr>
        <w:pStyle w:val="ArticleBody"/>
        <w:jc w:val="left"/>
      </w:pPr>
      <w:r>
        <w:rPr>
          <w:rFonts w:ascii="Times New Roman" w:hAnsi="Times New Roman" w:eastAsia="Times New Roman" w:cs="Times New Roman"/>
        </w:rPr>
        <w:t>Eze ugwu nke ugwu n’amụma na-emeri ụwa n’oge nsogbu iwu ụbọchị Sọnde, ma emesịa ọ daa; ma a na-anọchikarị mmeri ahụ dịka oke idei mmiri na-emeri emeri. Akụkọ banyere eze ugwu nke ugwu, dịka Asiria na Babilọn si nọchite ya, ka e ji osimiri maa atụ, n’ihi na olu nke ọtụtụ mmiri na-akọ akụkọ ahụ.</w:t>
      </w:r>
    </w:p>
    <w:p>
      <w:pPr>
        <w:pStyle w:val="ArticleBody"/>
        <w:jc w:val="left"/>
      </w:pPr>
      <w:r>
        <w:rPr>
          <w:rFonts w:ascii="Times New Roman" w:hAnsi="Times New Roman" w:eastAsia="Times New Roman" w:cs="Times New Roman"/>
        </w:rPr>
        <w:t>A na-akpọ ala dị n’etiti osimiri abụọ Mesopotemia, nke pụtara “ala dị n’etiti osimiri abụọ.” Osimiri abụọ ahụ na-anọchi anya ike nke ugwu nke Chineke ji ahụhụ kwaa ndị Ya dapụrụ n’ezi okwukwe site n’ịchụsasị ha n’agha mbibi. Otu n’ime iyi ndị na-abata n’olu nke ọtụtụ mmiri ka a hụrụ n’aha ahụ bụ “Padanaram,” nke a kpọrọ naanị ugboro iri n’Akwụkwọ Nsọ. Nkwupụta mbụ ya bụ n’ihe gbasara ọgbụgba ndụ, n’ihi na ọ na-akọwa mgbọrọgwụ ọbara nke Rebekah, nwunye Aịzik. Amaokwu ahụ na-ekwu:</w:t>
      </w:r>
    </w:p>
    <w:p>
      <w:pPr>
        <w:pStyle w:val="ArticleScripture"/>
        <w:jc w:val="left"/>
      </w:pPr>
      <w:r>
        <w:rPr>
          <w:rFonts w:ascii="Times New Roman" w:hAnsi="Times New Roman" w:eastAsia="Times New Roman" w:cs="Times New Roman"/>
        </w:rPr>
        <w:t>Aịzik dị afọ iri anọ mgbe o lụrụ Rebeka, ada Betuel, onye Siria nke Padanaram, nwanne nwanyị Laban, onye Siria.</w:t>
      </w:r>
    </w:p>
    <w:p>
      <w:pPr>
        <w:pStyle w:val="ArticleBody"/>
        <w:jc w:val="left"/>
      </w:pPr>
      <w:r>
        <w:rPr>
          <w:rFonts w:ascii="Times New Roman" w:hAnsi="Times New Roman" w:eastAsia="Times New Roman" w:cs="Times New Roman"/>
        </w:rPr>
        <w:t>E gosiwo njedebe iri ka egosiri n’elu àmà atọ nke Mosis ka ha na-eduga na Kadesh, 1863, na iwu Sọnde. Alụmdi na nwunye nke Aịzik bụ alụmdi na nwunye ọgbụgba-ndụ nke na-anọchite alụmdi na nwunye Kraịst na otu narị puku iri anọ na anọ n’oge iwu Sọnde, nke bụ 1863, nke bụ Kadesh, nke bụ njedebe nke akụkọ ọgbụgba-ndụ nke afọ iri anọ. Rebeka bụ ada onye Siria, bụrụkwa nwanne nwanyị nke Leban onye Siria, (onye, n’ọgbọ na-esote nke akụkọ ọgbụgba-ndụ ahụ, mebiri ọgbụgba-ndụ ya na Jekọb nwa Aịzik.)</w:t>
      </w:r>
    </w:p>
    <w:p>
      <w:pPr>
        <w:pStyle w:val="ArticleBody"/>
        <w:jc w:val="left"/>
      </w:pPr>
      <w:r>
        <w:rPr>
          <w:rFonts w:ascii="Times New Roman" w:hAnsi="Times New Roman" w:eastAsia="Times New Roman" w:cs="Times New Roman"/>
        </w:rPr>
        <w:t>Betuel pụtara “ụlọ nke ịtọgbọrọ n’efu ma ọ bụ onye na-atụgbọrọ n’efu,” ya mere Rebeka bụ ada nke “ụlọ nke onye na-atụgbọrọ n’efu.” Siria pụtara ala dị elu na ala nkịtị sara mbara, Padanaram pụtakwara Mesopotemia, ma ọ bụ ala dị n’etiti. Rebeka sitere n’ọbara ndị Siria ndị si na Mesopotemia, ala dị elu ahụ nke dị n’etiti “Taịgris nke Asiria” na “Yufretis nke Babilọn,” ndị na-anọchi anya ọdụm ndị Onyenwe anyị jiri chụsasịa atụrụ ya ndị dapụrụ n’okwukwe. Ụlọ nke ndị na-atụgbọrọ n’efu sonyere na ụlọ nke Chineke n’alụmdi na nwunye Aịzik na Rebeka. Ọ bụghị ihe mberede na na mkpughe mbụ e kwuru banyere Padanaram, a na-ekwupụta mbụ osimiri abụọ a, ndị na-anọchi anya eze amụma nke ugwu, onye e ji idei mmiri na-erubiga ókè kọwaa ya, na Jenesis 25:20.</w:t>
      </w:r>
    </w:p>
    <w:p>
      <w:pPr>
        <w:pStyle w:val="ArticleBody"/>
        <w:jc w:val="left"/>
      </w:pPr>
      <w:r>
        <w:rPr>
          <w:rFonts w:ascii="Times New Roman" w:hAnsi="Times New Roman" w:eastAsia="Times New Roman" w:cs="Times New Roman"/>
        </w:rPr>
        <w:t>Njikọ nke ụlọ mbibi ahụ na ndị ọgbụgba-ndụ Chineke na-aga n’ihu mgbe Jekọb gbapụrụ n’ihu Isọ, wee ruo n’ụlọ Leyban, nwanne nne ya, ma n’ebe ahụ jee ozi n’ime oge abụọ nke ụbọchị 2520 ka o wee nweta alụmdi na nwunye ọgbụgba-ndụ na-esote. Otu alụmdi na nwunye kwụsịrị n’ịchụsasị alaeze ugwu nke Izrel, nke ọzọkwa alụmdi na nwunye kwụsịrị n’ịchụsasị alaeze ndịda. Mgbe oge ịchụsasị nke alaeze abụọ ahụ n’otu n’otu ha kwụsịrị n’afọ 1798 na 1844, alụmdi na nwunye ahụ Jekọb rụsiri ọrụ ike imezu n’ime oge abụọ nke 2520 mezuru, dịka nwoke-alụanyị bịara n’alụmdi na nwunye ahụ na October 22, 1844.</w:t>
      </w:r>
    </w:p>
    <w:p>
      <w:pPr>
        <w:pStyle w:val="ArticleBody"/>
        <w:jc w:val="left"/>
      </w:pPr>
      <w:r>
        <w:rPr>
          <w:rFonts w:ascii="Times New Roman" w:hAnsi="Times New Roman" w:eastAsia="Times New Roman" w:cs="Times New Roman"/>
        </w:rPr>
        <w:t>Ọ̀ buzi Leah ka Kraịst lụrụ, nke pụtara “onye ike gwụrụ na onye dara mbà,” ka ọ bụ Rachel ka Ọ lụrụ, nke pụtara “onye na-eme njem nke ọma?” Leah na Rachel nọchiri anya ìgwè abụọ nke ụmụamụ nwanyị na-eme njem, otu amaghị nwaanyị nke “na-agwụ ike,” na otu amaghị nwaanyị nke “na-eme njem nke ọma” n’ụzọ ha na-aga ịlụ Jekọb n’October 22, 1844.</w:t>
      </w:r>
    </w:p>
    <w:p>
      <w:pPr>
        <w:pStyle w:val="ArticleScripture"/>
        <w:jc w:val="left"/>
      </w:pPr>
      <w:r>
        <w:rPr>
          <w:rFonts w:ascii="Times New Roman" w:hAnsi="Times New Roman" w:eastAsia="Times New Roman" w:cs="Times New Roman"/>
        </w:rPr>
        <w:t>“Ha nwere ìhè na-enwu nke ọma e debere n’azụ ha na mmalite nke ụzọ ahụ, nke mmụọ ozi gwara m na ọ bụ ‘mkpu etiti abalị.’ Ìhè a na-enwu n’ogologo ụzọ ahụ niile, ma na-enye ìhè n’ụkwụ ha, ka ha wee ghara ịsụ ngọngọ.</w:t>
      </w:r>
    </w:p>
    <w:p>
      <w:pPr>
        <w:pStyle w:val="ArticleScripture"/>
        <w:jc w:val="left"/>
      </w:pPr>
      <w:r>
        <w:rPr>
          <w:rFonts w:ascii="Times New Roman" w:hAnsi="Times New Roman" w:eastAsia="Times New Roman" w:cs="Times New Roman"/>
        </w:rPr>
        <w:t>“Ọ bụrụ na ha nọgidesiri na-elekwasị anya ha n’ebe Jisọs nọ, onye nọ kpọmkwem n’ihu ha, na-eduga ha gaa n’obodo ahụ, ha nọ n’udo. Ma n’oge na-adịghị anya ụfọdụ dara mba, wee sị na obodo ahụ ka dị nnọọ anya, nakwa na ha tụrụ anya na ha gaara abanyelarị n’ime ya tupu ahụ. Mgbe ahụ Jisọs ga-agba ha ume site n’iweli ogwe aka nri Ya dị ebube, ma site n’ogwe aka Ya ka ìhè pụtara nke na-efegharị n’elu ìgwè ndị biara n’ọbịbịa ahụ, ha wee tie mkpu, ‘Aleluya!’ Ndị ọzọ n’amaghị ama jụrụ ìhè ahụ dị n’azụ ha, wee sị na ọ bụghị Chineke duuru ha pụta ruo ebe dị anya otu a. Ìhè ahụ dị n’azụ ha gbanyụrụ, hapụkwa ụkwụ ha n’oké ọchịchịrị zuru ezu, ha wee sụọ ngọngọ, tufuo ịhụ akara ahụ na Jisọs, ma dapụ n’ụzọ ahụ banye n’ime ụwa gbara ọchịchịrị ma jupụta n’ihe ọjọọ dị n’okpuru.” Early Writings, 15.</w:t>
      </w:r>
    </w:p>
    <w:p>
      <w:pPr>
        <w:pStyle w:val="ArticleBody"/>
        <w:jc w:val="left"/>
      </w:pPr>
      <w:r>
        <w:rPr>
          <w:rFonts w:ascii="Times New Roman" w:hAnsi="Times New Roman" w:eastAsia="Times New Roman" w:cs="Times New Roman"/>
        </w:rPr>
        <w:t>N’afọ 1844, ije Millerite nke Filadelfia banyere n’alụmdi na nwunye ahụ. Alụmdi na nwunye nke Ọktoba 22, 1844 kewapụrụ òtù abụọ nke ndị na-efe ofufe, ndị Rechel na Lia nọchiri anya ha. Rechel nọchiri anya otu òtù ndị jisiri ike jee nke ọma n’ụzọ ahụ ruo n’alụmdi na nwunye nke Ọktoba 22, 1844, ma òtù Lia dara mbà n’obi. E mesịrị, e kewapụrụ ha, ma usoro nnwale nke mmụọ ozi nke atọ malitere, kpọmkwem n’ebe usoro nnwale nke Mkpu Etiti Abalị kwụsịrị.</w:t>
      </w:r>
    </w:p>
    <w:p>
      <w:pPr>
        <w:pStyle w:val="ArticleBody"/>
        <w:jc w:val="left"/>
      </w:pPr>
      <w:r>
        <w:rPr>
          <w:rFonts w:ascii="Times New Roman" w:hAnsi="Times New Roman" w:eastAsia="Times New Roman" w:cs="Times New Roman"/>
        </w:rPr>
        <w:t>Alụmdi na nwunye ahụ amalitela, e mesịa, a ga-emezu ya n’uju ma nwalee ya. E mezuuru alụmdi na nwunye ahụ n’afọ 1846, usoro nnwale nke mmụọ ozi nke atọ wee malite. N’afọ 1849 na 1850 Onyenwe anyị na-agbatịkwa aka Ya nke ugboro abụọ iji kpọkọta ndị fọdụrụnụ Ya. N’oge ahụ ka e tinyere tebụl nke abụọ nke Habakuk n’ime akụkọ ihe mere eme, dịka e gosiri ya n’ụdị site n’usoro nke abụọ nke Iwu ndị ahụ. Mgbe Mozis gbajisịrị usoro mbụ ahụ, e wepụtara usoro nke abụọ nke tebụl ndị ahụ. Chaatị 1850 dochiri nke 1843, ma n’afọ 1850, nnwale nke Izrel oge ochie dịka nwanyị a lụrụ ọhụrụ nke ọgbụgba ndụ ọhụrụ nke Chineke gara n’ihu n’ụzọ ya ruo Kadesh na 1863.</w:t>
      </w:r>
    </w:p>
    <w:p>
      <w:pPr>
        <w:pStyle w:val="ArticleBody"/>
        <w:jc w:val="left"/>
      </w:pPr>
      <w:r>
        <w:rPr>
          <w:rFonts w:ascii="Times New Roman" w:hAnsi="Times New Roman" w:eastAsia="Times New Roman" w:cs="Times New Roman"/>
        </w:rPr>
        <w:t>N’afọ 1856, mmiri ọzọ sitere n’osimiri abụọ ahụ bịara site n’aka mkpịsị-odee Hiram Edson. Ìhè banyere “oge asaa” nke sitere n’aka mkpịsị-odee Edson, bụ ìhè nke osimiri abụọ ahụ nọchiri anya ya, ndị malitere àmà amụma ha n’Ubi Iden. Ubi Iden bụ akara nke nnupụisi mmadụ megide iwu Chineke, ọ bụkwa ebe mmiri nke osimiri Ulai na Hiddekel si amalite njem ha. Ha na-agabiga n’akụkọ ihe mere eme ọgbụgba-ndụ, n’ihi na Ubi ahụ, bụ akara nke nnupụisi, bụkwa ebe e gburu nwa atụrụ iji nye uwe ga-anọchi epupụta fig ndị dị n’ahụ Adam na Iv. Akụkọ ihe mere eme ọgbụgba-ndụ na-amalite site n’ọgbụgba-ndụ nke ndụ dị n’etiti Adam na Chineke. Ọgbụgba-ndụ ahụ nke osisi ndụ nọchiri anya ya, dugara n’ọgbụgba-ndụ ahụ e mebiri emebi site n’aka Adam na Iv, nke butere ọgbụgba-ndụ ọhụrụ nke ndụ, mgbe Nwa Atụrụ ahụ e gburu kemgbe ntọala ụwa nyere uwe nye di na nwunye ahụ ndị gba ọtọ na ndị furu efu. Osimiri abụọ ahụ nke si n’Ubi ahụ asọpụta n’ikpeazụ ghọọ akara nke ike ndị Chineke na-eji dị ka mkpanaka ntaramahụhụ Ya.</w:t>
      </w:r>
    </w:p>
    <w:p>
      <w:pPr>
        <w:pStyle w:val="ArticleScripture"/>
        <w:jc w:val="left"/>
      </w:pPr>
      <w:r>
        <w:rPr>
          <w:rFonts w:ascii="Times New Roman" w:hAnsi="Times New Roman" w:eastAsia="Times New Roman" w:cs="Times New Roman"/>
        </w:rPr>
        <w:t>Asiria, nkpa nke iwe m, mkpara nke dị n’aka ha bụkwa ọnụma m. Aga m eziga ya imegide mba nke adịgboroja, megidekwa ndị nke iwe m ka m ga-enye ya iwu, ka o were ihe nkwata, ka o jide ihe ọ ga-apụnara, ma zọda ha dịka apịtị nke n’okporo ụzọ. Aịzaya 10:5, 6.</w:t>
      </w:r>
    </w:p>
    <w:p>
      <w:pPr>
        <w:pStyle w:val="ArticleBody"/>
        <w:jc w:val="left"/>
      </w:pPr>
      <w:r>
        <w:rPr>
          <w:rFonts w:ascii="Times New Roman" w:hAnsi="Times New Roman" w:eastAsia="Times New Roman" w:cs="Times New Roman"/>
        </w:rPr>
        <w:t>Osimiri abụọ ahụ siri n’Iden pụta banye n’usoro ọmụmụ nke Rebeka na n’alụmdi na nwunye ọgbụgba ndụ ya na Aịzik, ma gaa n’ihu ruo n’ebe Jekọb nọ, ebe a na-anọchi anya mmiri nke osimiri abụọ ahụ dịka oge abụọ dị iche iche nke ugboro asaa. Mgbe ahụ, otu osimiri abụọ ahụ ka na-asọ gafee isi nke isii ikpeazụ nke Daniel, ebe a na-anọchi anya isi atọ site n’osimiri nke ọ bụla. Otu osimiri na-anọchi anya mmụba nke ihe ọmụma nke e kpughere n’isi nke asaa, nke asatọ na nke itoolu, ebe osimiri nke ọzọ na-anọchi anya mmụba nke ihe ọmụma nke e kpughere n’isi nke iri, nke iri na otu na nke iri na abụọ.</w:t>
      </w:r>
    </w:p>
    <w:p>
      <w:pPr>
        <w:pStyle w:val="ArticleBody"/>
        <w:jc w:val="left"/>
      </w:pPr>
      <w:r>
        <w:rPr>
          <w:rFonts w:ascii="Times New Roman" w:hAnsi="Times New Roman" w:eastAsia="Times New Roman" w:cs="Times New Roman"/>
        </w:rPr>
        <w:t>A na-anọchi anya isi nke asaa, nke asatọ na nke itoolu dị ka ọhụụ nke Ulai, a na-akọwakwa Kraịst n’ụzọ yiri nke ahụ n’isi nke iri, nke iri na otu na nke iri na abụọ. N’ime ọhụụ abụọ ahụ nke osimiri, nke isi atọ nọchiri anya ha—e gosiri Kraịst ka o guzo n’elu mmiri.</w:t>
      </w:r>
    </w:p>
    <w:p>
      <w:pPr>
        <w:pStyle w:val="ArticleScripture"/>
        <w:jc w:val="left"/>
      </w:pPr>
      <w:r>
        <w:rPr>
          <w:rFonts w:ascii="Times New Roman" w:hAnsi="Times New Roman" w:eastAsia="Times New Roman" w:cs="Times New Roman"/>
        </w:rPr>
        <w:t>O wee ruo, mgbe mụ onwe m, bú Daniel, hụworo ọhụụ ahụ, ma chọwa ihe ọ pụtara, le, e guzoro n’ihu m otu onye dị ka ọdịdị mmadụ. Ma anụrụ m olu mmadụ n’etiti ụsọ mmiri Ulai, nke kpọrọ, sị, Gebriel, mee ka nwoke a ghọta ọhụụ ahụ. Daniel 8:15, 16.</w:t>
      </w:r>
    </w:p>
    <w:p>
      <w:pPr>
        <w:pStyle w:val="ArticleBody"/>
        <w:jc w:val="left"/>
      </w:pPr>
      <w:r>
        <w:rPr>
          <w:rFonts w:ascii="Times New Roman" w:hAnsi="Times New Roman" w:eastAsia="Times New Roman" w:cs="Times New Roman"/>
        </w:rPr>
        <w:t>Ọhụ nke Kraịst n’isi nke iri yiri ọhụ Jọn hụrụ n’Akwụkwọ Mkpughe isi nke mbụ, ma n’ọhụ Daniel nke isi nke asatọ, Palmoni dị n’elu mmiri, dịka Ọ nọkwa n’isi nke iri na abụọ, ebe Ọ yi uwe ọcha linin.</w:t>
      </w:r>
    </w:p>
    <w:p>
      <w:pPr>
        <w:pStyle w:val="ArticleScripture"/>
        <w:jc w:val="left"/>
      </w:pPr>
      <w:r>
        <w:rPr>
          <w:rFonts w:ascii="Times New Roman" w:hAnsi="Times New Roman" w:eastAsia="Times New Roman" w:cs="Times New Roman"/>
        </w:rPr>
        <w:t>“N’oge nleta Gebriel, amụma ahụ Daniel enweghị ike ịnata ntụziaka ọzọ; ma afọ ole na ole ka e mesịrị, ebe ọ na-achọ ịmata karịa gbasara ihe ndị a na-akọwabeghị nke ọma, o mere onwe ya ọzọ ka o chọọ ìhè na amamihe sitere n’aka Chineke. ‘N’ụbọchị ndị ahụ, mụ onwe m Daniel nọ na-eru uju izu atọ zuru ezu. Erighị m achịcha ọ bụla na-atọ ụtọ, anụ adịghịkwa abata n’ọnụ m, mmanya adịghịkwa abata n’ọnụ m, anọkwaghịkwa m tee onwe m mmanụ ma ọlị…. Mgbe ahụ, eweliri m anya m elu, lee anya, ma hụ otu nwoke yi uwe akwa ọcha, onye e ji ọlaedo ọma nke Uphaz kee úkwù ya n’úkwù. Ahụ ya dịkwa ka beryl, ihu ya dịkwa ka ọdịdị nke àmùmà, anya ya dịkwa ka oriọna ọkụ, ogwe aka ya na ụkwụ ya dịkwa ka agba ọla kọpa a hụrụ amịcha, olu okwu ya dịkwa ka olu nke ìgwè mmadụ dị ukwuu.’”</w:t>
      </w:r>
    </w:p>
    <w:p>
      <w:pPr>
        <w:pStyle w:val="ArticleScripture"/>
        <w:jc w:val="left"/>
      </w:pPr>
      <w:r>
        <w:rPr>
          <w:rFonts w:ascii="Times New Roman" w:hAnsi="Times New Roman" w:eastAsia="Times New Roman" w:cs="Times New Roman"/>
        </w:rPr>
        <w:t>“Ọ bụghị onye dị ala karịa Ọkpara Chineke pụtara ìhè nye Daniel. Nkọwa a yiri nke Jọn nyere mgbe e kpugheere ya Kraịst n’elu Agwaetiti Patmos. Onyenwe anyị ugbu a na-abịa ya na onye ozi ọzọ nke eluigwe iji kuziere Daniel ihe ga-eme n’ụbọchị ikpeazụ. E nyere Daniel ihe ọmụma a, ma dekọọ ya site n’mmụọ nsọ maka anyị, ndị ọgwụgwụ nke ụwa bịakwasịrị.” Review and Herald, February 8, 1881.</w:t>
      </w:r>
    </w:p>
    <w:p>
      <w:pPr>
        <w:pStyle w:val="ArticleBody"/>
        <w:jc w:val="left"/>
      </w:pPr>
      <w:r>
        <w:rPr>
          <w:rFonts w:ascii="Times New Roman" w:hAnsi="Times New Roman" w:eastAsia="Times New Roman" w:cs="Times New Roman"/>
        </w:rPr>
        <w:t>N’ọhụụ Hiddekel banyere Kraịst dị n’isi nke iri, Kraịst nọkwasịrị n’elu mmiri, yi uwe linen, ma n’ọhụụ Ulai Ọ nọkwasịrịkwa n’elu mmiri. Ọhụụ nke Mkpughe otu kwekọrọ n’ọhụụ e gosipụtara n’ọhụụ Ulai na Hiddekel, ebe Sister White na-akọwapụta na ọ bụ “ọ bụghị onye ọ bụla ọzọ ma e wezụga Ọkpara Chineke.” Mgbe ọ na-akọwa mmụọ ozi nke Mkpughe iri, ọ na-ekwu na mmụọ ozi ahụ bụ “ọ bụghị onye ọ bụla ọzọ ma e wezụga Jisọs Kraịst.” Mmụọ ozi ahụ nọ na Mkpughe iri weliri aka Ya elu n’ebe eluigwe dị ma jiri Onye ahụ dị ndụ ebighị ebi ruo mgbe ebighị ebi ṅụọ iyi, nke jikọtara ya na ọhụụ Kraịst dị n’isi nke iri na abụọ, onye weliri aka Ya abụọ elu n’ebe eluigwe dị ma jiri Onye ahụ dị ndụ ebighị ebi ruo mgbe ebighị ebi ṅụọ iyi. N’ime Mkpughe iri, Ọ nọkwasịrị n’elu mmiri na n’elu ala.</w:t>
      </w:r>
    </w:p>
    <w:p>
      <w:pPr>
        <w:pStyle w:val="ArticleBody"/>
        <w:jc w:val="left"/>
      </w:pPr>
      <w:r>
        <w:rPr>
          <w:rFonts w:ascii="Times New Roman" w:hAnsi="Times New Roman" w:eastAsia="Times New Roman" w:cs="Times New Roman"/>
        </w:rPr>
        <w:t>Ihe dị “n’etiti ọsụsọ” nke osimiri bụ mmiri, ma Daniel nụrụ “olu nwoke n’etiti ọsụsọ,” ya mere olu ahụ sitere n’aka nwoke ahụ nke nọ n’elu mmiri, ma olu ahụ bụ ụda mmiri nke osimiri Ulai.</w:t>
      </w:r>
    </w:p>
    <w:p>
      <w:pPr>
        <w:pStyle w:val="ArticleScripture"/>
        <w:jc w:val="left"/>
      </w:pPr>
      <w:r>
        <w:rPr>
          <w:rFonts w:ascii="Times New Roman" w:hAnsi="Times New Roman" w:eastAsia="Times New Roman" w:cs="Times New Roman"/>
        </w:rPr>
        <w:t>N’ụbọchị nke iri abụọ na anọ nke ọnwa mbụ, mgbe m nọ n’akụkụ nnukwu osimiri ahụ, nke bụ Hidekel; m weliri anya m elu, lee, ma hụ otu nwoke yi uwe ọcha linen, onye e ji ọlaedo ọma nke Ufaz kee úkwù ya: Ahụ ya dịkwa ka beryl, ihu ya dịkwa ka ọdịdị àmụ̀mà, anya ya dịkwa ka oriọna ọkụ, ogwe aka ya na ụkwụ ya dịkwa ka agba ọla kọpa a nụchara anụcha, olu okwu ya dịkwa ka olu igwe mmadụ. …</w:t>
      </w:r>
    </w:p>
    <w:p>
      <w:pPr>
        <w:pStyle w:val="ArticleScripture"/>
        <w:jc w:val="left"/>
      </w:pPr>
      <w:r>
        <w:rPr>
          <w:rFonts w:ascii="Times New Roman" w:hAnsi="Times New Roman" w:eastAsia="Times New Roman" w:cs="Times New Roman"/>
        </w:rPr>
        <w:t>Ma gị onwe gị, O Daniel, mechie okwu ndị a, ma kaa akwụkwọ ahụ akara, ruo n’oge ọgwụgwụ: ọtụtụ ga-agagharị ebe a na ebe ahụ, a ga-emekwa ka ọmụma bawanye. Mgbe ahụ, mụ onwe m Daniel lere anya, ma lee, mmadụ abụọ ọzọ guzo, otu n’akụkụ nke a nke ụsọ osimiri ahụ, nke ọzọkwa n’akụkụ nke ọzọ nke ụsọ osimiri ahụ. Otu wee sị nwoke ahụ yi uwe ọcha linen, nke nọ n’elu mmiri nke osimiri ahụ, Olee ogologo oge ka ọ ga-adị ruo ọgwụgwụ nke ihe ịtụnanya ndị a? Anụkwara m nwoke ahụ yi uwe ọcha linen, nke nọ n’elu mmiri nke osimiri ahụ, mgbe o weliri aka nri ya na aka ekpe ya elu n’ebe eluigwe dị, were ṅụọ iyi n’aha Onye ahụ nke dị ndụ ruo mgbe ebighị ebi, na ọ ga-adịru otu oge, na oge abụọ, na ọkara oge; ma mgbe ọ ga-emezu ịkpọsa ike nke ndị nsọ ahụ n’ebe nile, mgbe ahụ ka a ga-emecha ihe ndị a niile.</w:t>
      </w:r>
    </w:p>
    <w:p>
      <w:pPr>
        <w:pStyle w:val="ArticleScripture"/>
        <w:jc w:val="left"/>
      </w:pPr>
      <w:r>
        <w:rPr>
          <w:rFonts w:ascii="Times New Roman" w:hAnsi="Times New Roman" w:eastAsia="Times New Roman" w:cs="Times New Roman"/>
        </w:rPr>
        <w:t>Anụrụ m, ma aghọtaghị m: mgbe ahụ asịrị m, O Onyenwe m, gịnị ka njedebe nke ihe ndị a ga-abụ? O wee sị, Gaa ụzọ gị, Daniel: n’ihi na e mechiri okwu ndị a emechi, kpọchiekwa ha akara ruo oge ọgwụgwụ. A ga-eme ka ọtụtụ dị ọcha, mee ka ha bụrụ ndị ọcha, ma nwalee ha; ma ndị ajọ omume ga-eme ajọ omume: ọ dịghịkwa onye ọbụla n’etiti ndị ajọ omume ga-aghọta; ma ndị maara ihe ga-aghọta. Daniel 10:4–6; 12:4–10.</w:t>
      </w:r>
    </w:p>
    <w:p>
      <w:pPr>
        <w:pStyle w:val="ArticleBody"/>
        <w:jc w:val="left"/>
      </w:pPr>
      <w:r>
        <w:rPr>
          <w:rFonts w:ascii="Times New Roman" w:hAnsi="Times New Roman" w:eastAsia="Times New Roman" w:cs="Times New Roman"/>
        </w:rPr>
        <w:t>Osimiri ukwu nke Shinịa, dịka Nwanneanyị White si kọwaa ha, jikọtara ha abụọ na ọhụụ ebe Kraịst nọ n’elu mmiri na-ekwu okwu, n’ihi na olu Ya dị ka ụda nke ọtụtụ mmiri. N’ọhụụ ha abụọ, a jụrụ ajụjụ ahụ, “ruo ole mgbe?” A na-anọchitekwa osimiri abụọ ahụ na “ajụjụ na azịza” nke Daniel n’isi nke asatọ, nke bụ ogidi etiti na ntọala nke Adventism. N’ebe ahụ, osimiri abụọ ahụ bụ akara nke “oge asaa” nke ịchụsasị na ịzọda ụkwụ ma ebe nsọ ma ìgwè ahụ. Osimiri abụọ ahụ mezuru ọrụ ha dịka nkpa ntaramahụhụ nke Chineke, naanị ka ha mesịa daba n’ime akụkọ ihe mere eme nke ndị Millerite nke mmụọ-ozi mbụ, ebe William Miller chọpụtara akụ amụma mbụ ya, nke bụ ahịrị nke “oge asaa” ahụ n’akwụkwọ Levitikọs iri abụọ na isii. Osimiri abụọ ahụ na-anọchi anya nchụsasị abụọ nke afọ 2520, nke e mezuru site n’aka ọdụm abụọ nke Asiria na Babilọn, ndị Tigris na Yufretis nọchiri anya ha, nakwa n’ezie site n’aka Lia na Rechel, ụmụnwanne nne Rebeka, ndị alụmdi na nwunye ọgbụgba ndụ ha mere mgbe Aịzik dị afọ iri anọ, dịka e dere ya na Jenesis 2520.</w:t>
      </w:r>
    </w:p>
    <w:p>
      <w:pPr>
        <w:pStyle w:val="ArticleBody"/>
        <w:jc w:val="left"/>
      </w:pPr>
      <w:r>
        <w:rPr>
          <w:rFonts w:ascii="Times New Roman" w:hAnsi="Times New Roman" w:eastAsia="Times New Roman" w:cs="Times New Roman"/>
        </w:rPr>
        <w:t>Miller gosipụtara naanị ịgbasasị nke “oge asaa” megide alaeze ndịda nke Juda, nke mezuru ọnụ na amụma afọ 2300 ahụ n’afọ 1844. N’afọ 1856, “mmanya ọhụrụ” nke “oge asaa” ahụ kọwara otu ịgbasasị ahụ n’elu alaeze ugwu, nke kwụsịrị n’afọ 1798. Dika nchọpụta amụma mbụ nke William Miller, mmiri nke osimiri Yufretis bịarutere dị ka ozizi alfa n’akụkọ ihe mere eme nke mmụọ ozi mbụ. Mmiri nke osimiri Ulai bịarutere na mmụọ ozi nke atọ. Nchọpụta alfa nke Miller bụ oge asaa ahụ nke osimiri Ulai nọchiri anya ya, ma nchọpụta omega nke Hiram Edson bụ oge asaa ahụ nke osimiri Hidekel nọchiri anya ya.</w:t>
      </w:r>
    </w:p>
    <w:p>
      <w:pPr>
        <w:pStyle w:val="ArticleBody"/>
        <w:jc w:val="left"/>
      </w:pPr>
      <w:r>
        <w:rPr>
          <w:rFonts w:ascii="Times New Roman" w:hAnsi="Times New Roman" w:eastAsia="Times New Roman" w:cs="Times New Roman"/>
        </w:rPr>
        <w:t>Afọ 2520 na-anọchi anya ogologo oge ahụ nke bụ otu ihe ahụ maka alaeze ọ bụla, ma nke na-amalite ma na-ejedebe afọ iri anọ na isii n’iche. Afọ 1798 na-akara oge ọgwụgwụ na mbata nke mmụọ-ozi mbụ nke Mkpughe iri na anọ. Afọ 1798 bụ mmezu nke afọ 2520 nke ịchụsasị a kpatara n’elu alaeze ugwu site n’aka ọdụm Asiria. Afọ 1844 bụ mmezu nke “oge asaa” ahụ e wetara n’elu alaeze ndịda, a na-anọchikwa ya anya site n’ọdụm Babilọn. Osimiri abụọ ahụ bụ ihe na-emechi ma na-emeghe akụkọ nke ozi mmụọ-ozi mbụ na nke abụọ, nke kwụsịrị site n’ọbịbịa nke nke atọ n’ụbọchị Ọktoba 22, 1844, mgbe a kpọrọ ma opi nke asaa ma opi jubili n’Ụbọchị Mkpuchi Mmehie nke ihe oyiyi ya mezuru.</w:t>
      </w:r>
    </w:p>
    <w:p>
      <w:pPr>
        <w:pStyle w:val="ArticleScripture"/>
        <w:jc w:val="left"/>
      </w:pPr>
      <w:r>
        <w:rPr>
          <w:rFonts w:ascii="Times New Roman" w:hAnsi="Times New Roman" w:eastAsia="Times New Roman" w:cs="Times New Roman"/>
        </w:rPr>
        <w:t>Mgbe ahụ, ị ga-eme ka opi nke jubilii kpọọ n’ụbọchị nke iri nke ọnwa nke asaa; n’ụbọchị mkpuchi mmehie ka unu ga-eme ka opi ahụ kpọọ n’ala unu niile. Levitikọs 25:9.</w:t>
      </w:r>
    </w:p>
    <w:p>
      <w:pPr>
        <w:pStyle w:val="ArticleBody"/>
        <w:jc w:val="left"/>
      </w:pPr>
      <w:r>
        <w:rPr>
          <w:rFonts w:ascii="Times New Roman" w:hAnsi="Times New Roman" w:eastAsia="Times New Roman" w:cs="Times New Roman"/>
        </w:rPr>
        <w:t>Ịfụ opì nke asaa bụ ihe nnọchianya nke ọrụ Kraịst n’ịjikọta ịdị-Chineke Ya na mmadụ, a na-anọchi anya ya site n’afọ 2300 nke ọhụ Ulai River, ma ịfụ opì jubili bụ ihe nnọchianya nke ọgbụgba-ndụ nke ala ahụ nke e mebiri, nke e wetakwara n’elu ndị Chineke, ihe Daniel kpọrọ ọbụbụ ọnụ na iyi nke Moses, na ihe Moses kpọrọ “ese okwu nke ọgbụgba-ndụ Chineke.”</w:t>
      </w:r>
    </w:p>
    <w:p>
      <w:pPr>
        <w:pStyle w:val="ArticleScripture"/>
        <w:jc w:val="left"/>
      </w:pPr>
      <w:r>
        <w:rPr>
          <w:rFonts w:ascii="Times New Roman" w:hAnsi="Times New Roman" w:eastAsia="Times New Roman" w:cs="Times New Roman"/>
        </w:rPr>
        <w:t>Ee, Izrel niile emebiela iwu Gị, ọbụna site n’ịla n’iyi, ka ha ghara ige olu Gị ntị; ya mere a wụsawo ọbụbụ ọnụ ahụ n’elu anyị, na iyi ahụ e dere n’iwu Mozis, ohu Chineke, n’ihi na anyị emehiewo megide Ya. Daniel 9:11.</w:t>
      </w:r>
    </w:p>
    <w:p>
      <w:pPr>
        <w:pStyle w:val="ArticleBody"/>
        <w:jc w:val="left"/>
      </w:pPr>
      <w:r>
        <w:rPr>
          <w:rFonts w:ascii="Times New Roman" w:hAnsi="Times New Roman" w:eastAsia="Times New Roman" w:cs="Times New Roman"/>
        </w:rPr>
        <w:t>“Nkọcha” na “iyi” ahụ e dere banyere ya “n’iwu Mozis” bụ “ugboro asaa” nke Levitikọs iri abụọ na isii. Okwu a sụgharịrị dịka “iyi” bụ otu okwu Hibru ahụ nke, n’akwụkwọ Levitikọs, a sụgharịrị dịka “ugboro asaa.” Nkọcha ahụ, n’ihi imebi iyi nke ọgbụgba ndụ dị n’isi nke iri abụọ na ise, ka e depụtara n’isi nke iri abụọ na isii, ebe Mozis kọwara nkọcha ahụ dịka “esemokwu nke ọgbụgba ndụ.”</w:t>
      </w:r>
    </w:p>
    <w:p>
      <w:pPr>
        <w:pStyle w:val="ArticleScripture"/>
        <w:jc w:val="left"/>
      </w:pPr>
      <w:r>
        <w:rPr>
          <w:rFonts w:ascii="Times New Roman" w:hAnsi="Times New Roman" w:eastAsia="Times New Roman" w:cs="Times New Roman"/>
        </w:rPr>
        <w:t>Mgbe ahụ, Mụ onwe m ga-agakwa ije megide unu, m ga-atakwa unu ahụhụ ugboro asaa ọzọ n’ihi mmehie unu. M ga-ewetakwasịkwa unu mma-agha, nke ga-abọ ọbọ esemokwu nke ọgbụgba ndụ m; ma mgbe unu zukọtara n’ime obodo unu, aga m ezite ọrịa na-efe efe n’etiti unu; a ga-enyekwa unu n’aka onye iro. Levitikọs 26:24, 25.</w:t>
      </w:r>
    </w:p>
    <w:p>
      <w:pPr>
        <w:pStyle w:val="ArticleBody"/>
        <w:jc w:val="left"/>
      </w:pPr>
      <w:r>
        <w:rPr>
          <w:rFonts w:ascii="Times New Roman" w:hAnsi="Times New Roman" w:eastAsia="Times New Roman" w:cs="Times New Roman"/>
        </w:rPr>
        <w:t>Onyenwe anyị wetara mma agha nke ọdụm Asiria n’elu alaeze ugwu iji “taa” ha ahụhụ site n’inye ha n’aka “onye iro,” n’afọ 723 T.K. Afọ iri anọ na isii ka e mesịrị, n’afọ 677 T.K., alaeze ndịda nwetara nkọcha nke Mosis. Nkọcha nke Mosis bụ esemokwu nke ọgbụgba ndụ. Ruo afọ iri anọ na isii, Chineke jiri ọdụm Mesopotemia wepụ ma zọda usuu ndị agha ahụ. N’ọgwụgwụ oge ahụ nke afọ iri anọ na isii, Nebukadneza bibiri ebe nsọ ahụ. Usuu ndị agha nke ajụjụ Daniel n’amaokwu nke iri na atọ nke Daniel asatọ ka e mere ohu n’okpuru ndị iro ha n’ime oge afọ iri anọ na isii, nke mezuru na mbibi nke ebe nsọ ahụ, nke bụkwa isiokwu ọzọ a ga-azọda n’amaokwu nke iri na atọ. Mgbe osimiri ndị ahụ rutere n’afọ 1798 na 1844 n’otu n’otu, a kpọkọtara usuu ndị agha dịka ụlọ nsọ, n’ihi na usuu ahụ bụ ahụ, ahụ ahụkwa bụ ụlọ nsọ. N’ọgwụgwụ oge ahụ, ụlọ nsọ ahụ e wuru n’ime afọ iri anọ na isii ahụ ga-ejikọta na ụlọ nsọ nke eluigwe n’alụmdi na nwunye nke Chi na mmadụ. Alụmdi na nwunye dị n’etiti ụlọ nsọ abụọ, ihe Chineke jikọtara ọnụ ekwesịghị ịdị iche.</w:t>
      </w:r>
    </w:p>
    <w:p>
      <w:pPr>
        <w:pStyle w:val="ArticleBody"/>
        <w:jc w:val="left"/>
      </w:pPr>
      <w:r>
        <w:rPr>
          <w:rFonts w:ascii="Times New Roman" w:hAnsi="Times New Roman" w:eastAsia="Times New Roman" w:cs="Times New Roman"/>
        </w:rPr>
        <w:t>Mmiri Taịgris rutere n’afọ 1798, mmiri Yufretis kwa rutere n’afọ 1844. Tupu mmalite nke mmụọ-ozi nke atọ, mmụọ-ozi nke abụọ bịara, ma emesịa, n’ọgbakọ ọmụma n’ụlọikwuu nke Exeter, New Hampshire, n’ọnwa Ọgọst 12–17, 1844, e wụsara ozi nke Mkpu Etiti Abalị. Exeter pụtara “ebe e wusiri ike nke mmiri,” ma n’ọgbakọ ahụ n’ụlọikwuu, e nwere nzukọ adịgboroja e mere n’ụlọikwuu ọzọ, nke otu ndị si Watertown, Massachusetts, guzobere. Mmiri ndị si n’Iden pụta, dị ka Sister White si kwuo, nọ na njikere ikesa dị ka “ebili mmiri oke osimiri” n’akụkụ oke osimiri ọwụwa anyanwụ nke United States. Ala ọma jijiji nke kpalitere ebili mmiri oke osimiri ahụ mere n’Ubi Iden mgbe Setan meriri mmadụ, mee ka ọgba aghara ala ọma jijiji bilie na Iden nke ebili ya ruru Mkpu Etiti Abalị nke akụkọ ihe mere eme ndị Millerait. Ebili mmiri oke osimiri ahụ na-ejupụta n’ime Mkpu Etiti Abalị n’akụkọ ihe mere eme nke otu narị puku iri anọ na anọ ahụ, ma ebili mmiri ahụ nke malitere na ala ọma jijiji nke mmehie Adam na-eru ruo n’ala ọma jijiji nke iwu ụbọchị Sọnde nke Mkpughe isi nke iri na otu.</w:t>
      </w:r>
    </w:p>
    <w:p>
      <w:pPr>
        <w:pStyle w:val="ArticleBody"/>
        <w:jc w:val="left"/>
      </w:pPr>
      <w:r>
        <w:rPr>
          <w:rFonts w:ascii="Times New Roman" w:hAnsi="Times New Roman" w:eastAsia="Times New Roman" w:cs="Times New Roman"/>
        </w:rPr>
        <w:t>Olu Kraịst bụ olu nke ọtụtụ mmiri, ma mmiri ndị ahụ, mgbe e jikọtara ha ọnụ, mejupụtara ozi nke mmiri ozuzo ikpeazụ. Aịsaịa na nwa ya nwoke Shear-jashub guzo n’amaokwu nke atọ nke isi nke asaa n’akụkụ ọdọ mmiri site n’ọwa mmiri nke elu, na-eweta ozi mmiri ozuzo ikpeazụ n’oge nke ịchịkọta akara nke otu narị puku na puku iri anọ na anọ ahụ. N’ebe ahụ, nkwupụta Aịsaịa megide eze nzuzu na ajọ omume ahụ, bụ Ehaz, bụ na Onyenwe anyị ga-eziga n’ahụ Ehaz mmiri nke Asiria, bụ eze Senakerib, ma mmiri ya ga-ebili ruo n’olu.</w:t>
      </w:r>
    </w:p>
    <w:p>
      <w:pPr>
        <w:pStyle w:val="ArticleScripture"/>
        <w:jc w:val="left"/>
      </w:pPr>
      <w:r>
        <w:rPr>
          <w:rFonts w:ascii="Times New Roman" w:hAnsi="Times New Roman" w:eastAsia="Times New Roman" w:cs="Times New Roman"/>
        </w:rPr>
        <w:t>Onyenweanyị gwakwara m ọzọ, sị, Ebe ọ bụ na ndị a jụrụ mmiri Shiloa nke na-agba nwayọọ nwayọọ, ma nwee ọṅụ n’ihi Rezin na nwa Remalaia; ugbu a ya mere, lee, Onyenweanyị na-eme ka mmiri nke osimiri ahụ bịakwute ha, nke siri ike ma dị ukwuu, ya bụ eze Asiria, na ebube ya niile: ọ ga-ebili fee n’elu ụzọ mmiri ya niile, ma gafee n’elu ụsọ ya niile: Ọ ga-agafe Juda; ọ ga-efupụta ma gafee, ọ ga-erukwa ọbụna n’olu; ma ịgbasa nku ya ga-ejupụta obosara ala gị, O Immanuel. Aịzaya 8:5–8.</w:t>
      </w:r>
    </w:p>
    <w:p>
      <w:pPr>
        <w:pStyle w:val="ArticleBody"/>
        <w:jc w:val="left"/>
      </w:pPr>
      <w:r>
        <w:rPr>
          <w:rFonts w:ascii="Times New Roman" w:hAnsi="Times New Roman" w:eastAsia="Times New Roman" w:cs="Times New Roman"/>
        </w:rPr>
        <w:t>Ehaz jụrụ mmiri ndị ahụ Onye-nwe anyị “zitere,” ya mere Onye-nwe anyị “zigara” Ehaz mmiri nke Asiria. Ehaz “ṅụrịrị ọṅụ” n’ọgbụgba ndụ nke “Rezin na nwa Remalia.” Ehaz “na-aṅụrị ọṅụ” n’ozi mmiri ozuzo ikpeazụ ụgha nke Rezin na nwa Remalia na-anọchi anya ya.</w:t>
      </w:r>
    </w:p>
    <w:p>
      <w:pPr>
        <w:pStyle w:val="ArticleBody"/>
        <w:jc w:val="left"/>
      </w:pPr>
      <w:r>
        <w:rPr>
          <w:rFonts w:ascii="Times New Roman" w:hAnsi="Times New Roman" w:eastAsia="Times New Roman" w:cs="Times New Roman"/>
        </w:rPr>
        <w:t>Rezin na nwa Remalia, onye bụ Peka, eze nke alaeze ugwu, na-anọchi anya adịgboroja nke Aịzaya na nwa ya. Eze nzuzu na ajọ omume, Ahaz, “na-aṅụrị ọṅụ” n’ọgbakọ njikọ ahụ nke ebo iri nke ugwu nke Izrel na Siria na-anọchi anya, nke na-egosi mmekọrịta iwu na-akwadoghị nke ụka na steeti n’oge iwu Sunday. Ahaz na-aṅụrị ọṅụ, n’ihi na ihere na ọṅụ bụ mmetụta abụọ na-emegiderịta onwe ha nke mkpali sitere n’aka Chineke ji agwa ndị a na-anọchi anya n’arụmụka nke mmiri ozuzo nke ikpeazụ. Mgbe Jeremaya riri obere akwụkwọ ahụ, ọ bụ ọṅụ na aṅụrị nke obi ya, Joelkwa na-eme ka anyị mata na ndị Chineke agaghị eme ihere ma ọlị. Ahaz, dịka onye Laodisia, kpuru ìsì, ya mere ọ na-aṅụrị ọṅụ n’ozi mmiri ụgha ahụ ma na-ajụ ozi mmiri eziokwu nke Aịzaya. O kwesịrị ime ihere n’ihi ịtụkwasị obi n’ozi adịgboroja nke mmiri ozuzo ikpeazụ nke idei mmiri eze ugwu na-anọchi anya, ma ọ jụwo ozi Shiloa.</w:t>
      </w:r>
    </w:p>
    <w:p>
      <w:pPr>
        <w:pStyle w:val="ArticleBody"/>
        <w:jc w:val="left"/>
      </w:pPr>
      <w:r>
        <w:rPr>
          <w:rFonts w:ascii="Times New Roman" w:hAnsi="Times New Roman" w:eastAsia="Times New Roman" w:cs="Times New Roman"/>
        </w:rPr>
        <w:t>Ozi Shiloa dị n’Aịzaịa isi nke asatọ bụ ozi nke mmiri ozuzo ikpeazụ. A na-amata ọdọ mmiri Shiloa n’Agba Ọhụrụ dịka ọdọ mmiri Siloam. N’asụsụ Hibru ma ọ bụ Gris, ọ pụtara “ezitere.” Ọ bara uru ka Kraịst pụọ ka O wee “zite” Mmụọ Nsọ. Aịzaịa na Ehaz nọ n’ọdọ mmiri Shiloa, a na-adaberekwa ule ahụ n’ịma ma a ga-enwe okwukwe n’ọdọ mmiri Shiloa dịka Aịzaịa na nwa ya nwoke nọchiri anya ya, ma ọ bụ okwukwe n’ime Rezin na nwa Remalaịa? Ehaz na-ahọrọ n’etiti mmiri abụọ, mmiri Shiloa ma ọ bụ mmiri eze Asịrịa. Ehaz ṅụrịrị ọṅụ n’ime njikọ aka na ozi nke Rezin na nwa Remalaịa nọchiri anya ya, ya mere o natara iju mmiri nke mbibi, kama mmiri nke na-asọ nwayọọ nwayọọ n’oge ikpe ya. Ikpe ya nọchiri anya iwu ụbọchị Sọnde mgbe eze ugwu na-erufe ụwa dum dịka iju mmiri. O na-eme otú a malite n’iwu ụbọchị Sọnde gawa n’ihu, mgbe iju mmiri nke Mkpu Etiti Abalị na-ekpochapụkwa ụwa.</w:t>
      </w:r>
    </w:p>
    <w:p>
      <w:pPr>
        <w:pStyle w:val="ArticleBody"/>
        <w:jc w:val="left"/>
      </w:pPr>
      <w:r>
        <w:rPr>
          <w:rFonts w:ascii="Times New Roman" w:hAnsi="Times New Roman" w:eastAsia="Times New Roman" w:cs="Times New Roman"/>
        </w:rPr>
        <w:t>Ehaz na-aṅụrị ọṅụ n’ime njikọ aka nke ebo iri ahụ nke ugwu na Siria, ya mere ọ na-aṅụrịkwa ọṅụ n’ozi ahụ nke na-ejikọta nzukọ na ọchịchị, dị ka e si anọchi ya anya n’ime njikọ aka ọ bụla iwu na-akwadoghị a hụrụ n’Okwu Chineke. Aịzaya na-anọchi onye Filadelfịa, Ehazkwa onye Laodisia. Kraịst na-ejikọta àmà Aịzaya na nke Ya mgbe Ọ gwọrọ nwoke kpuru ìsì, onye Laodisia, n’ọdọ mmiri Saịloam.</w:t>
      </w:r>
    </w:p>
    <w:p>
      <w:pPr>
        <w:pStyle w:val="ArticleScripture"/>
        <w:jc w:val="left"/>
      </w:pPr>
      <w:r>
        <w:rPr>
          <w:rFonts w:ascii="Times New Roman" w:hAnsi="Times New Roman" w:eastAsia="Times New Roman" w:cs="Times New Roman"/>
        </w:rPr>
        <w:t>Ma ka Jisọs na-agafe, Ọ hụrụ otu nwoke kpuru ìsì site n’amụmụ ya. Ndị na-eso ụzọ Ya wee jụọ Ya, sị, Nna-ukwu, ònye mehiere, nwoke a, ma ọ bụ nne na nna ya, nke mere e ji mụọ ya kpuru ìsì?</w:t>
      </w:r>
    </w:p>
    <w:p>
      <w:pPr>
        <w:pStyle w:val="ArticleScripture"/>
        <w:jc w:val="left"/>
      </w:pPr>
      <w:r>
        <w:rPr>
          <w:rFonts w:ascii="Times New Roman" w:hAnsi="Times New Roman" w:eastAsia="Times New Roman" w:cs="Times New Roman"/>
        </w:rPr>
        <w:t>Jisọs zara, Ọ bụghị na nwoke a mehiere, ma ọ bụ ndị mụrụ ya: kama ka e wee mee ka ọrụ nile nke Chineke pụta ìhè n’ime ya. Aghaghị m ịrụ ọrụ nile nke Onye zitere m, mgbe ọ ka bụ ehihie: abalị na-abịa, mgbe ọ dịghị onye pụrụ ịrụ ọrụ. Ogologo oge m nọ n’ụwa, abụ m ìhè nke ụwa. Mgbe O kwuru ihe ndị a, Ọ gbụsara asụ n’ala, were asụ ahụ mee ụrọ, tee ụrọ ahụ n’anya nwoke ahụ kpuru ìsì, Sị ya, Gaa, saa onwe gị n’ọdọ mmiri Saịloam, (nke a sụgharịrị, Onye Ezitere.) Ya mere, ọ gara, saa ahụ, laghachi kwa ka ọ na-ahụ ụzọ.</w:t>
      </w:r>
    </w:p>
    <w:p>
      <w:pPr>
        <w:pStyle w:val="ArticleScripture"/>
        <w:jc w:val="left"/>
      </w:pPr>
      <w:r>
        <w:rPr>
          <w:rFonts w:ascii="Times New Roman" w:hAnsi="Times New Roman" w:eastAsia="Times New Roman" w:cs="Times New Roman"/>
        </w:rPr>
        <w:t>Ya mere ndị agbata obi ya, na ndị ahụ hụburu ya na mbụ na ọ bụ onye ìsì, sịrị, Ọ̀ bụghị onye a ka ọ bụ onye na-anọdụ ala na-arịọ arịrịọ? Ụfọdụ sịrị, Nke a bụ ya: ndị ọzọ sịrị, Ọ dị ka ya: ma ọ sịrị, Ọ bụ m. Ya mere ha sịrị ya, Olee otú e si mepee anya gị?</w:t>
      </w:r>
    </w:p>
    <w:p>
      <w:pPr>
        <w:pStyle w:val="ArticleScripture"/>
        <w:jc w:val="left"/>
      </w:pPr>
      <w:r>
        <w:rPr>
          <w:rFonts w:ascii="Times New Roman" w:hAnsi="Times New Roman" w:eastAsia="Times New Roman" w:cs="Times New Roman"/>
        </w:rPr>
        <w:t>Ọ zara sị, Otu nwoke a na-akpọ Jisọs kpara ụrọ, tee ya n’anya m, wee sị m, Gaa n’ọdọ mmiri Saịloam, sachaa: m wee gaa sachaa, ma enwetara m ịhụ ụzọ. Jọn 9:1–11.</w:t>
      </w:r>
    </w:p>
    <w:p>
      <w:pPr>
        <w:pStyle w:val="ArticleBody"/>
        <w:jc w:val="left"/>
      </w:pPr>
      <w:r>
        <w:rPr>
          <w:rFonts w:ascii="Times New Roman" w:hAnsi="Times New Roman" w:eastAsia="Times New Roman" w:cs="Times New Roman"/>
        </w:rPr>
        <w:t>A na-anwale onye ìsì ahụ, tinyere eze nzuzu na ajọ omume ahụ, bụ́ Ahaz, a na-anwale ha ma ha ga-etinye obi ike ha n’ọdọ mmiri Saịloam ma ọ bụ n’idei mmiri Asiria. Onye ìsì ahụ maara na ọ bụ onye ìsì, ma Ahaz bara ụba, bawanyela n’ihe onwunwe, ọ dịghịkwa ihe ọ na-achọghị. Ahaz bụ nwa agbọghọ-amaghị ihe nọ n’ọdọ mmiri nke mmiri ozuzo ikpeazụ, onye ìsì ahụ kwa bụ nwa agbọghọ maara ihe. Mmiri ndị e zitere site na, ma ọ bụ mmiri ndị e zitere site n’Asiria, bụ ule ahụ.</w:t>
      </w:r>
    </w:p>
    <w:p>
      <w:pPr>
        <w:pStyle w:val="ArticleBody"/>
        <w:jc w:val="left"/>
      </w:pPr>
      <w:r>
        <w:rPr>
          <w:rFonts w:ascii="Times New Roman" w:hAnsi="Times New Roman" w:eastAsia="Times New Roman" w:cs="Times New Roman"/>
        </w:rPr>
        <w:t>Ọdọ mmiri bụ ebe a na-achịkọkọta mmiri ọnụ, ma n’ụzọ amụma, ọdọ mmiri bụ ebe a na-achịkọtara iyi dị iche iche, osimiri, ọwa mmiri, oke osimiri, oṣian, ọdọ mmiri, mmiri ozuzo na igirigi nke “mmiri” niile nke na-anọchi anya olu Kraịst. A na-emepụta ọdọ mmiri nke mmiri ozuzo ikpeazụ site na mmiri nke na-asọpụta site n’ọdọ elu. Ọdọ mmiri ahụ na-anọchi anya ozi nke mmiri ozuzo ikpeazụ n’okirikiri nke ule. Ehaz jụrụ mmiri ndị na-asọpụta nwayọọ, ma nwoke kpuru ìsì ahụ rubere ozi ahụ isi nke jikọtara ya na ọdọ mmiri ahụ. Jisọs were akụkụ nke ịdị-Chineke Ya, nke a na-anọchi anya dịka “ịsọ ọnụ mmiri,” ma jikọta ya na ájá ụrọ, nke na-anọchi anya ijikọta ịdị-Chineke na mmadụ nke Kraịst na-emezu n’Ebe Kachasị Nsọ.</w:t>
      </w:r>
    </w:p>
    <w:p>
      <w:pPr>
        <w:pStyle w:val="ArticleBody"/>
        <w:jc w:val="left"/>
      </w:pPr>
      <w:r>
        <w:rPr>
          <w:rFonts w:ascii="Times New Roman" w:hAnsi="Times New Roman" w:eastAsia="Times New Roman" w:cs="Times New Roman"/>
        </w:rPr>
        <w:t>Kraịst tụsịrị asụ n’ala ma gwakọta asụ Ya iji mepụta ụrọ. O ji ozi nke njikọta nke ịdị-nsọ na ịdị-mmadụ tee anya nwoke ahụ kpuru ìsì mmanụ. Ozi ahụ nke njikọta nke ịdị-nsọ na ịdị-mmadụ na-anọchi anya ya bụ ozi nke 1888, e mekwara ya ka ọ gbanwee mmadụ site n’ọnọdụ Laodisia ruo n’ọnọdụ Filadelfia. Ma ozi ahụ chọrọ isonye nke mmadụ. Ha aghaghị ịga ọdọ mmiri ahụ, emesia saa ahụ.</w:t>
      </w:r>
    </w:p>
    <w:p>
      <w:pPr>
        <w:pStyle w:val="ArticleBody"/>
        <w:jc w:val="left"/>
      </w:pPr>
      <w:r>
        <w:rPr>
          <w:rFonts w:ascii="Times New Roman" w:hAnsi="Times New Roman" w:eastAsia="Times New Roman" w:cs="Times New Roman"/>
        </w:rPr>
        <w:t>Ha nile emehiewo, ha erughịkwa ebube nke Chineke, ma Jisọs kwuru na nwoke kpuru ìsì ahụ na nne na nna ya emehiewo. Jisọs na-ewepụ ajụjụ nke ikpe amamikpe n’ọnọdụ nwoke kpuru ìsì ahụ, ma na-akọwa ya dịka nwoke a kpọlitere ka o nye Onyenwe anyị otuto; nwoke amụma ahụ n’amụma Akwụkwọ Nsọ nke a kpọlitere n’ihi nzube ahụ bụ ka “e mee ka ọrụ Chineke pụta ìhè” bụ ọkọlọtọ ahụ, nke mejupụtara ndị ikom na ndị inyom si na Laodisia gafee na Filadelfia. Ọkọlọtọ ahụ bụ ebe a na-eme ka ọrụ Chineke pụta ìhè, n’ihi na ọrụ Ya bụ ijikọta Chi na mmadụ ọnụ (dị ka e gosiri ya n’ite ụrọ ahụ a gwakọtara), ma ihe nrite nke ọrụ ahụ bụ ndị ọ bụghị naanị nụrụ ozi Laodisia, kama bụkwa ndị soro ntụziaka dị n’ozi ahụ. Ntụziaka e nyere nwoke kpuru ìsì ahụ bụ ka ọ gaa saa ahụ. Ozugbo ọ malitere ịhụ ụzọ, ọ dịghị mkpa ka ọ gbalịa inye Chineke otuto, n’ihi na ọnọdụ ndị gbara ya gburugburu mere ka nke ahụ mee.</w:t>
      </w:r>
    </w:p>
    <w:p>
      <w:pPr>
        <w:pStyle w:val="ArticleBody"/>
        <w:jc w:val="left"/>
      </w:pPr>
      <w:r>
        <w:rPr>
          <w:rFonts w:ascii="Times New Roman" w:hAnsi="Times New Roman" w:eastAsia="Times New Roman" w:cs="Times New Roman"/>
        </w:rPr>
        <w:t>Ọ malitere site n’ịbịaru nso nke Kraịst, nke ọrụ Kraịst soro. Ọrụ ikpeazụ nke Kraịst n’ụlọ nsọ nke Eluigwe n’ihe metụtara mmadụ bụ ịgbanwe mmadụ site na ndagwurugwu nke ọkpụkpụ nwụrụ anwụ akọrọ akọrọ, ma ọ bụ site n’ịbụ onye nwụrụ anwụ n’okporo ámá, ma ọ bụ site n’ịbụ onye kpuru ìsì kpamkpam. Ọrụ ikpeazụ Ya bụ ịmepụta ndị Ya ọzọ n’onyinyo Ya, ma nke ahụ bụ nnọọ ọrụ ahụ O mere mgbe O kere Adam site n’ájá nke ala, mesịa kuo n’ime ya ume nke ndụ. Ọrụ ikpeazụ bụ ọrụ mbụ, n’ihi na O buru ụzọ kpụta ụrọ ahụ, mesịa tee ụrọ ahụ mmanụ nke ndụ nke Mmụọ Ya. N’aka Adam Mmụọ ahụ bụ ume Ya; n’aka nwoke ahụ kpuru ìsì, ọ bụ mmiri. N’aka ndagwurugwu Ezikiel nke ọkpụkpụ nwụrụ anwụ, ọ bụ ozi nchịkọta nke kere ahụ ahụ. Mgbe ahụ, e kuuru ahụ ahụ ozi nke ifufe anọ, ma mgbe ahụ, o guzoro dịka ndị agha dị ike.</w:t>
      </w:r>
    </w:p>
    <w:p>
      <w:pPr>
        <w:pStyle w:val="ArticleBody"/>
        <w:jc w:val="left"/>
      </w:pPr>
      <w:r>
        <w:rPr>
          <w:rFonts w:ascii="Times New Roman" w:hAnsi="Times New Roman" w:eastAsia="Times New Roman" w:cs="Times New Roman"/>
        </w:rPr>
        <w:t>Mgbe nwoke ahụ kpuru ìsì ka nọgidere na ịbụ onye kpuru ìsì, Jisọs hụrụ ya, emesịa bịakwute ya. Ọ bịakwutere onye kpuru ìsì ahụ n’ime ndabere nke ajụjụ ndị na-eso ụzọ Ya welitere, si otú a kwe ka Ọ guzosie ọnọdụ amụma kwesịrị ekwesị maka ihe atụ ahụ. “Ọrụ nile nke Chineke” bụ akara amụma n’elu ọtụtụ ahịrị dị iche iche nke ndị àmà n’ime Akwụkwọ Nsọ. Ngosipụta ọ bụla nke “ọrụ nile nke Chineke” n’ime Akwụkwọ Nsọ na-emezu n’oge mmiri ozuzo ikpeazụ. Jisọs na-edobe ndabere nke akụkọ ahụ n’usoro ozi ikpeazụ ahụ, dị ka e siri n’aka Ịlaịja nọchite anya ya n’amaokwu ikpeazụ nke Malakai.</w:t>
      </w:r>
    </w:p>
    <w:p>
      <w:pPr>
        <w:pStyle w:val="ArticleBody"/>
        <w:jc w:val="left"/>
      </w:pPr>
      <w:r>
        <w:rPr>
          <w:rFonts w:ascii="Times New Roman" w:hAnsi="Times New Roman" w:eastAsia="Times New Roman" w:cs="Times New Roman"/>
        </w:rPr>
        <w:t>A naghị ama ndị mụrụ ya na nwata ahụ kpuru ìsì ikpe dịka ndị mmehie, n’ihi na nke a bụ oge ọrụ ebube dị ịtụnanya nke Chineke, ma n’oge ahụ ka a ga-atụgharị obi ndị nna na ndị nne na obi ụmụ ha ka ha hụ okwu ahụ dị n’ihu ha. Okwu ahụ bụ—ma a gbanweela nwoke Laodisia ahụ kpuru ìsì ka ọ bụrụ nwoke Filadelfia e tere mmanụ. Nke ahụ bụ okwu na-eche ndị mụrụ ya na nwata ahụ ihu n’oge mmiri ozuzo ikpeazụ, n’ihi na nke ahụ bụkwa oge ikpe. A na-emezu kwa oge ikpe ahụ n’oge ọgbọ nke atọ na nke anọ dịka amụma ọgbụgba ndụ Abraham siri dị. Nwoke ahụ kpuru ìsì bụ ọgbọ ikpeazụ na nke anọ, ndị mụrụ ya bụkwa nke atọ. N’oge ahụ ozi Ịlaịja na-etinye ezinụlọ n’ọnọdụ ebe a na-amanye ha ịnakwere ma ọ bụ jụ ozi nke ọdọ mmiri Siloam. Eze nzuzu na ajọ omume, Ahaz, jụrụ ozi nke ọdọ mmiri ahụ, ma nwoke ahụ kpuru ìsì nakweere ya. Ozi Ịlaịja nke Malakaị ka edobere n’ọnọdụ nkọcha tupu nnukwu ụbọchị ahụ dị egwu nke Onyenwe anyị.</w:t>
      </w:r>
    </w:p>
    <w:p>
      <w:pPr>
        <w:pStyle w:val="ArticleBody"/>
        <w:jc w:val="left"/>
      </w:pPr>
      <w:r>
        <w:rPr>
          <w:rFonts w:ascii="Times New Roman" w:hAnsi="Times New Roman" w:eastAsia="Times New Roman" w:cs="Times New Roman"/>
        </w:rPr>
        <w:t>Mgbe Jisọs haziri ọnọdụ anyị na-atụle, O tinyere n’ime nchịkọta Ya banyere ebumnuche nke ọrụ ebube ahụ na Ọ ghaghị ịrụ ọrụ n’oge ahụ, n’ihi na oge ga-abịa mgbe mmadụ ọ bụla agaghị enwe ike ịrụ ọrụ. Ọrụ ahụ O zoro aka na ya na-eme n’ehihie, a na-anọchikwa njedebe nke ọrụ dịka abalị. Ihe O zoro aka na ya bụ mmechi nke oge amara.</w:t>
      </w:r>
    </w:p>
    <w:p>
      <w:pPr>
        <w:pStyle w:val="ArticleBody"/>
        <w:jc w:val="left"/>
      </w:pPr>
      <w:r>
        <w:rPr>
          <w:rFonts w:ascii="Times New Roman" w:hAnsi="Times New Roman" w:eastAsia="Times New Roman" w:cs="Times New Roman"/>
        </w:rPr>
        <w:t>Mgbe Ọ gụchara ọrụ ikpe Ya, Ọ na-eyipụ uwe Ya nke nchụàjà ma yikwasị uwe Ya nke ịbọ ọbọ. Mgbe Ọ gụchara ọrụ ahụ nke ikewapụ ndị furu efu n’ebe ndị a zọpụtara nọ, ọrụ nzọpụta ahụ na-akwụsị. Oge amara emechiela, ma ugbu a bụ abalị mgbe ọ dịghị onye pụrụ ịrụ ọrụ. Ozi Kraịst abụghị naanị ozi Laodisia nye onye kpuru ìsì, kama ọ bụ ozi Ịlaịja e debere n’ime ọnọdụ nke ịbịaru nso nke mmechi oge amara, nke bụ mkpali Kraịst doro nsọ nwere ime ka arụ ọrụ maka nzọpụta nke mkpụrụ obi.</w:t>
      </w:r>
    </w:p>
    <w:p>
      <w:pPr>
        <w:pStyle w:val="ArticleBody"/>
        <w:jc w:val="left"/>
      </w:pPr>
      <w:r>
        <w:rPr>
          <w:rFonts w:ascii="Times New Roman" w:hAnsi="Times New Roman" w:eastAsia="Times New Roman" w:cs="Times New Roman"/>
        </w:rPr>
        <w:t>Mbụ, Kraịst bịakwutere nwoke kpuru ìsì ahụ; mgbe ahụ, O kwadebere ma tee ya ude anya ahụ; mgbe ahụ, O nyere ya ntụziaka banyere ọrụ nwoke kpuru ìsì ahụ ga-emere onwe ya; ma nke dịkwa mkpa otu ahụ bụ na, ka ọ na-eburu ọrụ ahụ n’ọrụ, a na-eweghachiri ya ịhụ ụzọ ya. Ozugbo o nwere ịhụ ụzọ, agbanwokwa ya site n’ịbụ onye Laodisia kpuru ìsì ghọọ onye Filadelfia. Oge mgbanwe nke ụka abụọ ahụ mezuru site ná mmalite, site n’afọ 1856 ruo n’afọ 1863.</w:t>
      </w:r>
    </w:p>
    <w:p>
      <w:pPr>
        <w:pStyle w:val="ArticleBody"/>
        <w:jc w:val="left"/>
      </w:pPr>
      <w:r>
        <w:rPr>
          <w:rFonts w:ascii="Times New Roman" w:hAnsi="Times New Roman" w:eastAsia="Times New Roman" w:cs="Times New Roman"/>
        </w:rPr>
        <w:t>Oge ahụ na-anọchi anya ikewapụ ọka wit na ata, na nsịchi ikpeazụ nke puku mmadụ otu narị na iri anọ na anọ, ndị e mesịrị ebuli elu dịka ọkọlọtọ. Nwoke kpuru ìsì ahụ ghọrọ ozugbo ebe ọhaneze niile lekwasịrị anya—mgbe ọ gbanwere site n’ịbụ onye Laodisia gaa n’ịbụ onye Filadelfia. Nwoke kpuru ìsì ahụ bụ puku mmadụ otu narị na iri anọ na anọ ahụ, eze Ajaz ajọ na onye nzuzu nọchikwara ndị nke ọgbụgba ndụ mbụ, ndị a na-atafu n’ọnụ Onyenwe anyị. N’otu oge ahụ n’akụkọ ihe mere eme, Jizọs ma ọ bụ na-eji asụ ya ete ndị nke ọgbụgba ndụ ọhụrụ ya mmanụ, ma ọ bụ na Ọ na-asụpụ ndị nke ọgbụgba ndụ ochie n’ọnụ Ya.</w:t>
      </w:r>
    </w:p>
    <w:p>
      <w:pPr>
        <w:pStyle w:val="ArticleBody"/>
        <w:jc w:val="left"/>
      </w:pPr>
      <w:r>
        <w:rPr>
          <w:rFonts w:ascii="Times New Roman" w:hAnsi="Times New Roman" w:eastAsia="Times New Roman" w:cs="Times New Roman"/>
        </w:rPr>
        <w:t>Anyị ga-aga n’ihu n’echiche ndị a n’isiokwu na-esonụ.</w:t>
      </w:r>
    </w:p>
    <w:p>
      <w:pPr>
        <w:pStyle w:val="ArticleScripture"/>
        <w:jc w:val="left"/>
      </w:pPr>
      <w:r>
        <w:rPr>
          <w:rFonts w:ascii="Times New Roman" w:hAnsi="Times New Roman" w:eastAsia="Times New Roman" w:cs="Times New Roman"/>
        </w:rPr>
        <w:t>“Nsogbu Na-abịa”</w:t>
      </w:r>
    </w:p>
    <w:p>
      <w:pPr>
        <w:pStyle w:val="ArticleScripture"/>
        <w:jc w:val="left"/>
      </w:pPr>
      <w:r>
        <w:rPr>
          <w:rFonts w:ascii="Times New Roman" w:hAnsi="Times New Roman" w:eastAsia="Times New Roman" w:cs="Times New Roman"/>
        </w:rPr>
        <w:t>“Site n’ịzighị ezi ọbụla, Onye Enweghi Ọgwụgwụ na-edebe ndekọ banyere mba niile. Mgbe a ka a na-enye ebere ya, ya na oku a na-akpọ ka e chegharịa, ndekọ a ga-anọgide meghe; ma mgbe e rutere n’ókè ụfọdụ nke Chineke kpebiri, ozi nke iwe ya amalite. Ndekọ ahụ emechaa emechi; ndidi nke Chineke akwụsị; a gaghịkwa enwe arịrịọ ọzọ maka ebere n’ihi ha.</w:t>
      </w:r>
    </w:p>
    <w:p>
      <w:pPr>
        <w:pStyle w:val="ArticleScripture"/>
        <w:jc w:val="left"/>
      </w:pPr>
      <w:r>
        <w:rPr>
          <w:rFonts w:ascii="Times New Roman" w:hAnsi="Times New Roman" w:eastAsia="Times New Roman" w:cs="Times New Roman"/>
        </w:rPr>
        <w:t>“Onye amụma ahụ, ka ọ na-eleba anya n’akụkụ ogologo nke afọ ndị ga-abịa, hụrụ oge anyị ka e gosiri ya n’ihu ọhụhụ ya. Mba dị iche iche nke oge a enwetawo ebere ndị a na-ahụtụbeghị mbụ. E nyewo ha ngọzi kachasị oke ọnụ nke Eluigwe; ma e dekọrọ mmegide ha dị ka mpako na-abawanye, anyaukwu, ikpere arụsị, nlelị Chineke, na enweghị ekele dị ala nke jọgburu onwe ya. Ha na-eme ngwa ngwa imechi ndekọ ha n’ihu Chineke.”</w:t>
      </w:r>
    </w:p>
    <w:p>
      <w:pPr>
        <w:pStyle w:val="ArticleScripture"/>
        <w:jc w:val="left"/>
      </w:pPr>
      <w:r>
        <w:rPr>
          <w:rFonts w:ascii="Times New Roman" w:hAnsi="Times New Roman" w:eastAsia="Times New Roman" w:cs="Times New Roman"/>
        </w:rPr>
        <w:t>“Ụbọchị ndị ahụ na-abịaru nso ngwa ngwa, mgbe a ga-enwe nnukwu mgbagwoju anya na ọgba aghara n’ime ụwa okpukpe. A ga-enwe ọtụtụ chi na ọtụtụ ndị nwe; ifufe ozizi ọ bụla ga-efe; ma Setan, onye yi uwe ndị mmụọ ozi, ga-eduhie, ma ọ bụrụ na o kwe omume, ọbụna ndị a họpụtara ahọpụta.</w:t>
      </w:r>
    </w:p>
    <w:p>
      <w:pPr>
        <w:pStyle w:val="ArticleScripture"/>
        <w:jc w:val="left"/>
      </w:pPr>
      <w:r>
        <w:rPr>
          <w:rFonts w:ascii="Times New Roman" w:hAnsi="Times New Roman" w:eastAsia="Times New Roman" w:cs="Times New Roman"/>
        </w:rPr>
        <w:t>“Nlelị zuru ụwa ọnụ a na-atụkwasị ezi nsọpụrụ Chineke na ịdị nsọ n’ezie, na-eduga ndị na-enweghị njikọ dị ndụ na Chineke ka ha tufuo nsọpụrụ ha maka iwu Ya. Ma dịka enweghị ùgwù maka iwu nke Chineke na-apụtawanye ìhè, akara nkewa dị n’etiti ndị na-edebe ya na ụwa na nzukọ ekpere nke hụrụ ụwa n’anya ga-apụtawanye nke ọma. Ịhụ ụkpụrụ Chineke n’anya na-abawanye n’otu òtù, dịka nlelị e ji ele ha anya na-abawanye n’aka nke ọzọ.</w:t>
      </w:r>
    </w:p>
    <w:p>
      <w:pPr>
        <w:pStyle w:val="ArticleScripture"/>
        <w:jc w:val="left"/>
      </w:pPr>
      <w:r>
        <w:rPr>
          <w:rFonts w:ascii="Times New Roman" w:hAnsi="Times New Roman" w:eastAsia="Times New Roman" w:cs="Times New Roman"/>
        </w:rPr>
        <w:t>“Onye ukwu AHAM BỤ na-agbachitere iwu Ya. Ọ na-agwa ndị na-eme ka iwu ahụ ghara ịdị irè okwu n’etiti oké ifufe, n’etiti iju mmiri, n’etiti oke ajọ ifufe, n’etiti ala ọma jijiji, n’etiti ihe ize ndụ n’elu ala na n’elu oké osimiri. Ugbu a bụ oge ka ndị Ya gosi onwe ha dị ka ndị eziokwu nye ụkpụrụ.”</w:t>
      </w:r>
    </w:p>
    <w:p>
      <w:pPr>
        <w:pStyle w:val="ArticleScripture"/>
        <w:jc w:val="left"/>
      </w:pPr>
      <w:r>
        <w:rPr>
          <w:rFonts w:ascii="Times New Roman" w:hAnsi="Times New Roman" w:eastAsia="Times New Roman" w:cs="Times New Roman"/>
        </w:rPr>
        <w:t>“Anyị nọ n’ọnụ ụzọ ihe omume ndị dị ukwuu ma dị nsọ. Onyenwe anyị nọ n’ọnụ ụzọ. N’elu Ugwu Oliv, Onye Nzọpụta kọrọkwa ihe ndị ga-ebute nnukwu ihe omume a ụzọ: ‘Unu ga-anụkwa maka agha na asịrị agha,’ ka o kwuru. ‘Mba ga-ebili imegide mba, alaeze imegidekwa alaeze; a ga-enwekwa ụnwụ, na ọrịa na-efe efe, na ala ọma jijiji n’ebe dị iche iche. Ihe ndị a niile bụ mmalite nke mwute.’ Ọ bụ ezie na amụma ndị a nwetara mmezu nke akụkụ ya n’oge mbibi Jerusalem, ha nwere ngwa dịkwuo kpọmkwem n’ụbọchị ikpeazụ.”</w:t>
      </w:r>
    </w:p>
    <w:p>
      <w:pPr>
        <w:pStyle w:val="ArticleScripture"/>
        <w:jc w:val="left"/>
      </w:pPr>
      <w:r>
        <w:rPr>
          <w:rFonts w:ascii="Times New Roman" w:hAnsi="Times New Roman" w:eastAsia="Times New Roman" w:cs="Times New Roman"/>
        </w:rPr>
        <w:t>“Jọn na ndị amụma ndị ọzọ kwa bụkwa ndị akaebe nke ihe ngosi ndị ahụ dị egwu nke ga-eme dịka ihe ịrịba ama nke ọbịbịa Kraịst. Ha hụrụ ndị agha ka ha na-achịkọta onwe ha maka agha, ma obi mmadụ na-ada ha mba n’ihi egwu. Ha hụrụ ụwa ka a na-ewepụ n’ọnọdụ ya, ugwu ka a na-ebuga n’etiti oké osimiri, ebili mmiri ya ka ha na-ada ụda ma na-atụgharị n’ọgba aghara, na ugwu ka ha na-ama jijiji n’ihi ịrị elu ya. Ha hụrụ iko nke ọnụma Chineke ka e meghere, na ọrịa na-efe efe, ụnwụ, na ọnwụ ka ha bịakwute ndị bi n’ụwa.”</w:t>
      </w:r>
    </w:p>
    <w:p>
      <w:pPr>
        <w:pStyle w:val="ArticleScripture"/>
        <w:jc w:val="left"/>
      </w:pPr>
      <w:r>
        <w:rPr>
          <w:rFonts w:ascii="Times New Roman" w:hAnsi="Times New Roman" w:eastAsia="Times New Roman" w:cs="Times New Roman"/>
        </w:rPr>
        <w:t>“Ugbua a, a na-anapụworị Mmụọ nke Chineke nke na-egbochi ihe n’ụwa. Ma ajọ ifufe ukwu, oke ifufe, ọdachi n’oké osimiri na n’elu ala, na-esochi ibe ha ngwa ngwa. Sayensị na-achọ ịkọwa ihe ndị a niile. A na-atụnye ihe ịrịba ama ndị na-arịwanye elu gburugburu anyị, ndị na-egosi nso ọbịbịa Ọkpara Chineke, n’akụkụ ihe kpatara ọ bụla ọzọ karịa ezi ihe kpatara ya. Ndị mmadụ apụghị ịmata ndị mmụọ ozi nche ahụ na-egbochi ifufe anọ ahụ ka ha ghara ife ruo mgbe a ga-akara ndị ohu Chineke akara; ma mgbe Chineke ga-enye ndị mmụọ ozi ya iwu ka ha tọhapụ ifufe ndị ahụ, a ga-enwe ụdị ihe ngosi nke ọnụma mmegwara ya nke pensụl ọbụla apụghị ịkọwa.”</w:t>
      </w:r>
    </w:p>
    <w:p>
      <w:pPr>
        <w:pStyle w:val="ArticleScripture"/>
        <w:jc w:val="left"/>
      </w:pPr>
      <w:r>
        <w:rPr>
          <w:rFonts w:ascii="Times New Roman" w:hAnsi="Times New Roman" w:eastAsia="Times New Roman" w:cs="Times New Roman"/>
        </w:rPr>
        <w:t>“Nnukwu nsogbu dị nnọọ n’ihu anyị; ma ndị ohu Chineke ekwesịghị ịtụkwasị onwe ha obi n’oge nnukwu mberede a. N’ọhụụ ndị e nyere Aịsaịa, Izekiel, na Jọn, anyị na-ahụ otú eluigwe si ejikọta nke ọma na ihe omume ndị na-eme n’ụwa. Anyị na-ahụ nlekọta Chineke n’ebe ndị ahụ nọ bụ ndị na-eguzosi ike n’ihe nye Ya. Ụwa adịghị enweghị onye ọchịchị. Usoro ihe omume ndị na-abịa dị n’aka Onyenwe anyị. Ebube Eluigwe ahụ ji akara aka nke mba dị iche iche, yana kwa ihe gbasara nzukọ-ya, n’aka Ya n’onwe Ya.”</w:t>
      </w:r>
    </w:p>
    <w:p>
      <w:pPr>
        <w:pStyle w:val="ArticleScripture"/>
        <w:jc w:val="left"/>
      </w:pPr>
      <w:r>
        <w:rPr>
          <w:rFonts w:ascii="Times New Roman" w:hAnsi="Times New Roman" w:eastAsia="Times New Roman" w:cs="Times New Roman"/>
        </w:rPr>
        <w:t>“Chineke ekpughere ihe ga-eme n’ụbọchị ikpeazụ, ka e wee kwadebe ndị Ya ka ha guzogide ajọ ifufe nke mmegide na iwe. Ndị a dọrọ aka ná ntị banyere ihe ndị dị n’ihu ha ekwesịghị ịnọdụ n’udo na-atụ anya ifufe ahụ na-abịa, na-akasi onwe ha obi na Onyenwe anyị ga-echebe ndị Ya kwesịrị ntụkwasị obi n’ụbọchị nsogbu. Anyị kwesịrị ịdị ka ndị na-eche Onyenwe ha, ọ bụghị n’olileanya efu nke ịnọ nkịtị, kama n’ọrụ siri ike, n’okwukwe na-adịghị ama jijiji. Ugbu a abụghị oge ikwe ka ihe ndị dị nta mkpa rie uche anyị.”</w:t>
      </w:r>
    </w:p>
    <w:p>
      <w:pPr>
        <w:pStyle w:val="ArticleScripture"/>
        <w:jc w:val="left"/>
      </w:pPr>
      <w:r>
        <w:rPr>
          <w:rFonts w:ascii="Times New Roman" w:hAnsi="Times New Roman" w:eastAsia="Times New Roman" w:cs="Times New Roman"/>
        </w:rPr>
        <w:t>“Mgbe ndị mmadụ na-arahụ ụra, Setan ji ịdị uchu na-ahazi ihe ka ndị nke Onyenwe anyị ghara inwe ebere ma ọ bụ ikpe ziri ezi. Mmemme nke Ụbọchị Sọnde ugbu a na-eme ụzọ ya n’ọchịchịrị. Ndị ndu na-ezobe ezi okwu dị n’isi ihe ahụ, ọtụtụkwa n’ime ndị na-esonyere n’ọgbakọ mmegharị ahụ anaghịkwa ahụ onwe ha ebe iyi nzuzo ya na-agba gawa. Ihe ọ na-ekwupụta dị nwayọọ, ma n’ile anya ọ dị ka nke Kraịst; ma mgbe ọ ga-ekwu okwu, ọ ga-ekpughe mmụọ nke dragọn ahụ. Ọ bụ ọrụ anyị ime ihe niile dị n’ike anyị iji gbochie ihe ize ndụ ahụ a na-eyi egwu. Anyị kwesịrị iweta n’ihu ndị mmadụ ezi ajụjụ dị n’isi okwu ahụ, si otu a tinye mkpesa kacha arụ ọrụ megide usoro e mere iji gbochie nnwere onwe nke akọ na uche. Anyị kwesịrị ịchọgharị Akwụkwọ Nsọ, ma nwee ike inye ihe kpatara okwukwe anyị. Onye amụma ahụ na-ekwu, ‘Ndị ajọ omume ga-eme ajọ omume, ọ dịghịkwa onye ọbụla n’ime ndị ajọ omume ga-aghọta; ma ndị amamihe ga-aghọta.’”</w:t>
      </w:r>
    </w:p>
    <w:p>
      <w:pPr>
        <w:pStyle w:val="ArticleScripture"/>
        <w:jc w:val="left"/>
      </w:pPr>
      <w:r>
        <w:rPr>
          <w:rFonts w:ascii="Times New Roman" w:hAnsi="Times New Roman" w:eastAsia="Times New Roman" w:cs="Times New Roman"/>
        </w:rPr>
        <w:t>“Ọdịnihu dị mkpa ahụ dị n’ihu anyị. Iji zute ọnwụnwa ya na arịrịọ ya nile, na imezu ọrụ ya, ga-achọ okwukwe dị ukwuu, ume, na ntachi-obi. Ma anyị pụrụ imeri n’otuto dị ukwuu; n’ihi na ọ dịghị ọbụna otu mkpụrụobi nke na-eche nche, na-ekpe ekpere, na-ekwere, nke a ga-ejide n’ọnyà aghụghọ nile nke onye iro. Eluigwe nile nwere mmasị n’ọdịmma anyị, ma na-echere ka anyị rịọ amamihe ya na ike ya. Mmetụta ọ bụla na-emegide, ma ọ bụrụ na ọ pụtara ìhè ma ọ bụ na nzuzo, a pụrụ iguzogide ya nke ọma, ‘ọ bụghị site n’ike ma ọ bụ site n’ọtụtụ ike, kama site na Mmụọ m, ka Jehova nke ụsụụ ndị agha kwuru.’ Chineke dị njikere ugbu a dịka ọ dị n’oge ochie ịrụ ọrụ site n’ọgbalị mmadụ, na imezu ihe ukwu site n’ngwaọrụ ndị na-adịghị ike. Anyị agaghị enweta mmeri site n’ọnụọgụgụ, kama site n’inye mkpụrụobi ahụ dum n’aka Jizọs.”</w:t>
      </w:r>
    </w:p>
    <w:p>
      <w:pPr>
        <w:pStyle w:val="ArticleScripture"/>
        <w:jc w:val="left"/>
      </w:pPr>
      <w:r>
        <w:rPr>
          <w:rFonts w:ascii="Times New Roman" w:hAnsi="Times New Roman" w:eastAsia="Times New Roman" w:cs="Times New Roman"/>
        </w:rPr>
        <w:t>“Ugbu a, ebe ebere ka na-anọgide, ebe Jisọs na-arịọchitere anyị arịrịọ, ka anyị rụọ ọrụ zuru ezu maka ebighị ebi.”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na ise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