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na Asaa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Nọmba Iri na Asaa</w:t>
      </w:r>
    </w:p>
    <w:p>
      <w:pPr>
        <w:pStyle w:val="ArticleBody"/>
        <w:jc w:val="left"/>
      </w:pPr>
      <w:r>
        <w:rPr>
          <w:rFonts w:ascii="Times New Roman" w:hAnsi="Times New Roman" w:eastAsia="Times New Roman" w:cs="Times New Roman"/>
        </w:rPr>
        <w:t>Anyị kwụsịrị isiokwu ikpeazụ site n’ịtụle amụma Abram na Pọl n’ụzọ a na-emechabeghị emecha, nke, ahịrị n’elu ahịrị, na-emepụta oge nke afọ 430, nke mejupụtara afọ 30 ndị a na-esote afọ 400. Echere m na e nwere ụfọdụ n’ebe ahụ n’ala nkà mmụta okpukpe ndị pụrụ ịhụ afọ 30 ahụ dịka oge na-esochi afọ 400, ma mgbe a na-ekwu okwu banyere ya n’ozuzu, a na-etinye afọ iri atọ ahụ ná mmalite nke oge ahụ. Ọ bụ 400 sochiri 30, ka ọ bụ 30 sochiri 400? Ọ bụ iri atọ sochiri narị anọ, n’ihi na e nwere ọtụtụ ndị akaebe, iji gosi oge nke afọ iri atọ, nke jikọtara na, ma oge amụma nke abụọ esochie ya.</w:t>
      </w:r>
    </w:p>
    <w:p>
      <w:pPr>
        <w:pStyle w:val="ArticleBody"/>
        <w:jc w:val="left"/>
      </w:pPr>
      <w:r>
        <w:rPr>
          <w:rFonts w:ascii="Times New Roman" w:hAnsi="Times New Roman" w:eastAsia="Times New Roman" w:cs="Times New Roman"/>
        </w:rPr>
        <w:t>Josef dị afọ iri atọ mgbe ọ malitere ije ozi n’ihu Fero n’Jenesis 41:46. Mgbe ahụ ka afọ asaa nke ụbara malitere, nke afọ asaa nke ụnwụ soro. Josef, dịka ụdị Kraịst, mgbe ọ dị afọ iri atọ, ka oge abụọ nke ụbọchị 2520 sochiri. Mgbe Kraịst dị afọ iri atọ, oge abụọ nke 1260 sochiri, nke ọnụ ha jikọtara bụrụ 2520; nke a kwa n’aka nke ya na-ejikọta na ugboro asaa n’elu alaeze abụọ.</w:t>
      </w:r>
    </w:p>
    <w:p>
      <w:pPr>
        <w:pStyle w:val="ArticleBody"/>
        <w:jc w:val="left"/>
      </w:pPr>
      <w:r>
        <w:rPr>
          <w:rFonts w:ascii="Times New Roman" w:hAnsi="Times New Roman" w:eastAsia="Times New Roman" w:cs="Times New Roman"/>
        </w:rPr>
        <w:t>Devid dị afọ iri atọ mgbe ọ ghọrọ eze, ọ chịrịkwa afọ iri anọ, dịka e dere na 2 Samuel 5:4. Devid na-anọchi anya Kraịst, ma mgbe Kraịst dị afọ iri atọ, e mere Ya baptizim, e mesịa kpụga Ya n’ọzara ụbọchị iri anọ; ma mgbe mbilite n’ọnwụ Ya gasịrị, nke baptizim Ya nọchiri anya ya, Ọ nọrọ ma kuziere ndị na-eso ụzọ Ya n’onwe Ya ụbọchị iri anọ. N’obe, e yigharịrị mbibi Jerusalem n’ebere ruo afọ iri anọ, nke na-adakọ na afọ iri anọ nke ịnwụ n’ọzara n’mmalite akụkọ ọgbụgba ndụ ha.</w:t>
      </w:r>
    </w:p>
    <w:p>
      <w:pPr>
        <w:pStyle w:val="ArticleBody"/>
        <w:jc w:val="left"/>
      </w:pPr>
      <w:r>
        <w:rPr>
          <w:rFonts w:ascii="Times New Roman" w:hAnsi="Times New Roman" w:eastAsia="Times New Roman" w:cs="Times New Roman"/>
        </w:rPr>
        <w:t>Izikiel dị afọ iri atọ mgbe a kpọrọ ya ka ọ bụrụ onye amụma na Izikiel 1:1. Agaghị m ewepụta oge ugbu a ikwu banyere oge sochirinụ mgbe Izikiel ruru afọ iri atọ ya, ma m ga-etinye nchịkọta AI dị mkpirikpi banyere eziokwu ndị e guzobere gbasara ogologo oge ozi ya dị. “Amụma Izikiel so n’ihe ndị e dere n’Agba Ochie nke e tinyere ụbọchị ha nkenke nke ukwuu, ebe e nyere ụbọchị iri na atọ kpọmkwem n’akwụkwọ ahụ dum. A na-agụcha ndị a niile site n’afọ a dọtara Jehoiakin n’agha jee mba ọzọ (597 T.O.A. dịka afọ nke 1), na-enye usoro oge doro anya nke na-agbatị ihe dị ka afọ iri abụọ na abụọ.”</w:t>
      </w:r>
    </w:p>
    <w:p>
      <w:pPr>
        <w:pStyle w:val="ArticleBody"/>
        <w:jc w:val="left"/>
      </w:pPr>
      <w:r>
        <w:rPr>
          <w:rFonts w:ascii="Times New Roman" w:hAnsi="Times New Roman" w:eastAsia="Times New Roman" w:cs="Times New Roman"/>
        </w:rPr>
        <w:t>Jizọs dị afọ iri atọ mgbe e mere Ya baptizim, ma mgbe ahụ O mekwara ka ọgbụgba ndụ ahụ sie ike n’etiti ọtụtụ mmadụ, ruo otu izu.</w:t>
      </w:r>
    </w:p>
    <w:p>
      <w:pPr>
        <w:pStyle w:val="ArticleBody"/>
        <w:jc w:val="left"/>
      </w:pPr>
      <w:r>
        <w:rPr>
          <w:rFonts w:ascii="Times New Roman" w:hAnsi="Times New Roman" w:eastAsia="Times New Roman" w:cs="Times New Roman"/>
        </w:rPr>
        <w:t>A na-achịkwa onye-emegide-Kraịst site n’ụkpụrụ amụma nke Kraịst, ma dị nnọọ ka Kraịst nọruru afọ iri atọ na nkwadebe tupu O buru ọrụ Ya dịka Nnukwu Onye Nchụàjà nke Eluigwe, oge amụma ahụ nke afọ iri atọ nke nkwadebe, nke e mere ka a mata maka onye-emegide-Kraịst, sitere n’ịwepụ “nke a na-eme kwa ụbọchị” n’afọ 508 ruo n’afọ 538. Mgbe e nyere ọchịchị ndị poopu ike dịka nnukwu onye nchụàjà adịgboroja, dị nnọọ ka e tere Kraịst mmanụ nke ike n’oge baptizim Ya, n’ihi na afọ 1260 nke ọchịchịrị ọchịchị ndị poopu ga-adakọ na ụbọchị 1260 nke ìhè dị ọcha nke Kraịst site na baptizim Ya ruo n’obe, nke kwekọrọ na ọnya na-egbu egbu nke ọchịchị ndị poopu n’afọ 1798.</w:t>
      </w:r>
    </w:p>
    <w:p>
      <w:pPr>
        <w:pStyle w:val="ArticleBody"/>
        <w:jc w:val="left"/>
      </w:pPr>
      <w:r>
        <w:rPr>
          <w:rFonts w:ascii="Times New Roman" w:hAnsi="Times New Roman" w:eastAsia="Times New Roman" w:cs="Times New Roman"/>
        </w:rPr>
        <w:t>Ọ nweghị nke ọ bụla n’ime oge abụọ-a-gbakọrọ gara aga ndị ahụ nke na-amalite site n’oge afọ iri atọ, nke bu ụzọ karịa nzọụkwụ mbụ Abram n’usoro ọgbụgba-ndụ ya nke nzọụkwụ atọ. Ya mere, nke Abram bụ nke mbụ a kpọrọ aha, ọ bụ ezie na ọ pụrụ ịbụ otú ahụ naanị mgbe e mere ka o sie ike site n’àmà nke abụọ nke Pọl. Mgbe Pọl dere okwu ya, amụma nke afọ 400 ghọrọ amụma nke afọ 430, nke e kewapụrụ afọ iri atọ mbụ ya iche n’oge ikpeazụ ahụ dum.</w:t>
      </w:r>
    </w:p>
    <w:p>
      <w:pPr>
        <w:pStyle w:val="ArticleBody"/>
        <w:jc w:val="left"/>
      </w:pPr>
      <w:r>
        <w:rPr>
          <w:rFonts w:ascii="Times New Roman" w:hAnsi="Times New Roman" w:eastAsia="Times New Roman" w:cs="Times New Roman"/>
        </w:rPr>
        <w:t>Ana m ekwusi ike dabere n’agwa Kraịst, dịka e sere Ya dị ka Alfa na Omega, na n’usoro ọgbụgba-ndụ nke ndị ahụ dị puku narị anọ na iri anọ na anọ, ndị bụ omega n’amụma okpukpu abụọ nke Abram na Pọl banyere afọ iri atọ—nke afọ narị anọ soro ya ga-enwerịrị ihe ibe ya n’omega nke akụkọ ọgbụgba-ndụ ahụ, nke bụ akụkọ banyere ịkàrà ndị ahụ dị puku narị anọ na iri anọ na anọ. Oge afọ iri atọ, nke oge ọzọ pụrụ iche ga-eso ya, aghaghị imezu n’ụzọ nke na-adịghị etinye oge n’ọrụ, ma na-emezu amụma afọ 430 nke ntọala nke Abram. Ọ ga-adị mma ma ọ bụrụ na ị gụọ nkwupụta gara aga ahụ ọzọ, wee laghachi n’ebe a ma gaa n’ihu.</w:t>
      </w:r>
    </w:p>
    <w:p>
      <w:pPr>
        <w:pStyle w:val="ArticleBody"/>
        <w:jc w:val="left"/>
      </w:pPr>
      <w:r>
        <w:rPr>
          <w:rFonts w:ascii="Times New Roman" w:hAnsi="Times New Roman" w:eastAsia="Times New Roman" w:cs="Times New Roman"/>
        </w:rPr>
        <w:t>Jizọs, Josef, Devid na Ịzikiel bụcha ndị dị afọ iri atọ n’oge nkwadebe maka ọrụ nke ga-anọchi anya ndị nke Chineke n’ụbọchị ikpeazụ. Ịzikiel, onye amụma; Josef, onye na-anọchi anya Kraịst, onye nchụàjà; na Devid, eze. Akara anọ, ma otu n’ime akara ndị ahụ nke na-anọchi anya Nnukwu Onye Nchụàjà nke Eluigwe nwere onye nnọchi anya mmadụ na onye nnọchi anya Chineke. Ndị àmà anọ ahụ niile kwekọrọ na afọ iri atọ nke Abram, nke oge amụma sochiri.</w:t>
      </w:r>
    </w:p>
    <w:p>
      <w:pPr>
        <w:pStyle w:val="ArticleBody"/>
        <w:jc w:val="left"/>
      </w:pPr>
      <w:r>
        <w:rPr>
          <w:rFonts w:ascii="Times New Roman" w:hAnsi="Times New Roman" w:eastAsia="Times New Roman" w:cs="Times New Roman"/>
        </w:rPr>
        <w:t>A na-akwadebe onye-emegide Kraịst ruo afọ iri atọ, e mesịa nye ya ike ruo afọ 1260 ruo mgbe ọ natara ọnwụ mbụ ya n’afọ 1798. Ọ bụ akara ọnwụ nke abụọ, n’ihi na ọ na-anwụ ọzọ mgbe oge amara mechiri. Ọnwụ nke abụọ bụ ọnwụ ebighị ebi. Anyị na-ejere Onye Nzọpụta bilitere n’ọnwụ ozi, n’ihi na Kraịst anwụghị ruo mgbe ebighị ebi; Ọ nwụghị ọnwụ nke abụọ. Mgbe a gwọrọ ọnyá na-egbu egbu nke ọchịchị ndị Pope, Mkpughe isi nke iri na atọ na-akọwa na ọ ga-achịkwa ọzọ ruo ọnwa iri anọ na abụọ, nke na-anọchi anya oge amụma, na-enweghị ihe ngwá nke oge.</w:t>
      </w:r>
    </w:p>
    <w:p>
      <w:pPr>
        <w:pStyle w:val="ArticleBody"/>
        <w:jc w:val="left"/>
      </w:pPr>
      <w:r>
        <w:rPr>
          <w:rFonts w:ascii="Times New Roman" w:hAnsi="Times New Roman" w:eastAsia="Times New Roman" w:cs="Times New Roman"/>
        </w:rPr>
        <w:t>Mgbe a kpọlitere ya n’ọnwụ n’oge iwu ụbọchị Sọnde, ndị agha na-emegide ọrụ ya bụ ndị ahụ a kpọlitere n’ọnwụ na ngwụcha ụbọchị atọ na ọkara nke Mkpughe iri na otu. Ike abụọ a kpọlitere n’ọnwụ, nke abụọ ha bụkwa ọkọlọtọ, otu nke Sabbath ụbọchị nke asaa, otu nke anyanwụ—na-aghọ ebe ụwa dum na-elekwasị anya, ka mmadụ na-eme nhọrọ ikpeazụ ya maka ndụ ma ọ bụ ọnwụ.</w:t>
      </w:r>
    </w:p>
    <w:p>
      <w:pPr>
        <w:pStyle w:val="ArticleBody"/>
        <w:jc w:val="left"/>
      </w:pPr>
      <w:r>
        <w:rPr>
          <w:rFonts w:ascii="Times New Roman" w:hAnsi="Times New Roman" w:eastAsia="Times New Roman" w:cs="Times New Roman"/>
        </w:rPr>
        <w:t>N’iwu Sọnde, onye-emegide Kraịst, onye bụkwa anụ-ọhịa ahụ, ga-anọchi anya njikọ ahụ okpukpu atọ nke dragọn ahụ, onwe ya (anụ-ọhịa ahụ), na onye-amụma ụgha ahụ. Ike atọ ndị ahụ ga-ejikọta onwe ha imegide chọọchị Chineke, nke a ga-ebuli elu karịa ugwu niile. Chọọchị Chineke na-emeri emeri anọwo afọ iri atọ na nkwadebe—ọ bụghị afọ iri atọ nkịtị—kama ọ bụ oge amụma e guzobere nke ejikọrọ iri atọ na ya, nke ka na-arụ ọrụ dịka amụma mgbe e mesịrị iwu ahụ n’afọ 1844, nke na-akọwapụta na itinye oge amụma n’ọrụ adịkwaghị irè. Ọ dị mfe ịhụ na afọ iri atọ ahụ na-anọchi anya oge nkwadebe maka onye-amụma, onye nchụàjà, na eze, onye, dịka chọọchị na-emeri emeri, ga-anọchi anya alaeze nke ebube. Ndị àmà anọ nke Ezekiel, Kraịst, Josef, na Devid na-anọchi anya ikike nke alaeze Chineke n’otu oge ahụ kpọmkwem nke papasi na njikọ ahụ okpukpu atọ na-eduga ụwa gaa Amagedọn.</w:t>
      </w:r>
    </w:p>
    <w:p>
      <w:pPr>
        <w:pStyle w:val="ArticleBody"/>
        <w:jc w:val="left"/>
      </w:pPr>
      <w:r>
        <w:rPr>
          <w:rFonts w:ascii="Times New Roman" w:hAnsi="Times New Roman" w:eastAsia="Times New Roman" w:cs="Times New Roman"/>
        </w:rPr>
        <w:t>A na-ebuli chọọchị mmeri elu n’oge iwu Ụbọchị Sọnde dị na United States, ma dịka àmà nke Agba Ochie na Agba Ọhụrụ si dị, ndị mmadụ ọgbụgba ndụ ahụ, bụ́ ndị otu narị puku iri anọ na anọ, ga-aghọ alaeze nke ndị nchụàjà.</w:t>
      </w:r>
    </w:p>
    <w:p>
      <w:pPr>
        <w:pStyle w:val="ArticleScripture"/>
        <w:jc w:val="left"/>
      </w:pPr>
      <w:r>
        <w:rPr>
          <w:rFonts w:ascii="Times New Roman" w:hAnsi="Times New Roman" w:eastAsia="Times New Roman" w:cs="Times New Roman"/>
        </w:rPr>
        <w:t>Unu onwe-unu kwa, dika nkume di ndu, ka a na-ewuli unu ka unu buru ulo ime mmuo, ndi nchu-àjà di nsọ, i were nye àjà ime mmuo, nke Chineke nānara site n’aka Jisus Kraist. 1 Pita 2:5.</w:t>
      </w:r>
    </w:p>
    <w:p>
      <w:pPr>
        <w:pStyle w:val="ArticleBody"/>
        <w:jc w:val="left"/>
      </w:pPr>
      <w:r>
        <w:rPr>
          <w:rFonts w:ascii="Times New Roman" w:hAnsi="Times New Roman" w:eastAsia="Times New Roman" w:cs="Times New Roman"/>
        </w:rPr>
        <w:t>Ndị nchụàjà ga-adị afọ iri atọ mgbe ha malitere ije ozi n’ụlọ nsọ ahụ, ya mere, e nwere oge tupu iwu Sọnde ebe a na-akwadebe òtù nchụàjà ka ha jee ozi dịka onyinye ife mkpụrụ mbụ. Ndị nchụàjà ahụ, bụ́ otu narị puku iri anọ na anọ, ka a na-anọchi anya dịka ndị Livaị n’usoro ime ka ha dị ọcha nke Onye Ozi nke Ọgbụgba Ndụ na-emezu. E nwere oge amụma nke na-eduga n’iwu Sọnde, nke n’ime ya usoro ime ka mmadụ dị ọcha na-akwadebe ozi e doro nsọ maka oge mmiri ozuzo ikpeazụ. Nkwadebe ahụ na-akwụsị n’iwu Sọnde, ya mere, oge iri atọ ahụ na-anọchi anya nkwadebe nke ndị nchụàjà, si otu a kwekọọ na afọ a chọrọ ka mmadụ bụrụ nchụàjà. Kraịst dịka Onye Nnukwu Nchụàjà malitere ozi Ya mgbe Ọ dị afọ iri atọ, ma n’ihi na Josef na-anọchi anya Kraịst, ya onwe ya malitekwara ọrụ ya mgbe ọ dị afọ iri atọ. Kraịst adịgboroja ahụ nọ n’afọ iri atọ nke nkwadebe, ya mere anyị nwere ndị àmà atọ na oge afọ iri atọ na-anọchi anya nkwadebe nke òtù nchụàjà.</w:t>
      </w:r>
    </w:p>
    <w:p>
      <w:pPr>
        <w:pStyle w:val="ArticleScripture"/>
        <w:jc w:val="left"/>
      </w:pPr>
      <w:r>
        <w:rPr>
          <w:rFonts w:ascii="Times New Roman" w:hAnsi="Times New Roman" w:eastAsia="Times New Roman" w:cs="Times New Roman"/>
        </w:rPr>
        <w:t>“Ihe ukwu ahụ dị nso nke na-abịa ga-ekewapụta ndị Chineke akaghị ahọpụta, Ọ ga-enwekwa ozi-nsọ dị ọcha, nke eziokwu, nke edoro nsọ, nke a kwadebere maka mmiri ozuzo ikpeazụ.” Selected Messages, book 3, 385.</w:t>
      </w:r>
    </w:p>
    <w:p>
      <w:pPr>
        <w:pStyle w:val="ArticleBody"/>
        <w:jc w:val="left"/>
      </w:pPr>
      <w:r>
        <w:rPr>
          <w:rFonts w:ascii="Times New Roman" w:hAnsi="Times New Roman" w:eastAsia="Times New Roman" w:cs="Times New Roman"/>
        </w:rPr>
        <w:t>Nwannaanyị White na-akụzi kpọmkwem na mgbe ọ bụla chọọchị dị ọcha, Mmụọ nke Amụma na-arụ ọrụ. Mgbe nnukwu okwu-ikpe ahụ kpochapụrụ ahịhịa ọjọọ n’etiti ọka, unu ga-enwe ozi-nsọ e doro nsọ nke mejupụtara Jisọs na Josef onye nchụàjà nke bụ ma Chineke ma mmadụ, Jisọs na Ezikiel onye amụma, Jisọs na Devid eze. Ndị e doziri n’oge e ji afọ iri atọ nọchite anya ya, ga-abụ n’etiti otu narị na iri anọ na anọ puku ahụ, a na-anọchitekwa ha anya dịka ndị amụma, ndị nchụàjà, na ndị eze. Mmadụ atọ ndị a niile bụ ihe nnọchianya Akwụkwọ Nsọ nke ọrụ Kraịst dịka onye amụma, onye nchụàjà, na eze; ya mere, ọnụ ọgụgụ iri atọ na-enye anyị ohere ịghọta na n’ime nke ọ bụla n’ime ngalaba atọ ndị a nke ihe nnọchianya Akwụkwọ Nsọ mụrụ, bụ́ ndị e doziri ruo afọ iri atọ, mgbe e jikọtara ha na Kraịst, ha na-anọchi anya njikọta nke ịdị-Chineke na ịdị-mmadụ. N’ihi ya, ndị nchụàjà ahụ e doziri n’ime oge iri atọ ahụ nke ihe nnọchianya na-anọchi anya ọkọlọtọ nke ịdị-Chineke jikọtara ya na ịdị-mmadụ.</w:t>
      </w:r>
    </w:p>
    <w:p>
      <w:pPr>
        <w:pStyle w:val="ArticleBody"/>
        <w:jc w:val="left"/>
      </w:pPr>
      <w:r>
        <w:rPr>
          <w:rFonts w:ascii="Times New Roman" w:hAnsi="Times New Roman" w:eastAsia="Times New Roman" w:cs="Times New Roman"/>
        </w:rPr>
        <w:t>Ọnwa iri anọ na abụọ nke ịsa ọbara ikpeazụ nke papacy na-eme n’oge Kraịst na-ejegharị n’etiti mmadụ ruo ọnwa iri anọ na abụọ n’ime onye nke ndị na-eso ụzọ Ya. Ọnwa iri anọ na abụọ nke ịgba ohu na mmegbu, nke na-ejedebe n’ịnapụta, dịka e gosiri ya site n’amụma okpukpu abụọ nke afọ iri anọ na narị atọ nke Abram. Afọ narị anọ nke Abram na-ejedebe n’ịnapụta n’Osimiri Uhie, nke bụ ihe atụ Akwụkwọ Nsọ a ma ama nke mmechi oge amara, na njedebe nke ọnwa iri anọ na abụọ ihe nnọchianya nke pope.</w:t>
      </w:r>
    </w:p>
    <w:p>
      <w:pPr>
        <w:pStyle w:val="ArticleBody"/>
        <w:jc w:val="left"/>
      </w:pPr>
      <w:r>
        <w:rPr>
          <w:rFonts w:ascii="Times New Roman" w:hAnsi="Times New Roman" w:eastAsia="Times New Roman" w:cs="Times New Roman"/>
        </w:rPr>
        <w:t>Ọnwa iri anọ na abụọ ahụ na-anọchi anya oge ọnwụnwa site n’iwu Sọnde dị na United States ruo mgbe oge nnwale mmadụ ga-emechi. Ma n’ime ọnwa iri anọ na abụọ ndị ahụ, mgbe oge iri atọ afọ nke nkwadebe gasịrị, Kraịst na-eme ka ọgbụgba ndụ sie ike n’ime onye nke fọdụrụnụ. Onye nchụàjà adịgboroja nke antikraịst na-abịa na njedebe ikpeazụ ya, kpọmkwem n’ebe Kraịst nwụrụ n’ahịrị ya, nke bụkwa kpọmkwem n’ebe Fero, eze Ijipt, nwụrụ n’ahịrị ya. N’Ugwu Kamel ka e gburu ndị amụma Bel, si otú a na-akọwapụta ọnwụ nke onye amụma ụgha n’iwu Sọnde. N’iwu Sọnde, ị nwere onye amụma ụgha a na-egbu mgbe ahụ, dragọn ahụ nke Fero na-anọchi anya ya, na anụ ọhịa ahụ nke papacy na-anọchi anya ya. A na-anọchi anya ihe ndị a niile n’iwu Sọnde n’esemokwu megide ndị nchụàjà, ndị eze na ndị amụma nke Chineke. A na-eme ka nzukọ ahụ dị ọcha tupu iwu Sọnde abịa, a na-eweghachikwa onyinye amụma ahụ—kpọmkwem n’ebe onye amụma ụgha ahụ nwụrụ. Site n’oge ahụ gaa n’ihu, ọgụ ahụ gbasara ozi amụma eziokwu ma ọ bụ nke ụgha.</w:t>
      </w:r>
    </w:p>
    <w:p>
      <w:pPr>
        <w:pStyle w:val="ArticleBody"/>
        <w:jc w:val="left"/>
      </w:pPr>
      <w:r>
        <w:rPr>
          <w:rFonts w:ascii="Times New Roman" w:hAnsi="Times New Roman" w:eastAsia="Times New Roman" w:cs="Times New Roman"/>
        </w:rPr>
        <w:t>Oge atụ nke afọ iri atọ ahụ na-anọchi anya oge nke na-ebute iwu ụbọchị Sọnde ụzọ. Oge ahụ bụ oge nkwadebe nye ndị nchụàjà, n’ihi na Kraịst bụ ihe atụ ha n’ihe niile, n’ihi na ndị a bụ ndị na-eso Nwa-aturu ahụ. N’ime afọ iri atọ mbụ nke amụma Ebram, e mere ka ọgbụgba ndụ ahụ guzosie ike, si otu a na-egosi na ihe ọ bụla oge nkwadebe ahụ nye ndị nchụàjà na-anọchi anya ya, ọ bụ oge nke Onyenwe anyị ji eme ka ọgbụgba ndụ Ya dị ọhụrụ na otu narị puku iri anọ na anọ ahụ, dị ka akụkọ alfa nke Ebram si bụrụ ihe nnọchianya ya. Oge ahụ bụ oge nkwadebe nye ndị nchụàjà ndị na-amalite ije ozi n’iwu ụbọchị Sọnde, mgbe ha ruru afọ iri atọ, mgbe e ji Mmụọ Nsọ tee ha mmanụ dịka e si tee Kraịst n’oge baptizim Ya. Otu eziokwu ọzọ nke a pụrụ isi n’akụkọ alfa nke Ebram wepụta bụ na, ihe ọ bụla oge ahụ nke na-eduga n’iwu ụbọchị Sọnde na-anọchi anya ya, ọ ga-abụrịrị nke dị nnukwu mkpa, n’ihi na omega na-adị ike karịa alfa mgbe niile. Iwu ụbọchị Sọnde ahụ bụ omega nke Ọktoba 22, 1844, obe, Ngabiga n’Ijipt na ihe ndị ọzọ na-aga n’ihu.</w:t>
      </w:r>
    </w:p>
    <w:p>
      <w:pPr>
        <w:pStyle w:val="ArticleBody"/>
        <w:jc w:val="left"/>
      </w:pPr>
      <w:r>
        <w:rPr>
          <w:rFonts w:ascii="Times New Roman" w:hAnsi="Times New Roman" w:eastAsia="Times New Roman" w:cs="Times New Roman"/>
        </w:rPr>
        <w:t>Iwu nke Sọnde nọchiri anya njedebe nke oge ahụ e gosipụtara site n’oge afọ iri atọ ahụ. E buru ya ụzọ kọwaa site n’ihe fọrọ nke nta ka ọ bụrụ akụkọ nzọpụta ọ bụla dị mkpa, ma ọ bụkwa njedebe nke akụkọ ọgbụgba-ndụ nke ndị a họpụtara, nke malitere na Abram. N’ihi ụdị ibu arọ nke ihe àmà amụma dị otu a gbasara njedebe nke oge ahụ, nakwa ebumnuche siri ike nke oge ahụ n’onwe ya, gịnị ga-abụ ebe mmalite ya?</w:t>
      </w:r>
    </w:p>
    <w:p>
      <w:pPr>
        <w:pStyle w:val="ArticleBody"/>
        <w:jc w:val="left"/>
      </w:pPr>
      <w:r>
        <w:rPr>
          <w:rFonts w:ascii="Times New Roman" w:hAnsi="Times New Roman" w:eastAsia="Times New Roman" w:cs="Times New Roman"/>
        </w:rPr>
        <w:t>E nwere oge amụma nke afọ iri atọ nọchiri anya, nke, n’ọnụ ọgụgụ dị ukwuu nke ndị àmà, na-akwụsị n’iwu Sọnde. N’ebe ahụ ka oge ọzọ na-eso, nke e ji ọnụ ọgụgụ dị iche iche nọchite anya ya, ma nke ọ bụla n’ime oge ndị ahụ na-egosipụta àmà nke ahịrị akụkọ amụma nke na-eso iwu Sọnde. Ụfọdụ n’ime oge ndị ahụ na-anọchi anya ahịrị ime nke akụkọ ihe mere eme nke chọọchị, ụfọdụ kwa ahịrị mpụga nke ụwa na-aga n’ihu ruo Amagedọn.</w:t>
      </w:r>
    </w:p>
    <w:p>
      <w:pPr>
        <w:pStyle w:val="ArticleBody"/>
        <w:jc w:val="left"/>
      </w:pPr>
      <w:r>
        <w:rPr>
          <w:rFonts w:ascii="Times New Roman" w:hAnsi="Times New Roman" w:eastAsia="Times New Roman" w:cs="Times New Roman"/>
        </w:rPr>
        <w:t>O nwere ike ịdị mma n’oge a ichetara onwe anyị na anyị na-ajụ itinye amụma oge ọ bụla n’ụbọchị ikpeazụ n’ụzọ ga-anọchi anya ụbọchị ọ bụla a pụrụ ịmata kpọmkwem, ruo mgbe a ga-ekwupụta ụbọchị na awa ahụ na njedebe nke ihe otiti ndị ahụ. Aga m eji Daniel isi nke iri na abụọ kọwaa isiokwu m banyere ịghara ịga n’ihu itinye oge amụma n’ọrụ. N’isi nke iri na abụọ e nwere amaokwu atọ na-akọwapụta oge amụma.</w:t>
      </w:r>
    </w:p>
    <w:p>
      <w:pPr>
        <w:pStyle w:val="ArticleScripture"/>
        <w:jc w:val="left"/>
      </w:pPr>
      <w:r>
        <w:rPr>
          <w:rFonts w:ascii="Times New Roman" w:hAnsi="Times New Roman" w:eastAsia="Times New Roman" w:cs="Times New Roman"/>
        </w:rPr>
        <w:t>Anụkwara m nwoke ahụ yi uwe ọcha linin, onye nọ n’elu mmiri nke osimiri ahụ, mgbe o weliri aka nri ya na aka ekpe ya elu n’ebe eluigwe dị, wee ṅụọ iyi site n’aha Onye ahụ na-adị ndụ ruo mgbe ebighị ebi, na ọ ga-abụ otu oge, oge abụọ, na ọkara oge; ma mgbe ọ ga-emezu ịgbasa ike nke ndị nsọ ahụ, ihe ndị a niile ga-agwụ. Daniel 12:7.</w:t>
      </w:r>
    </w:p>
    <w:p>
      <w:pPr>
        <w:pStyle w:val="ArticleScripture"/>
        <w:jc w:val="left"/>
      </w:pPr>
      <w:r>
        <w:rPr>
          <w:rFonts w:ascii="Times New Roman" w:hAnsi="Times New Roman" w:eastAsia="Times New Roman" w:cs="Times New Roman"/>
        </w:rPr>
        <w:t>Site n’oge a ga-ewepụ àjà nsure kwa ụbọchị, ma guzosie ihe arụ nke na-eme ka e nwee ịtọgbọ n’efu, a ga-enwe otu puku ụbọchị narị abụọ na iri itoolu. Daniel 12:11.</w:t>
      </w:r>
    </w:p>
    <w:p>
      <w:pPr>
        <w:pStyle w:val="ArticleScripture"/>
        <w:jc w:val="left"/>
      </w:pPr>
      <w:r>
        <w:rPr>
          <w:rFonts w:ascii="Times New Roman" w:hAnsi="Times New Roman" w:eastAsia="Times New Roman" w:cs="Times New Roman"/>
        </w:rPr>
        <w:t>Ngọziri agọziri bụ onye na-eche, ma rute n’ụbọchị otu puku na narị atọ na ụbọchị iri atọ na ise ahụ. Daniel 12:12.</w:t>
      </w:r>
    </w:p>
    <w:p>
      <w:pPr>
        <w:pStyle w:val="ArticleBody"/>
        <w:jc w:val="left"/>
      </w:pPr>
      <w:r>
        <w:rPr>
          <w:rFonts w:ascii="Times New Roman" w:hAnsi="Times New Roman" w:eastAsia="Times New Roman" w:cs="Times New Roman"/>
        </w:rPr>
        <w:t>Ndị Milerait nwere ezi nghọta banyere nke ọ bụla n’ime amaokwu atọ ndị a. Amụma atọ ndị a bụ akụkụ nke eziokwu ndị ahụ na-anọchi anya ntọala. Ma nghọta Milerait banyere amaokwu ndị a dabeere n’itinye ụkpụrụ ụbọchị maka otu afọ. Ebe ọ bụ na “oge adịkwaghị,” amaokwu ndị a aghaghị inwe ngwa ọzọ, n’ihi na amụma niile na-ekwu banyere oge mmiri ikpeazụ. Amaokwu ndị a aghaghị inwe nghọta nke mmiri ikpeazụ nke na-adịghị eji oge wuo ozi, ma ghara ịlụso nghọta Milerait banyere amaokwu ndị ahụ ọgụ. Ezi echiche Milerait banyere amaokwu etiti nke amaokwu atọ ahụ, (amaokwu nke iri na otu), bụ na ọ na-anọchi anya oge okpukpu abụọ, nke na-amalite site n’oge afọ iri atọ, nke afọ 1260 na-esochi. Amaokwu nke iri na otu na-akọwa oge afọ iri atọ ahụ nke na-ebute ụzọ tupu iwu Sọnde, dị ka e si nọchite ya anya site n’ịtọlite ihe arụ nke mbibi.</w:t>
      </w:r>
    </w:p>
    <w:p>
      <w:pPr>
        <w:pStyle w:val="ArticleBody"/>
        <w:jc w:val="left"/>
      </w:pPr>
      <w:r>
        <w:rPr>
          <w:rFonts w:ascii="Times New Roman" w:hAnsi="Times New Roman" w:eastAsia="Times New Roman" w:cs="Times New Roman"/>
        </w:rPr>
        <w:t>Daniel isi nke iri na abụọ bụ isiakwụkwọ ahụ n’Okwu Chineke nke na-egosipụta usoro ime ka ndị Chineke dị ọcha nke na-eme n’ụbọchị ikpeazụ, n’oge ọgwụgwụ, mgbe a na-emeghe amụma sitere n’akwụkwọ Daniel nke e mechiri emechi. N’amaokwu nke iri na otu anyị na-ahụ amụma nke ndị ọsụ ụzọ ahụ ghọtara nke ọma dịka oge afọ iri atọ nke na-eduga n’ime oge afọ 1260. N’isiakwụkwọ nke iri na abụọ, amụma atọ nke amaokwu nke asaa, nke iri na otu, na nke iri na abụọ, ka e mechiri emechi ruo n’oge ọgwụgwụ. N’oge ọgwụgwụ ahụ, a ghaghị imeghe amụma atọ ahụ, n’ihi na Okwu Chineke adịghị ada ada ma ọlị. N’ime isiakwụkwọ ahụ n’onwe ya ka e debere ngosipụta kachasị doo anya n’Akwụkwọ Nsọ banyere mmechi oge nnwale nke mmadụ, ya mere isiakwụkwọ nke iri na abụọ, n’eziokwu ma n’ụzọ pụrụ iche karị, na-akọwapụta njedebe nke Adventizim karịa mmalite nke Adventizim.</w:t>
      </w:r>
    </w:p>
    <w:p>
      <w:pPr>
        <w:pStyle w:val="ArticleBody"/>
        <w:jc w:val="left"/>
      </w:pPr>
      <w:r>
        <w:rPr>
          <w:rFonts w:ascii="Times New Roman" w:hAnsi="Times New Roman" w:eastAsia="Times New Roman" w:cs="Times New Roman"/>
        </w:rPr>
        <w:t>E mechiri amụma atọ dị na Daniel isi nke iri na abụọ n’otu akụkụ ahụ nke Akwụkwọ Nsọ ebe ịchichi na imeghe ihe e mechiri na-enweta nkọwa amụma mbụ ya. A na-emepe amụma atọ ahụ n’akụkọ ihe mere eme nke ndị puku otu narị na iri anọ na anọ, n’ihi na Alfa na Omega na-egosi mgbe niile njedebe nke ihe, ya na mmalite nke ihe ahụ. Ihe a na-emepe n’ime oge amụma atọ nke isi nke iri na abụọ na-anọchi anya mmeghe ikpeazụ nke Okwu amụma nke Chineke. A na-egosipụta mmeghe ahụ na Mkpughe isi nke mbụ mgbe a na-emepe Mkpughe nke Jisọs Kraịst, tupu mmechi nke oge amara. Amaokwu nke iri na otu nke Daniel isi nke iri na abụọ bụ ihe kwekọrọ na ngosipụta mbụ nke amụma okpukpu abụọ nke Abràm na Pọl, nke malitere site n’oge afọ iri atọ.</w:t>
      </w:r>
    </w:p>
    <w:p>
      <w:pPr>
        <w:pStyle w:val="ArticleBody"/>
        <w:jc w:val="left"/>
      </w:pPr>
      <w:r>
        <w:rPr>
          <w:rFonts w:ascii="Times New Roman" w:hAnsi="Times New Roman" w:eastAsia="Times New Roman" w:cs="Times New Roman"/>
        </w:rPr>
        <w:t>Amụma atọ ndị dị na Daniel iri na abụọ bụ oge nnọchianya nke a na-emeghe akara ha n’oge ikpeazụ nke ọgwụgwụ, ma mmeghe akara ahụ na-eduga n’ịdị ọcha ikpeazụ nke ndị nke Chineke. Amụma nke mbụ n’ime amụma atọ ahụ ka Kraịst n’onwe Ya nyere, ma mgbe Ọ na-ewepụta amụma ahụ, Ọ na-eguzo n’elu mmiri yi uwe linin, na-egosi njedebe nke otu oge amụma a nọchiri anya dịka afọ 1260, ma na-akọwa njedebe nke oge ahụ dịka njedebe nke ịkpasasị ike nke ndị nke Chineke. Ndị nke Chineke n’ụbọchị ikpeazụ bụ otu narị puku na iri anọ na anọ, ma a kpọsasịwo ha.</w:t>
      </w:r>
    </w:p>
    <w:p>
      <w:pPr>
        <w:pStyle w:val="ArticleBody"/>
        <w:jc w:val="left"/>
      </w:pPr>
      <w:r>
        <w:rPr>
          <w:rFonts w:ascii="Times New Roman" w:hAnsi="Times New Roman" w:eastAsia="Times New Roman" w:cs="Times New Roman"/>
        </w:rPr>
        <w:t>Ọ bụghị naanị na Kraịst guzo n’elu mmiri na-aza ajụjụ, kama ajụjụ ahụ na-amalitekwa n’okwu ndị a, “Ruo ole mgbe?” “Ruo ole mgbe?” bụ akara amụma nke a jụkwara Jizọs mgbe, n’amaokwu nke iri na atọ nke Daniel asatọ, a jụrụ ajụjụ a, “Ruo ole mgbe?”</w:t>
      </w:r>
    </w:p>
    <w:p>
      <w:pPr>
        <w:pStyle w:val="ArticleScripture"/>
        <w:jc w:val="left"/>
      </w:pPr>
      <w:r>
        <w:rPr>
          <w:rFonts w:ascii="Times New Roman" w:hAnsi="Times New Roman" w:eastAsia="Times New Roman" w:cs="Times New Roman"/>
        </w:rPr>
        <w:t>Ma otu onye sịrị nwoke ahụ yi uwe ákwà ọcha linen, nke nọ n’elu mmiri nke osimiri ahụ, Ruo ole mgbe ka ọ ga-adị ruo ọgwụgwụ nke ihe ịtụnanya ndị a?</w:t>
      </w:r>
    </w:p>
    <w:p>
      <w:pPr>
        <w:pStyle w:val="ArticleScripture"/>
        <w:jc w:val="left"/>
      </w:pPr>
      <w:r>
        <w:rPr>
          <w:rFonts w:ascii="Times New Roman" w:hAnsi="Times New Roman" w:eastAsia="Times New Roman" w:cs="Times New Roman"/>
        </w:rPr>
        <w:t>M'anu m nwoke ahụ yi uwe ọcha linen, onye nọ n'elu mmiri nke osimiri ahụ, mgbe o weliri aka nri ya na aka ekpe ya eluigwe, ṅụọ iyi site n'aka Ya nke na-adị ndụ ruo mgbe ebighị ebi na ọ ga-adịru otu oge, na oge abụọ, na ọkara; ma mgbe ọ ga-emesị ịgbasa ike nke ndị nsọ ahụ, ihe ndị a niile ga-emezu. Daniel 12:6, 7.</w:t>
      </w:r>
    </w:p>
    <w:p>
      <w:pPr>
        <w:pStyle w:val="ArticleBody"/>
        <w:jc w:val="left"/>
      </w:pPr>
      <w:r>
        <w:rPr>
          <w:rFonts w:ascii="Times New Roman" w:hAnsi="Times New Roman" w:eastAsia="Times New Roman" w:cs="Times New Roman"/>
        </w:rPr>
        <w:t>Ajụjụ e gosiri Jizọs, onye a nọchiri anya ya dịka nwoke yi ákwà ọcha, n’ọhụụ nke osimiri Hiddekel, bụ, “Ogologo oge ole ka ọ ga-adị ruo ọgwụgwụ nke ihe ebube ndị a?,” ma n’ọhụụ nke osimiri Ulai, a jụrụ Jizọs, onye a nọchiri anya ya dịka Palmoni (onye nsọ ahụ pụrụ iche), sị, “Ogologo oge ole ka ọhụụ ahụ ga-adị banyere àjà nsure ọkụ kwa ụbọchị, na njehie nke mbibi, iji nye ma ebe nsọ ahụ ma usuu ndị agha ka a zọpịa n’okpuru ụkwụ?”</w:t>
      </w:r>
    </w:p>
    <w:p>
      <w:pPr>
        <w:pStyle w:val="ArticleBody"/>
        <w:jc w:val="left"/>
      </w:pPr>
      <w:r>
        <w:rPr>
          <w:rFonts w:ascii="Times New Roman" w:hAnsi="Times New Roman" w:eastAsia="Times New Roman" w:cs="Times New Roman"/>
        </w:rPr>
        <w:t>Nwanyị White na-ekwu na ọhụụ e nyere Daniel n’akụkụ osimiri ukwu nke Shaina nọ ugbu a n’usoro mmezu ha, ma n’ihe metụtara ọhụụ osimiri abụọ ahụ, a na-ajụ Jizọs “ajụjụ” amụma ahụ, nke na-ebute iwu ụbọchị Sọnde mgbe niile dịka “azịza” ya. Ma a na-egosi azịza abụọ ahụ n’ime okirikiri oge amụma, nke kwụsịrị na 1844. Ndị ọsụ ụzọ ahụ kọwara nke ọma azịza ajụjụ nke isi nke asatọ na ọhụụ osimiri Ulai, ha ghọtakwa na 1798 bụ mgbe ịkesa ike nke ndị Chineke kwụsịrị. Ma mgbe 1844 gachara, mgbe “itinye oge n’ọrụ” nke Okwu amụma Chineke kwụsịrị, ajụjụ amụma ahụ nke “Olee ogologo oge?” na-ekwughachi nghọta ndị ọsụ ụzọ ahụ dịka “ruo ụbọchị 2300, mgbe ahụ ka a ga-eme ka ụlọ nsọ dị ọcha n’oge iwu ụbọchị Sọnde na-abịanụ ngwa ngwa” ma “ihe” “ịtụnanya” niile dị n’ọhụụ ikpeazụ nke Daniel ga-emezu, mgbe ịkesa nke ndị nsọ ahụ n’ime ụbọchị ihe nnọchianya atọ na ọkara ga-akwụsị.</w:t>
      </w:r>
    </w:p>
    <w:p>
      <w:pPr>
        <w:pStyle w:val="ArticleBody"/>
        <w:jc w:val="left"/>
      </w:pPr>
      <w:r>
        <w:rPr>
          <w:rFonts w:ascii="Times New Roman" w:hAnsi="Times New Roman" w:eastAsia="Times New Roman" w:cs="Times New Roman"/>
        </w:rPr>
        <w:t>A na-amata ọhụụ osimiri Hiddekel nke isi atọ ikpeazụ nke Daniel, yana ọhụụ osimiri Ulai nke isi nke asaa ruo nke itoolu, site n’aka Nwanyị White, dịka “nnukwu osimiri nile nke Shaina.” Ndị ọkà mmụta akụkọ ihe mere eme na nke Akwụkwọ Nsọ niile na-ekwenye na e nwere naanị osimiri abụọ, ma ha abụọ bụ nnukwu osimiri, ndị ejikọtara na Shaina. Osimiri abụọ ahụ bụ Tigris (Hiddekel) na Euphrates. Osimiri Ulai abụghị Euphrates nke Shaina; ọ bụ obere ọwa mmiri e ji aka mmadụ mee dị na Peshia, ọ bụghị na Shaina. Osimiri Ulai n’ọhụụ ahụ nke nwere ntọala na ogidi etiti nke Adventizim adịghị na Shaina, ma n’agbanyeghị nke a, nwanyị amụma ahụ na-akọwa Ulai dịka Euphrates, otu n’ime nnukwu osimiri nile nke Shaina.</w:t>
      </w:r>
    </w:p>
    <w:p>
      <w:pPr>
        <w:pStyle w:val="ArticleBody"/>
        <w:jc w:val="left"/>
      </w:pPr>
      <w:r>
        <w:rPr>
          <w:rFonts w:ascii="Times New Roman" w:hAnsi="Times New Roman" w:eastAsia="Times New Roman" w:cs="Times New Roman"/>
        </w:rPr>
        <w:t>Ọhụ nke Hiddekel na-egosi akụkọ ihe mere eme nke mpụta nke dragọn ahụ, anụ ọhịa ahụ, na onye amụma ụgha ahụ, ka ha na-eduga ụwa gaa Amagedọn; ma ọhụ nke Ulai na-anọchite anya ọrụ Kraịst n’ịjikọta Ịbụ-Chineke Ya na mmadụ-nke mmadụ. N’ụzọ amụma, mkpali nsọ na-eji osimiri Ulai dị ka onyeàmà nke abụọ, ya na Osimiri Yufretis, iji kpọpụta ọrụ nke Kraịst rụzuru n’ịjikọta Ịbụ-Chineke Ya na mmadụ-nke mmadụ.</w:t>
      </w:r>
    </w:p>
    <w:p>
      <w:pPr>
        <w:pStyle w:val="ArticleBody"/>
        <w:jc w:val="left"/>
      </w:pPr>
      <w:r>
        <w:rPr>
          <w:rFonts w:ascii="Times New Roman" w:hAnsi="Times New Roman" w:eastAsia="Times New Roman" w:cs="Times New Roman"/>
        </w:rPr>
        <w:t>Yufretis na Taịgris abụọ malitere n’Iden ma na-agabiga n’ogologo akụkọ ihe mere eme nke ọgbụgba ndụ ahụ. Mgbe ha na-asọba n’ogidi etiti nke Adventizim na Ọktoba 22, 1844, a na-ejikọta Yufretis na ọwa mmiri Ulai nke mmadụ mere iji nọchie njikọta nke Chi na mmadụ, ya bụ, nke a na-arụzu site n’ime ihe okwukwe n’ime ndị ahụ a nọchiri anya ha dịka otu narị na puku iri anọ na anọ. Ulai na-anọchi anya ule metụtara ikike nke Okwu amụma Chineke, n’ihi na ọ na-edobe ikike nke Ellen White, onye kpọrọ osimiri Ulai nke Peshia otu n’ime nnukwu osimiri Shaina, n’ọnọdụ na-emegiderịta ndị ọkachamara nke ụwa.</w:t>
      </w:r>
    </w:p>
    <w:p>
      <w:pPr>
        <w:pStyle w:val="ArticleBody"/>
        <w:jc w:val="left"/>
      </w:pPr>
      <w:r>
        <w:rPr>
          <w:rFonts w:ascii="Times New Roman" w:hAnsi="Times New Roman" w:eastAsia="Times New Roman" w:cs="Times New Roman"/>
        </w:rPr>
        <w:t>Ihe nnọchianya nke osimiri Ulai na-anọchi anya nnwale gbasara okwu mmadụ ma ọ bụ Okwu Chineke. Ọ̀ bụ mmadụ ka ziri ezi, ka ọ bụ okwu ndị Nwanyị White wepụtara, ziri ezi? Ọ̀ bụ na osimiri Ulai na-anọchi anya otu osimiri dị na Peshia, ma ọ bụ na ọ na-anọchi anya osimiri amụma nke mejupụtara mmiri sitere n’Eden e jikọtara ya na mmiri sitere n’aka mmadụ?</w:t>
      </w:r>
    </w:p>
    <w:p>
      <w:pPr>
        <w:pStyle w:val="ArticleBody"/>
        <w:jc w:val="left"/>
      </w:pPr>
      <w:r>
        <w:rPr>
          <w:rFonts w:ascii="Times New Roman" w:hAnsi="Times New Roman" w:eastAsia="Times New Roman" w:cs="Times New Roman"/>
        </w:rPr>
        <w:t>O nwere ike ịdị na e nwere ọtụtụ azịza nye nsogbu a m welitere, ma aga m etinye ụfọdụ echiche n’ihu ka unu wee hụ isi m. Ọ̀ bụ na ndị ọkọ akụkọ ihe mere eme na ndị ọkà mmụta okpukpe nke ụwa ziri ezi, ma Nwanyị White ezighi ezi? Ọ dịghị onye na-agbagha na “nnukwu osimiri nke Shaina” bụ Taịgris na Yufretis. Ya mere, mgbe Nwanyị White na-akọwa osimiri Ulai dị na Peshịa dịka nnukwu osimiri nke Shaina, ọ̀ bụ onye amụma ụgha ka ọ bụ? Ma ọ bụ, ọ̀ bụ onye amụma eziokwu nke mehiere? Mmejọ ole ka onye amụma eziokwu pụrụ ime tupu ọ gafee ókè wee bụrụ onye amụma ụgha? Ma ọ bụ, ọ̀ bụ ndị ọkọ akụkọ ihe mere eme ka ha mehiere? Ma ọ bụ, ọ̀ bụ n’ezie na ọ ziri ezi? Ma ọ bụ, ọ̀ bụ na ndị ọkọ akụkọ ihe mere eme na Nwanyị White ha abụọ ziri ezi? Ewelitere m nsogbu a n’ihi ebumnuche nke iji nkọwa nke nsogbu ahụ dịka isi ihe agbakwunyere banyere nwoke ahụ yi uwe linin, nke guzo n’elu osimiri, onye a jụrụ, “Ogologo oge ole?” n’ime ọhụụ nke osimiri Hịdekel na Ulai abụọ ahụ.</w:t>
      </w:r>
    </w:p>
    <w:p>
      <w:pPr>
        <w:pStyle w:val="ArticleBody"/>
        <w:jc w:val="left"/>
      </w:pPr>
      <w:r>
        <w:rPr>
          <w:rFonts w:ascii="Times New Roman" w:hAnsi="Times New Roman" w:eastAsia="Times New Roman" w:cs="Times New Roman"/>
        </w:rPr>
        <w:t>N’isi nke asatọ nke Daniel, Daniel nọ na Susa, n’ala Peshia, Susa dịkwa n’akụkụ osimiri Ulai, nke, n’ihi ọrụ ugbo, gụnyere ma osimiri eke ahụ ma kwa usoro ọwa mmiri ndị mmadụ rụrụ. Ka Ulai na-asọga n’ihu ihe dị ka otu narị na iri ise maịl ọzọ, ọ na-ejikọta na nsọtụ ebe osimiri Taịgris na Yufretis zukọrọ. Taịgris na Yufretis ndị bidoro n’Eden n’ikpeazụ na-ejikọta ọnụ, ma mgbe ha jikọtara, osimiri Ulai si Peshia na-ejikọtakwa n’otu ebe ahụ. Mgbe osimiri Ulai zutere usoro apịtị mmiri nke Taịgris n’ebe Taịgris na Yufretis zukọrọ, Ulai aghọwo akụkụ nke mmiri nke na-emepụta nnukwu osimiri dị na Shaina. Ndị odeakụkọ ihe mere eme ziri ezi, Sister White kwa dịkwa otu a.</w:t>
      </w:r>
    </w:p>
    <w:p>
      <w:pPr>
        <w:pStyle w:val="ArticleBody"/>
        <w:jc w:val="left"/>
      </w:pPr>
      <w:r>
        <w:rPr>
          <w:rFonts w:ascii="Times New Roman" w:hAnsi="Times New Roman" w:eastAsia="Times New Roman" w:cs="Times New Roman"/>
        </w:rPr>
        <w:t>Mgbe Nwanyị White na-akọwa ọhụụ nke Ulai n’isi nke asatọ, ọ na-akọwa osimiri a maara nke ọma n’ihi usoro ọwa mmiri mmadụ wuru nke jikọtara osimiri Taịgris na Yufretis, ndị na-anọchi anya oge abụọ nke afọ 2520, nke kwụsịrị na 1798 na 1844.</w:t>
      </w:r>
    </w:p>
    <w:p>
      <w:pPr>
        <w:pStyle w:val="ArticleBody"/>
        <w:jc w:val="left"/>
      </w:pPr>
      <w:r>
        <w:rPr>
          <w:rFonts w:ascii="Times New Roman" w:hAnsi="Times New Roman" w:eastAsia="Times New Roman" w:cs="Times New Roman"/>
        </w:rPr>
        <w:t>Aha ochie e ji mara Osimiri Taịgris bụ Hidaikeli, ma n’ihe gbasara Yufretis, e debela osimiri abụọ ahụ kpọmkwem n’ọnọdụ amụma dịka ndị e jikọtara na Asiria na Babilọn, ndị a makwaara dịka ọdụm abụọ ahụ ga-adọgbu atụrụ Chineke ahụhụ. Ike mmebi abụọ ahụ buru ụzọ gosipụta ike mmebi abụọ nke Rom ndị ọgọ mmụọ na Rom ndị popu, ndị bụ akara nke nwoke na nwanyị, ma ọ bụ nke chọọchị na ọchịchị. Rom ndị ọgọ mmụọ bụ nwoke ahụ nke na-anọchi anya nka ọchịchị, Rom ndị popu kwa bụ nwanyị na-adịghị ọcha ahụ nke nka chọọchị. Asiria bụ nwoke ahụ, Babilọn kwa bụ nwanyị ahụ n’ime mmekọrịta amụma ha, si otu a na-akọwa Taịgris dịka nwoke ahụ na Yufretis dịka nwanyị ahụ.</w:t>
      </w:r>
    </w:p>
    <w:p>
      <w:pPr>
        <w:pStyle w:val="ArticleBody"/>
        <w:jc w:val="left"/>
      </w:pPr>
      <w:r>
        <w:rPr>
          <w:rFonts w:ascii="Times New Roman" w:hAnsi="Times New Roman" w:eastAsia="Times New Roman" w:cs="Times New Roman"/>
        </w:rPr>
        <w:t>Osimiri Taịgris bụ osimiri nke nkà ọchịchị steeti nke ruru ruo n’afọ 1798, ma Yufretis nke nkà ọchịchị ụka ruru ruo n’afọ 1844. Yufretis ga-eru ruo n’afọ 1844, n’ihi na ozi nke afọ 1844 bụ banyere Babilọn, (Yufretis) nke dara ọzọ n’afọ 1844. Dịka Yufretis mepụtara ndagwurugwu mmiri n’afọ 1844, osimiri Ulai, nke sonyekwara na nnọkọ mmikọta ahụ dịka akara nke ọrụ mmadụ, jikọtara mmiri ya na mmiri osimiri nke ọzọ. A kpuchiri Osimiri Taịgris n’afọ 1798, mgbe e wepụrụ ikike ọchịchị obodo n’aka ike ọchịchị ndị popu. N’otu afọ ahụ ka United States malitere ịchị dịka anụ ọhịa nke ụwa na alaeze nke isii nke amụma Akwụkwọ Nsọ. E kpuchiri Osimiri Taịgris n’afọ 1798, kpọmkwem n’ebe steeti ga-emesị manye ụwa dum imebi mgbidi mmiri ahụ, nke ugbu a na-egbochi idei mmiri nke mkpagbu ndị popu nke dị njikere isi n’ụzọ dị ka idei mmiri na-emeri emeri gafee ụwa. Mgbidi ahụ, ma ọ bụ ihe mkpuchi mmiri ahụ, bụ mgbidi nke nkewa dị n’etiti ụka na steeti.</w:t>
      </w:r>
    </w:p>
    <w:p>
      <w:pPr>
        <w:pStyle w:val="ArticleBody"/>
        <w:jc w:val="left"/>
      </w:pPr>
      <w:r>
        <w:rPr>
          <w:rFonts w:ascii="Times New Roman" w:hAnsi="Times New Roman" w:eastAsia="Times New Roman" w:cs="Times New Roman"/>
        </w:rPr>
        <w:t>N’afọ 1844, ma Yufretis ma Ulai na-akọwapụta ozi nke 1844 dịka ọdịda Babilọn, ma kwa dịka ọrụ ahụ n’onwe ya nke Kraịst bidoro n’afọ 1844, mgbe, dịka Onye-Ozi nke Ọgbụgba-ndụ ahụ, O sachapụrụ mmiri Babilọn na ọrụ mmadụ n’etiti otu ndị ga-abanye n’ụlọ nsọ Ya—otu ndị dị mkpa ka a sachapụ ha tupu ha abanye n’Ebe Kasị Nsọ. E mezuru nsacha ikpeazụ nke ndị ahụ site n’oké mmiri ozuzo ahụ nke wụsara n’okpuru ozi nke Mkpu Etiti Abalị, ma ntụmadị mmiri ozuzo ndị ahụ nke ozi Mkpu Etiti Abalị ahụ sitere n’ime mmiri ndị e si n’Osimiri Taịgris kpochapụ, dịka ndị Millerait siri kọwaa Rom papal na 1798, na dịka ha siri kọwaa ọdịda Babilọn ma sachapụ onwe ha tupu emechie ụzọ ahụ site n’ozi ahụ, ma ọ bụ i nwere ike ikwu ya otu a—na a sachapụrụ ha site n’oké mmiri ozuzo nke sitere n’ime mmiri ndị a kpochapụrụ nke osimiri Ulai, Taịgris na Yufretis, dịka ha siri kpọpụta ozi Daniel 8:14, ma mezuo ozi nke Mkpu Etiti Abalị tupu mmeghe nke Ụbọchị Mkpuchi Mmehie nke atụnanya ya.</w:t>
      </w:r>
    </w:p>
    <w:p>
      <w:pPr>
        <w:pStyle w:val="ArticleBody"/>
        <w:jc w:val="left"/>
      </w:pPr>
      <w:r>
        <w:rPr>
          <w:rFonts w:ascii="Times New Roman" w:hAnsi="Times New Roman" w:eastAsia="Times New Roman" w:cs="Times New Roman"/>
        </w:rPr>
        <w:t>Mgbe Kraịst guzo n’elu mmiri Hidaikel n’amaokwu nke asaa nke isi nke iri na abụọ nke Daniel, Ọ na-eguzo n’elu mmiri Taịgris, bụ mmiri nke ọchịchị ndọrọ ndọrọ ọchịchị n’ọhụụ ahụ nke na-akọwapụta mmegharị ikpeazụ nke ọchịchị mmadụ n’ịduga ruo n’imechi oge amara. Ọ na-eguzo n’ebe ahụ na-aza ajụjụ nke amaokwu gara aga, dị nnọọ ka n’ọhụụ nke Osimiri Yulaị, nwoke ahụ yi uwe linin, onye n’ebe ahụ bụ Palmoni, Onye Ọnụ Ọgụgụ Dị Ebube, na-enye azịza nye ajụjụ nke amaokwu gara aga. N’ọnọdụ abụọ ahụ, mkparịta ụka ahụ bụ mkparịta ụka nke eluigwe n’etiti ndị mmụọ ozi na Kraịst, ma n’ọnọdụ abụọ ahụ ajụjụ ahụ bụ, “Ogologo oge ole?”</w:t>
      </w:r>
    </w:p>
    <w:p>
      <w:pPr>
        <w:pStyle w:val="ArticleBody"/>
        <w:jc w:val="left"/>
      </w:pPr>
      <w:r>
        <w:rPr>
          <w:rFonts w:ascii="Times New Roman" w:hAnsi="Times New Roman" w:eastAsia="Times New Roman" w:cs="Times New Roman"/>
        </w:rPr>
        <w:t>Azịza ya ruru ụbọchị 2300; n’isi nke asatọ na isi nke iri na abụọ, ọ bụ “otu oge, oge dị iche iche, na ọkara.” A na-aghọta azịza ahụ dịka afọ 2300 na afọ 1260, ma n’afọ 1844 Chineke tinyere mgbochi n’itinye oge n’ọrụ n’ime ozi amụma ahụ, n’ihi na oge adịkwaghị. Gịnị bụ azịza Palmoni, Nwoke ahụ yi uwe ọcha linin, nye ọgbọ ikpeazụ Ya? E gosila ajụjụ ahụ nke “Ruo ogologo oge ole?” site n’aka ọtụtụ ndị àmà iji chọpụta iwu ụbọchị ụka dịka azịza nye ajụjụ ahụ; ya mere, à na-asachapụ ebe nsọ n’oge iwu ụbọchị ụka, ma à na-emezu “ọrụ ebube ndị a niile” n’oge iwu ụbọchị ụka? Gịnị bụ “ọrụ ebube” ndị ahụ a na-emezu n’oge iwu ụbọchị ụka, oleekwa mgbe “ọrụ ebube” ndị ahụ malitere?</w:t>
      </w:r>
    </w:p>
    <w:p>
      <w:pPr>
        <w:pStyle w:val="ArticleScripture"/>
        <w:jc w:val="left"/>
      </w:pPr>
      <w:r>
        <w:rPr>
          <w:rFonts w:ascii="Times New Roman" w:hAnsi="Times New Roman" w:eastAsia="Times New Roman" w:cs="Times New Roman"/>
        </w:rPr>
        <w:t>Mgbe ahụ m, Daniel, lere anya, ma lee, ndị ọzọ abụọ guzooro, otu n’akụkụ a nke ọnụ mmiri osimiri ahụ, nke ọzọ n’akụkụ nke ọzọ nke ọnụ mmiri osimiri ahụ. Otu wee sị nwoke ahụ yi uwe ọcha linen, onye nọ n’elu mmiri nke osimiri ahụ, Olee ogologo oge ka ọ ga-adị ruo na njedebe nke ihe ịtụnanya ndị a?</w:t>
      </w:r>
    </w:p>
    <w:p>
      <w:pPr>
        <w:pStyle w:val="ArticleScripture"/>
        <w:jc w:val="left"/>
      </w:pPr>
      <w:r>
        <w:rPr>
          <w:rFonts w:ascii="Times New Roman" w:hAnsi="Times New Roman" w:eastAsia="Times New Roman" w:cs="Times New Roman"/>
        </w:rPr>
        <w:t>Anụrụ m nwoke ahụ yi uwe ọcha linin, onye ahụ nọ n’elu mmiri nke osimiri ahụ, mgbe o weliri aka nri ya na aka ekpe ya elu n’ebe eluigwe dị, wee ṅụọ iyi site n’aha Onye ahụ nke dị ndụ ruo mgbe ebighị ebi, na ọ ga-adị ruo otu oge, oge abụọ, na ọkara oge; ma mgbe ọ ga-emezu ịgbasa ike nke ndị nsọ ahụ, ihe ndị a niile ga-agwụ. Daniel 12:5–7.</w:t>
      </w:r>
    </w:p>
    <w:p>
      <w:pPr>
        <w:pStyle w:val="ArticleBody"/>
        <w:jc w:val="left"/>
      </w:pPr>
      <w:r>
        <w:rPr>
          <w:rFonts w:ascii="Times New Roman" w:hAnsi="Times New Roman" w:eastAsia="Times New Roman" w:cs="Times New Roman"/>
        </w:rPr>
        <w:t>Ajụjụ ihe nnọchianya nke “Olee ruo mgbe?” na-akara iwu ụbọchị Sọnde, ma mmụọ ozi ahụ ajụghị mgbe iwu ụbọchị Sọnde ga-adị, kama ọ jụrụ mgbe njedebe nke ihe ịtụnanya ndị ahụ ga-adị. “Ihe ịtụnanya” ndị ahụ na-akwụsị n’iwu ụbọchị Sọnde, ya mere gịnị bụ ihe ịtụnanya ndị ahụ nke na-eduga n’iwu ụbọchị Sọnde? Ma ọ bụ, ka e kwuo ya nke ọma karị, gịnị bụ “ihe ịtụnanya” ndị ahụ e gosiri n’ọhụụ e nyere n’akụkụ Hiddekel, dị ka e gosiri ha n’isi nke iri ruo nke iri na abụọ? Ọ bụrụ na anyị enwee ike ikpebi ihe “ihe ịtụnanya” ndị ahụ bụ, anyị pụrụ ịchọpụta mgbe “ihe ịtụnanya” ndị ahụ malitere. N’ime Daniel isi nke iri, Gebriel na-akọwa kpọmkwem ihe nzube ya bụ n’ime mmekọrịta ya na Daniel n’oge ọhụụ ahụ.</w:t>
      </w:r>
    </w:p>
    <w:p>
      <w:pPr>
        <w:pStyle w:val="ArticleScripture"/>
        <w:jc w:val="left"/>
      </w:pPr>
      <w:r>
        <w:rPr>
          <w:rFonts w:ascii="Times New Roman" w:hAnsi="Times New Roman" w:eastAsia="Times New Roman" w:cs="Times New Roman"/>
        </w:rPr>
        <w:t>Ugbu a ka m bịarutere ime ka ị ghọta ihe ga-adakwasị ndị gị n’ụbọchị ikpeazụ; n’ihi na ọhụhụ ahụ ka dịrị ọtụtụ ụbọchị. Daniel 10:14.</w:t>
      </w:r>
    </w:p>
    <w:p>
      <w:pPr>
        <w:pStyle w:val="ArticleBody"/>
        <w:jc w:val="left"/>
      </w:pPr>
      <w:r>
        <w:rPr>
          <w:rFonts w:ascii="Times New Roman" w:hAnsi="Times New Roman" w:eastAsia="Times New Roman" w:cs="Times New Roman"/>
        </w:rPr>
        <w:t>Gebriel bịara ime ka ndị nke Chineke ghọta ihe ga-adakwasị ha n’ụbọchị ikpeazụ. Iwere na amụma ndị dị na Daniel isi nke iri na abụọ bụ ndị ndị Millerite ghọtara nke ọma, ma jiri nkwenye ahụ gọnarịa itinye isi ahụ n’ọrụ n’ụbọchị ikpeazụ—bụ imebi nzube e kwupụtara nke Gebriel. Ozugbo Gebriel malitere akụkọ amụma ahụ n’amaokwu mbụ nke isi nke iri na otu gaa n’ihu ruo n’amaokwu nke atọ nke isi nke iri na abụọ, akụkọ ihe mere eme a na-anọchi anya ya bụ nkọwa amụma ndị dị n’èzí banyere otú dragọn ahụ, anụ ọhịa ahụ na onye amụma ụgha ahụ si edu ụwa gaa na Amagedọn. E nwere amaokwu dị n’ime isi ahụ nke na-akọwa ndị nke Chineke ka a na-akpagbu ha, ma akụkọ ihe mere eme nke isi nke iri na otu bụ isi mkpughe dị n’èzí. Nke a pụtara na isi nke iri na isi nke iri na abụọ na-anọchi anya alfa na omega n’ime ọhụụ ikpeazụ Daniel, n’ihi na n’adịghị ka isi nke iri na otu ha abụọ na-akọwa ozi dị n’ime nke na-egosi ịkpọchi akara nke otu narị puku iri anọ na anọ. Isi nke dị n’etiti bụ nnupụisi nke mmadụ niile dịka e si anọchi ya anya site n’aka eze nke ugwu, bụ poopu Rome, ma alfa ahụ bụ isi nke iri, tinyere omega ahụ bụ isi nke iri na abụọ, na-egosi ahụmịhe dị n’ime nke otu narị puku iri anọ na anọ n’ụbọchị ikpeazụ. Isi atọ ahụ niile na-eduga na mmechi nke oge amara; isi alfa ahụ na-amalite n’egwu Chineke nke na-ekewapụ ìgwè abụọ nke ndị na-efe ofufe, ma ka isi ahụ na-eru ọgwụgwụ a na-enye Daniel mmụba okpukpu abụọ nke ike, si otú a na-egosi ozi nke mmụọ ozi mbụ na nke abụọ. Isi nke iri na abụọ bụ isi omega ahụ, ọ na-egosikwa ozi ikpe nke mmụọ ozi nke atọ.</w:t>
      </w:r>
    </w:p>
    <w:p>
      <w:pPr>
        <w:pStyle w:val="ArticleBody"/>
        <w:jc w:val="left"/>
      </w:pPr>
      <w:r>
        <w:rPr>
          <w:rFonts w:ascii="Times New Roman" w:hAnsi="Times New Roman" w:eastAsia="Times New Roman" w:cs="Times New Roman"/>
        </w:rPr>
        <w:t>Isi nke iri na otu kọwara nnupu isi nke mmadụ site na mbibi Jerusalem ruo na mmechi nke oge amara, nke, dị ka Sister White si kwuo, bụ ihe osise nke mmechi nke oge amara na njedebe nke ụwa. Daniel iri na otu na-amalite n’mbibi Jerusalem, n’ihi na Daniel bụ otu n’ime ndị a kpọrọ gaa Babilọn n’ime mbibi ugboro atọ nke Jerusalem nke nọchiri anya mbibi nke otu obodo ahụ n’afọ 70 AD, ma ọzọkwa n’ụbọchị ikpeazụ dịka ụwa si nọchite anya ya.</w:t>
      </w:r>
    </w:p>
    <w:p>
      <w:pPr>
        <w:pStyle w:val="ArticleBody"/>
        <w:jc w:val="left"/>
      </w:pPr>
      <w:r>
        <w:rPr>
          <w:rFonts w:ascii="Times New Roman" w:hAnsi="Times New Roman" w:eastAsia="Times New Roman" w:cs="Times New Roman"/>
        </w:rPr>
        <w:t>Mbibi nkịtị abụọ nke Jerusalem nke mere n’otu ụbọchị ahụ n’afọ, nke kewara onwe ha site n’afọ narị isii na iri isii na ise. Mbibi abụọ ahụ bụ nke obodo ahụ ebe e kwesiri ka Akwà Nsọ ahụ dị. Shilo nwere otu àgwà amụma ahụ, ma na-anọchi anya mbibi mbụ nke obodo ebe ọnụnọ Chineke dị, ma ọ bụ ebe e kwesiri ka ọ dị. Mgbe Sister White ji mbibi nke Jerusalem dị ka ihe nnọchianya nke mbibi nke ụbọchị ikpeazụ, ọ na-ekwu okwu banyere ozizi Kraịst banyere mbibi nke Jerusalem.</w:t>
      </w:r>
    </w:p>
    <w:p>
      <w:pPr>
        <w:pStyle w:val="ArticleBody"/>
        <w:jc w:val="left"/>
      </w:pPr>
      <w:r>
        <w:rPr>
          <w:rFonts w:ascii="Times New Roman" w:hAnsi="Times New Roman" w:eastAsia="Times New Roman" w:cs="Times New Roman"/>
        </w:rPr>
        <w:t>Shailo, mbibi Jerusalem n’okpuru Nebukadneza na Taitọs bụ ndị àmà atọ nke ụbọchị ikpeazụ dị ka e si anọchi anya ya site n’mbibi obodo Chineke. Shailo bụ ozi mmụọ ozi mbụ nke na-akụzi ka a tụọ egwu Chineke, ihe Ịlaị emeghị, ma nyekwa Ya otuto, ihe Ịlaị emeghị, n’ihi na awa ikpe Ya abịala. Ozi mmụọ ozi nke abụọ bụ ebe anyị na-ahụ ime okpukpu abụọ dị ka e si anọchi anya ya site n’aka Nebukadneza na Taitọs. Mbibi nke atọ nke Jerusalem, n’ụbọchị ikpeazụ, bụ n’imechi oge amara, nke bụ imechi ikpe.</w:t>
      </w:r>
    </w:p>
    <w:p>
      <w:pPr>
        <w:pStyle w:val="ArticleBody"/>
        <w:jc w:val="left"/>
      </w:pPr>
      <w:r>
        <w:rPr>
          <w:rFonts w:ascii="Times New Roman" w:hAnsi="Times New Roman" w:eastAsia="Times New Roman" w:cs="Times New Roman"/>
        </w:rPr>
        <w:t>Isi nke iri na otu bụ akụkọ ihe mere eme nke ozi ndị mmụọ ozi atọ ahụ n’èzí. E tinyere ya n’etiti ọhụ Daniel nke isi nke iri banyere nkewa na mmetụ atọ na-enye ike, nke mere n’ụbọchị nke iri abụọ na abụọ nke ọhụ Daniel. Nke a pụtara na isi nke iri na abụọ ga-abụkwa banyere akụkọ dị n’ime nke ihe ga-adakwasị ndị nke Chineke n’ụbọchị ikpeazụ. Ọ pụtakwara na ìhè dị n’ime isi nke iri na abụọ na-enwu ugboro iri abụọ na abụọ karịa ìhè dị n’isi nke iri.</w:t>
      </w:r>
    </w:p>
    <w:p>
      <w:pPr>
        <w:pStyle w:val="ArticleBody"/>
        <w:jc w:val="left"/>
      </w:pPr>
      <w:r>
        <w:rPr>
          <w:rFonts w:ascii="Times New Roman" w:hAnsi="Times New Roman" w:eastAsia="Times New Roman" w:cs="Times New Roman"/>
        </w:rPr>
        <w:t>N’ọhụụ nke Ulai, a jụkwara Kraịst, “Ruo ole mgbe?” Amaokwu iri na abụọ ndị bu ụzọ duru gaa n’ajụjụ ahụ n’amaokwu nke iri na atọ na-akọwapụta akụkọ amụma nke dị n’èzí, nke na-anọchi anya nkọwa ndị dị mkpa gbasara ike ndị dị n’amụma Baịbụl. Amaokwu iri na abụọ ahụ bụ nnọọ ikwughachi na ịgbasawanye akụkọ ihe mere eme a nọchiri anya ya n’isi nke asaa. A na-ekwughachi ma na-agbasawanye akụkọ amụma e gosipụtara n’amaokwu ndị ahụ n’isi nke iri na otu, malite n’oge ndị Midia na ndị Peshịa. Ọkara ikpeazụ nke isi nke asatọ na isi nke itoolu dum bụ nnọchiteanya nke ndị Chineke nke ụbọchị ikpeazụ site n’ọnụ amụma Daniel. Ọhụụ nke akụkọ amụma a hụrụ n’ọhụụ nke osimiri Ulai n’ime isi atọ ahụ, tinyere nnọchiteanya nke ndị Chineke n’ime isi ndị ahụ site n’mmekọrịta Daniel na Gebriel, bụ alfa ruo omega nke isi nke iri ruo nke iri na abụọ.</w:t>
      </w:r>
    </w:p>
    <w:p>
      <w:pPr>
        <w:pStyle w:val="ArticleBody"/>
        <w:jc w:val="left"/>
      </w:pPr>
      <w:r>
        <w:rPr>
          <w:rFonts w:ascii="Times New Roman" w:hAnsi="Times New Roman" w:eastAsia="Times New Roman" w:cs="Times New Roman"/>
        </w:rPr>
        <w:t>N’ihi na Hidaikel bụ omega, Ulai kwa bụ alfa, ike nke ọkụ ahụ nke a na-emeghe akara ya n’isi nke iri na abụọ, mgbe a ruru oge ọgwụgwụ, na-enwu ugboro iri abụọ na abụọ karịa ọhụụ ahụ nke bụ ogidi etiti na ntọala nke Adventism. Ebe nke a dị otu a; a na-amata ọkụ nke ọhụụ ikpeazụ nke Daniel ozugbo dịka ọkụ nke metụtara ndị Chineke n’ụbọchị ikpeazụ. Mgbe mmụọ ozi ahụ jụrụ nwoke ahụ yi uwe linnen, “Ogologo oge ole?” ruo na njedebe nke ihe ịtụnanya ndị a, ihe ịtụnanya ndị ahụ bụ ndị na-enwu dị ka kpakpando ruo mgbe ebighị ebi na mgbe niile, dịka akụkọ ọgbụgba ndụ nke Abram na-ekwughachi iwu e nyere Abram ka o lee anya n’ebe kpakpando dị. Ihe ịtụnanya ndị dị na Daniel iri na abụọ bụ mgbanwe nke ụmụ mmadụ ka ha bụrụ ọkọlọtọ nke puku narị na iri anọ na anọ ahụ.</w:t>
      </w:r>
    </w:p>
    <w:p>
      <w:pPr>
        <w:pStyle w:val="ArticleBody"/>
        <w:jc w:val="left"/>
      </w:pPr>
      <w:r>
        <w:rPr>
          <w:rFonts w:ascii="Times New Roman" w:hAnsi="Times New Roman" w:eastAsia="Times New Roman" w:cs="Times New Roman"/>
        </w:rPr>
        <w:t>N’otu isi e kwuru na mbụ, anyị kọwara na amaokwu nke iri na otu n’ime Daniel iri na abụọ na-akọwa oge amụma nke mejupụtara oge abụọ, nke mbụ n’ime ha bụ afọ iri atọ. Iji tinye nkwusi ike ziri ezi n’amaokwu nke iri na otu, agara m n’amaokwu nke asaa; iji gosi itinye aka kpọmkwem nke Kraịst n’ihe ịtụnanya ndị Ọ na-arụ n’etiti ndị Ya n’ụbọchị ikpeazụ.</w:t>
      </w:r>
    </w:p>
    <w:p>
      <w:pPr>
        <w:pStyle w:val="ArticleBody"/>
        <w:jc w:val="left"/>
      </w:pPr>
      <w:r>
        <w:rPr>
          <w:rFonts w:ascii="Times New Roman" w:hAnsi="Times New Roman" w:eastAsia="Times New Roman" w:cs="Times New Roman"/>
        </w:rPr>
        <w:t>N’ịlaghachi n’amaokwu nke iri na otu, achọrọ m ichetara unu na Gebriel kpọrọ isi nke iri na abụọ kpọmkwem “ụbọchị ikpeazụ.” N’ụbọchị ndị otu narị puku iri anọ na anọ ahụ, ụbọchị ndị e ji akara ha ma ha abanye n’ọgbụgba ndụ na Chineke; dịka akwụkwọ Daniel siri dị, a ga-enwe ozi e meghere akara ya nke ga-ebili bụrụ oké mkpu. A na-anọchi anya ozi ahụ n’isi nke iri na abụọ site n’oge amụma atọ pụrụ iche, ndị ndị Millerite akọwaworị, ma emesịa Mmụọ nke Amụma kwadoro ha. Oge atọ ahụ anaghị anọchi anya oge, n’ihi na otu mmụọ ozi ahụ nke weliri aka abụọ ya eluigwe n’isi nke iri na abụọ, weliri otu aka ya eluigwe n’Mkpughe iri, wee ṅụọ iyi na oge agaghị adịkwa. Mkpọsa ahụ n’afọ 1844 pụtara na oge amụma atọ ahụ dị na Daniel iri na abụọ bụ oge ihe nnọchianya, nke ebughị n’obi ka ha nọchie anya oge.</w:t>
      </w:r>
    </w:p>
    <w:p>
      <w:pPr>
        <w:pStyle w:val="ArticleBody"/>
        <w:jc w:val="left"/>
      </w:pPr>
      <w:r>
        <w:rPr>
          <w:rFonts w:ascii="Times New Roman" w:hAnsi="Times New Roman" w:eastAsia="Times New Roman" w:cs="Times New Roman"/>
        </w:rPr>
        <w:t>Ya mere, mgbe oge amụma nnọchianya dị n’etiti na Daniel iri na abụọ bụ oge okpukpu abụọ nke na-amalite site n’afọ iri atọ n’isiakwụkwọ ahụ n’onwe ya ebe Maịkel guzoro elu, mgbe ahụ ị maara na oge okpukpu abụọ ahụ nke na-amalite site n’afọ iri atọ bụ mmezu zuru okè nke amụma alfa nke Abram. Omega nke amụma oge ahụ, nke na-amalite akụkọ ihe mere eme nke ọgbụgba ndụ n’ihe gbasara ndị a họpụtara, na-eru mmezu ya zuru okè n’otu isiakwụkwọ ahụ nke bụ njedebe kacha elu nke akaebe Daniel banyere ihe ga-adakwasị ndị Chineke n’ụbọchị ikpeazụ.</w:t>
      </w:r>
    </w:p>
    <w:p>
      <w:pPr>
        <w:pStyle w:val="ArticleBody"/>
        <w:jc w:val="left"/>
      </w:pPr>
      <w:r>
        <w:rPr>
          <w:rFonts w:ascii="Times New Roman" w:hAnsi="Times New Roman" w:eastAsia="Times New Roman" w:cs="Times New Roman"/>
        </w:rPr>
        <w:t>N’oge ọgwụgwụ, a na-emeghe akwụkwọ Daniel, ìhè nke a mịrịpụtara na-akara ndị nke Chineke akara. N’oge ọgwụgwụ, a na-emeghe akwụkwọ Daniel, ìhè nke a mịrịpụtara ka e ji oge amụma atọ nọ n’ime isi ikpeazụ nke Daniel nọchite anya ya. Isi ahụ bụ omega nke isi atọ ndị mejupụtara ọhụụ Hiddekel, ma ọhụụ Hiddekel bụ omega nye isi atọ ndị na-anọchi anya alpha nke ọhụụ osimiri nke Daniel. Osimiri ndị ahụ malitere n’Eden mechara ruo n’aka Daniel, mgbe ahụkwa Okwu amụma nke Chineke wetara ha n’ọmụmụ Millerite nke mmụọ ozi mbụ na nke abụọ, bụ mmegharị alpha nke mmegharị abụọ nke ndị mmụọ ozi atọ ahụ. Afọ 1290 nke amaokwu nke iri na otu bụ omega nye amụma afọ 430 nke Abram na Paul.</w:t>
      </w:r>
    </w:p>
    <w:p>
      <w:pPr>
        <w:pStyle w:val="ArticleBody"/>
        <w:jc w:val="left"/>
      </w:pPr>
      <w:r>
        <w:rPr>
          <w:rFonts w:ascii="Times New Roman" w:hAnsi="Times New Roman" w:eastAsia="Times New Roman" w:cs="Times New Roman"/>
        </w:rPr>
        <w:t>Tupu anyị aga n’ihu na Daniel iri na abụọ na njikọ ya na amụma Abram, ọ dị mma icheta onye Pọl bụ. Pọl abụghị naanị onyeozi e zigara ndị Jentaịl, kama, nke dịkwa mkpa nke ukwuu, ọ kpọsara ozi ya site n’Okwu amụma nke Chineke. Nke ka mkpa karịa nke ahụ bụ na Pọl bụ onye amụma nke nkewa oge nke Chineke. Onye amụma nke nkewa oge bụ onye amụma a kpọlitere iji duzie ndị Chineke site n’otu nkewa oge ruo n’ọzọ, dị ka Mozis, site n’ofufe n’ebe ịchụàjà gaa n’ofufe n’ebe nsọ; Jọn Baptist; site n’ebe nsọ nke ụwa gaa n’Ụlọ Nsọ nke Eluigwe. Pọl dere ọtụtụ ozi na iwu gbasara etu a ga-esi tinye ihe nkịtị n’ihe ime mmụọ n’ọrụ karịa ndị odeakwụkwọ Akwụkwọ Nsọ ndị ọzọ niile ọnụ, n’ụzọ dị ukwuu! A kpọlitere ya iji kọwaa mgbanwe site n’ihe nkịtị gaa n’ihe ime mmụọ n’usoro ndị mmadụ ọgbụgba ndụ nke Chineke.</w:t>
      </w:r>
    </w:p>
    <w:p>
      <w:pPr>
        <w:pStyle w:val="ArticleBody"/>
        <w:jc w:val="left"/>
      </w:pPr>
      <w:r>
        <w:rPr>
          <w:rFonts w:ascii="Times New Roman" w:hAnsi="Times New Roman" w:eastAsia="Times New Roman" w:cs="Times New Roman"/>
        </w:rPr>
        <w:t>Pọl bụ njikọ na-ejikọta nkwa ọgbụgba-ndụ nile nke ndị a họọrọ nke Ebreham, n’oge ndị ahụ a họọrọ gbanwere site n’ihe nkịtị gaa n’ihe mmụọ. Ọ bụrụ na i guzobebeghị nke ọma n’ọrụ onye Pọl bụ n’akụkọ ihe mere eme nke ọgbụgba-ndụ, mgbe ahụ i nwere ike ghara ịhụ otú o si kwekọọ n’ụzọ Chukwu họpụtara, na amụma mbụ banyere ndị nke ọgbụgba-ndụ Chineke bụ amụma oge abụọ nke na-amalite site n’oge afọ iri atọ. Otu amụma bụ nke nna nke ndị a họọrọ tọrọ ntọala; ma mgbe ha gbanwere bụrụ ndị a họọrọ n’ụzọ mmụọ, e welitere onye-amụma nke oge nkesa ka o kpọpụta ma kọwaa mgbanwe ahụ, ma kwa ka o jiri onye akaebe nke abụọ sitere n’Agba Ọhụrụ, nke dabara n’otu ahịrị na onye akaebe mbụ sitere n’Agba Ochie, kwado amụma oge Ebreham. Ebreham n’mmalite, mgbe ahụ Pọl n’njedebe, na-anọchi anya mkpa nke 1290 nke ụbọchị ikpeazụ.</w:t>
      </w:r>
    </w:p>
    <w:p>
      <w:pPr>
        <w:pStyle w:val="ArticleBody"/>
        <w:jc w:val="left"/>
      </w:pPr>
      <w:r>
        <w:rPr>
          <w:rFonts w:ascii="Times New Roman" w:hAnsi="Times New Roman" w:eastAsia="Times New Roman" w:cs="Times New Roman"/>
        </w:rPr>
        <w:t>Anyị ga-aga n’ihu n’isiokwu na-esonụ.</w:t>
      </w:r>
    </w:p>
    <w:p>
      <w:pPr>
        <w:pStyle w:val="ArticleScripture"/>
        <w:jc w:val="left"/>
      </w:pPr>
      <w:r>
        <w:rPr>
          <w:rFonts w:ascii="Times New Roman" w:hAnsi="Times New Roman" w:eastAsia="Times New Roman" w:cs="Times New Roman"/>
        </w:rPr>
        <w:t>“Ọhụụ Zekaraya banyere Joshua na Mmụo-ozi ahụ na-arụ ọrụ n’ụzọ pụrụ iche n’ahụmahụ nke ndị Chineke n’oge mmechi nke nnukwu ụbọchị mkpuchi mmehie. N’oge ahụ, a ga-ebute ụka fọdụrụnụ n’ime nnukwu ọnwụnwa na mkpagbu. Ndị na-edebe iwu Chineke na okwukwe Jizọs ga-anụ iwe dragọn ahụ na ndị agha ya. Setan na-agụ ụwa dịka ndị ọ na-achị; o jidewo ọchịchị ọbụna n’aka ọtụtụ ndị na-ekwu na ha bụ Ndị Kraịst. Ma lee, e nwere obere ìgwè mmadụ nọ ebe a na-eguzogide ọchịchị kacha elu ya. Ọ bụrụ na o nwee ike ihichapụ ha n’ụwa, mmeri ya ga-ezu oke. Dịka o si kpalie mba ndị ọgọ mmụọ ibibi Izrel, otu a ka n’oge na-adịghị anya ọ ga-akpalite ike ndị ajọ omume nke ụwa ka ha bibie ndị Chineke. A ga-achọ ka mmadụ nye nrubeisi n’iwu ndị mmadụ nyere, nke na-emebi iwu Chineke.”</w:t>
      </w:r>
    </w:p>
    <w:p>
      <w:pPr>
        <w:pStyle w:val="ArticleScripture"/>
        <w:jc w:val="left"/>
      </w:pPr>
      <w:r>
        <w:rPr>
          <w:rFonts w:ascii="Times New Roman" w:hAnsi="Times New Roman" w:eastAsia="Times New Roman" w:cs="Times New Roman"/>
        </w:rPr>
        <w:t>“Ndị niile nke na-eguzosi ike n’ihe n’ebe Chineke nọ ka a ga-eyi egwu, kwupụta ha n’ihu ọha dị ka ndị ọjọọ, ma machibido ha. A ga-‘rarakwa unu nye site n’aka nne na nna, na ụmụnne, na ndị ikwu, na ndị enyi,’ ruo ọbụna n’ọnwụ. Luke 21:16. Naanị olileanya ha dị n’ebere Chineke; naanị ihe nchebe ha ga-enwe bụ ekpere. Dị ka Joshua rịọrọ arịrịọ n’ihu Mmụọ-ozi ahụ, otu a ka nzukọ fọdụrụnụ, n’obi agbajiri agbaji na okwukwe na-adịghị ada ada, ga-arịọ mgbaghara na nnapụta site n’aka Jizọs, Onye Ọkàiwu ha. Ha maara nke ọma mmehie nke ndụ ha, ha na-ahụ adịghị ike ha na ekwesịghị ekwesi ha; ha adịkwala njikere ịla n’obi.”</w:t>
      </w:r>
    </w:p>
    <w:p>
      <w:pPr>
        <w:pStyle w:val="ArticleScripture"/>
        <w:jc w:val="left"/>
      </w:pPr>
      <w:r>
        <w:rPr>
          <w:rFonts w:ascii="Times New Roman" w:hAnsi="Times New Roman" w:eastAsia="Times New Roman" w:cs="Times New Roman"/>
        </w:rPr>
        <w:t>“Onye na-anwa mmadụ na-eguzo nso iji boo ha ebubo, dịka o guzoro nso iguzogide Joshua. Ọ na-atụ aka n’uwe ha rụrụ arụ, n’àgwà ha na-ezughị oke. Ọ na-egosi adịghị ike ha na nzuzu ha, mmehie ha nke enweghị ekele, ịdịghị ha ka Kraịst, nke emewo ka a kwatuo nsọpụrụ nke Onye-nzọpụta ha. Ọ na-agbalị ime ka ụjọ jide ha site n’echiche na ọnọdụ ha enweghị olileanya, na a gaghị asa unyi nke mmetọ ha pụọ ruo mgbe ebighị ebi. Ọ na-atụ anya, n’ụzọ dị otu a, ibibi okwukwe ha ka ha wee nyefee onwe ha n’ọnwụnwa ya, ma si n’ikwesị ntụkwasị obi ha nye Chineke wezuga onwe ha.</w:t>
      </w:r>
    </w:p>
    <w:p>
      <w:pPr>
        <w:pStyle w:val="ArticleScripture"/>
        <w:jc w:val="left"/>
      </w:pPr>
      <w:r>
        <w:rPr>
          <w:rFonts w:ascii="Times New Roman" w:hAnsi="Times New Roman" w:eastAsia="Times New Roman" w:cs="Times New Roman"/>
        </w:rPr>
        <w:t>“Setan nwere ezi ihe ọmụma banyere mmehie ndị ahụ o nwara ndị nke Chineke ka ha mee, ọ na-emekwa ka ebubo ya sie ike megide ha, na-ekwupụta na, site na mmehie ha, ha efunahụla nchebe nke Chineke, ma na-ekwu na o nwere ikike ibibi ha. Ọ na-ekwupụta na ha kwesịkwara, dịka ya onwe ya, ka a chụpụ ha n’ihu ọma nke Chineke. ‘Ọ̀ bụ ndị a,’ ka ọ na-ekwu, ‘ka ha ga-anọchi m n’eluigwe, na-anọkwa n’ọnọdụ ndị mmụọ ozi ndị ahụ jikọtara onwe ha na m? Ha na-ekwu na ha na-erubere iwu Chineke isi; ma hà edebewo ụkpụrụ ya? Ọ̀ bụghị na ha hụrụ onwe ha n’anya karịa ka ha hụrụ Chineke n’anya? Ọ̀ bụghị na ha etinyela uru nke onwe ha karịa ije ozi Ya? Ọ̀ bụghị na ha ahụwo ihe nke ụwa n’anya? Lee mmehie ndị kpọrọ ndụ ha akara. Lezienụ anya n’ịchọ ọdịmma onwe ha, obi ọjọọ ha, ịkpọasị ha n’ebe ibe ha nọ. Chineke ọ̀ ga-achụpụ m na ndị mmụọ ozi m n’ihu Ya, ma o mechaa kwụọ ndị ahụ bụ ndị mere otu mmehie ahụ ụgwọ? Ị pụghị ime nke a, O Onyenwe anyị, n’ikpe ziri ezi. Ikpe ziri ezi na-achọ ka a kpọpụta ikpe megide ha.’”</w:t>
      </w:r>
    </w:p>
    <w:p>
      <w:pPr>
        <w:pStyle w:val="ArticleScripture"/>
        <w:jc w:val="left"/>
      </w:pPr>
      <w:r>
        <w:rPr>
          <w:rFonts w:ascii="Times New Roman" w:hAnsi="Times New Roman" w:eastAsia="Times New Roman" w:cs="Times New Roman"/>
        </w:rPr>
        <w:t>“Ma ndị na-eso ụzọ Kraịst, ọ bụ ezie na ha emehiewo, ha enyefebeghị onwe ha ka ndị ọrụ Setan chịkwaa ha. Ha echegharịwo ná mmehie ha, wee jiri ịdị umeala n’obi na nchegharị chọọ Onyenwe anyị; Onye Nkwuchitere ha nke eluigwe na-arịọ arịrịọ n’ihi ha. Onye ahụ nke a kasị megburu emegbu site n’amaghị ekele ha, onye maara mmehie ha ma makwa nchegharị ha, na-ekwupụta, sị: ‘Ka Onyenwe anyị baara gị mba, O Setan. Enyere m ndụ M n’ihi mkpụrụ obi ndị a. A kanyere ha n’ọbụ aka M abụọ. Ha pụrụ inwe ezughị okè n’àgwà; ha pụrụ ịdaba n’ọrụ mgbalị ha; ma ha echegharịwo, M agbagharawo ha ma nabata ha.’”</w:t>
      </w:r>
    </w:p>
    <w:p>
      <w:pPr>
        <w:pStyle w:val="ArticleScripture"/>
        <w:jc w:val="left"/>
      </w:pPr>
      <w:r>
        <w:rPr>
          <w:rFonts w:ascii="Times New Roman" w:hAnsi="Times New Roman" w:eastAsia="Times New Roman" w:cs="Times New Roman"/>
        </w:rPr>
        <w:t>“Mwakpo Setan dị ike, aghụghọ ya dịkwa aghụghọ nke ukwuu; ma anya Onyenwe anyị dị n’ebe ndị nke Ya nọ. Mkpagbu ha dị ukwuu, ire ọkụ nke ite-ọku ahụ na-adị ka ọ ga-erepịa ha; ma Jisọs ga-eme ka ha si n’ime ya pụta dịka ọlaedo a nwalere n’ọkụ. A ga-ewepụ ịdị nke ụwa dị n’ime ha, ka e wee site n’aka ha kpughee onyinyo Kraịst n’izugbe ya.”</w:t>
      </w:r>
    </w:p>
    <w:p>
      <w:pPr>
        <w:pStyle w:val="ArticleScripture"/>
        <w:jc w:val="left"/>
      </w:pPr>
      <w:r>
        <w:rPr>
          <w:rFonts w:ascii="Times New Roman" w:hAnsi="Times New Roman" w:eastAsia="Times New Roman" w:cs="Times New Roman"/>
        </w:rPr>
        <w:t>“N’oge ụfọdụ, ọ pụrụ iyi ka Onyenwe anyị echefuola ihe ize ndụ ndị chọọchị Ya nọ na ha na mmerụ ndị iro ya mere ya. Ma Chineke echefuola ya. Ọ dịghị ihe dị n’ụwa a nke dị oke ọnụ n’obi Chineke dịka chọọchị Ya. Ọ bụghị uche Ya na amụma ụwa ga-emebi akụkọ ya. Ọ dịghị ahapụ ndị Ya ka e merie ha site n’ọnwụnwa Setan. Ọ ga-ata ndị na-akọwahie Ya ahụhụ, ma Ọ ga-emere ndị niile ji ezi obi chegharịa amara. Ndị na-akpọku Ya maka ike iji zụlite agwa Kraịst, Ọ ga-enye ha enyemaka niile dị ha mkpa.</w:t>
      </w:r>
    </w:p>
    <w:p>
      <w:pPr>
        <w:pStyle w:val="ArticleScripture"/>
        <w:jc w:val="left"/>
      </w:pPr>
      <w:r>
        <w:rPr>
          <w:rFonts w:ascii="Times New Roman" w:hAnsi="Times New Roman" w:eastAsia="Times New Roman" w:cs="Times New Roman"/>
        </w:rPr>
        <w:t>“N’oge ọgwụgwụ oge, ndị nke Chineke ga-asụ ude ma tie mkpu n’ihi arụ arụ nile a na-eme n’ala ahụ. N’anya mmiri ha ga-adọ ndị ajọ omume aka ná ntị banyere ihe ize ndụ ha nọ n’ime ya site n’ịzọpụ ụkwụ n’iwu Chineke, ma n’iru uju a na-apụghị ikwupụta n’okwu, ha ga-eweda onwe ha n’ihu Onye-nwe-anyị n’ichegharị. Ndị ajọ omume ga-akwa emo n’iru uju ha ma kpọọ arịrịọ ha ndị dị nsọ asị ọchị. Ma ahụhụ nke mkpụrụ obi na iweda onwe ha ala nke ndị nke Chineke bụ ihe àmà a na-apụghị ịgọnarị agọnarị na ha na-enwetaghachi ike na ịdị ebube nke agwa furu efu n’ihi mmehie. Ọ bụ n’ihi na ha na-abịarukwu nso n’ebe Kraịst nọ, n’ihi na anya ha edobere n’ịdị ọcha Ya zuru oke, ka ha ji ahụ nke ọma otú mmehie si dị njọ nke ukwuu. Obi umeala na ịdị umeala n’obi bụ ọnọdụ nke ihe ịga nke ọma na mmeri. Okpueze nke ebube na-eche ndị ahụ na-ehulata n’ala n’ụkwụ obe.”</w:t>
      </w:r>
    </w:p>
    <w:p>
      <w:pPr>
        <w:pStyle w:val="ArticleScripture"/>
        <w:jc w:val="left"/>
      </w:pPr>
      <w:r>
        <w:rPr>
          <w:rFonts w:ascii="Times New Roman" w:hAnsi="Times New Roman" w:eastAsia="Times New Roman" w:cs="Times New Roman"/>
        </w:rPr>
        <w:t>“Ndị Chineke nke kwesịrị ntụkwasị obi, ndị na-ekpe ekpere, dị ka a sị na a mechiri ha n’ime ya na Ya. Ha onwe ha amaghị otú e si chebe ha nke ọma. N’ịbụ ndị Setan na-akpali, ndị ọchịchị nke ụwa a na-achọ ibibi ha; ma ọ bụrụ na a ga-emepe anya ụmụ Chineke dịka e mepere anya ohu Ịlaịsha na Dọtan, ha ga-ahụ ndị mmụọ ozi Chineke ka ha mara ụlọikwuu gburugburu ha, na-egbochi ìgwè ndị ọchịchịrị.”</w:t>
      </w:r>
    </w:p>
    <w:p>
      <w:pPr>
        <w:pStyle w:val="ArticleScripture"/>
        <w:jc w:val="left"/>
      </w:pPr>
      <w:r>
        <w:rPr>
          <w:rFonts w:ascii="Times New Roman" w:hAnsi="Times New Roman" w:eastAsia="Times New Roman" w:cs="Times New Roman"/>
        </w:rPr>
        <w:t>“Dịka ndị nke Chineke na-eweda mkpụrụ obi ha n’ihu Ya ala, na-arịọsi ike maka ịdị ọcha nke obi, e nyere iwu ahụ, ‘Wepụnụ uwe ndị ruru unyi ahụ,’ ma kwuo okwu ndị na-agba ume, ‘Lee, emeela m ka ajọ omume gị si n’ahụ gị gafee, m ga-eyikwa gị uwe ọzọ e gbanwere agbanwe.’ Zekaraịa 3:4. A na-eyikwasị ụmụ Chineke ndị a nwaleworo, ndị a nwara ọnwụnwa, ndị kwesị ntụkwasị obi, uwe mwụda na-enweghị ntụpọ nke ezi omume Kraịst. A na-eyikwasị ndị fọdụrụnụ a na-eleda anya uwe ebube, ka a ghara imetọ ha ọzọ ruo mgbe ebighị ebi site n’ire ure nke ụwa. A na-edobe aha ha n’akwụkwọ nke ndụ nke Nwa Atụrụ ahụ, ka e depụta ha n’etiti ndị kwesị ntụkwasị obi nke ọgbọ niile. Ha eguzogidela aghụghọ nile nke onye nduhie ahụ; a dọpụtaghị ha n’ikwesị ntụkwasị obi ha site n’ọkụkọkpu dragọn ahụ. Ugbu a, a na-echebe ha ruo mgbe ebighị ebi pụọ n’aghụghọ nile nke onye ọnwụnwa ahụ. A na-ebufe mmehie ha n’ebe onye sitere na ya malite mmehie nọ. A na-etinye ‘okpu isi mara mma’ n’isi ha.”</w:t>
      </w:r>
    </w:p>
    <w:p>
      <w:pPr>
        <w:pStyle w:val="ArticleScripture"/>
        <w:jc w:val="left"/>
      </w:pPr>
      <w:r>
        <w:rPr>
          <w:rFonts w:ascii="Times New Roman" w:hAnsi="Times New Roman" w:eastAsia="Times New Roman" w:cs="Times New Roman"/>
        </w:rPr>
        <w:t>“Mgbe Setan nọ na-akwalite ebubo-ya nile, ndị mmụọ ozi dị nsọ, ndị a na-adịghị ahụ anya, nọ na-agagharị ije n’ebe dị iche iche, na-etinye n’ahụ ndị kwesiri ntụkwasị obi akara nke Chineke dị ndụ. Ndị a bụ ndị ahụ guzo n’Ugwu Zaịọn ha na Nwa-aturu ahụ, ebe e dere aha nke Nna Ya n’egedege ihu ha. Ha na-abụ abụ ọhụrụ ahụ n’ihu ocheeze ahụ, abụ ahụ nke ọ dịghị mmadụ pụrụ ịmụta ma e wezụga otu narị na puku iri anọ na puku anọ ahụ, ndị a gbapụtara n’ụwa. ‘Ndị a bụ ndị ahụ na-eso Nwa-aturu ahụ ebe ọbụla Ọ na-aga. A gbapụtara ndị a n’etiti mmadụ, ka ha bụrụ mkpụrụ mbụ nye Chineke na nye Nwa-aturu ahụ. A hụghị aghụghọ n’ọnụ ha: n’ihi na ha enweghị ntụpọ n’ihu ocheeze Chineke.’ Mkpughe 14:4, 5.”</w:t>
      </w:r>
    </w:p>
    <w:p>
      <w:pPr>
        <w:pStyle w:val="ArticleScripture"/>
        <w:jc w:val="left"/>
      </w:pPr>
      <w:r>
        <w:rPr>
          <w:rFonts w:ascii="Times New Roman" w:hAnsi="Times New Roman" w:eastAsia="Times New Roman" w:cs="Times New Roman"/>
        </w:rPr>
        <w:t>“Ugbu a ka e ruola mmezu zuru ezu nke okwu ndị ahụ nke Mụọ-ozi ahụ kwuru: ‘Ya mere nụrụ ugbu a, gị Joshua, nnukwu onye nchụàjà, gị na ndị ibe gị ndị nọ ọdụ n’ihu gị; n’ihi na ha bụ ndị a na-eju anya n’ihi ha: n’ihi na, lee, M ga-eme ka Ohu M, Alaka ahụ, pụta.’ Zekaraịa 3:8. E kpughere Kraịst dịka Onye Mgbapụta na Onye Nzọpụta nke ndị Ya. Ugbu a n’ezie, ndị fọdụrụnụ bụ ‘ndị a na-eju anya n’ihi ha,’ dịka anya mmiri na ịdị umeala n’obi nke njem ha na-enye ohere nye ọṅụ na nsọpụrụ n’ihu Chineke na Nwa Atụrụ ahụ. ‘N’ụbọchị ahụ ka alaka nke Onyenwe anyị ga-adị mma ma dị ebube, mkpụrụ nke ụwa ga-adịkwa mma nke ukwuu ma maa mma nye ndị gbapụrụ agbahapụ nke Izrel. O wee ruo na onye a hapụrụ na Zaịọn, na onye fọdụrụ na Jerusalem, ka a ga-akpọ onye dị nsọ, ọbụna onye ọbụla e dere n’etiti ndị dị ndụ na Jerusalem.’ Aịsaịa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na Asaa</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