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Adventist nke Ụbọchị nke Asaa nke Laodisia—Nọmba Iri na Itoolu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Nọmba Iri na Itoolu</w:t>
      </w:r>
    </w:p>
    <w:p>
      <w:pPr>
        <w:pStyle w:val="ArticleBody"/>
        <w:jc w:val="left"/>
      </w:pPr>
      <w:r>
        <w:rPr>
          <w:rFonts w:ascii="Times New Roman" w:hAnsi="Times New Roman" w:eastAsia="Times New Roman" w:cs="Times New Roman"/>
        </w:rPr>
        <w:t>Ọdụm nke agbụrụ Juda bụ aha e ji akpọ Jisọs, nke na-emesi ọrụ Kraịst n’ịchịkọta akara, ma emesịa mepee, Okwu amụma Ya ike. N’isi nke ise nke Mkpughe, Ọdụm nke agbụrụ Juda, onye bụkwa mgbọrọgwụ Devid, meriri imeghe akwụkwọ ahụ. “Mgbọrọgwụ” Devid bụ Jese, mgbọrọgwụ Jese bụ Perez, mgbọrọgwụ ya bụ Juda, mgbọrọgwụ ya bụ Jekọb, mgbọrọgwụ ya bụ Aịzik, mgbọrọgwụ ya bụ Ebreham. Mgbọrọgwụ Devid ma ọ bụ Jese, mgbe a kpọrọ ya n’ihe metụtara Ọdụm nke agbụrụ Juda, na-emesi ụkpụrụ nke mbido na ọgwụgwụ ike, nke bụ Alfa na Omega. Mgbe ekpughere Mkpughe nke Jisọs Kraịst n’isi nke mbụ nke Mkpughe, njirimara mbụ bụ isi nke agwa Ya bụ na Ọ bụ Alfa na Omega. Onye Ọ bụ, bụkwa ụkpụrụ e ji emepe amụma ndị ahụ nke Ọdụm nke agbụrụ Juda akachiela akara ha, mgbe Ọ kpebiri na oge eruola.</w:t>
      </w:r>
    </w:p>
    <w:p>
      <w:pPr>
        <w:pStyle w:val="ArticleBody"/>
        <w:jc w:val="left"/>
      </w:pPr>
      <w:r>
        <w:rPr>
          <w:rFonts w:ascii="Times New Roman" w:hAnsi="Times New Roman" w:eastAsia="Times New Roman" w:cs="Times New Roman"/>
        </w:rPr>
        <w:t>Mmeghe nke Okwu amụma Chineke bụ otu akụkụ nke ọrụ mgbapụta Chineke, ebe Ọ na-eji ike nke Okwu Ya arụpụta mmụgharị dịka uche Ya si dị. Nwanyị White na-ekwu na mgbe a ghọtara akwụkwọ Daniel na Mkpughe nke ọma karịa, a ga-ahụ n’etiti anyị nnukwu mmụgharị. Ọ bụ ìhè nke Okwu amụma Chineke na-arụpụta mmụgharị na ndozigharị dịka uche Ya si dị.</w:t>
      </w:r>
    </w:p>
    <w:p>
      <w:pPr>
        <w:pStyle w:val="ArticleBody"/>
        <w:jc w:val="left"/>
      </w:pPr>
      <w:r>
        <w:rPr>
          <w:rFonts w:ascii="Times New Roman" w:hAnsi="Times New Roman" w:eastAsia="Times New Roman" w:cs="Times New Roman"/>
        </w:rPr>
        <w:t>Nwanyị White, mgbe ọ na-ele anya n’ụbọchị ikpeazụ, na-ekwu maka nnukwu mmegharị mgbanwe nke na-eme n’etiti ndị nke Chineke n’ụbọchị ndị ikpeazụ. Mbiliteghachi na mmegharị mgbanwe nile nke akụkọ ihe mere eme dị nsọ sitere n’Okwu Chineke pụta, ma nke ọ bụla n’ime oge ndị ahụ dị nsọ tụrụ aka n’ime nnukwu mbiliteghachi na mmegharị mgbanwe ikpeazụ nke na-amalite obere oge tupu iwu Sọnde. A na-emepụta mbiliteghachi ndị ahụ site n’ịmeghe ihe e kpuchiri n’Okwu Chineke. E kpuchiri égbè eluigwe asaa ahụ, dịka e merekwa akwụkwọ Daniel n’isi nke iri na abụọ.</w:t>
      </w:r>
    </w:p>
    <w:p>
      <w:pPr>
        <w:pStyle w:val="ArticleBody"/>
        <w:jc w:val="left"/>
      </w:pPr>
      <w:r>
        <w:rPr>
          <w:rFonts w:ascii="Times New Roman" w:hAnsi="Times New Roman" w:eastAsia="Times New Roman" w:cs="Times New Roman"/>
        </w:rPr>
        <w:t>Mgbe anyị tinyere àgwà amụma nke oge nkesa nke ejikọtara na akara nke 1260 n’ọrụ, anyị na-achọpụta na n’Akpughe isi nke iri na otu, Mozis na Ịlaịja nwụrụ anwụ n’okporo ámá ruo ụbọchị atọ na ọkara. Ka ọ na-erule amaokwu nke iri na asatọ, oge iwe Chineke abịala. Mozis na Ịlaịja na-anọchi anya ndị Chineke kpọmkwem tupu mmechi nke oge nnwale mmadụ. A chụsasịrị ha ruo ụbọchị amụma 1260 n’okporo ámá nke Sọdọm na Ijipt, ebe a kpọgidere Jizọs n’obe.</w:t>
      </w:r>
    </w:p>
    <w:p>
      <w:pPr>
        <w:pStyle w:val="ArticleBody"/>
        <w:jc w:val="left"/>
      </w:pPr>
      <w:r>
        <w:rPr>
          <w:rFonts w:ascii="Times New Roman" w:hAnsi="Times New Roman" w:eastAsia="Times New Roman" w:cs="Times New Roman"/>
        </w:rPr>
        <w:t>E nyere Mozis na Ịlaịja ike ịgba àmà ha site n’amaokwu nke atọ ruo n’amaokwu nke asaa, ebe e gburu ha n’okporo ámá. Jọn mechara tụọ ụlọ nsọ ahụ n’amaokwu nke abụọ; mgbe ahụ, e nyere Mozis na Ịlaịja ike ịgba àmà ha, yi uwe mwute. E nyere ozi nke Ịlaịja na Mozis n’aka Adventizim Filadelfịa nke ndị Millaịt n’afọ 1844, ma ka ọ na-erule 1863, e liri olu ha n’okpuru omenala na ọdịnala ndị a na-enyefe site n’ọgbọ ruo n’ọgbọ. E nyere ha ike ịgba àmà ha ruo afọ atọ na ọkara, yi “uwe mwute,” ihe nnọchianya nke ọchịchịrị na-arịwanye elu malite n’afọ 1863 gaa n’ihu.</w:t>
      </w:r>
    </w:p>
    <w:p>
      <w:pPr>
        <w:pStyle w:val="ArticleBody"/>
        <w:jc w:val="left"/>
      </w:pPr>
      <w:r>
        <w:rPr>
          <w:rFonts w:ascii="Times New Roman" w:hAnsi="Times New Roman" w:eastAsia="Times New Roman" w:cs="Times New Roman"/>
        </w:rPr>
        <w:t>Mgbe anyị tinyere nkọwa Sista White banyere égbè-elu-igwe asaa dị ka ndị na-anọchi anya ihe omume nke mmụọ-ozi mbụ na nke abụọ, n’ụdị ahịrị n’elu ahịrị, anyị na-ewulite akụkọ ihe mere eme nke na-amalite site na mmụọ-ozi na-arịda ala ya na ozi; ma n’ahịrị n’elu ahịrị, mmụọ-ozi ahụ bụ ma mmụọ-ozi mbụ ma nke abụọ. Otu debere ụkwụ ya n’elu ala, otu ụkwụ ọzọ n’elu oké osimiri n’ụbọchị Ọgọst 11, 1840, ma nke ọzọ bịarutere n’oge ndakpọ olileanya nke Eprel 19, 1844.</w:t>
      </w:r>
    </w:p>
    <w:p>
      <w:pPr>
        <w:pStyle w:val="ArticleBody"/>
        <w:jc w:val="left"/>
      </w:pPr>
      <w:r>
        <w:rPr>
          <w:rFonts w:ascii="Times New Roman" w:hAnsi="Times New Roman" w:eastAsia="Times New Roman" w:cs="Times New Roman"/>
        </w:rPr>
        <w:t>Ụzọ-akara ọzọ n’akụkọ ihe mere eme ọ bụla a na-atụnyere bụ aka Chineke, nke ejikọtara na mbadamba Habakuk. N’akụkụ mmụọ ozi mbụ, e mepụtara chaatị 1843, ma e nwere njehie n’ụfọdụ n’ime ọnụọgụ ndị ahụ. N’akụkụ mmụọ ozi nke abụọ, aka Chineke bụ ụzọ-akara nke mbadamba Habakuk; a nọchiri ya anya mgbe O wepụrụ aka Ya n’ebe njehie ahụ dị. Mgbe O wepụrụ aka Ya, ozi ahụ tolitere n’usoro n’usoro ruo n’ọgwụgwụ ya n’ogbako ụlọikwuu Exeter, obere oge tupu ndakpọ olileanya nke Ọktoba 22, 1844.</w:t>
      </w:r>
    </w:p>
    <w:p>
      <w:pPr>
        <w:pStyle w:val="ArticleBody"/>
        <w:jc w:val="left"/>
      </w:pPr>
      <w:r>
        <w:rPr>
          <w:rFonts w:ascii="Times New Roman" w:hAnsi="Times New Roman" w:eastAsia="Times New Roman" w:cs="Times New Roman"/>
        </w:rPr>
        <w:t>Ahịrị abụọ ahụ na-akọwa ozi zuru ụwa ọnụ, n’ihi na mmụọ ozi ahụ nke na-abịa na-etinye otu ụkwụ n’elu ala na otu ụkwụ n’elu oké osimiri, ma mkpughe na-agwa anyị na nke a na-anọchi anya ozi zuru ụwa ọnụ. Mmụọ ozi ahụ kwa na-egosi mmalite nke oge ichere ahụ n’ilu ahụ banyere ụmụ agbọghọ iri. N’akara ụzọ mbụ a, anyị na-ahụkwa aka Chineke ka ọ na-eweta ụgha. N’abalị iri na itoolu nke ọnwa Eprel, 1844, n’ụzọ amụma, o yiri ka ọhụụ ahụ aghọwo ụgha, ma ndị ahụ nwere ndidi chere, ma ọ bụ ezie na ọhụụ ahụ lara azụ, ọ ghọtaghị ụgha. Ma mgbe ahịrị ahụ anyị na-ewu malitere, a na-akara ụgha nke nkụda mmụọ mbụ ahụ dị ka njirimara nke akara ụzọ mbụ.</w:t>
      </w:r>
    </w:p>
    <w:p>
      <w:pPr>
        <w:pStyle w:val="ArticleBody"/>
        <w:jc w:val="left"/>
      </w:pPr>
      <w:r>
        <w:rPr>
          <w:rFonts w:ascii="Times New Roman" w:hAnsi="Times New Roman" w:eastAsia="Times New Roman" w:cs="Times New Roman"/>
        </w:rPr>
        <w:t>Mgbe ahụ, akara-ụzọ nke aka Chineke na tebụl Habakuk na-egosi na Chineke kpuchiri mmejọ, ma mesịa wepụ aka Ya n’ebe mmejọ ahụ dị. N’akụkọ ihe mere eme nke ndị Millerite, Chineke kwere ka mmejọ ahụ dị n’ọnwa Mee nke afọ 1842, mgbe e bipụtara chaatị ahụ, ma e mechara gosi mmejọ ahụ mgbe afọ 1843 gwụsịrị; ma ọ bụ oge ụfọdụ ka e mesịrị ka Onyenwe anyị wepụrụ aka Ya n’ebe mmejọ ahụ dị n’ọnụọgụgụ ndị ahụ. Mmejọ ahụ sitere n’ọnwa Mee nke afọ 1842 ruo n’oge dị n’ebe ụfọdụ mgbe ndakpọ olileanya mbụ gasịrị. Maka mmụọ-ozi mbụ, a kpọrọ akara aka Chineke na tebụl Habakuk n’ọnwa Mee nke afọ 1842, ma iwepụ aka Ya n’akụkọ ihe mere eme nke mmụọ-ozi nke abụọ ga-abụ obere oge ka ndakpọ olileanya mbụ gasịrị.</w:t>
      </w:r>
    </w:p>
    <w:p>
      <w:pPr>
        <w:pStyle w:val="ArticleBody"/>
        <w:jc w:val="left"/>
      </w:pPr>
      <w:r>
        <w:rPr>
          <w:rFonts w:ascii="Times New Roman" w:hAnsi="Times New Roman" w:eastAsia="Times New Roman" w:cs="Times New Roman"/>
        </w:rPr>
        <w:t>Nke a na-akọwa ihe ịrịba ama nke “aka” ahụ dị ka oge amụma. Oge nke malitere site n’aka Ya ikpuchi njehie, ma mesịa kwụsị mgbe e wepụrụ aka Ya n’elu njehie ahụ. Oge a nke aka Ya ikpuchi ma meghee na-abụ ihe atụ nke ọrụ Odum sitere n’ezi Juda, dịka Ọ na-emechi ma emesịa meghee ìhè amụma. O kpuchiri eziokwu, ma mesịa kpughee otu eziokwu ahụ n’onwe ya—n’ìhè ọzọ nke na-adịghị emegide ìhè mbụ ahụ. O mere nke a iji mụpụta mgbake na mmezigharị nke Mkpu Etiti Abalị nke ndị Millerite.</w:t>
      </w:r>
    </w:p>
    <w:p>
      <w:pPr>
        <w:pStyle w:val="ArticleBody"/>
        <w:jc w:val="left"/>
      </w:pPr>
      <w:r>
        <w:rPr>
          <w:rFonts w:ascii="Times New Roman" w:hAnsi="Times New Roman" w:eastAsia="Times New Roman" w:cs="Times New Roman"/>
        </w:rPr>
        <w:t>Oge nchere ahụ, nke malitere site n’ịbịanụ nke mmụọ-ozi ahụ, kwụsịrị mgbe ewepụrụ aka Ya, si otu a meghee ìhè amụma nke malitere “mmegharị ọnwa nke asaa,” nke duru gaa n’ozi Mkpu Etiti Abalị n’ogbako ụlọikwuu Exeter, ebe ozi ahụ ghọrọ dị ka nnukwu ebili mmiri nke oke osimiri, ruo n’ọnụ ụzọ e mechiri emechi n’oge nnukwu ndakpọ olileanya ahụ. Ngosipụta nke ike Chineke site n’imeghe Okwu Ya mụtara nlọghachi-azụ na ndozigharị nke na-arịwanye elu.</w:t>
      </w:r>
    </w:p>
    <w:p>
      <w:pPr>
        <w:pStyle w:val="ArticleBody"/>
        <w:jc w:val="left"/>
      </w:pPr>
      <w:r>
        <w:rPr>
          <w:rFonts w:ascii="Times New Roman" w:hAnsi="Times New Roman" w:eastAsia="Times New Roman" w:cs="Times New Roman"/>
        </w:rPr>
        <w:t>N’afọ 1863, e machibidoro mmegharị Millerite nke Laodicea ịgafe Jọdan, ma kpọọ ha ka ha nọrọ n’ọzara n’ihi ịtụ nkume megide Ịlaịja na Mosis. Ozi William Miller bụ ozi Ịlaịja, ma ozi ntọala Miller bụ “ugboro asaa” nke Mosis. Ịjụ “ugboro asaa” ahụ bụ igbu Mosis, ma ịjụ eziokwu ntọala nke Miller kpọpụtara bụ igbu Ịlaịja. N’afọ 1863, e gburu onye ozi ahụ na ozi ahụ n’okporo ámá, ma site n’oge ahụ gaa n’ihu, naanị ụzọ a ga-esi chọta ha bụ ịchọ ili ha n’ụzọ ochie Jeremaịa. Ha nwụrụ n’okporo ámá ahụ—ya bụ, ruo mgbe a ga-eme ka ha bilie n’ọnwụ. A na-eme ka ha bilie n’ọnwụ mgbe a na-ekwughachi “ihe omume ọdịnihu nke égbè eluigwe asaa” ndị “a ga-ekpughe n’usoro ha”—n’akụkọ ihe mere eme nke otu narị puku iri anọ na anọ.</w:t>
      </w:r>
    </w:p>
    <w:p>
      <w:pPr>
        <w:pStyle w:val="ArticleBody"/>
        <w:jc w:val="left"/>
      </w:pPr>
      <w:r>
        <w:rPr>
          <w:rFonts w:ascii="Times New Roman" w:hAnsi="Times New Roman" w:eastAsia="Times New Roman" w:cs="Times New Roman"/>
        </w:rPr>
        <w:t>Mgbe a tọkwasịrị akụkọ nke mmụọ-ozi mbụ n’elu akụkọ nke mmụọ-ozi nke abụọ, nhazi amụma ahụ na-emepụta ebe ntụaka iji soro aka Kraịst, nke bụ ìhè dị n’ụzọ nke Mkpu Etiti Abalị. Ìhè mbụ nke Mkpu Etiti Abalị na-amụnye ụzọ ahụ, ọ bụkwa ìhè nke “ogwe aka nri Ya dị ebube” na-eduga ụzọ elu n’ụzọ ahụ.</w:t>
      </w:r>
    </w:p>
    <w:p>
      <w:pPr>
        <w:pStyle w:val="ArticleScripture"/>
        <w:jc w:val="left"/>
      </w:pPr>
      <w:r>
        <w:rPr>
          <w:rFonts w:ascii="Times New Roman" w:hAnsi="Times New Roman" w:eastAsia="Times New Roman" w:cs="Times New Roman"/>
        </w:rPr>
        <w:t>“O yiri m ka ìhè gbara m gburugburu, na ka a na-ebulikwa m elu site n’ụwa, na-arị elu karịa elu. Atụrụ m isi ile anya ịchọ ndị nke ọbịbịa ahụ n’ụwa, ma enweghị m ike ịhụ ha, mgbe olu gwara m sị, ‘Lee anya ọzọ, leekwa ntakịrị elu karịa.’ N’oge ahụ, eweliri m anya m elu, ma hụ ụzọ kwụ ọtọ ma dị warara, e weliri ya elu nke ukwuu n’elu ụwa. N’ụzọ a ka ndị nke ọbịbịa ahụ na-eje gawa n’obodo ahụ nke dị n’isi njedebe ụzọ ahụ. Ha nwere ìhè na-enwu enwu e debere n’azụ ha n’mmalite ụzọ ahụ, nke mmụọ ozi gwara m na ọ bụ ‘mkpu etiti abalị.’ Ìhè a na-amụkwa n’ogologo ụzọ ahụ nile, ma na-enye ìhè nye ụkwụ ha, ka ha ghara ịsụ ngọngọ.</w:t>
      </w:r>
    </w:p>
    <w:p>
      <w:pPr>
        <w:pStyle w:val="ArticleScripture"/>
        <w:jc w:val="left"/>
      </w:pPr>
      <w:r>
        <w:rPr>
          <w:rFonts w:ascii="Times New Roman" w:hAnsi="Times New Roman" w:eastAsia="Times New Roman" w:cs="Times New Roman"/>
        </w:rPr>
        <w:t>“Ọ bụrụ na ha debe anya ha n’ebe Jizọs nọ kpọmkwem, bụ́ Onye nọ n’ihu ha, na-eduga ha n’obodo ahụ, ha nọ n’udo. Ma n’oge na-adịghị anya ụfọdụ bidoro ịgwụ ike, sị na obodo ahụ ka dị nnọọ anya, nakwa na ha tụrụ anya na ha ga-abatala n’ime ya tupu oge ahụ. Mgbe ahụ Jizọs na-agba ha ume site n’ịwelite ogwe aka nri Ya dị ebube, sitekwa n’ogwe aka Ya ka ìhè si pụta nke na-efegharị n’elu ìgwè ndị na-atụ anya ọbịbịa ahụ, ha wee tie mkpu, ‘Aleluia!’ Ndị ọzọ n’amaghị ama jụrụ ìhè ahụ dị n’azụ ha, ma sị na ọ bụghị Chineke duru ha pụta ruo ebe dị anya ahụ. Ìhè ahụ dị n’azụ ha gbanyụrụ, na-ahapụ ụkwụ ha n’oké ọchịchịrị zuru oke, ha wee sụọ ngọngọ, tufuo ịhụrịrị akara ahụ na Jizọs, ma si n’ụzọ ahụ daa n’ala n’ime ụwa gbara ọchịchịrị ma jọgburu onwe ya nke dị n’okpuru.” Christian Experience and Teachings of Ellen G. White, 57.</w:t>
      </w:r>
    </w:p>
    <w:p>
      <w:pPr>
        <w:pStyle w:val="ArticleBody"/>
        <w:jc w:val="left"/>
      </w:pPr>
      <w:r>
        <w:rPr>
          <w:rFonts w:ascii="Times New Roman" w:hAnsi="Times New Roman" w:eastAsia="Times New Roman" w:cs="Times New Roman"/>
        </w:rPr>
        <w:t>Mgbe Kraịst welitere ogwe-aka Ya nke dị ebube, Ọ na-eji “aka” Ya dị ka ihe nnọchianya nke ọrụ Ya nke idu ndị Ya. Mgbe anyị jikọtara ọbịbịa nke mmụọ-ozi nke abụọ na mmụọ-ozi mbụ nke rịdatara n’August 11, 1840, anyị na-achọpụta na ndị mmụọ-ozi abụọ ahụ nwere ozi n’aka ha.</w:t>
      </w:r>
    </w:p>
    <w:p>
      <w:pPr>
        <w:pStyle w:val="ArticleScripture"/>
        <w:jc w:val="left"/>
      </w:pPr>
      <w:r>
        <w:rPr>
          <w:rFonts w:ascii="Times New Roman" w:hAnsi="Times New Roman" w:eastAsia="Times New Roman" w:cs="Times New Roman"/>
        </w:rPr>
        <w:t>“E gosiiri m mmasị nke eluigwe nile nwere n’ọrụ a na-arụ n’elu ụwa. Jisọs nyere otu mmụọ-ozi dị ike iwu ka ọ rịdata ma dọọ ndị bi n’ụwa aka ná ntị ka ha kwadebe maka ọbịbịa nke ugboro abụọ Ya. Ka mmụọ-ozi ahụ siri n’ihu Jisọs pụọ n’eluigwe, ìhè nke na-enwu nke ukwuu ma juputa n’ebube gara n’ihu ya. A gwara m na ozi ya bụ ime ka ụwa site n’ebube ya jupụta n’ìhè, ma dọọ mmadụ aka ná ntị banyere iwe Chineke na-abịa. …”</w:t>
      </w:r>
    </w:p>
    <w:p>
      <w:pPr>
        <w:pStyle w:val="ArticleScripture"/>
        <w:jc w:val="left"/>
      </w:pPr>
      <w:r>
        <w:rPr>
          <w:rFonts w:ascii="Times New Roman" w:hAnsi="Times New Roman" w:eastAsia="Times New Roman" w:cs="Times New Roman"/>
        </w:rPr>
        <w:t>“E nyere mmụọ-ozi ọzọ dị ike ọrụ ka ọ rịdata n’ụwa. Jisọs tinyere n’aka ya akwụkwọ e dere ede, ma ka ọ na-abịa n’ụwa, ọ kpọrọ òkù, sị, ‘Babịlọn adaala, adaala.’ Mgbe ahụ ahụrụ m ndị ahụ e mere ka olileanya ha daa mbà ka ha bulie anya ha ọzọ n’eluigwe, na-ele site n’okwukwe na olileanya anya n’ọbịbịa nke Onyenwe anyị. Ma ọtụtụ yiri ka ha nọgidere n’ọnọdụ nzuzu, dịka ndị na-ehi ụra; ma enwere m ike ịhụ akara nke mwute miri emi n’ihu ha. Ndị ahụ e mere ka olileanya ha daa mbà hụrụ site n’Akwụkwọ Nsọ na ha nọ n’oge ichere ahụ, nakwa na ha aghaghị iji ndidi chere mmezu nke ọhụụ ahụ. Otu ihe akaebe ahụ nke dugara ha ile anya Onyenwe anyị na 1843, dugakwara ha ịtụ anya Ya na 1844. Ma ahụrụ m na ọtụtụ n’ime ha enweghị ike ahụ nke gosipụtara okwukwe ha na 1843. Mmechuihu ha emewo ka okwukwe ha daa mba.” Early Writings, 246, 247.</w:t>
      </w:r>
    </w:p>
    <w:p>
      <w:pPr>
        <w:pStyle w:val="ArticleBody"/>
        <w:jc w:val="left"/>
      </w:pPr>
      <w:r>
        <w:rPr>
          <w:rFonts w:ascii="Times New Roman" w:hAnsi="Times New Roman" w:eastAsia="Times New Roman" w:cs="Times New Roman"/>
        </w:rPr>
        <w:t>Ma ndị mmụọ ozi ahụ abụọ bụ otu n’ime ndị mmụọ ozi atọ ndị, ọnụ, bụ otu akara, ya mere ha kwekọrọ n’ihe gbasara ozi ha na-anọchi anya ya, ọ bụ ezie na onye ọ bụla n’ime ha na-anọchi anya ozi nke ya pụrụ iche. Ndị mmụọ ozi ahụ abụọ nwere “ede” n’aka ha, nke na-anọchi anya ule. “Mmụọ ozi nke mbụ na nke abụọ ga-aga n’usoro yiri ya” na mmụọ ozi nke atọ.</w:t>
      </w:r>
    </w:p>
    <w:p>
      <w:pPr>
        <w:pStyle w:val="ArticleScripture"/>
        <w:jc w:val="left"/>
      </w:pPr>
      <w:r>
        <w:rPr>
          <w:rFonts w:ascii="Times New Roman" w:hAnsi="Times New Roman" w:eastAsia="Times New Roman" w:cs="Times New Roman"/>
        </w:rPr>
        <w:t>“Chineke enyela ozi ndị dị na Mkpughe 14 ọnọdụ ha n’usoro amụma, ma ọrụ ha agaghị akwụsị ruo mgbe akụkọ ihe mere eme nke ụwa a ga-eru ngwụcha. Ozi nke mmụọ ozi mbụ na nke abụọ ka bụ eziokwu maka oge a, ha ga-esokwa nke a na-esote na-aga n’otu ahịrị. Mmụọ ozi nke atọ na-ekwusa ịdọ aka ná ntị ya n’oké olu. ‘Mgbe ihe ndị a gasịrị,’ ka Jọn kwuru, ‘ahụrụ m mmụọ ozi ọzọ ka ọ na-esi n’eluigwe agbadata, onye nwere ike dị ukwuu, e wee mee ka ụwa mụchaa ìhè site n’ebube ya.’ N’ime ìhè a, a jikọtara ìhè nke ozi atọ ahụ niile.” The 1888 Materials, 803, 804.</w:t>
      </w:r>
    </w:p>
    <w:p>
      <w:pPr>
        <w:pStyle w:val="ArticleBody"/>
        <w:jc w:val="left"/>
      </w:pPr>
      <w:r>
        <w:rPr>
          <w:rFonts w:ascii="Times New Roman" w:hAnsi="Times New Roman" w:eastAsia="Times New Roman" w:cs="Times New Roman"/>
        </w:rPr>
        <w:t>Nwanyị White kọwara mmụọ ozi nke atọ dị ka mmụọ ozi nke Mkpughe iri na asatọ, ma kọwakwa na mmụọ ozi mbụ na nke abụọ ga-agba n’otu ahịrị na akụkọ amụma ahụ nke mmụọ ozi nke atọ nke Mkpughe iri na asatọ nọchiri anya ya. Ya mere, ọ na-eme ka ọdịda nke mmụọ ozi mbụ n’ụbọchị Ọgọst 11, 1840 kwekọọ na 9/11, ma na-akọwapụta na mmụọ ozi nke Mkpughe iri na asatọ bụ “mmụọ ozi nke atọ.” Mmụọ ozi nke atọ bụ onye ikpeazụ n’ime ha atọ, a na-akọwakwa ya n’ụdị site n’aka nke mbụ; n’ihi nke a ka Nwanyị White ji gwa anyị na ozi nke mmụọ ozi mbụ bụ otu ihe ahụ kpọmkwem dị ka ozi nke mmụọ ozi nke Mkpughe iri na asatọ, n’ihi na ozi nke mmụọ ozi abụọ ahụ bụ “iji otuto ya mee ka ụwa nwe ìhè.”</w:t>
      </w:r>
    </w:p>
    <w:p>
      <w:pPr>
        <w:pStyle w:val="ArticleBody"/>
        <w:jc w:val="left"/>
      </w:pPr>
      <w:r>
        <w:rPr>
          <w:rFonts w:ascii="Times New Roman" w:hAnsi="Times New Roman" w:eastAsia="Times New Roman" w:cs="Times New Roman"/>
        </w:rPr>
        <w:t>“Égbè elu-igwe asaa ahụ” na-anọchi anya nkọwapụta ihe omume dị n’ime akụkọ ihe mere eme nke ndị mmụọ ozi mbụ na nke abụọ, nke a ga-emegharị n’akụkọ ihe mere eme nke mmụọ ozi nke atọ. Mmụọ nsọ enyela nduzi na mgbe anyị na-ahazi akụkọ ihe mere eme ndị a “ahịrị n’elu ahịrị”, ịrịda nke mmụọ ozi mbụ n’afọ 1840 kwekọrọ n’ịrịda Ya na 9/11. Ọ na-akọwapụta ozi nnwale nke a ga-eri ọnụ na ndịàmà abụọ, ma kwekọọkwa nkụda mmụọ na waymark mbụ.</w:t>
      </w:r>
    </w:p>
    <w:p>
      <w:pPr>
        <w:pStyle w:val="ArticleBody"/>
        <w:jc w:val="left"/>
      </w:pPr>
      <w:r>
        <w:rPr>
          <w:rFonts w:ascii="Times New Roman" w:hAnsi="Times New Roman" w:eastAsia="Times New Roman" w:cs="Times New Roman"/>
        </w:rPr>
        <w:t>“Egbe eluigwe asaa” nọchiri anya oge amụma nke na-amalite site n’ịda mba ma na-ejedebe n’ịda mba ka ukwuu.</w:t>
      </w:r>
    </w:p>
    <w:p>
      <w:pPr>
        <w:pStyle w:val="ArticleBody"/>
        <w:jc w:val="left"/>
      </w:pPr>
      <w:r>
        <w:rPr>
          <w:rFonts w:ascii="Times New Roman" w:hAnsi="Times New Roman" w:eastAsia="Times New Roman" w:cs="Times New Roman"/>
        </w:rPr>
        <w:t>Mgbe e meziri ka ahịrị amụma nke ịrịdata nke mmụọ-ozi mbụ kwekọọ na mbata nke mmụọ-ozi nke abụọ, ọ na-emepụta “usoro nke eziokwu.” A kọwara eziokwu dịka nzọụkwụ atọ, nke mbụ na nke ikpeazụ bụ otu ihe ahụ, ebe nzọụkwụ nke dị n’etiti na-anọchi anya nnupụisi. Idozi mmụọ-ozi abụọ mbụ ka ha kwekọọ na ụkpụrụ a na-emepụta usoro nke mejupụtara mmụọ-ozi mbụ na nke abụọ, nke na-egosi mmụọ-ozi nke atọ nke Mkpughe iri na asatọ, ma mmụọ-ozi nke atọ nke Mkpughe iri na asatọ bụ ngwakọta nke ma mmụọ-ozi mbụ ma nke abụọ.</w:t>
      </w:r>
    </w:p>
    <w:p>
      <w:pPr>
        <w:pStyle w:val="ArticleBody"/>
        <w:jc w:val="left"/>
      </w:pPr>
      <w:r>
        <w:rPr>
          <w:rFonts w:ascii="Times New Roman" w:hAnsi="Times New Roman" w:eastAsia="Times New Roman" w:cs="Times New Roman"/>
        </w:rPr>
        <w:t>Mmụọ-ozi nke atọ nke Mkpughe iri na asatọ mejupụtara olu abụọ. E mezuru olu mbụ ahụ mgbe ụlọ ndị dị na New York dara na 9/11, olu nke abụọ nke amaokwu nke anọ bụkwa iwu ụbọchị Sọnde. N’ime oge dị n’agbata 9/11 ruo n’iwu ụbọchị Sọnde, mmụọ-ozi nke atọ nke Mkpughe iri na asatọ na-anọchi anya njikọta nke mmụọ-ozi mbụ na nke abụọ. Ebe nke a bụ eziokwu, iji akụkọ ihe mere eme nke mmụọ-ozi abụọ ahụ, “ahịrị n’elu ahịrị,” nọchite anya akụkọ ihe mere eme nke mmụọ-ozi nke atọ nke Mkpughe iri na asatọ—bụ ime ka mmụọ-ozi mbụ na nke abụọ kwekọọ na mmụọ-ozi mbụ na nke abụọ.</w:t>
      </w:r>
    </w:p>
    <w:p>
      <w:pPr>
        <w:pStyle w:val="ArticleBody"/>
        <w:jc w:val="left"/>
      </w:pPr>
      <w:r>
        <w:rPr>
          <w:rFonts w:ascii="Times New Roman" w:hAnsi="Times New Roman" w:eastAsia="Times New Roman" w:cs="Times New Roman"/>
        </w:rPr>
        <w:t>Ndị mmụọ ozi abụọ rutere n’ime nkụda mmụọ mbụ ahụ, ma ndị mmụọ ozi abụọ ahụ nwere njikọ amụma, ma ha abụọ nwekwara ozi ọnwụnwa nke dị n’aka mmụọ ozi ahụ. Akara ụzọ nke e mesịrị gosipụtara n’ahịrị ahụ bụ mbadamba Habakkuk, nke jikọrọ kpọmkwem na aka Chineke. N’ahịrị nke mmụọ ozi mbụ, e mepụtara chaatị 1843 n’ọnwa Mee nke afọ 1842, ma n’ahịrị nke mmụọ ozi nke abụọ, e nweghị chaatị. Chaatị ahụ agwụla mgbe mmụọ ozi nke abụọ bịarutere. Akara ụzọ nke mbadamba Habakkuk n’ahịrị nke mmụọ ozi nke abụọ bụ iwepụ aka Chineke n’ebe mmejọ dị na ọnụ ọgụgụ nke chaatị 1843 nọ.</w:t>
      </w:r>
    </w:p>
    <w:p>
      <w:pPr>
        <w:pStyle w:val="ArticleBody"/>
        <w:jc w:val="left"/>
      </w:pPr>
      <w:r>
        <w:rPr>
          <w:rFonts w:ascii="Times New Roman" w:hAnsi="Times New Roman" w:eastAsia="Times New Roman" w:cs="Times New Roman"/>
        </w:rPr>
        <w:t>Aka-Ya kpuchiri njehie n’ụzọ-akara nke mmụọ-ozi mbụ ahụ, e wepụrụkwa Aka-Ya n’otu ụzọ-akara ahụ kpọmkwem, n’ahịrị nke mmụọ-ozi nke abụọ ahụ. Ya mere; ụzọ-akara nke tebụl Habakuk n’ahịrị ndị yiri ibe ha nke mmụọ-ozi mbụ na nke abụọ na-anọchi anya nzọụkwụ abụọ. N’ụzọụkwụ mbụ, Aka-Ya na-ekpuchi njehie, ma n’ọgwụgwụ oge nke ụzọ-akara nke tebụl Habakuk, Ọ na-ewepụ Aka-Ya. Oge ichere ahụ malitere na mbata nke mmụọ-ozi nke abụọ, oge ichere ahụ akwụsịkwa n’ụzọ na-aga n’ihu, bido na iwepụ Aka-Ya. Ụzọ-akara nke tebụl Habakuk na-anọchi anya oge nke Aka Kraịst ji akara n’mmalite ya na Aka-Ya n’ọgwụgwụ ya.</w:t>
      </w:r>
    </w:p>
    <w:p>
      <w:pPr>
        <w:pStyle w:val="ArticleBody"/>
        <w:jc w:val="left"/>
      </w:pPr>
      <w:r>
        <w:rPr>
          <w:rFonts w:ascii="Times New Roman" w:hAnsi="Times New Roman" w:eastAsia="Times New Roman" w:cs="Times New Roman"/>
        </w:rPr>
        <w:t>A na-akara aka abụọ n’oge mmechuihu mbụ, ma ha abụọ nwere ozi nnwale nke a ga-anata ma rie. Mgbe ahụ, oge nke amụma, nke na-anọchi anya eziokwu ndị bụ isi, na-amalite site n’aka Chineke nke na-ekpuchi ma na-ejedebe site n’aka Ya nke na-ekpughe. Waymark na-esote bụ nzukọ ụlọikwuu Exeter ebe mkpu a kpọrọ n’etiti abalị na-ekewa ma na-eme ka ndị ga-eso aka Kraịst banye n’Ebe Nsọ Kachasị Elu dị ọcha.</w:t>
      </w:r>
    </w:p>
    <w:p>
      <w:pPr>
        <w:pStyle w:val="ArticleBody"/>
        <w:jc w:val="left"/>
      </w:pPr>
      <w:r>
        <w:rPr>
          <w:rFonts w:ascii="Times New Roman" w:hAnsi="Times New Roman" w:eastAsia="Times New Roman" w:cs="Times New Roman"/>
        </w:rPr>
        <w:t>Mgbe Kraịst batara n’Ime Nsọ Kachasị Elu, O weliri aka-Ya elu n’eluigwe ma ṅụọ iyi na oge agakwaghị adị. Ọ ka mechiri “égbè égbè asaa” ahụ nke na-anọchi anya akụkọ ihe mere eme nke ndị mmụọ ozi abụọ mbụ, nke a na-ekwughachi n’akụkọ ihe mere eme nke nke atọ. O mechiri “égbè égbè asaa” ahụ dịka O mechiri amụma Danyel n’isi nke iri na abụọ. N’isi nke iri na abụọ nke Danyel, na mmalite nke oge ihe nnọchianya atọ, Kraịst weliri aka abụọ Ya elu n’eluigwe ma kwupụta na mgbe ịgbasa nke ndị Chineke ga-agwụ, ndị ga-abụ “ndị a na-eju anya n’ihi ha” ga-adị ọcha ma bulie ha elu dịka àjà. Usoro nke mmụọ ozi mbụ na nke abụọ nke anyị na-atụle ugbu a na-egosipụta, n’ihe nnọchianya, aka Chineke n’ụkwụ niile nke ụzọ ahụ.</w:t>
      </w:r>
    </w:p>
    <w:p>
      <w:pPr>
        <w:pStyle w:val="ArticleBody"/>
        <w:jc w:val="left"/>
      </w:pPr>
      <w:r>
        <w:rPr>
          <w:rFonts w:ascii="Times New Roman" w:hAnsi="Times New Roman" w:eastAsia="Times New Roman" w:cs="Times New Roman"/>
        </w:rPr>
        <w:t>Mgbe Ọ na-ekpuchi eziokwu, ọ na-amịpụta mmechuihu, ma mgbe Ọ na-ewepụ aka Ya, a na-amịpụta ìhè, ìhè ahụkwa bụ ìhè nke ozi nke Mkpu Etiti Abalị. Mmemmechuihu mbụ ruo na nnukwu mmechuihu ahụ na-eburu akara nke alfa na omega, a na-egosipụtakwa ya n’ime nhazi nke eziokwu. Mmalite ahụ na-anọchi anya ọgwụgwụ ahụ, ma ihe-ọma-ụzọ dị n’etiti mmechuihu abụọ ahụ na-egosi mmetụta nke ịka akara na ikpughe tebụl Habakuk, nke bụ ikpughe ụzọ ochie Jeremaịa, ma na-anọchi anya ntọala a na-ewukwasị ụlọ nsọ ahụ tupu iwu Ụka ka e bulie ụlọ nsọ e mechara wuo elu karịa ugwu niile. Ihe-ọma-ụzọ etiti dị n’okwu nke eziokwu na-anọchi anya nnupụisi, ma n’akụkọ ihe mere eme nke nkewa ikpeazụ nke ọka wit na atares na-anọchite anya ya, ọ na-egosipụta nnupụisi nke ụmụ agbọghọ-amaghị-ama.</w:t>
      </w:r>
    </w:p>
    <w:p>
      <w:pPr>
        <w:pStyle w:val="ArticleBody"/>
        <w:jc w:val="left"/>
      </w:pPr>
      <w:r>
        <w:rPr>
          <w:rFonts w:ascii="Times New Roman" w:hAnsi="Times New Roman" w:eastAsia="Times New Roman" w:cs="Times New Roman"/>
        </w:rPr>
        <w:t>Nnupụisi ahụ nke akara-ụzọ nke tebụl Habakuk nọchiri anya ya, a na-egosi ya dịka nke na-aga n’ihu n’ụzọ na-eru ọkwa ya, n’ihi na ọ bụghị otu akara-ụzọ naanị, kama ọ bụ otu oge nwere mmalite na njedebe doro anya, dịka aka Chineke nọchiri anya ya. Aka Chineke dị ugboro abụọ n’oge mwute mbụ ahụ, n’ihi na e nwere ndị mmụọ ozi abụọ, ndị nke ọ bụla n’ime ha nwere ozi n’aka ya. Akara-ụzọ nke nnupụisi na-esote nwere aka mmalite na aka njedebe, ya mere ọ nwekwara aka abụọ n’ime njirimara amụma ya. Akara-ụzọ nke atọ nke mwute ka ukwuu ahụ na-egosi Kraịst ka Ọ na-ebuli aka Ya elu ma na-aṅụ iyi n’ebe eluigwe nọ, n’ime otu amaokwu ahụ n’onwe ya ebe e mechiri akara égbè-elu-igwe asaa, dịka ọ dịkwa na Daniel isi nke iri na abụọ. N’otu ebe ahụ kpọmkwem ebe mmụọ ozi ahụ na-akara njedebe nke usoro amụma nke ndị mmụọ ozi abụọ mbụ ahụ anyị na-atụle ugbu a, Ọ na-eme ka itinye oge amụma n’ọrụ kwụsị, ma na-etinye Onwe Ya n’otu amaokwu yiri ya n’akwụkwọ Daniel, ebe Ọ naghị ebuli otu aka Ya elu, kama Ọ na-ebuli aka Ya abụọ elu.</w:t>
      </w:r>
    </w:p>
    <w:p>
      <w:pPr>
        <w:pStyle w:val="ArticleBody"/>
        <w:jc w:val="left"/>
      </w:pPr>
      <w:r>
        <w:rPr>
          <w:rFonts w:ascii="Times New Roman" w:hAnsi="Times New Roman" w:eastAsia="Times New Roman" w:cs="Times New Roman"/>
        </w:rPr>
        <w:t>N’ime Daniel iri na abụọ e nwere oge amụma atọ a na-ekpughe n’ụbọchị ikpeazụ, n’ihi na nke a bụ ihe ga-adakwasị ndị nke Chineke n’ụbọchị ikpeazụ. Ihe mbụ e kwuru n’ọhụụ ikpeazụ nke Daniel, nke kacha n’ọnụ, bụ na Daniel, onye na-anọchi anya ndị fọdụrụ nke Chineke, nwere nghọta ma banyere ihe ahụ ma banyere ọhụụ ahụ. Ihe ikpeazụ Daniel dere bụ otú e si jiri mmụba nke ihe ọmụma mee ihe site n’aka Ọdụm nke agbụrụ Juda iji weta mweghachi na ndozigharị ikpeazụ n’etiti ndị nke Chineke bụ ndị a na-amata dị ka ndị nwere nghọta. Ọ na-emezu ịkpuchi ndị nke Ya akara site n’ikpughe “égbè eluigwe asaa” nke Mkpughe n’ịkpakọrịta ya na ikpughe “oge atọ” nke Daniel iri na abụọ.</w:t>
      </w:r>
    </w:p>
    <w:p>
      <w:pPr>
        <w:pStyle w:val="ArticleBody"/>
        <w:jc w:val="left"/>
      </w:pPr>
      <w:r>
        <w:rPr>
          <w:rFonts w:ascii="Times New Roman" w:hAnsi="Times New Roman" w:eastAsia="Times New Roman" w:cs="Times New Roman"/>
        </w:rPr>
        <w:t>Mgbe Jizọs na-akọwapụta na na njedebe nke ụbọchị amụma atọ na ọkara nke ịchụsasị ike nke ndị Chineke, a ga-emecha “ọrụ ebube” niile—Ọ na-akọwapụta Julaị 2023, mgbe ụbọchị atọ na ọkara nke ọnwụ n’okporo ámá nke Mkpughe isi nke iri na otu kwụsịrị. Ugbu a, a ga-emecha ọrụ ebube ndị ahụ tupu iwu ụbọchị ụka eruo. O ji ibuli ọ bụghị otu, kama aka abụọ ya, kaa Julaị 2023. N’ime ime nke a, Ọ na-akara njedebe nke oge ichere, dị ka mgbe O wepụrụ aka Ya n’elu mmejọ ahụ n’akụkọ ihe mere eme nke ndị Millerait. Ndakpọ olileanya mbụ mere na Julaị 18, 2020, dịka e si gosi ya n’onyinyo site na ndakpọ olileanya mbụ nke ndị Millerait, oge ichere wee malite ma gara n’ihu ruo mgbe O setịrị aka Ya nke ugboro abụọ ịchịkọta ndị fọdụrụnụ Ya na Julaị nke 2023.</w:t>
      </w:r>
    </w:p>
    <w:p>
      <w:pPr>
        <w:pStyle w:val="ArticleBody"/>
        <w:jc w:val="left"/>
      </w:pPr>
      <w:r>
        <w:rPr>
          <w:rFonts w:ascii="Times New Roman" w:hAnsi="Times New Roman" w:eastAsia="Times New Roman" w:cs="Times New Roman"/>
        </w:rPr>
        <w:t>Mgbagbu mbụ ahụ ka e ji aka Chineke kpuchie njehie nọchianya ya, nke nye ndị Millerite bụ ịkọwa afọ 1843 kama Ọktoba 22, 1844. A na-anọchi mgbagbu ahụ anya n’amaokwu nke iri na abụọ nke isi nke iri na abụọ. Mgbagbu mbụ ahụ ka e ji aka Ya kpuchie njehie ahụ nọchianya ya, a kọwakwara ya n’ụdị site n’aka ndị Millerite bụ ndị rutere na mgbagbu mbụ ahụ. Okwu dị n’amaokwu nke iri na abụọ bụ “na-abịa.” Ngọzi nādiri onye ahụ nke na-eche, na onye “na-abịa” ruo n’afọ 1335; ngọzi nādiri onye “na-abịa” ruo na mgbagbu nke Eprel 19, 1844. Okwu a sụgharịrị dịka “na-abịa” pụtara “imetụ.” Ndị Millerite nwetara mgbagbu mbụ ha mgbe afọ 1843 metụrụ afọ 1844 aka. Amaokwu nke iri na abụọ nke Daniel isi nke iri na abụọ na-akọwapụta mgbagbu mbụ nke ma Eprel 19, 1844, ma n’ụzọ kpọmkwem karịa, mgbagbu mbụ nke Julaị 18, 2020.</w:t>
      </w:r>
    </w:p>
    <w:p>
      <w:pPr>
        <w:pStyle w:val="ArticleBody"/>
        <w:jc w:val="left"/>
      </w:pPr>
      <w:r>
        <w:rPr>
          <w:rFonts w:ascii="Times New Roman" w:hAnsi="Times New Roman" w:eastAsia="Times New Roman" w:cs="Times New Roman"/>
        </w:rPr>
        <w:t>Oge amụma mbụ na oge amụma ikpeazụ n’ime oge atọ ahụ e meghere n’oge ọgwụgwụ, mgbe ihe ọmụma na-abawanye ma mezuo nkewa ikpeazụ nke ọka wit na ahịhịa ọjọọ, si otu a na-akọwapụta mmeghe nke ìhè amụma ahụ nke na-akara otu narị puku na iri anọ na anọ ahụ, bụ otu oge amụma ahụ.</w:t>
      </w:r>
    </w:p>
    <w:p>
      <w:pPr>
        <w:pStyle w:val="ArticleBody"/>
        <w:jc w:val="left"/>
      </w:pPr>
      <w:r>
        <w:rPr>
          <w:rFonts w:ascii="Times New Roman" w:hAnsi="Times New Roman" w:eastAsia="Times New Roman" w:cs="Times New Roman"/>
        </w:rPr>
        <w:t>Oge mbụ nke amaokwu nke asaa bụ njedebe nke ikesa ahụ nke mkpughe Mkpughe iri na otu nke ụbọchị atọ na ọkara ya, n’ọnwa Julaị afọ 2023, ma oge a kpọrọ n’amaokwu nke iri na abụọ bụ mmalite nke otu ikesa ahụ n’ụbọchị Julaị 18, 2020. Alfa na Omega akọwapụtala akụkọ ihe mere eme nke égbè eluigwe asaa dị na Daniel iri na abụọ dịka akụkọ ahụ nke malitere n’ịda mba nke Julaị 18, 2020 ma kwụsị ụbọchị ihe nnọchianya atọ na ọkara ka e mesịrị n’ọnwa Julaị afọ 2023. Nke dịkwa mkpa dịka nke ahụ bụ na mgbe Alfa na Omega kpọrọ akara mmalite na njedebe nke oge nchere ikpeazụ ahụ, Ọ weliri ọ bụghị naanị otu, kama aka Ya abụọ elu n’eluigwe, wee ṅụọ iyi site n’aha Onye ahụ nke dị ndụ ruo mgbe ebighị ebi ebighị ebi.</w:t>
      </w:r>
    </w:p>
    <w:p>
      <w:pPr>
        <w:pStyle w:val="ArticleBody"/>
        <w:jc w:val="left"/>
      </w:pPr>
      <w:r>
        <w:rPr>
          <w:rFonts w:ascii="Times New Roman" w:hAnsi="Times New Roman" w:eastAsia="Times New Roman" w:cs="Times New Roman"/>
        </w:rPr>
        <w:t>Nwa Chineke, onye bụ nwa mmadụ, na-aṅụ iyi n’ihu Nna, kpọmkwem n’ebe ahụ ka njedebe kasị elu nke akụkọ nke ndị ọgbụgba ndụ Chineke malitere, mgbe Kraịst kpọrọ Abram mbụ site n’okwukwe nke nkwa, wee mesịa kwadoo nkwa ahụ site n’iyi. Yipụ akpụkpọ ụkwụ gị, n’ihi na ị nọ n’ala nsọ!</w:t>
      </w:r>
    </w:p>
    <w:p>
      <w:pPr>
        <w:pStyle w:val="ArticleBody"/>
        <w:jc w:val="left"/>
      </w:pPr>
      <w:r>
        <w:rPr>
          <w:rFonts w:ascii="Times New Roman" w:hAnsi="Times New Roman" w:eastAsia="Times New Roman" w:cs="Times New Roman"/>
        </w:rPr>
        <w:t>Akwụkwọ ozi etiti nke oge amụma atọ ahụ abụghị ihe ọzọ ma ọ bụghị mmezu omega nke amụma oge ọgbụgba ndụ Abram na Pọl nke afọ 430, dịka e si nọchie ya n’afọ 1290 nke amaokwu nke iri na otu. Amaokwu ahụ, mgbe a bịaruru ya nso site n’ịghọta Millerite, kọwara oge afọ iri atọ nke nkwadebe maka ọchịchị popu, ma mgbe nke ahụ gasịrị, afọ 1260 nke mkpagbu popu. Afọ 430 nke Abram na-anọchi anya ịgba ohu na nnwere onwe n’ime otu mba pụrụ iche, n’otu njikọ na afọ iri atọ mbụ ahụ na-anọchi anya Onyenwe anyị ịbanye n’ọgbụgba ndụ ya na Abram. Afọ iri atọ nke nkwadebe maka ndị nchụàjà malitere n’afọ 1989 n’oge ọgwụgwụ, ma afọ iri atọ ahụ na-eru ngwụcha n’iwu ụbọchị Sọnde, mgbe amaokwu ahụ na-akọwapụta na a ga-edobe ihe arụ nke mbibi, ma mgbe ahụ ọ ga-akpagbu ndị nke Chineke ruo afọ ihe atụ 1260, kwekọọ na ọnwa ihe atụ 42 nke Jọn n’Akwụkwọ Mkpughe isi nke iri na atọ.</w:t>
      </w:r>
    </w:p>
    <w:p>
      <w:pPr>
        <w:pStyle w:val="ArticleBody"/>
        <w:jc w:val="left"/>
      </w:pPr>
      <w:r>
        <w:rPr>
          <w:rFonts w:ascii="Times New Roman" w:hAnsi="Times New Roman" w:eastAsia="Times New Roman" w:cs="Times New Roman"/>
        </w:rPr>
        <w:t>Mmegharị mmezi nke ndị puku narị otu na iri anọ na anọ malitere n’afọ 1989, mgbe Onyenweanyị malitere ọrụ Ya nke ịkwadebe ọkwa nchụàjà ga-eje ozi n’oge nsogbu nke etiti abalị, nke na-amalite na iwu ụbọchị Sọnde. Alfa na Omega guzo n’elu mmiri Hidekel ma welie aka Ya abụọ eluigwe, na-aṅụ iyi na mgbe nkesa nke Julaị 18, 2020 ruo Julaị 2023 mezuru, ihe ịtụnanya ndị e jikọtara na ọrụ Kraịst nke ijikọta Chi Ya na mmadụ ga-agwụcha.</w:t>
      </w:r>
    </w:p>
    <w:p>
      <w:pPr>
        <w:pStyle w:val="ArticleBody"/>
        <w:jc w:val="left"/>
      </w:pPr>
      <w:r>
        <w:rPr>
          <w:rFonts w:ascii="Times New Roman" w:hAnsi="Times New Roman" w:eastAsia="Times New Roman" w:cs="Times New Roman"/>
        </w:rPr>
        <w:t>Nke a bụ otu nkwupụta ahụ nke isi nke iri, n’usoro nke égbè-elu-igwe asaa ahụ, n’ihi na Ọ bụghị naanị na O mechiri itinye oge n’ọrụ amụma n’ebe ahụ, kama O gosikwara na n’ụbọchị ndị a ga-afụ opi nke asaa, a ga-emecha ihe omimi nke Chineke. Akụkụ Akwụkwọ Nsọ yiri ya na Daniel iri na abụọ na-akọwapụta na mgbe ịgbasa ahụ kwụsịrị n’ọnwa Julaị nke afọ 2023, imecha ikpuchi ndị Chineke akara ga-emechaa, dịka e si anọchi anya ya site n’ịfụ opi nke asaa nke dabara na Kraịst iweli aka Ya elu ma ṅụọ iyi n’akụkụ Akwụkwọ Nsọ abụọ ahụ yiri ibe ha.</w:t>
      </w:r>
    </w:p>
    <w:p>
      <w:pPr>
        <w:pStyle w:val="ArticleBody"/>
        <w:jc w:val="left"/>
      </w:pPr>
      <w:r>
        <w:rPr>
          <w:rFonts w:ascii="Times New Roman" w:hAnsi="Times New Roman" w:eastAsia="Times New Roman" w:cs="Times New Roman"/>
        </w:rPr>
        <w:t>Oge amụma mbụ na oge amụma ikpeazụ nke ozi okpukpu atọ nke Daniel iri na abụọ nwere akara alpha na omega. Oge mbụ nke amaokwu nke asaa na-akọwapụta njedebe nke otu oge ahụ kpọmkwem, nke amaokwu nke iri na abụọ na-egosi mmalite ya. N’etiti amaokwu nke asaa na nke iri na abụọ, a na-anọchi anya akụkọ ihe mere eme nke oge ọgwụgwụ site n’afọ 1989 ruo na mmechi oge amara. N’etiti oge alpha nke amaokwu nke asaa na akụkọ omega nke amaokwu nke iri na abụọ, a na-anọchi anya nnupụisi ikpeazụ nke mmadụ site n’iwu Ụka ruo mgbe Michael ga-ebili; a na-anọchikwa anya ya n’ime isiakwụkwọ ahụ n’onwe ya ebe Michael na-ebili.</w:t>
      </w:r>
    </w:p>
    <w:p>
      <w:pPr>
        <w:pStyle w:val="ArticleBody"/>
        <w:jc w:val="left"/>
      </w:pPr>
      <w:r>
        <w:rPr>
          <w:rFonts w:ascii="Times New Roman" w:hAnsi="Times New Roman" w:eastAsia="Times New Roman" w:cs="Times New Roman"/>
        </w:rPr>
        <w:t>Nnupụisi nke oge etiti bụ n’isi ya akụkọ ihe mere eme nke nnupụisi dị n’èzí; ma afọ iri atọ mbụ ahụ bụ akụkọ ime nke nkwadebe nke ndị nchụàjà ndị nọ n’ịlụ ọgụ kpọmkwem megide ike ndị ahụ dị n’èzí nke a na-anọchi anya ha n’oge 1260 na-esonụ.</w:t>
      </w:r>
    </w:p>
    <w:p>
      <w:pPr>
        <w:pStyle w:val="ArticleBody"/>
        <w:jc w:val="left"/>
      </w:pPr>
      <w:r>
        <w:rPr>
          <w:rFonts w:ascii="Times New Roman" w:hAnsi="Times New Roman" w:eastAsia="Times New Roman" w:cs="Times New Roman"/>
        </w:rPr>
        <w:t>Oge nke etiti na-anọchi anya nnupụisi nke mkpụrụedemede nke iri na atọ nke mkpụrụedemede Hibru, ọ na-ejikọkwa onwe ya na nke dị n’ime ka ọ na-egosi agha ikpeazụ nke nnukwu esemokwu ahụ n’elu ụwa a, mgbe oge amara ka na-adịgide. Njikọta ya nke dị n’èzí na nke dị n’ime bụkwa ozi nke ọhụụ ikpeazụ Daniel, nke osimiri Hidekel na isi atọ ahụ nke na-ebukwa akara nke Alfa na Omega nọchiri anya, ma e wukwasịrị ha n’elu usoro nke eziokwu. Isi mbụ na nke ikpeazụ na-ekwu banyere ịkachi akara ndị nke Chineke, ndị e gosipụtara dịka kpakpando ndị na-enwu ruo mgbe ebighị ebi. Isi nke etiti nke nnupụisi na-akọwapụta otu akụkọ ihe mere eme ahụ nke e gosipụtara n’amaokwu nke iri na otu site n’afọ 1290, nke bụ amaokwu nke etiti n’ime otu usoro ahụ kwa.</w:t>
      </w:r>
    </w:p>
    <w:p>
      <w:pPr>
        <w:pStyle w:val="ArticleBody"/>
        <w:jc w:val="left"/>
      </w:pPr>
      <w:r>
        <w:rPr>
          <w:rFonts w:ascii="Times New Roman" w:hAnsi="Times New Roman" w:eastAsia="Times New Roman" w:cs="Times New Roman"/>
        </w:rPr>
        <w:t>Mgbe Kraịst ji aka Ya rụọ ọrụ n’ime owuwu amụma, ọ na-anọchi anya ọtụtụ eziokwu, ma ọ na-anọchikwa anya ụzọ Ọ na-eduga ndị Ya n’ime ya. Mkpughe nke Jisọs Kraịst malitere ịkpọghe n’ọnwa Julaị nke afọ 2023. Ịkpọghe ahụ gụnyere ịkpọghe égbè eluigwe asaa ahụ na ozi Daniel dịka e si nọchite ya n’ime isi nke iri na abụọ. Ịkpọghe ahụ na-eme n’ime akụkọ ihe mere eme zoro ezo nke amaokwu iri anọ, nke malitere n’afọ 1989 ma kwụsị n’iwu ụbọchị Sọnde. N’ime akụkọ ahụ ka a ga-akàrà ndị nke Chineke, a na-akàràkwa ha site n’ịwụsa Mmụọ Nsọ. Ịwụsa ikpeazụ nke Mmụọ Nsọ ka a na-amata n’ime isi nke asatọ nke Mkpughe, ebe a na-anọchi ya anya dịka akara nke asaa, ya mere, akara ikpeazụ. Odum nke ebo Juda meriri n’ime isi nke ise imeghe akwụkwọ ahụ e jiri akara asaa mechie.</w:t>
      </w:r>
    </w:p>
    <w:p>
      <w:pPr>
        <w:pStyle w:val="ArticleBody"/>
        <w:jc w:val="left"/>
      </w:pPr>
      <w:r>
        <w:rPr>
          <w:rFonts w:ascii="Times New Roman" w:hAnsi="Times New Roman" w:eastAsia="Times New Roman" w:cs="Times New Roman"/>
        </w:rPr>
        <w:t>Akara nke isii welitere ajụjụ ahụ n’ọgwụgwụ isi nke isii, na-ajụ onye ga-enwe ike iguzo n’oge ahụ mgbe a naghịzi enwe mgbasa n’ihi mmehie.</w:t>
      </w:r>
    </w:p>
    <w:p>
      <w:pPr>
        <w:pStyle w:val="ArticleScripture"/>
        <w:jc w:val="left"/>
      </w:pPr>
      <w:r>
        <w:rPr>
          <w:rFonts w:ascii="Times New Roman" w:hAnsi="Times New Roman" w:eastAsia="Times New Roman" w:cs="Times New Roman"/>
        </w:rPr>
        <w:t>N’ihi na nnukwu ụbọchị nke iwe Ya abịawo; ònye ga-enwe ike iguzo? Mkpughe 6:17.</w:t>
      </w:r>
    </w:p>
    <w:p>
      <w:pPr>
        <w:pStyle w:val="ArticleBody"/>
        <w:jc w:val="left"/>
      </w:pPr>
      <w:r>
        <w:rPr>
          <w:rFonts w:ascii="Times New Roman" w:hAnsi="Times New Roman" w:eastAsia="Times New Roman" w:cs="Times New Roman"/>
        </w:rPr>
        <w:t>Isi nke na-esote, ma-ọbụ ị pụrụ ịsị amaokwu nke na-esote, na-ewebata ịkpụ akara nke otu narị puku iri anọ na anọ na nnukwu ìgwè mmadụ ahụ a na-achịkọta n’alaeze Chineke n’oge nsogbu iwu Ụka. Otu narị puku iri anọ na anọ bụ azịza nye ajụjụ nke akara nke isii. Mgbe e mesịrị gosipụta ha n’isi nke asaa, mgbe ahụ, isi nke asatọ na-akọwapụta na e wepụrụ akara nke asaa na nke ikpeazụ.</w:t>
      </w:r>
    </w:p>
    <w:p>
      <w:pPr>
        <w:pStyle w:val="ArticleScripture"/>
        <w:jc w:val="left"/>
      </w:pPr>
      <w:r>
        <w:rPr>
          <w:rFonts w:ascii="Times New Roman" w:hAnsi="Times New Roman" w:eastAsia="Times New Roman" w:cs="Times New Roman"/>
        </w:rPr>
        <w:t>Ma mgbe O meghere akara nke asaa, e nwere nkịtị n’eluigwe ihe dị ka ọkara awa. Ahụrụ m ndị mmụọ ozi asaa ahụ ndị na-eguzo n’ihu Chineke; e wee nye ha opi asaa. Mmụọ ozi ọzọ wee bịa guzo n’ebe-ichu-àjà, na-enwe ihe-ísì-ùtó ọlaedo; e wee nye ya ọtụtụ ihe-ísì-ùtó, ka o were ha chụọ ya tinyere ekpere ndị nsọ niile n’elu ebe-ichu-àjà ọlaedo nke dị n’ihu ocheeze ahụ. Anwụrụ ihe-ísì-ùtó ahụ, nke sitere na ekpere ndị nsọ ahụ soro bilie, si n’aka mmụọ ozi ahụ rịgoro n’ihu Chineke.</w:t>
      </w:r>
    </w:p>
    <w:p>
      <w:pPr>
        <w:pStyle w:val="ArticleScripture"/>
        <w:jc w:val="left"/>
      </w:pPr>
      <w:r>
        <w:rPr>
          <w:rFonts w:ascii="Times New Roman" w:hAnsi="Times New Roman" w:eastAsia="Times New Roman" w:cs="Times New Roman"/>
        </w:rPr>
        <w:t>Mmụọ-ozi ahụ wee were ihe-ịta-ụtaba ahụ, jupụta ya n’ọkụ nke ebe ịchụàjà, tụba ya n’ụwa: e wee nwee olu dị iche iche, na égbè eluigwe, na amụma ọkụ, na ọma jijiji. Mkpughe 8:1–5.</w:t>
      </w:r>
    </w:p>
    <w:p>
      <w:pPr>
        <w:pStyle w:val="ArticleBody"/>
        <w:jc w:val="left"/>
      </w:pPr>
      <w:r>
        <w:rPr>
          <w:rFonts w:ascii="Times New Roman" w:hAnsi="Times New Roman" w:eastAsia="Times New Roman" w:cs="Times New Roman"/>
        </w:rPr>
        <w:t>“Ọkụ,” nke a kọwara n’Isi nke isii nke Aịzaya dịka “icheku ọkụ,” nke Sister White na-akọwa dịka ihe nnọchianya nke ime ka mmadụ dị ọcha, a na-ewere ya site n’elu-ebe-ichu-àjà ma tụba ya n’ụwa. A kọwara “ọkụ” sitere n’eluigwe n’oge Pentikọst dịka ire nke “ọkụ.” “Ọkụ” bụ ihe Onye-Ozi nke Ọgbụgba-ndụ na-eji eme ka ụmụ Levi dị ọcha.</w:t>
      </w:r>
    </w:p>
    <w:p>
      <w:pPr>
        <w:pStyle w:val="ArticleScripture"/>
        <w:jc w:val="left"/>
      </w:pPr>
      <w:r>
        <w:rPr>
          <w:rFonts w:ascii="Times New Roman" w:hAnsi="Times New Roman" w:eastAsia="Times New Roman" w:cs="Times New Roman"/>
        </w:rPr>
        <w:t>“‘Onye ihe ngosi ya dị n’aka Ya, Ọ ga-ehichapụkwa ebe ịkụ ọka Ya kpamkpam, chịkọtakwa ọka wit Ya n’ọba.’ Matiu 3:12. Nke a bụ otu n’ime oge ndị ahụ nke ihicha. Site n’okwu nke eziokwu, a na-ekewapụ ahịhịa nta n’ọka wit. N’ihi na ha juputara nke ukwuu n’efu na n’ịdị onwe-ha ezi omume iji nabata ịdọ aka ná ntị, ma na-ahụkwa ụwa n’anya nke ukwuu iji anabata ndụ nke ịdị umeala n’obi, ọtụtụ siri n’ebe Jisọs nọ pụọ. Ọtụtụ ka na-eme otu ihe ahụ taa. A na-anwale mkpụrụ obi taa dịka e si nwalee ndị ahụ na-eso ụzọ n’ụlọ nzukọ dị na Kapanọm. Mgbe a kpọrọ eziokwu bịa n’obi, ha na-ahụ na ndụ ha adịghị kwekọọ n’uche Chineke. Ha na-ahụ mkpa nke mgbanwe zuru ezu n’ime onwe ha; ma ha adịghị njikere iburu ọrụ ahụ nke ịjụ onwe onye. Ya mere, iwe na-ewe ha mgbe a kpughere mmehie ha. Ha na-apụ n’ihi iwe, dịka ndị na-eso ụzọ ahụ hapụrụ Jisọs, na-atamu ntamu, ‘Nke a bụ okwu siri ike; ònye pụrụ ịnụ ya?’” The Desire of Ages, 392.</w:t>
      </w:r>
    </w:p>
    <w:p>
      <w:pPr>
        <w:pStyle w:val="ArticleBody"/>
        <w:jc w:val="left"/>
      </w:pPr>
      <w:r>
        <w:rPr>
          <w:rFonts w:ascii="Times New Roman" w:hAnsi="Times New Roman" w:eastAsia="Times New Roman" w:cs="Times New Roman"/>
        </w:rPr>
        <w:t>Ọkụ bụ ihe ahụ nke si n’elu bịa n’aja-onyinye Elaịja, dịka o mere kwa n’aja-onyinye Gidiọn nye mmụọ-ozi ahụ. “Ọkụ” nke ime ka mmadụ dị ọcha bụ Okwu Chineke, n’ihi na ime ka mmadụ bụrụ onye nsọ bụ ime ka e doo ya nsọ site n’Okwu Ya. “Ọkụ” ahụ a na-atụda n’ụwa mgbe e wepụrụ akara nke asaa na-egosi inye ike nke ozi amụma ahụ e meghere n’ụbọchị ikpeazụ, n’oge opi nke asaa na-ada ụda, n’oge mmezu ikpeazụ na nke zuru oke nke ihe omume ndị ahụ a nọchiri anya ha site n’ébè-eluigwe asaa ma ndị oge amụma atọ nke Daniel iri na abụọ, ndị e mechiri emechi ruo ụbọchị ikpeazụ, kwadoro.</w:t>
      </w:r>
    </w:p>
    <w:p>
      <w:pPr>
        <w:pStyle w:val="ArticleBody"/>
        <w:jc w:val="left"/>
      </w:pPr>
      <w:r>
        <w:rPr>
          <w:rFonts w:ascii="Times New Roman" w:hAnsi="Times New Roman" w:eastAsia="Times New Roman" w:cs="Times New Roman"/>
        </w:rPr>
        <w:t>Mkpughe nke Jisọs Kraịst nke emepere tupu mmechi nke oge e ji anwale mmadụ—gụnyere imeghe égbè eluigwe asaa ahụ, iwepụ akara nke asaa, imeghe Daniel iri na abụọ, na imeghe akụkọ ihe mere eme zoro ezo nke amaokwu iri anọ nke Daniel iri na otu, ya bụ akụkọ ihe mere eme ahụ nke mmụọ ozi ahụ jụrụ Nwoke ahụ yi ákwà ọcha ọcha ihe ga-abụ njedebe nke ihe ịtụnanya ndị a.</w:t>
      </w:r>
    </w:p>
    <w:p>
      <w:pPr>
        <w:pStyle w:val="ArticleBody"/>
        <w:jc w:val="left"/>
      </w:pPr>
      <w:r>
        <w:rPr>
          <w:rFonts w:ascii="Times New Roman" w:hAnsi="Times New Roman" w:eastAsia="Times New Roman" w:cs="Times New Roman"/>
        </w:rPr>
        <w:t>Nwoke ahụ yi uwe ọcha zara sị—Mgbe unu rutere na njedebe nke oge ichere ahụ n’ọnwa Julaị nke afọ 2023, unu eruola n’akụkọ ihe mere eme nke ịka akara nke puku mmadụ narị otu na iri anọ na anọ.</w:t>
      </w:r>
    </w:p>
    <w:p>
      <w:pPr>
        <w:pStyle w:val="ArticleBody"/>
        <w:jc w:val="left"/>
      </w:pPr>
      <w:r>
        <w:rPr>
          <w:rFonts w:ascii="Times New Roman" w:hAnsi="Times New Roman" w:eastAsia="Times New Roman" w:cs="Times New Roman"/>
        </w:rPr>
        <w:t>Ọzọkwa, o kwuru na—na ngwụcha ụbọchị ihe nnọchianya atọ na ọkara nke Mkpughe iri na otu, a ga-emeghe ozi amụma sitere n’akwụkwọ Daniel, dịka e gosiri ya n’ụdị site n’oge ọgwụgwụ ahụ n’afọ 1798. Eziokwu ahụ nke a ga-emeghe mgbe ahụ, na ngwụcha ụbọchị ihe nnọchianya atọ na ọkara, ga-adị n’ime amaokwu itoolu ahụ n’onwe ha sitere n’akwụkwọ Daniel nke na-achọpụta ma na-akọwa ịkpọchi na imeghe akwụkwọ Daniel.</w:t>
      </w:r>
    </w:p>
    <w:p>
      <w:pPr>
        <w:pStyle w:val="ArticleBody"/>
        <w:jc w:val="left"/>
      </w:pPr>
      <w:r>
        <w:rPr>
          <w:rFonts w:ascii="Times New Roman" w:hAnsi="Times New Roman" w:eastAsia="Times New Roman" w:cs="Times New Roman"/>
        </w:rPr>
        <w:t>Anyị ga-aga n’ihu n’ihe ndị a n’isiokwu na-esote.</w:t>
      </w:r>
    </w:p>
    <w:p>
      <w:pPr>
        <w:pStyle w:val="ArticleScripture"/>
        <w:jc w:val="left"/>
      </w:pPr>
      <w:r>
        <w:rPr>
          <w:rFonts w:ascii="Times New Roman" w:hAnsi="Times New Roman" w:eastAsia="Times New Roman" w:cs="Times New Roman"/>
        </w:rPr>
        <w:t>“Mgbe Kraịst bịara n’ụwa a, ọdịnala ndị e nyefere site n’ọgbọ ruo n’ọgbọ, na nkọwa mmadụ nyere Akwụkwọ Nsọ, zonarịrị mmadụ eziokwu ahụ dịka ọ dị n’ime Jisọs. E liri eziokwu ahụ n’okpuru nnukwu ikpo ọdịnala. Ihe ime mmụọ nke akwụkwọ ndị ahụ dị nsọ furu efu; n’ihi na n’ime enweghị okwukwe ha, mmadụ kpọchiri ụzọ nke akụ nke eluigwe. Ọchịchịrị kpuchiri ụwa, na nnukwu ọchịchịrị kpuchiri ndị mmadụ. Eziokwu si n’eluigwe lekwasị anya n’ụwa; ma n’ebe ọbụla, a hụghị akara nke chi. Ọchịchịrị dị ka akwa ozu nke ọnwụ gbasara ụwa nile.”</w:t>
      </w:r>
    </w:p>
    <w:p>
      <w:pPr>
        <w:pStyle w:val="ArticleScripture"/>
        <w:jc w:val="left"/>
      </w:pPr>
      <w:r>
        <w:rPr>
          <w:rFonts w:ascii="Times New Roman" w:hAnsi="Times New Roman" w:eastAsia="Times New Roman" w:cs="Times New Roman"/>
        </w:rPr>
        <w:t>“Ma Ọdụm nke ebo Juda meriri. O meghere akara nke mechiri akwụkwọ nke nkuzi nsọ. E kwere ka ụwa lekwasịa anya n’eziokwu dị ọcha, nke a na-agwakọtaghị agwakọta. Eziokwu n’onwe ya siri n’eluigwe rịdata iweghachi ọchịchịrị azụ ma gbochie njehie. E zitere Onye Ozizi site n’eluigwe, ya na ìhè nke ga-enye ìhè mmadụ ọ bụla na-abịa n’ụwa. E nwere ndị ikom na ndị inyom ndị ji agụụ ike na-achọ ihe ọmụma, okwu amụma ahụ doro anya nke a pụrụ ịtụkwasị obi, ma mgbe ọ bịara, ọ dị ka ìhè na-enwu n’ebe gbara ọchịchịrị.” Spalding Magan, 58.</w:t>
      </w:r>
    </w:p>
    <w:p>
      <w:pPr>
        <w:pStyle w:val="ArticleScripture"/>
        <w:jc w:val="left"/>
      </w:pPr>
      <w:r>
        <w:rPr>
          <w:rFonts w:ascii="Times New Roman" w:hAnsi="Times New Roman" w:eastAsia="Times New Roman" w:cs="Times New Roman"/>
        </w:rPr>
        <w:t>“Ndị ode-akwụkwọ na ndị Farisii kwupụtara na ha na-akọwa Akwụkwọ Nsọ, ma ha kọwara ya dịka echiche na ọdịnala nke ha si dị. Omenala ha na ụkpụrụ ha na-achọsi ike karị na karị. N’echiche ime mmụọ ya, Okwu Nsọ ahụ ghọrọ n’ebe ndị mmadụ nọ dịka akwụkwọ e mechiri emechi, nke a kpọchiri nghọta ha.”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Adventist nke Ụbọchị nke Asaa nke Laodisia—Nọmba Iri na Itoolu</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