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Joel na Ụka Seventh-day Adventist nke Laodicea - Nọmba Iri Abụọ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2025-12-26</w:t>
      </w:r>
    </w:p>
    <w:p>
      <w:pPr>
        <w:pStyle w:val="ArticleHeading"/>
        <w:jc w:val="left"/>
      </w:pPr>
      <w:r>
        <w:rPr>
          <w:rFonts w:ascii="Arial" w:hAnsi="Arial" w:eastAsia="Arial" w:cs="Arial"/>
        </w:rPr>
        <w:t>Nọmba Iri Abụọ</w:t>
      </w:r>
    </w:p>
    <w:p>
      <w:pPr>
        <w:pStyle w:val="ArticleBody"/>
        <w:jc w:val="left"/>
      </w:pPr>
      <w:r>
        <w:rPr>
          <w:rFonts w:ascii="Times New Roman" w:hAnsi="Times New Roman" w:eastAsia="Times New Roman" w:cs="Times New Roman"/>
        </w:rPr>
        <w:t>Akwụkwọ Joel na-egosi na mbibi nke ubi vaịn nke Chineke na-eme n’ọgbọ nke anọ.</w:t>
      </w:r>
    </w:p>
    <w:p>
      <w:pPr>
        <w:pStyle w:val="ArticleScripture"/>
        <w:jc w:val="left"/>
      </w:pPr>
      <w:r>
        <w:rPr>
          <w:rFonts w:ascii="Times New Roman" w:hAnsi="Times New Roman" w:eastAsia="Times New Roman" w:cs="Times New Roman"/>
        </w:rPr>
        <w:t>Okwu nke Onyenwe anyị nke bịakwutere Joel nwa Petuel.</w:t>
      </w:r>
    </w:p>
    <w:p>
      <w:pPr>
        <w:pStyle w:val="ArticleScripture"/>
        <w:jc w:val="left"/>
      </w:pPr>
      <w:r>
        <w:rPr>
          <w:rFonts w:ascii="Times New Roman" w:hAnsi="Times New Roman" w:eastAsia="Times New Roman" w:cs="Times New Roman"/>
        </w:rPr>
        <w:t>Nụrụnụ ihe a, unu ndị okenye, tinyekwanụ ntị, unu niile ndị bi n’ala a. Ọ̀ dịla ihe dị otu a n’ụbọchị unu, ma ọ bụ ọbụna n’ụbọchị ndị nna unu? Kọọrọ ya ụmụ unu, ka ụmụ unu kọọkwara ya ụmụ ha, ka ụmụ ha akọọkwa ya ọgbọ ọzọ.</w:t>
      </w:r>
    </w:p>
    <w:p>
      <w:pPr>
        <w:pStyle w:val="ArticleScripture"/>
        <w:jc w:val="left"/>
      </w:pPr>
      <w:r>
        <w:rPr>
          <w:rFonts w:ascii="Times New Roman" w:hAnsi="Times New Roman" w:eastAsia="Times New Roman" w:cs="Times New Roman"/>
        </w:rPr>
        <w:t>Ihe nke ụkpara-igwè hapụrụ ka igurube riri; ihe nke igurube hapụrụ ka ikpuru-ebibi riri; ihe nke ikpuru-ebibi hapụrụ ka ikpuru-ata-ata riri.</w:t>
      </w:r>
    </w:p>
    <w:p>
      <w:pPr>
        <w:pStyle w:val="ArticleScripture"/>
        <w:jc w:val="left"/>
      </w:pPr>
      <w:r>
        <w:rPr>
          <w:rFonts w:ascii="Times New Roman" w:hAnsi="Times New Roman" w:eastAsia="Times New Roman" w:cs="Times New Roman"/>
        </w:rPr>
        <w:t>Tetanụ, unu ndị mmanya na-egbu, kwanụ akwa; tierọnụ mkpu, unu niile ndị na-aṅụ mmanya vaịn, n’ihi mmanya ọhụrụ ahụ; n’ihi na e bipụwo ya n’ọnụ unu. Joel 1:1–5.</w:t>
      </w:r>
    </w:p>
    <w:p>
      <w:pPr>
        <w:pStyle w:val="ArticleBody"/>
        <w:jc w:val="left"/>
      </w:pPr>
      <w:r>
        <w:rPr>
          <w:rFonts w:ascii="Times New Roman" w:hAnsi="Times New Roman" w:eastAsia="Times New Roman" w:cs="Times New Roman"/>
        </w:rPr>
        <w:t>Ilu nke ụmụ agbọghọ iri ahụ bụ ilu nke Adventism, ma iteta ahụ e kwuru n’ilu ahụ na-eme mgbe a kewapụrụ ọka wit na ahịhịa ọjọọ, n’oge ahụ ka ahịhịa ọjọọ ahụ na-amata eziokwu ahụ na e “bepụla” ha n’aka “mmanya ọhụrụ.” Okwu ahụ bụ “bepụla” na-anọchi anya nzọụkwụ mbụ nke ọgbụgba ndụ Abram, ebe e gbubiri nne ehi, ewu nwanyị, na ebule n’ime iberibe abụọ n’emume ahụ iji jiri ọbara kwadoo ọgbụgba ndụ ahụ. N’otu akụkụ ahụ nke ọgbụgba ndụ ahụ kwa, Chineke na-akọwapụta na Ọ ga-abịa leta ndị Ya na ikpe n’oge ọgbọ nke anọ.</w:t>
      </w:r>
    </w:p>
    <w:p>
      <w:pPr>
        <w:pStyle w:val="ArticleScripture"/>
        <w:jc w:val="left"/>
      </w:pPr>
      <w:r>
        <w:rPr>
          <w:rFonts w:ascii="Times New Roman" w:hAnsi="Times New Roman" w:eastAsia="Times New Roman" w:cs="Times New Roman"/>
        </w:rPr>
        <w:t>Ọ sịrị Ebram, Mara nke ọma na mkpụrụ gị ga-abụ ndị ọbịa n’ala na-abụghị nke ha, ha ga-ejere ndị ya ozi; ndị ahụ ga-emegbu ha afọ narị anọ; ma mba ahụkwa, nke ha ga-ejere ozi, aga m ekpe ya ikpe: ma emesịa ha ga-apụta na nnukwu akụnụba. Ma gị onwe gị ga-alakwuru nna nna gị ha n’udo; a ga-eli gị n’ezi agadi. Ma n’ọgbọ nke anọ ha ga-alọghachi ebe a ọzọ: n’ihi na ajọ omume nke ndị-Amọra erubeghị oke. Jenesis 15:13–16.</w:t>
      </w:r>
    </w:p>
    <w:p>
      <w:pPr>
        <w:pStyle w:val="ArticleBody"/>
        <w:jc w:val="left"/>
      </w:pPr>
      <w:r>
        <w:rPr>
          <w:rFonts w:ascii="Times New Roman" w:hAnsi="Times New Roman" w:eastAsia="Times New Roman" w:cs="Times New Roman"/>
        </w:rPr>
        <w:t>Mgbe amụma ahụ mezuru n’ọgbọ nke anọ, n’ọgbọ nke Mosis, Onyenwe anyị weputara Iwu Iri ahụ dịka ihe nnọchianya nke ọgbụgba ndụ dị n’etiti Chineke na ndị Ya ọ họpụtara. N’iwu nke abụọ n’ime iwu iri ahụ, e mere ka ìhè nke ọgbọ anọ nke Ebram pụta ìhè karị.</w:t>
      </w:r>
    </w:p>
    <w:p>
      <w:pPr>
        <w:pStyle w:val="ArticleScripture"/>
        <w:jc w:val="left"/>
      </w:pPr>
      <w:r>
        <w:rPr>
          <w:rFonts w:ascii="Times New Roman" w:hAnsi="Times New Roman" w:eastAsia="Times New Roman" w:cs="Times New Roman"/>
        </w:rPr>
        <w:t>Ị gaghị emere onwe gị ihe oyiyi a pịrị apị, ma ọ bụ oyiyi nke ihe ọ bụla dị n’eluigwe n’elu, ma ọ bụ nke dị n’ụwa n’okpuru, ma ọ bụ nke dị n’ime mmiri n’okpuru ụwa: Ị gaghị akpọ isiala nye ha, ma ọ bụ fee ha ofufe: n’ihi na mụ onwe m, Jehova bụ Chineke gị, bụ Chineke ekworo, na-eleta ụmụaka mmehie nke ndị nna ha ruo n’ọgbọ nke atọ na nke anọ nke ndị kpọrọ m asị; Ma na-egosi ọtụtụ puku ndị hụrụ m n’anya, na-edebekwa iwu m ebere. Ọpụpụ 20:4–6.</w:t>
      </w:r>
    </w:p>
    <w:p>
      <w:pPr>
        <w:pStyle w:val="ArticleBody"/>
        <w:jc w:val="left"/>
      </w:pPr>
      <w:r>
        <w:rPr>
          <w:rFonts w:ascii="Times New Roman" w:hAnsi="Times New Roman" w:eastAsia="Times New Roman" w:cs="Times New Roman"/>
        </w:rPr>
        <w:t>Agbakwunyere ọgbọ anọ nke ọgbụgba-ndụ Abram n’ịbawanye ngosi nke agwa Chineke dịka Chineke ekworo. A na-eme ka ekworo Ya guzosie ike n’ichegharị ya megide arụsị a pịrị apị. N’ọgbọ nke anọ nke Abram ka anyị na-ahụkwa ikpe na-aga n’ihu. Ikpe ahụ dị n’elu mba ahụ ebe ndị nke Chineke nọ n’ịbụ ohu, nakwa n’elu ndị nke Chineke, ma mgbe nke ahụ gasịrị, a ga-ekpe ndị-Amọra ikpe. Abram na-akọwapụta usoro ikpe na-aga n’ihu nke na-amalite n’ụlọ Chineke ma na-agabiga n’ụwa n’ụzọ na-aga n’ihu, ma iwu nke abụọ na-egosi na usoro ikpe ahụ na-ekewa mmadụ n’ime òtù ndị kpọrọ Chineke asị, na òtù ndị hụrụ Chineke n’anya, si otú a bụrụ ihe nnọchianya nke iwu Ụka, nke na-eti mkpu, “Ọ bụrụ na unu hụrụ m n’anya, debe iwu m nile.”</w:t>
      </w:r>
    </w:p>
    <w:p>
      <w:pPr>
        <w:pStyle w:val="ArticleBody"/>
        <w:jc w:val="left"/>
      </w:pPr>
      <w:r>
        <w:rPr>
          <w:rFonts w:ascii="Times New Roman" w:hAnsi="Times New Roman" w:eastAsia="Times New Roman" w:cs="Times New Roman"/>
        </w:rPr>
        <w:t>N’otu oge ahụ ka a na-enye Iwu ahụ n’ugwu Saịnaị, a na-egosikwa Mozis àgwà Chineke.</w:t>
      </w:r>
    </w:p>
    <w:p>
      <w:pPr>
        <w:pStyle w:val="ArticleScripture"/>
        <w:jc w:val="left"/>
      </w:pPr>
      <w:r>
        <w:rPr>
          <w:rFonts w:ascii="Times New Roman" w:hAnsi="Times New Roman" w:eastAsia="Times New Roman" w:cs="Times New Roman"/>
        </w:rPr>
        <w:t>Onyenweanyị kwuru Moses, sị: Kpụpụtara onwe gị mbadamba nkume abụọ dị ka ndị mbụ: m ga-edekwa n’elu mbadamba ndị a okwu ndị dị n’ime mbadamba mbụ ndị ị gbajiri. Jikere n’ụtụtụ, ma rịgoro n’ụtụtụ gaa n’ugwu Saịnaị, ma gosi onwe gị n’ebe ahụ n’ihu m n’elu ugwu ahụ. Ka mmadụ ọbụla ghara iso gị rịgoro; ka a ghara ịhụkwa mmadụ ọbụla n’ugwu ahụ nile; e kwela ka ìgwè atụrụ ma ọ bụ ìgwè ehi taa nri n’ihu ugwu ahụ.</w:t>
      </w:r>
    </w:p>
    <w:p>
      <w:pPr>
        <w:pStyle w:val="ArticleScripture"/>
        <w:jc w:val="left"/>
      </w:pPr>
      <w:r>
        <w:rPr>
          <w:rFonts w:ascii="Times New Roman" w:hAnsi="Times New Roman" w:eastAsia="Times New Roman" w:cs="Times New Roman"/>
        </w:rPr>
        <w:t>O wee kpụọ mbadamba nkume abụọ dịka nke mbụ; Mozis wee bilie n’isi ụtụtụ, rigoo ugwu Saịnaị, dịka Onyenwe anyị nyere ya iwu, wee were mbadamba nkume abụọ ahụ n’aka ya. Onyenwe anyị wee rịdata n’urukpuru, guzo n’ebe ahụ n’akụkụ ya, kpọsakwa aha Onyenwe anyị. Onyenwe anyị wee gafee n’ihu ya, kpọsaa,</w:t>
      </w:r>
    </w:p>
    <w:p>
      <w:pPr>
        <w:pStyle w:val="ArticleScripture"/>
        <w:jc w:val="left"/>
      </w:pPr>
      <w:r>
        <w:rPr>
          <w:rFonts w:ascii="Times New Roman" w:hAnsi="Times New Roman" w:eastAsia="Times New Roman" w:cs="Times New Roman"/>
        </w:rPr>
        <w:t>Onyenweanyị, Onyenweanyị Chineke, onye ebere na onye amara, onye nwere ntachi-obi ogologo, nke jupụtara n’ịdị mma na eziokwu, onye na-edobere ọtụtụ puku ebere, na-agbaghara ajọ omume na njehie na mmehie, ma onye na-agaghị agụ onye ikpe mara n’efu n’ụzọ ọbụla; na-abịakwasị ụmụ ya ikpe ajọ omume nke ndị nna ha, na n’ahụ ụmụ ụmụ ha, ruo n’ọgbọ nke atọ na nke anọ.</w:t>
      </w:r>
    </w:p>
    <w:p>
      <w:pPr>
        <w:pStyle w:val="ArticleScripture"/>
        <w:jc w:val="left"/>
      </w:pPr>
      <w:r>
        <w:rPr>
          <w:rFonts w:ascii="Times New Roman" w:hAnsi="Times New Roman" w:eastAsia="Times New Roman" w:cs="Times New Roman"/>
        </w:rPr>
        <w:t>Mozis wee mee ọsọ, kpọọ isi ya ala n’ụwa, fee ofufe. O wee sị, Ọ bụrụ na achọtaram amara n’anya Gị ugbu a, O Onyenweanyị, ka Onyenweanyị m, arịọ m Gị, soro anyị jee n’etiti anyị; n’ihi na ọ bụ ndị olu-kọrọ-ekwe ka ha bụ; gbagharakwa ajọ omume anyị na mmehie anyị, werekwa anyị bụrụ ihe nketa nke Gị. Ọpụpụ 34:1–9.</w:t>
      </w:r>
    </w:p>
    <w:p>
      <w:pPr>
        <w:pStyle w:val="ArticleBody"/>
        <w:jc w:val="left"/>
      </w:pPr>
      <w:r>
        <w:rPr>
          <w:rFonts w:ascii="Times New Roman" w:hAnsi="Times New Roman" w:eastAsia="Times New Roman" w:cs="Times New Roman"/>
        </w:rPr>
        <w:t>Inye iwu nke ugboro abụọ kwekọrọ na chaatị ndị pionia nke 1850. E mebiri mbadamba mbụ ndị ahụ, ma na mbadamba mbụ ahụ enwere njehie n’ọnụọgụgụ ndị ahụ. N’oge ahụ ka e mere Izrel oge ochie ndị nlekọta iwu ahụ, ma n’oge ahụ kwa ka e mere Izrel nke oge a ndị nlekọta iwu Chineke na iwu nke Okwu amụma Chineke. Mgbe e bu ụzọ webata mbadamba abụọ ahụ, e nwere nnupu-isi nkịtị n’ogige ahụ, ma mgbe e webatara chaatị 1850, nnupu-isi ime mmụọ nọ na-amakpụ ọkụ n’ogige ahụ. Amụma Abram banyere ọgbọ nke anọ mezuru site n’aka Moses n’ọgbọ nke anọ, ebe Chineke gbasara mkpughe nke ikpe n’ọgbọ nke anọ n’iwu nke abụọ. Akwụkwọ arụsị ghọrọ adịgboroja nke ofufe ezi Chineke, ma e jikọtara ekworo nke agwa Chineke na ikpe ahụ. Mgbe ahụ Moses hụrụ ebube Chineke. Ọ hụrụ ekworo Chineke dịka otu akụkụ nke agwa Chineke, dịka e si anọchi anya ya n’“aha” Ya, ma e gosipụtara mmekọrịta dị n’etiti onye na-efe ofufe na mmehie nke nna nna ha.</w:t>
      </w:r>
    </w:p>
    <w:p>
      <w:pPr>
        <w:pStyle w:val="ArticleBody"/>
        <w:jc w:val="left"/>
      </w:pPr>
      <w:r>
        <w:rPr>
          <w:rFonts w:ascii="Times New Roman" w:hAnsi="Times New Roman" w:eastAsia="Times New Roman" w:cs="Times New Roman"/>
        </w:rPr>
        <w:t>Mgbe Kraịst sachara ụlọ nsọ ahụ na nke mbụ, mgbe ahụ ka ndị na-eso ụzọ Ya chetara na ịnụ ọkụ n’obi banyere ụlọ Ya erichapụwo Ya. “Ịnụ ọkụ n’obi” ahụ bụ okwu ahụ bụ “ekworo.” Àgwà Chineke nke na-egosipụta ekworo Ya bụ mkpali nke duru Kraịst ka O sachaa ụlọ nsọ Ya, ma àgwà amụma ahụ nke mkpa ọ dị ikwupụta mmehie ndị nna gị hà ga-emesịa bụrụ akụkụ dị mkpa nke oku a na-akpọ ka e chegharịa n’okpuru ikpe “ugboro asaa” nke Levitikọs iri abụọ na isii. “Ọgbọ nke anọ” nke Ebreham na-enweta ibu dị ukwuu karị na karị ka ọ na-aga n’ihu n’akụkọ ihe mere eme nke ọgbụgba ndụ. Akwụkwọ Joel na-anọchi anya oge mmiri ozuzo nke ikpeazụ, nke na-eme n’ụbọchị ikpeazụ. Akwụkwọ Joel na-ewulite ozi ya n’elu iwebata ozi nke ọgbọ anọ, dịka isiokwu ahụ nke e dere n’ime nzọụkwụ mbụ nke ọgbụgba ndụ Ebreham na Chineke nke akụkụ atọ. Isiokwu ahụ rutere na mmechi ya n’akwụkwọ Joel.</w:t>
      </w:r>
    </w:p>
    <w:p>
      <w:pPr>
        <w:pStyle w:val="ArticleBody"/>
        <w:jc w:val="left"/>
      </w:pPr>
      <w:r>
        <w:rPr>
          <w:rFonts w:ascii="Times New Roman" w:hAnsi="Times New Roman" w:eastAsia="Times New Roman" w:cs="Times New Roman"/>
        </w:rPr>
        <w:t>Mgbe ha nọ n’Ala Nkwa ahụ, Igbe ọgbụgba ndụ ahụ dị na Shaịlo, ebe e ji Eli, onye isi nchụàjà ajọ na onye nzuzu, na ụmụ ya nwoke abụọ rụrụ arụ tụnyere ọkpụkpọ Samuel. Shaịlo ga-abụ otu nzọụkwụ n’ije Igbe ahụ, nke bụ akara nke ọgbụgba ndụ ahụ. Mgbe e jiworo Igbe ahụ dị ka akara nke iwetu mgbidi Jeriko, e debere ya na Shaịlo ihe dị ka afọ narị anọ, ruo ọnwụ Eli na ụmụ ya ajọ ahụ. E mesịa, ndị Filistia jidere ya; ma mgbe e mesịrị, mgbe Devid bufere Igbe ahụ na Jerusalem, e mezuru ihe atụ mbụ nke mbata mmeri n’ime Jerusalem. Ebumnuche e kwupụtara maka ibufe akara ọgbụgba ndụ ahụ na Jerusalem bụ na Chineke họọrọ idobe aha Ya na Jerusalem, aha Ya ahụkwa na-ejikọta ya na ekworo Ya, nke na-ejikọta ya na ikpe ekworo Ya n’ọgbọ nke anọ.</w:t>
      </w:r>
    </w:p>
    <w:p>
      <w:pPr>
        <w:pStyle w:val="ArticleBody"/>
        <w:jc w:val="left"/>
      </w:pPr>
      <w:r>
        <w:rPr>
          <w:rFonts w:ascii="Times New Roman" w:hAnsi="Times New Roman" w:eastAsia="Times New Roman" w:cs="Times New Roman"/>
        </w:rPr>
        <w:t>N’iwu Sọnde, Onye-nwe-anyị ga-ebuli chọọchị na-emeri emeri elu karịa ugwu nta niile na ugwu ukwu niile, ndị mba ọzọ ga-asịkwa, “bịanụ ka anyị jee n’ụlọ Chineke.”</w:t>
      </w:r>
    </w:p>
    <w:p>
      <w:pPr>
        <w:pStyle w:val="ArticleScripture"/>
        <w:jc w:val="left"/>
      </w:pPr>
      <w:r>
        <w:rPr>
          <w:rFonts w:ascii="Times New Roman" w:hAnsi="Times New Roman" w:eastAsia="Times New Roman" w:cs="Times New Roman"/>
        </w:rPr>
        <w:t>Ọ ga-erukwa n’oge ikpeazụ, na a ga-eme ka ugwu ụlọ nke Onyenwe anyị guzosie ike n’elu isi ugwu niile, a ga-ebulikwa ya karịa ugwu nta; mba niile ga-erukwara ya dịka mmiri na-asọba. Ọtụtụ ndị mmadụ ga-aga ma kwuo, Bịanụ, ka anyị rigoo n’ugwu nke Onyenwe anyị, n’ụlọ Chineke nke Jekọb; ọ ga-akụzikwa anyị ụzọ ya, anyị ga-ejekwa ije n’okporo ụzọ ya: n’ihi na ọ bụ site na Zayọn ka iwu ga-apụta, okwu nke Onyenwe anyị sitekwa na Jerusalem. Aịsaịa 2:2, 3.</w:t>
      </w:r>
    </w:p>
    <w:p>
      <w:pPr>
        <w:pStyle w:val="ArticleBody"/>
        <w:jc w:val="left"/>
      </w:pPr>
      <w:r>
        <w:rPr>
          <w:rFonts w:ascii="Times New Roman" w:hAnsi="Times New Roman" w:eastAsia="Times New Roman" w:cs="Times New Roman"/>
        </w:rPr>
        <w:t>Okwu nke Onyenwe anyị na-esi na Jerusalem apụta, n’ihi na ọ bụ ebe ahụ ka Ọ họọrọ idobe “aha” Ya. N’akụkụ Mosis, “Onyenwe anyị wee rịdata n’urukpu igwe ojii ahụ, guzo n’ebe ahụ n’akụkụ ya, kpọsakwa aha Onyenwe anyị. Onyenwe anyị wee gafee n’ihu ya, kpọsaa,</w:t>
      </w:r>
    </w:p>
    <w:p>
      <w:pPr>
        <w:pStyle w:val="ArticleScripture"/>
        <w:jc w:val="left"/>
      </w:pPr>
      <w:r>
        <w:rPr>
          <w:rFonts w:ascii="Times New Roman" w:hAnsi="Times New Roman" w:eastAsia="Times New Roman" w:cs="Times New Roman"/>
        </w:rPr>
        <w:t>Onyenwe anyị, Jehova Chineke, onye ebere na onye amara, onye na-enwe ndidi ogologo oge, jupụtakwa n’ịdị mma na eziokwu, na-edobere puku mmadụ ebere, na-agbaghara ajọ omume na njehie na mmehie, ma ọ gaghị agụ onye ikpe mara na onye ọcha n’ụzọ ọbụla; na-eleta ụmụaka na ụmụ ụmụaka mmehie nna ha, ruo n’ọgbọ nke atọ na nke anọ. Ọpụpụ 34:6, 7.</w:t>
      </w:r>
    </w:p>
    <w:p>
      <w:pPr>
        <w:pStyle w:val="ArticleBody"/>
        <w:jc w:val="left"/>
      </w:pPr>
      <w:r>
        <w:rPr>
          <w:rFonts w:ascii="Times New Roman" w:hAnsi="Times New Roman" w:eastAsia="Times New Roman" w:cs="Times New Roman"/>
        </w:rPr>
        <w:t>“Aha” Ya bụ agwa Ya, ma agwa Chineke dị omimi nke ukwuu ma dịkwa mfe nke ukwuu. Chineke bụ ịhụnanya; nke a na-egosipụta agwa Ya n’ụzọ zuru okè, ma n’ụzọ dị mfe. Eziokwu ọgbụgba ndụ Ebram banyere “ọgbọ nke anọ nke ikpe” ka a gbasara “akara n’elu akara” site n’ìhè agbakwunyere nke iwu nke abụọ banyere ọgbọ nke anọ. Mgbe ahụ ahụmahụ Mosis na-agbasawanye ìhè gbasara njikọ ọgbọ nke anọ na agwa Chineke, site n’itinye ìhè banyere ekworo Ya. Mmụọ nsọkọwa akọwapụtala agwa dịka “echiche na mmetụta ejikọtara ọnụ,” ma mmụọ nsọkọwa agwakwala anyị na echiche anyị abụghị dịka echiche Chineke. Agwa Ya bụ echiche na mmetụta Ya ejikọtara ọnụ, ma agwa Ya nwere ọtụtụ akụkụ karịrị echiche na mmetụta mmadụ anyị dị mfe, nke mere na ọdịiche ahụ bụ na echiche Ya dị elu karịa eluigwe n’ihe metụtara ụwa.</w:t>
      </w:r>
    </w:p>
    <w:p>
      <w:pPr>
        <w:pStyle w:val="ArticleScripture"/>
        <w:jc w:val="left"/>
      </w:pPr>
      <w:r>
        <w:rPr>
          <w:rFonts w:ascii="Times New Roman" w:hAnsi="Times New Roman" w:eastAsia="Times New Roman" w:cs="Times New Roman"/>
        </w:rPr>
        <w:t>N’ihi na echiche m abụghị echiche unu, ụzọ unu abụghịkwa ụzọ m, ka Onyenwe anyị kwuru. N’ihi na dịka eluigwe si dị elu karịa ụwa, otu a ka ụzọ m si dị elu karịa ụzọ unu, na echiche m karịa echiche unu. Aịzaịa 55:8, 9.</w:t>
      </w:r>
    </w:p>
    <w:p>
      <w:pPr>
        <w:pStyle w:val="ArticleBody"/>
        <w:jc w:val="left"/>
      </w:pPr>
      <w:r>
        <w:rPr>
          <w:rFonts w:ascii="Times New Roman" w:hAnsi="Times New Roman" w:eastAsia="Times New Roman" w:cs="Times New Roman"/>
        </w:rPr>
        <w:t>Ya mere, lee echiche mmadụ ga-atụle; ọ bụrụ na agwa Chineke nọchiri anya ya site n’aha Ya, mgbe ahụ ngosipụta ọ bụla nke aha Chineke bụ ngosipụta nke agwa Ya. Ọdụm nke ebo Juda na-akara ma na-emeghekwa Okwu amụma Ya, Palmoni bụ Onye dị Ebube na-agụ Ọnụ Ọgụgụ nke Ihe Nzuzo, onye bụkwa Mgbọrọgwụ si n’ala akọrọ pụta, bụrụkwa ọhịa na-enwu ọkụ, ogidi ọkụ, Maịkel nnukwu mmụọ ozi, ma na-aga n’ihu, na-aga n’ihu. Àgwà nke agwa Chineke dịka e si n’aha Ya dị iche iche nọchite ha anya enweghị ọgwụgwụ. “Echiche mmadụ ga-atụle” ahụ bụ nke a. N’etiti ngosipụta dị iche iche niile nke agwa Chineke a maara na ha dị, gịnị bụ ihe ọ pụtara—na n’ime nzọụkwụ ọgbụgba ndụ mbụ nke usoro ọgbụgba ndụ akụkụ atọ ahụ ya na Abram—“ikpe ọgbọ nke anọ” bụ nkwupụta ntọala dị n’ọgbụgba ndụ ahụ—nke ahụ na-egosipụta aha Ya?</w:t>
      </w:r>
    </w:p>
    <w:p>
      <w:pPr>
        <w:pStyle w:val="ArticleScripture"/>
        <w:jc w:val="left"/>
      </w:pPr>
      <w:r>
        <w:rPr>
          <w:rFonts w:ascii="Times New Roman" w:hAnsi="Times New Roman" w:eastAsia="Times New Roman" w:cs="Times New Roman"/>
        </w:rPr>
        <w:t>O wee sị Ebram, Mara n’ezie na mkpụrụ gị ga-abụ ọbịa n’ala na-abụghị nke ha, ha ga-ejere ndị mmadụ nọ n’ebe ahụ ozi; ndị ahụ ga-emegbukwa ha puku afọ anọ; Ma mba ahụ kwa, nke ha ga-ejere ozi, ka M ga-ekpe ikpe: emesịa ha ga-apụta na nnukwu akụ. Ma gị onwe gị, ị ga-ala n’udo soro nna gị hà; a ga-eli gị mgbe ị mere agadi nke ọma. Ma n’ọgbọ nke anọ ka ha ga-alọghachi ebe a ọzọ: n’ihi na ajọ omume nke ndị Amọraịt erubeghị oke. Jenesis 15:13–16.</w:t>
      </w:r>
    </w:p>
    <w:p>
      <w:pPr>
        <w:pStyle w:val="ArticleBody"/>
        <w:jc w:val="left"/>
      </w:pPr>
      <w:r>
        <w:rPr>
          <w:rFonts w:ascii="Times New Roman" w:hAnsi="Times New Roman" w:eastAsia="Times New Roman" w:cs="Times New Roman"/>
        </w:rPr>
        <w:t>Àgwà Chineke dị ka Onye-ikpe nke mmadụ n’otu n’otu na mba dị iche iche na-enye mmadụ oge nnwale, nke a na-anọchi anya ya site n’ọgbọ anọ. Chineke bụ Onye-ikpe, Ọ bụ Onye ebere, Ọ bụ Onye ntachi-obi, Ọ na-ewetakwa ikpe nke mmadụ na nke mba dị iche iche n’ókè ya n’ọgbọ nke anọ. Okwu ntọala Chineke n’ọgbụgba ndụ Ya na ndị a họọrọ gụnyere ikpe nke ọgbọ nke anọ. Dị nnọọ ka ozi nke mmụọ-ozi mbụ nwere àgwà nile nke ozi nke mmụọ-ozi atọ ahụ n’otu n’otu, otu a kwa, nzọụkwụ mbụ nke ọgbụgba ndụ Abram nwere àgwà nile nke ọgbụgba ndụ ahụ atọ n’otu. Aha Chineke bụ na Ọ bụ Onye-ikpe ebere, Onye na-ekpe ikpe n’ọgbọ nke anọ. Nzọụkwụ ọ bụla ọzọ n’akụkọ ihe mere eme nke ọgbụgba ndụ nke ndị a họọrọ na-ewuli n’elu ntọala ahụ.</w:t>
      </w:r>
    </w:p>
    <w:p>
      <w:pPr>
        <w:pStyle w:val="ArticleBody"/>
        <w:jc w:val="left"/>
      </w:pPr>
      <w:r>
        <w:rPr>
          <w:rFonts w:ascii="Times New Roman" w:hAnsi="Times New Roman" w:eastAsia="Times New Roman" w:cs="Times New Roman"/>
        </w:rPr>
        <w:t>Mgbe a na-edobe akwụkwọ Joel n’oge ịkpọku etiti abalị nke ịmụrụ anya ya n’amaokwu nke ise, ma a “bepụ” “mmanya ọhụrụ” n’ọnụ ha, mmeghe nye nkewa ọgbụgba ndụ ikpeazụ ahụ nke ndị ọgbụgba ndụ a họpụtara bụ ozi ntọala nke ọgbụgba ndụ ahụ nke na-akọwapụta nnupụisi nke ndị ọgbụgba ndụ ahụ bụ ndị a na “ebipụ” mgbe ahụ, dị ka ihe e mezuru n’ọgbọ nke anọ. A “na-ebipụ” ha, n’ihi na ha aghọtaghị ozi ntọala nke ọgbụgba ndụ ahụ.</w:t>
      </w:r>
    </w:p>
    <w:p>
      <w:pPr>
        <w:pStyle w:val="ArticleBody"/>
        <w:jc w:val="left"/>
      </w:pPr>
      <w:r>
        <w:rPr>
          <w:rFonts w:ascii="Times New Roman" w:hAnsi="Times New Roman" w:eastAsia="Times New Roman" w:cs="Times New Roman"/>
        </w:rPr>
        <w:t>Ozi dị ntọala ahụ nke ọgbụgba-ndụ n’amaokwu anọ nke Jenesis iri na ise, bụ nkpa-ịtụ—ahịrị ikpe ahụ a na-eji mgbe e gosipụtara ozi nkume-isi nke ọgbụgba-ndụ dịka “mmanya ọhụrụ” n’ụbọchị ikpeazụ. Ibu arọ ahụ nke a na-ejikọta na ịkpọte ndị aṅụrụma nke Ifrem, mgbe a “ebipụ” “mmanya ọhụrụ” ahụ, ka a na-aghọta n’ezie naanị—mgbe e debere ya n’ime okirikiri nke nkwupụta ikpe megide ọgbọ nke anọ ikpeazụ nke ndị a họpụtara nnupụisi, n’oge ule nke mmiri ozuzo ikpeazụ.</w:t>
      </w:r>
    </w:p>
    <w:p>
      <w:pPr>
        <w:pStyle w:val="ArticleBody"/>
        <w:jc w:val="left"/>
      </w:pPr>
      <w:r>
        <w:rPr>
          <w:rFonts w:ascii="Times New Roman" w:hAnsi="Times New Roman" w:eastAsia="Times New Roman" w:cs="Times New Roman"/>
        </w:rPr>
        <w:t>N’ime Jenesis iri na asaa, anyị hụrụ nzọụkwụ nke abụọ n’ime ọgbụgba ndụ a kpara ugboro atọ na Abraham:</w:t>
      </w:r>
    </w:p>
    <w:p>
      <w:pPr>
        <w:pStyle w:val="ArticleScripture"/>
        <w:jc w:val="left"/>
      </w:pPr>
      <w:r>
        <w:rPr>
          <w:rFonts w:ascii="Times New Roman" w:hAnsi="Times New Roman" w:eastAsia="Times New Roman" w:cs="Times New Roman"/>
        </w:rPr>
        <w:t>Ma Chineke gwara Abraham, Ị ga-edebe ọgbụgba ndụ m; gị onwe gị, na mkpụrụ gị ga-eso gị n’ọgbọ ha niile. Nke a bụ ọgbụgba ndụ m, nke unu ga-edebe, n’etiti m na unu na mkpụrụ gị ga-eso gị;</w:t>
      </w:r>
    </w:p>
    <w:p>
      <w:pPr>
        <w:pStyle w:val="ArticleScripture"/>
        <w:jc w:val="left"/>
      </w:pPr>
      <w:r>
        <w:rPr>
          <w:rFonts w:ascii="Times New Roman" w:hAnsi="Times New Roman" w:eastAsia="Times New Roman" w:cs="Times New Roman"/>
        </w:rPr>
        <w:t>Ka a bie nwoke ọ bụla n’etiti unu úgwù. Unu ga-ebikwa anụ nke apị apị unu; ọ ga-abụkwa ihe ịrịba ama nke ọgbụgba ndụ dị n’etiti mụ na unu. Nwoke ọ bụla nke dị ụbọchị asatọ ka a ga-ebikwa úgwù n’etiti unu, ya bụ, nwoke ọ bụla n’ọgbọ unu nile, ma onye a mụrụ n’ụlọ, ma onye e ji ego zụta n’aka onye ọbịa ọ bụla nke na-esiteghị n’ọmụmụ gị. Onye a mụrụ n’ụlọ gị, na onye e ji ego gị zụta, aghaghị n’ezie ibikwa úgwù: ọgbụgba ndụ m ga-adịkwa n’anụ unu dịka ọgbụgba ndụ ebighị ebi. Ma nwa nwoke ahụ a na-ebighị úgwù, onye a na-ebighị anụ nke apị apị ya, mkpụrụobi ahụ ka a ga-ebipụ n’etiti ndị nke ya; ọ emebiwo ọgbụgba ndụ m. Jenesis 17:9–14.</w:t>
      </w:r>
    </w:p>
    <w:p>
      <w:pPr>
        <w:pStyle w:val="ArticleBody"/>
        <w:jc w:val="left"/>
      </w:pPr>
      <w:r>
        <w:rPr>
          <w:rFonts w:ascii="Times New Roman" w:hAnsi="Times New Roman" w:eastAsia="Times New Roman" w:cs="Times New Roman"/>
        </w:rPr>
        <w:t>Nzọụkwụ nke abụọ na-enye àmà nke abụọ banyere akara nke ịbụ “e bepụrụ.” Okwu ahụ a sụgharịrị dị ka “e bepụrụ,” nwere mgbọrọgwụ ya n’anụmanụ ndị ahụ Ebram bepụrụ n’ọkara n’isi nke iri na ise, ma n’ebe ahụ, onye ọbụla a na-ebighị úgwù ga-abụ “e bepụrụ” n’ọgbụgba-ndụ ahụ. E jiri baptizim dochie ibi úgwù n’akụkọ ihe mere eme nke ọgbụgba-ndụ ahụ, n’ebe Kraịst nọ na-eme ka eziokwu ndị a bụrụ ndị a kwadoro; ma n’ihi nke a, Ya onwe Ya, dị ka ihe atụ anyị, e mere ka O si n’ọnwụ bilie n’ụbọchị nke asatọ.</w:t>
      </w:r>
    </w:p>
    <w:p>
      <w:pPr>
        <w:pStyle w:val="ArticleBody"/>
        <w:jc w:val="left"/>
      </w:pPr>
      <w:r>
        <w:rPr>
          <w:rFonts w:ascii="Times New Roman" w:hAnsi="Times New Roman" w:eastAsia="Times New Roman" w:cs="Times New Roman"/>
        </w:rPr>
        <w:t>A ga-eme ihe-iriba-ama ahụ n’ụbọchị nke asatọ, dịka e ji mkpụrụobi asatọ ahụ nọ n’ime ụgbọ ahụ nọchite ya. Ọ bụ n’ọkwa nke abụọ ka a na-anọchi anya ule a na-ahụ anya, ma ọ bụrụ na ọ bụ Izrel ịhọrọ n’etiti ndị amụma Jezebel na Elaija tupu ikpe ahụ Elaija mere, ma ọ bụ na ọdịdị ihu Daniel, Shedrak, Mishak na Abednego pụtara ka mma ma bụrụkwa ndị toro abụba karịa ndị riri nri eze; ule nke abụọ bụ nke a na-ahụ anya. Ibi úgwù bụ ihe-iriba-ama nke ndụ, mkpụrụobi asatọ ahụ nọ n’elu ụgbọ ahụ na-anọchi anya ndị dị ndụ n’iche megide ndị nwụrụ anwụ.</w:t>
      </w:r>
    </w:p>
    <w:p>
      <w:pPr>
        <w:pStyle w:val="ArticleBody"/>
        <w:jc w:val="left"/>
      </w:pPr>
      <w:r>
        <w:rPr>
          <w:rFonts w:ascii="Times New Roman" w:hAnsi="Times New Roman" w:eastAsia="Times New Roman" w:cs="Times New Roman"/>
        </w:rPr>
        <w:t>N’akụkọ ihe mere eme nke Kraịst, mgbe ihe ịrịba ama nke ọgbụgba ndụ gbanwere gaa na baptizim, onyeozi Pọl jiri akụkọ ihe mere eme nke ọgbụgba ndụ nke amaokwu ndị a kpọmkwem gosipụta nnukwu mgbanwe ahụ n’akụkọ ihe mere eme nke ọgbụgba ndụ. O jiri anụ ahụ a na-ebipụ n’úgwù dị ka ihe nnọchianya nke mmadụ n’ihe metụtara ịdị Chukwu, nakwa dị ka ihe nnọchianya nke ọdịdị dị ala nke mmadụ n’ihe metụtara ọdịdị dị elu nke mmadụ. Pọl kụziri ndị na-amụ ihe n’aka ya site n’iji Okwu amụma nke Chineke, ma nzube ya dịka “onye a họpụtara,” (dịka aha ya bụ Sọl pụtara) bụ ịkọwapụta nnukwu mgbanwe ahụ n’akụkọ ihe mere eme nke ọgbụgba ndụ nke mgbanwe ahụ site n’Izrel nkịtị gaa n’Izrel ime mmụọ dị ka ndị ọgbụgba ndụ Chineke na-anọchi anya ya. N’imezu ọrụ e kenyere ya, o wepụtara ozi amụma ya n’ọdịdị nke akụkọ ihe mere eme nke ọgbụgba ndụ.</w:t>
      </w:r>
    </w:p>
    <w:p>
      <w:pPr>
        <w:pStyle w:val="ArticleBody"/>
        <w:jc w:val="left"/>
      </w:pPr>
      <w:r>
        <w:rPr>
          <w:rFonts w:ascii="Times New Roman" w:hAnsi="Times New Roman" w:eastAsia="Times New Roman" w:cs="Times New Roman"/>
        </w:rPr>
        <w:t>Jenesis isi nke iri na asaa na-anọchi anya nzọụkwụ nke abụọ n’ime nzọụkwụ ọgbụgba-ndụ atọ bụ isi nke na-achọta mmezu omega ha n’ime ndị mmụọ ozi atọ nke Mkpughe iri na anọ. A na-anọchi anya nzọụkwụ nke abụọ site n’akara ibi úgwù, nke na-anọchi anya akara Chineke dị n’elu otu narị puku na iri anọ na anọ, ndị bụ ọkọlọtọ, nke na-anọchi anya ule a na-ahụ anya. Ndị mmụọ ozi atọ ahụ bụ omega nke ọgbụgba-ndụ alpha nke Ebreham. Nzọụkwụ nke atọ nye Ebreham bụ isi nke iri abụọ na abụọ.</w:t>
      </w:r>
    </w:p>
    <w:p>
      <w:pPr>
        <w:pStyle w:val="ArticleScripture"/>
        <w:jc w:val="left"/>
      </w:pPr>
      <w:r>
        <w:rPr>
          <w:rFonts w:ascii="Times New Roman" w:hAnsi="Times New Roman" w:eastAsia="Times New Roman" w:cs="Times New Roman"/>
        </w:rPr>
        <w:t>Mmụọ-ozi nke Onyenwe anyị wee kpọọ Abraham site n’eluigwe ugboro nke abụọ, wee sị, N’onwe m ka M ji ṅụọ iyi, ka Onyenwe anyị kwuru, n’ihi na i mewo ihe a, ị jụghịkwa inye nwa gị, ọkpara gị naanị ya: na n’ịgọzi ka M ga-agọzi gị, na n’ịba ụba ka M ga-eme ka mkpụrụ gị baa ụba dịka kpakpando nke eluigwe, na dịka ájá nke dị n’akụkụ osimiri; mkpụrụ gị ga-enwetakwa ọnụ ụzọ ámá nke ndị iro ya; ma n’ime mkpụrụ gị ka a ga-agọzi mba niile nke ụwa; n’ihi na i rubere olu m isi. Jenesis 22:15–18.</w:t>
      </w:r>
    </w:p>
    <w:p>
      <w:pPr>
        <w:pStyle w:val="ArticleBody"/>
        <w:jc w:val="left"/>
      </w:pPr>
      <w:r>
        <w:rPr>
          <w:rFonts w:ascii="Times New Roman" w:hAnsi="Times New Roman" w:eastAsia="Times New Roman" w:cs="Times New Roman"/>
        </w:rPr>
        <w:t>Amaokwu mbụ nke isi nke a na-ekwu, “O wee ruo, mgbe ihe ndị a gasịrị, na Chineke nwara Abraham, sị ya, Abraham: ọ sịrị, Le, anọ m ebe a.” Chineke nwara Abraham, si otú a na-akọwa ule ikpeazụ tupu mkpọsa ọgbụgba-ndụ nke atọ. Mgbe Abraham gafesịrị ule ahụ, mgbe ahụ ka e gosipụtara amaokwu anọ ikpeazụ nke ọgbụgba-ndụ Abraham nke okpukpu atọ. N’ihi na Abraham “geere” olu Chineke ntị, nke n’akụkụ a bụ “olu ọgbụgba-ndụ” Ya, a ga-agọzi Abraham dịka nna nke mba dị iche iche. Mmụọ-ozi nke atọ bụ ule, nke, dịka Abraham, na-anọchi anya ule nke na-egosi agwa, ma agwa dabere n’ebe ị na-ekwere Chineke, dịka Abraham mere, ma ọ bụ na ị naghị ekwere. Ndị na-agafe ule ahụ, dịka Abraham mere, ka a ga-eji kpọkọta mba nile nke ụwa. Amaokwu iri na asaa ahụ, sitere n’isi atọ, na-akọwapụta ọgbụgba-ndụ dị n’etiti Chineke na ndị a họpụtara; ma n’ime ime otú a ha na-anọchi anya alpha nke akụkọ ihe mere eme nke ọgbụgba-ndụ nke ndị a họpụtara, ma n’ime ime otú a, amaokwu ndị ahụ na-anọchikwa anya omega nke akụkọ ihe mere eme nke ọgbụgba-ndụ, dịka e si egosi ya n’ịkpọlite otu narị puku iri anọ na anọ ahụ.</w:t>
      </w:r>
    </w:p>
    <w:p>
      <w:pPr>
        <w:pStyle w:val="ArticleBody"/>
        <w:jc w:val="left"/>
      </w:pPr>
      <w:r>
        <w:rPr>
          <w:rFonts w:ascii="Times New Roman" w:hAnsi="Times New Roman" w:eastAsia="Times New Roman" w:cs="Times New Roman"/>
        </w:rPr>
        <w:t>Ole ndị n’ime anyị ga-azụta ụlọ, ma ọ bụ ụgbọala, na-enweghị ibu ụzọ nyochaa usoro nkwekọrịta ahụ? Ole ndị Seventh-day Adventist nke Laodisia maara na okwu mbụ nke nkwekọrịta ọgbụgba ndụ ha na Chineke bụ na Chineke n’onwe Ya na-egosi na Ọ bụ Chineke ebere nke na-eme ikpe n’ọgbọ nke anọ? Ihe ọdachi dị na ya bụ na ha amaghị eziokwu ndị bụ isi nke akụkọ ihe mere eme Millerite, ma ha amaghịkwa eziokwu ndị bụ isi nke mmekọrịta ọgbụgba ndụ ha na-ekwu na ha nwere; n’ihi nke a, ha, dịka Izrel oge ochie, amaghị oge nleta ha. Mmechi nke oge nleta ahụ, nke malitere na 9/11, bụ mgbe a na-akpọte ha n’etiti abalị naanị ka ha ghọta na e bepụrụ ha.</w:t>
      </w:r>
    </w:p>
    <w:p>
      <w:pPr>
        <w:pStyle w:val="ArticleBody"/>
        <w:jc w:val="left"/>
      </w:pPr>
      <w:r>
        <w:rPr>
          <w:rFonts w:ascii="Times New Roman" w:hAnsi="Times New Roman" w:eastAsia="Times New Roman" w:cs="Times New Roman"/>
        </w:rPr>
        <w:t>Anyị ga-aga n’ihu n’isiokwu na-esonụ.</w:t>
      </w:r>
    </w:p>
    <w:p>
      <w:pPr>
        <w:pStyle w:val="ArticleScripture"/>
        <w:jc w:val="left"/>
      </w:pPr>
      <w:r>
        <w:rPr>
          <w:rFonts w:ascii="Times New Roman" w:hAnsi="Times New Roman" w:eastAsia="Times New Roman" w:cs="Times New Roman"/>
        </w:rPr>
        <w:t>“N’ụbọchị iri na asatọ nke ọnwa Eprel, ụbọchị abụọ mgbe ihe onyonyo ahụ nke ụlọ na-ada ada gafere n’ihu m, agara m imezu ọkpụkpọ e mere m na Ụka Carr Street, Los Angeles. Ka anyị na-eru nso n’ụlọ ụka ahụ, anyị nụrụ ụmụaka ndị na-ere akwụkwọ akụkọ na-eti mkpu, sị: ‘Ala ọma jijiji ebibiela San Francisco!’ N’obi dị arọ ka m gụrụ akụkọ mbụ e bipụtara ngwa ngwa banyere ọdachi dị egwu ahụ.”</w:t>
      </w:r>
    </w:p>
    <w:p>
      <w:pPr>
        <w:pStyle w:val="ArticleScripture"/>
        <w:jc w:val="left"/>
      </w:pPr>
      <w:r>
        <w:rPr>
          <w:rFonts w:ascii="Times New Roman" w:hAnsi="Times New Roman" w:eastAsia="Times New Roman" w:cs="Times New Roman"/>
        </w:rPr>
        <w:t>“Izu abụọ ka e mesịrị, n’ụzọ anyị na-alaghachi n’ụlọ, anyị gafere San Francisco, ma, mgbe anyị goro ụgbọ ịnyịnya, anyị tinyere otu elekere na ọkara n’ilele mbibi e mere n’obodo ukwu ahụ. Ụlọ ndị e chere na ha ga-eguzogide ọdachi dina n’ọkpụkpụ. N’ọnọdụ ụfọdụ, ụlọ ụfọdụ dọrọ akụkụ n’ime ala. Obodo ahụ gosipụtara ihe oyiyi kachasị egwu nke adịghị ike nke amamihe mmadụ n’iwulite ụlọ ndị na-adịghị ere ọkụ na ndị na-adịghị ada n’ala ọma jijiji.”</w:t>
      </w:r>
    </w:p>
    <w:p>
      <w:pPr>
        <w:pStyle w:val="ArticleScripture"/>
        <w:jc w:val="left"/>
      </w:pPr>
      <w:r>
        <w:rPr>
          <w:rFonts w:ascii="Times New Roman" w:hAnsi="Times New Roman" w:eastAsia="Times New Roman" w:cs="Times New Roman"/>
        </w:rPr>
        <w:t>“Site n’ọnụ onye-amụma Ya, bụ Zefanaịa, Onyenwe anyị kọwara ikpe ndị Ọ ga-ewetara ndị na-eme ihe ọjọọ: ‘Aga m ekpochapụ ihe niile kpamkpam n’elu ala, ka Onyenwe anyị kwuru. Aga m ekpochapụ mmadụ na anụ ọhịa; aga m ekpochapụ nnụnụ nke eluigwe, na azụ nke oké osimiri, na ihe ịsụ ngọngọ ha na ndị ajọ omume; aga m ebipụkwa mmadụ n’elu ala, ka Onyenwe anyị kwuru.’”</w:t>
      </w:r>
    </w:p>
    <w:p>
      <w:pPr>
        <w:pStyle w:val="ArticleScripture"/>
        <w:jc w:val="left"/>
      </w:pPr>
      <w:r>
        <w:rPr>
          <w:rFonts w:ascii="Times New Roman" w:hAnsi="Times New Roman" w:eastAsia="Times New Roman" w:cs="Times New Roman"/>
        </w:rPr>
        <w:t>“‘Ọ ga-erukwa na n’ụbọchị àjà nke Onyenwe anyị, na M ga-ata ndị isi, na ụmụ nke eze, na ndị niile yi uwe ndị mba ọzọ ahụhụ. N’otu ụbọchị ahụ kwa ka M ga-ata ndị niile na-awụlikwa n’elu ọnụ ụzọ ahụhụ, ndị na-ejupụta ụlọ ndị nna ha ukwu ime ihe ike na aghụghọ….</w:t>
      </w:r>
    </w:p>
    <w:p>
      <w:pPr>
        <w:pStyle w:val="ArticleScripture"/>
        <w:jc w:val="left"/>
      </w:pPr>
      <w:r>
        <w:rPr>
          <w:rFonts w:ascii="Times New Roman" w:hAnsi="Times New Roman" w:eastAsia="Times New Roman" w:cs="Times New Roman"/>
        </w:rPr>
        <w:t>“‘Ọ ga-erukwa n’oge ahụ, na M ga-eji oriọna nyochaa Jerusalem, ma taa ndị mmadụ ahụhụ bụ ndị guzosiri ike n’ihi ha, ndị na-ekwu n’obi ha, Onyenwe anyị agaghị eme ezi ihe, ọ gaghịkwa eme ihe ọjọọ. Ya mere akụ ha ga-abụ ihe nkwata, ụlọ ha aghọkwa ebe tọgbọrọ n’efu: ha ga-ewukwa ụlọ, ma ha agaghị ebi n’ime ha; ha ga-akụkwa ubi vaịn, ma ha agaghị aṅụ mmanya ya.</w:t>
      </w:r>
    </w:p>
    <w:p>
      <w:pPr>
        <w:pStyle w:val="ArticleScripture"/>
        <w:jc w:val="left"/>
      </w:pPr>
      <w:r>
        <w:rPr>
          <w:rFonts w:ascii="Times New Roman" w:hAnsi="Times New Roman" w:eastAsia="Times New Roman" w:cs="Times New Roman"/>
        </w:rPr>
        <w:t>“‘Nnukwu ụbọchị nke Onyenwe anyị dị nso, ọ dị nso, ọ na-abịakwa ọsọ ọsọ nke ukwuu; ọbụna olu ụbọchị nke Onyenwe anyị: dike ga-eti mkpu ilu n’ebe ahụ. Ụbọchị ahụ bụ ụbọchị ọnụma, ụbọchị nsogbu na mkpagbu, ụbọchị mbibi na ịtọgbọrọ n’efu, ụbọchị ọchịchịrị na ịgba ọchịchịrị, ụbọchị igwe ojii na nnukwu ọchịchịrị, ụbọchị opi na mkpu agha megide obodo ndị e wusiri ike, na megide ụlọ elu ndị dị elu. M ga-ewetakwa mkpagbu n’ahụ mmadụ, ka ha wee na-ejegharị dịka ndị ìsì, n’ihi na ha emehiewo megide Onyenwe anyị: a ga-awụsakwa ọbara ha dịka ájá, anụ ahụ ha dịka nsị. Ọlaọcha ha ma ọ bụ ọlaedo ha agaghị enwe ike ịnapụta ha n’ụbọchị ọnụma nke Onyenwe anyị; kama ọkụ nke ekworo Ya ga-eripịa ala ahụ dum: n’ihi na Ọ ga-emekwa ngwangwa ikpochapụ ndị niile bi n’ala ahụ kpamkpam.’ Zefanaịa 1:2, 3, 8–18.”</w:t>
      </w:r>
    </w:p>
    <w:p>
      <w:pPr>
        <w:pStyle w:val="ArticleScripture"/>
        <w:jc w:val="left"/>
      </w:pPr>
      <w:r>
        <w:rPr>
          <w:rFonts w:ascii="Times New Roman" w:hAnsi="Times New Roman" w:eastAsia="Times New Roman" w:cs="Times New Roman"/>
        </w:rPr>
        <w:t>“Chineke apụghị ịnagide ya ogologo oge ọzọ. Ugbua ikpe-ya amalitelarị ịdakwasị ụfọdụ ebe, ma n’oge na-adịghị anya a ga-enwe mmetụta nke iwe-Ya pụrụ iche n’ebe ndị ọzọ nọ.</w:t>
      </w:r>
    </w:p>
    <w:p>
      <w:pPr>
        <w:pStyle w:val="ArticleScripture"/>
        <w:jc w:val="left"/>
      </w:pPr>
      <w:r>
        <w:rPr>
          <w:rFonts w:ascii="Times New Roman" w:hAnsi="Times New Roman" w:eastAsia="Times New Roman" w:cs="Times New Roman"/>
        </w:rPr>
        <w:t>“A ga-enwe usoro ihe omume ga-ekpughe na Chineke bụ Onyeisi nke ọnọdụ ahụ. A ga-ekwusara eziokwu ahụ n’asụsụ doro anya, nke a na-apụghị imehie. Dị ka otu ndị mmadụ, anyị ga-akwadebe ụzọ Onyenwe anyị n’okpuru nduzi nchịkwa nke Mmụọ Nsọ. A ga-enye oziọma ahụ n’ịdị ọcha ya. Iyi nke mmiri ndụ ga-emikwu emi ma gbasaa n’ụzọ ọ na-agba. N’ubi ọrụ niile, nke dị nso na nke dị anya, a ga-akpọ ndị mmadụ site n’ọrụ ịkọ ubi na site n’ọrụ azụmahịa ndị ọzọ a na-ahụkarị nke na-akarị ewere uche mmadụ, a ga-akụzikwara ha n’ime mmekọrịta ha na ndị nwere ahụmahụ. Ka ha na-amụta otú e si arụ ọrụ nke ọma, ha ga-ekwusa eziokwu ahụ n’ike. Site n’ọrụ dị ịtụnanya nke nlekọta Chineke, ugwu nile nke ihe isi ike ga-ewepụ ma tụba n’ime oké osimiri. A ga-anụ ma ghọta ozi ahụ nke pụtara nnukwu ihe nye ndị bi n’elu ụwa. Ndị mmadụ ga-amata ihe bụ eziokwu. N’ihu, ma n’ihu kwa, ọrụ ahụ ga-aga n’ihu ruo mgbe a ga-adọ ụwa dum aka ná ntị, mgbe ahụkwa ka ọgwụgwụ ga-abịa.”</w:t>
      </w:r>
    </w:p>
    <w:p>
      <w:pPr>
        <w:pStyle w:val="ArticleScripture"/>
        <w:jc w:val="left"/>
      </w:pPr>
      <w:r>
        <w:rPr>
          <w:rFonts w:ascii="Times New Roman" w:hAnsi="Times New Roman" w:eastAsia="Times New Roman" w:cs="Times New Roman"/>
        </w:rPr>
        <w:t>“Ka ụbọchị ndị ahụ na-aga n’ihu, ọ na-apụta ìhè karịa na karịa na ikpe Chineke dị n’ụwa. N’ọkụ na n’iju mmiri na n’ala ọma jijiji ka Ọ na-adọ ndị bi n’ụwa a aka ná ntị banyere ịbịaru Ya nso. Oge ahụ na-abịaru nso mgbe nnukwu nsogbu ahụ n’akụkọ ihe mere eme nke ụwa ga-abịarukwuola, mgbe a ga-eji mmasị siri ike nke ukwuu na ụjọ a na-apụghị ịkọwa akọwa na-elegharị mmegharị ọ bụla n’ọchịchị Chineke. N’usoro ngwa ngwa ka ikpe Chineke ga-eso ibe ha—ọkụ na iju mmiri na ala ọma jijiji, ya na agha na mwụfu ọbara.”</w:t>
      </w:r>
    </w:p>
    <w:p>
      <w:pPr>
        <w:pStyle w:val="ArticleScripture"/>
        <w:jc w:val="left"/>
      </w:pPr>
      <w:r>
        <w:rPr>
          <w:rFonts w:ascii="Times New Roman" w:hAnsi="Times New Roman" w:eastAsia="Times New Roman" w:cs="Times New Roman"/>
        </w:rPr>
        <w:t>“Ewoo, a sị na ndị mmadụ ga-ama oge nleta ha! E nwere ọtụtụ ndị na-anụbeghị eziokwu nnwale maka oge a. E nwere ọtụtụ ndị Mmụọ nke Chineke na-adọsi aka ike n’ime ha. Oge ikpe mbibi nke Chineke bụ oge ebere nye ndị ahụ na-enwetabeghị ohere ịmụta ihe bụ eziokwu. N’ịdị nro ka Onyenwe anyị ga-elekwasị ha anya. A na-emetụ obi ebere Ya; aka Ya ka agbatịrịrị ka ọ zọpụta, ebe a na-emechibido ụzọ n’ihu ndị na-achọghị ịbanye.</w:t>
      </w:r>
    </w:p>
    <w:p>
      <w:pPr>
        <w:pStyle w:val="ArticleScripture"/>
        <w:jc w:val="left"/>
      </w:pPr>
      <w:r>
        <w:rPr>
          <w:rFonts w:ascii="Times New Roman" w:hAnsi="Times New Roman" w:eastAsia="Times New Roman" w:cs="Times New Roman"/>
        </w:rPr>
        <w:t>“A na-egosi ebere Chineke n’ime ndidi Ya ogologo. Ọ na-ejide ikpe Ya azụ, na-eche ka e kwusaa ozi ịdọ aka ná ntị ahụ nye mmadụ niile. Ọ dị m ka ya bụrụ na ndị anyị ga-enwe mmetụta, dịka ha kwesịrị, banyere ibu ọrụ dịkwasịrị ha nke inye ụwa ozi ikpeazụ nke ebere, lee ụdị ọrụ dị ịtụnanya a ga-arụ!” Testimonies, olu nke 9, 94–97.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Joel na Ụka Seventh-day Adventist nke Laodicea - Nọmba Iri Abụọ</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