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Juel na Ụka Seventh-day Adventist nke Laodisia — Nọmba Iri Abụọ na Anọ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Nọmba Iri Abụọ na Anọ</w:t>
      </w:r>
    </w:p>
    <w:p>
      <w:pPr>
        <w:pStyle w:val="ArticleBody"/>
        <w:jc w:val="left"/>
      </w:pPr>
      <w:r>
        <w:rPr>
          <w:rFonts w:ascii="Times New Roman" w:hAnsi="Times New Roman" w:eastAsia="Times New Roman" w:cs="Times New Roman"/>
        </w:rPr>
        <w:t>Anyị kwụsịrị isiokwu anyị gara aga n’ịmetụta ahịrị atọ ahụ yiri ibe ha nke àmà amụma, ndị e ji isi iri na otu ruo iri abụọ na abụọ n’akwụkwọ Jenesis, akwụkwọ mbụ nke Agba Ochie, Matiu, akwụkwọ mbụ nke Agba Ọhụrụ, na Mkpughe, akwụkwọ ikpeazụ nke ma Agba Ọhụrụ ma Akwụkwọ Nsọ, nọchite anya. Ahịrị Jenesis na-akọwa ọgbụgba ndụ ahụ na Ebram, ahịrị Matiu na-akọwa ọgbụgba ndụ ahụ na nzukọ Kraịst, ebe Pita bụ ihe nnọchianya nke mmalite na njedebe nke Izrel ime mmụọ nke oge a. Amaokwu ndị dị n’etiti n’ahịrị abụọ ahụ na-akọwa akara nke Chineke; n’ihe banyere Ebram, ọ bụ “ibi úgwù,” ma n’ihe banyere Pita, ọ bụ mgbanwe aha ya. Amaokwu etiti nke ahịrị dị na Mkpughe bụ isi nke iri na asaa, amaokwu nke iri na abụọ.</w:t>
      </w:r>
    </w:p>
    <w:p>
      <w:pPr>
        <w:pStyle w:val="ArticleScripture"/>
        <w:jc w:val="left"/>
      </w:pPr>
      <w:r>
        <w:rPr>
          <w:rFonts w:ascii="Times New Roman" w:hAnsi="Times New Roman" w:eastAsia="Times New Roman" w:cs="Times New Roman"/>
        </w:rPr>
        <w:t>Mpi iri ahụ ị hụrụ bụ ndị eze iri, ndị na-anatabeghị alaeze ọbụla rue ugbu a; ma ha na anụ ọhịa ahụ na-anata ike dị ka ndị eze otu awa. Mkpughe 17:12.</w:t>
      </w:r>
    </w:p>
    <w:p>
      <w:pPr>
        <w:pStyle w:val="ArticleBody"/>
        <w:jc w:val="left"/>
      </w:pPr>
      <w:r>
        <w:rPr>
          <w:rFonts w:ascii="Times New Roman" w:hAnsi="Times New Roman" w:eastAsia="Times New Roman" w:cs="Times New Roman"/>
        </w:rPr>
        <w:t>Jenesis na Matiu na-akọwa alụmdi na nwunye nke Chi na mmadụ, ma Mkpughe na-akọwa alụmdi na nwunye nke anụ ọhịa ahụ na dragọn ahụ n’oge iwu Sọnde. Ahịrị atọ ahụ nile na-atụ aka n’iwu Sọnde ebe otu òtù na-egosipụta akara anụ ọhịa ahụ, ebe nke ọzọ na-egosipụta akara-aka nke Chineke. Arụrụala ụgha nke anụ ọhịa ahụ na dragọn ahụ n’amaokwu nke iri na abụọ bụ nkwupụta omega nke ụlọ elu Nimrọd dị na Jenesis iri na otu. N’ebe ahụ ka okpukpe ọgbụgba ndụ adịgboroja zutere ikpe ya, ma na Mkpughe iri na asaa, a na-ekpe nwanyị akwụna ahụ—onye bụ Babilọn Ukwu—ikpe. Nimrọd bụ alfa nye omega nke Vatican, ma n’ihi nke a, ọchịchị popu bụ Babilọn Ukwu, omega nke Babel Nimrọd bụ alfa.</w:t>
      </w:r>
    </w:p>
    <w:p>
      <w:pPr>
        <w:pStyle w:val="ArticleBody"/>
        <w:jc w:val="left"/>
      </w:pPr>
      <w:r>
        <w:rPr>
          <w:rFonts w:ascii="Times New Roman" w:hAnsi="Times New Roman" w:eastAsia="Times New Roman" w:cs="Times New Roman"/>
        </w:rPr>
        <w:t>Ihe dị mkpa a ga-arịba ama n’ime amaokwu atọ ndị a dị n’etiti bụ na àmà dị n’ime isi etiti nke ọ bụla n’ahịrị ahụ bụ n’eziokwu amaokwu atọ.</w:t>
      </w:r>
    </w:p>
    <w:p>
      <w:pPr>
        <w:pStyle w:val="ArticleScripture"/>
        <w:jc w:val="left"/>
      </w:pPr>
      <w:r>
        <w:rPr>
          <w:rFonts w:ascii="Times New Roman" w:hAnsi="Times New Roman" w:eastAsia="Times New Roman" w:cs="Times New Roman"/>
        </w:rPr>
        <w:t>Nke a bụ ọgbụgba-ndụ m, nke unu ga-edebe, n’etiti mụ na unu na mkpụrụ gị n’azụ gị; nwoke ọ bụla n’etiti unu ka a ga-ebi ya úgwù. Unu ga-ebikwa anụ ahụ nke apị gị úgwù; ọ ga-abụkwa ihe ịrịba ama nke ọgbụgba-ndụ dị n’etiti mụ na unu. Ma onye dị ụbọchị asatọ ka a ga-ebi úgwù n’etiti unu, nwoke ọ bụla n’ọgbọ unu niile, onye a mụrụ n’ụlọ, ma ọ bụ onye e ji ego zụta n’aka onye mba ọzọ, nke na-abụghị n’ime mkpụrụ gị. Jenesis 17:10–12.</w:t>
      </w:r>
    </w:p>
    <w:p>
      <w:pPr>
        <w:pStyle w:val="ArticleScripture"/>
        <w:jc w:val="left"/>
      </w:pPr>
      <w:r>
        <w:rPr>
          <w:rFonts w:ascii="Times New Roman" w:hAnsi="Times New Roman" w:eastAsia="Times New Roman" w:cs="Times New Roman"/>
        </w:rPr>
        <w:t>Jisọs wee zaa ya, sị ya, Ngọzi nādiri gị, Saimọn Bájona: n’ihi na anụ ahụ na ọbara ekpugheghị gị nke a, kama Nna m nke nọ n’eluigwe. M wee sịkwa gị, na gị bụ Pita, ọ bụkwa n’elu nkume a ka M ga-ewu Nzukọ-nsọ m; ọnụ ụzọ ámá nke hel agaghị emeri ya. M ga-enyekwa gị mkpịsị-igodo nile nke alaeze eluigwe: ihe ọbụla ị ga-ekekọta n’ụwa ga-abụ nke e kekọtaworo n’eluigwe: ihe ọbụla ị ga-atọpụ n’ụwa ga-abụ nke e tọpụrụ n’eluigwe. Matiu 16:17–19.</w:t>
      </w:r>
    </w:p>
    <w:p>
      <w:pPr>
        <w:pStyle w:val="ArticleScripture"/>
        <w:jc w:val="left"/>
      </w:pPr>
      <w:r>
        <w:rPr>
          <w:rFonts w:ascii="Times New Roman" w:hAnsi="Times New Roman" w:eastAsia="Times New Roman" w:cs="Times New Roman"/>
        </w:rPr>
        <w:t>Ma anụ-ọhịa ahụ nke dịbu, ma ọ dịkwaghị, ọbụna ya onwe ya bụ nke asatọ, ọ sikwa n’ime ndị asaa ahụ pụta, ọ na-alakwa n’iyì. Ma mpi iri ahụ ị hụrụ bụ ndị eze iri, ndị na-anatabeghị alaeze ọbụla ruo ugbu a; ma ha na anụ-ọhịa ahụ na-anata ike dịka ndị eze otu awa. Ndị a nwere otu echiche, ha ga-enyekwa anụ-ọhịa ahụ ike na ọchịchị ha. Mkpughe 17:11–13.</w:t>
      </w:r>
    </w:p>
    <w:p>
      <w:pPr>
        <w:pStyle w:val="ArticleBody"/>
        <w:jc w:val="left"/>
      </w:pPr>
      <w:r>
        <w:rPr>
          <w:rFonts w:ascii="Times New Roman" w:hAnsi="Times New Roman" w:eastAsia="Times New Roman" w:cs="Times New Roman"/>
        </w:rPr>
        <w:t>Akụkọ banyere ọgbụgba ndụ ụgha nke brik na uda Nimrọd nọchiri anya ya, na usoro ya ụgha nke ụka na ọchịchị, nke ụlọ elu ahụ na obodo ahụ nọchiri anya ya, na-egosi n’ụdị ihe atụ usoro ụgha nke onyinyo anụ ọhịa ahụ nke a nọchiri anya ya n’ime omega nke akụkọ Nimrọd. Ahịrị atọ, nwere isi etiti atọ nke amaokwu atọ, nke ha niile na-agba àmà banyere ọgbụgba ndụ nke ndụ na ọgbụgba ndụ nke ọnwụ. Otu narị puku iri anọ na anọ bụ ndị nke asatọ eziokwu, ndị si n’ime asaa ahụ pụta, ma papacy bụ naanị adịgboroja ya. Òtù Nimrọd nwere ịdị n’otu n’uche n’alụmdi na nwunye ha, nke bụ adịgboroja nke otu narị puku iri anọ na anọ ahụ, ndị e jikọtara n’otu na uche Kraịst. Anụ ọhịa ụgha ahụ nke “ọ dịbu, ma ọ dịkwaghị,” bụ adịgboroja nke Kraịst onye dịbu, onye dị, na onye ka ga-abịa. N’amaokwu nke asatọ ka e gosipụtara n’uju ngosipụta zuru oke nke adịgboroja ahụ nke papacy nọchiri anya ya.</w:t>
      </w:r>
    </w:p>
    <w:p>
      <w:pPr>
        <w:pStyle w:val="ArticleScripture"/>
        <w:jc w:val="left"/>
      </w:pPr>
      <w:r>
        <w:rPr>
          <w:rFonts w:ascii="Times New Roman" w:hAnsi="Times New Roman" w:eastAsia="Times New Roman" w:cs="Times New Roman"/>
        </w:rPr>
        <w:t>Anụ ọhịa ahụ i hụrụ dịrị adị, ma ọ dịkwaghị; ọ ga-esi n’olulu enweghị nsọtụ rịpụta, ma laa n’iyi: ndị bi n’elu ụwa ga-eju anya, ndị a na-edeghị aha ha n’akwụkwọ nke ndụ kemgbe ntọala ụwa, mgbe ha ga-ahụ anụ ọhịa ahụ nke dịrị adị, ma ọ dịkwaghị, ma o sina dị ọ dị. Mkpughe 17:8.</w:t>
      </w:r>
    </w:p>
    <w:p>
      <w:pPr>
        <w:pStyle w:val="ArticleBody"/>
        <w:jc w:val="left"/>
      </w:pPr>
      <w:r>
        <w:rPr>
          <w:rFonts w:ascii="Times New Roman" w:hAnsi="Times New Roman" w:eastAsia="Times New Roman" w:cs="Times New Roman"/>
        </w:rPr>
        <w:t>Jizọs bụ Onye ahụ nke dịbu, ma dịkwa, ma ga-abịa kwa, papacy ahụkwa, nke asatọ nke sitere na asaa, bụ anụ ọhịa ahụ nke “dịbu, ma ọ dịghị, ma ọ ka dị.” “Otu awa” ahụ nke alụmdi na nwunye nke dragọn na anụ ọhịa nọchiri anya ya na-anọchi akụkọ ihe mere eme site n’iwu ụbọchị Sọnde, ebe ndị otu narị puku ahụ nke Pita na Ebreham nọchiri anya ha na-arịgo n’eluigwe dịka ọkọlọtọ, n’oge ahụ kpọmkwem papacy ahụ na-arịgo.</w:t>
      </w:r>
    </w:p>
    <w:p>
      <w:pPr>
        <w:pStyle w:val="ArticleBody"/>
        <w:jc w:val="left"/>
      </w:pPr>
      <w:r>
        <w:rPr>
          <w:rFonts w:ascii="Times New Roman" w:hAnsi="Times New Roman" w:eastAsia="Times New Roman" w:cs="Times New Roman"/>
        </w:rPr>
        <w:t>Anyị na-achọ ịtụle akwụkwọ Joel site n’echiche ahụ na Pita, n’ụbọchị Pentikọst, kọwara ozi ya nke Pentikọst dịka mmezu nke Joel. N’ime ahịrị ọgbụgba-ndụ atọ nke isi iri na abụọ nke ọ bụla, amaokwu atọ dị n’etiti ahịrị ọ bụla na-ekwu banyere otu akụkọ ihe mere eme ahụ kpọmkwem, a na-anọchitekwa Pita n’akụkọ ihe mere eme ahụ dịka onye ya na Jizọs nọ na Sizaịa Filipai, nke bụ Panium, ebe ụwa nọ ugbu a n’ọnụ ụzọ ahụmahụ ya. Na Panium, Pita nọkwa na Jerusalem n’ịwụsa nke Pentikọst. Ahịrị atọ ahụ nke isi iri na abụọ na-ezukọta na Panium na Pentikọst mgbe a na-akpị akara nke Chineke n’elu nwunye Kraịst, a na-akpịkwa akara nke anụ ọhịa ahụ n’elu nwunye Setan. Akwụkwọ Joel na-akọwa oku ịkpọte n’ime ilu ụmụ agbọghọ iri ahụ, mgbe ụka Laodisia nke Seventh-day Adventist na-amalite ịmata eziokwu ahụ na ha efuwo.</w:t>
      </w:r>
    </w:p>
    <w:p>
      <w:pPr>
        <w:pStyle w:val="ArticleBody"/>
        <w:jc w:val="left"/>
      </w:pPr>
      <w:r>
        <w:rPr>
          <w:rFonts w:ascii="Times New Roman" w:hAnsi="Times New Roman" w:eastAsia="Times New Roman" w:cs="Times New Roman"/>
        </w:rPr>
        <w:t>Akwụkwọ Joel dị n’okwú nke ọgbọ anọ.</w:t>
      </w:r>
    </w:p>
    <w:p>
      <w:pPr>
        <w:pStyle w:val="ArticleScripture"/>
        <w:jc w:val="left"/>
      </w:pPr>
      <w:r>
        <w:rPr>
          <w:rFonts w:ascii="Times New Roman" w:hAnsi="Times New Roman" w:eastAsia="Times New Roman" w:cs="Times New Roman"/>
        </w:rPr>
        <w:t>Okwu nke Onyenwe anyị nke bịakwutere Joel, nwa Petuel.</w:t>
      </w:r>
    </w:p>
    <w:p>
      <w:pPr>
        <w:pStyle w:val="ArticleScripture"/>
        <w:jc w:val="left"/>
      </w:pPr>
      <w:r>
        <w:rPr>
          <w:rFonts w:ascii="Times New Roman" w:hAnsi="Times New Roman" w:eastAsia="Times New Roman" w:cs="Times New Roman"/>
        </w:rPr>
        <w:t>Nụnụ ihe a, unu ndị agadi, ma gee ntị, unu niile ndị bi n’ala ahụ.</w:t>
      </w:r>
    </w:p>
    <w:p>
      <w:pPr>
        <w:pStyle w:val="ArticleScripture"/>
        <w:jc w:val="left"/>
      </w:pPr>
      <w:r>
        <w:rPr>
          <w:rFonts w:ascii="Times New Roman" w:hAnsi="Times New Roman" w:eastAsia="Times New Roman" w:cs="Times New Roman"/>
        </w:rPr>
        <w:t>Ọ̀ dịwo ihe dị otu a n’ụbọchị unu, ma ọ bụ ọbụna n’ụbọchị nna nna unu? Kọọrọ ụmụ unu ya, ka ụmụ unu wee kọọrọ ụmụ ha, ụmụ ha kwa ọgbọ ọzọ. Ihe irighiri nke ụkpara hapụrụ ka igurube riri; ihe igurube hapụrụ ka ikpuru na-ata ihe riri; ihe ikpuru na-ata ihe hapụrụ ka urukurubụba riri. Joel 1:1–4.</w:t>
      </w:r>
    </w:p>
    <w:p>
      <w:pPr>
        <w:pStyle w:val="ArticleBody"/>
        <w:jc w:val="left"/>
      </w:pPr>
      <w:r>
        <w:rPr>
          <w:rFonts w:ascii="Times New Roman" w:hAnsi="Times New Roman" w:eastAsia="Times New Roman" w:cs="Times New Roman"/>
        </w:rPr>
        <w:t>“Ndị agadi” ahụ bụ ndị ndu nke ụka Seventh-day Adventist nke Laodisia n’oge ịkà akara nke puku mmadụ otu narị na iri anọ na anọ, a na-emekwa ịkà akara ahụ n’oge awụpụ nke Mmụọ Nsọ. Ezikiel na-anọchi “ndị agadi” ahụ anya dịka “ndị ikom ochie.”</w:t>
      </w:r>
    </w:p>
    <w:p>
      <w:pPr>
        <w:pStyle w:val="ArticleScripture"/>
        <w:jc w:val="left"/>
      </w:pPr>
      <w:r>
        <w:rPr>
          <w:rFonts w:ascii="Times New Roman" w:hAnsi="Times New Roman" w:eastAsia="Times New Roman" w:cs="Times New Roman"/>
        </w:rPr>
        <w:t>O wee sị m, Nwa nke mmadụ, ì hụwo ihe ndị okenye nke ụlọ Izrel na-eme n’ọchịchịrị, onye ọ bụla n’ime ime-ụlọ ihe-onyonyo ya? n’ihi na ha na-asị, Jehova adịghị ahụ anyị; Jehova ahapụwo ụwa. Ezekiel 8:12.</w:t>
      </w:r>
    </w:p>
    <w:p>
      <w:pPr>
        <w:pStyle w:val="ArticleBody"/>
        <w:jc w:val="left"/>
      </w:pPr>
      <w:r>
        <w:rPr>
          <w:rFonts w:ascii="Times New Roman" w:hAnsi="Times New Roman" w:eastAsia="Times New Roman" w:cs="Times New Roman"/>
        </w:rPr>
        <w:t>Mkpughe doro anya na ịkpọ akara nke Ezikiel isi nke itoolu bụ otu ịkpọ akara ahụ dịkwa n’isi nke asaa nke Mkpughe. Ọ dịkwa doo anya na “ndị okenye” nke arụrụala anọ ahụ na-abawanye njọ n’isi nke asatọ, bụ ndị nọmba iri abụọ na ise na-anọchi anya ha. Ndị “okenye” iri abụọ na ise, ndị kwesịịrị ịbụ ndị nche nke ìgwè atụrụ Chineke, bụ ndị ikom ahụ na-akpọ isi ala n’ihu anyanwụ. Ha bụ ndị mbụ a ga-ekpe ikpe. N’ihe metụtara ebe nsọ ahụ ha si n’ebe ya chigharịa azụ, ha na-anọchi anya usoro ọrụ abụọ nke ndị nchụàjà iri na abụọ na nnukwu onye nchụàjà. N’oge iwu ụbọchị Sọnde, ha na-akpọ isi ala n’ihu anyanwụ ma nata akara anụ ọhịa ahụ, na-ekwupụta nkwenye ha na dragọn ahụ, anụ ọhịa ahụ, na onye amụma ụgha ahụ. Ndị iri abụọ na ise ahụ ka e ji ndị narị abụọ na iri ise ahụ mee ụdị n’ime nnupụisi Kora, Datan, na Abiram, bụ́ ndị na-anọchi anya njikọ atọ ahụ nke ndị ikom narị abụọ na iri ise na-achụ àjà isi ísì sonyere. Ndị isi ndu atọ ahụ nke ndapụ n’ezi ofufe nwụrụ mgbe ụwa meghere ọnụ ya loda ha.</w:t>
      </w:r>
    </w:p>
    <w:p>
      <w:pPr>
        <w:pStyle w:val="ArticleScripture"/>
        <w:jc w:val="left"/>
      </w:pPr>
      <w:r>
        <w:rPr>
          <w:rFonts w:ascii="Times New Roman" w:hAnsi="Times New Roman" w:eastAsia="Times New Roman" w:cs="Times New Roman"/>
        </w:rPr>
        <w:t>Mosis wee sị, “Site n’ihe a ka unu ga-esi mara na Onyenwe anyị zitere m ime ọrụ ndị a niile; n’ihi na emeghị m ha site n’uche nke m onwe m. Ọ bụrụ na ndị ikom a anwụọ ọnwụ nkịtị nke mmadụ niile, ma ọ bụ na a ga-eleta ha dịka nleta e ji eleta mmadụ niile; mgbe ahụ Onyenwe anyị eziteghị m. Ma ọ bụrụ na Onyenwe anyị emee ihe ọhụrụ, ka ụwa meghee ọnụ ya, loda ha, tinyere ihe niile metụtara ha, ka ha dị ndụ rituo n’olulu; mgbe ahụ unu ga-aghọta na ndị ikom a akpasuwo Onyenwe anyị iwe.”</w:t>
      </w:r>
    </w:p>
    <w:p>
      <w:pPr>
        <w:pStyle w:val="ArticleScripture"/>
        <w:jc w:val="left"/>
      </w:pPr>
      <w:r>
        <w:rPr>
          <w:rFonts w:ascii="Times New Roman" w:hAnsi="Times New Roman" w:eastAsia="Times New Roman" w:cs="Times New Roman"/>
        </w:rPr>
        <w:t>O wee ruo, mgbe o kwusịrị okwu ndị a niile, ala nke dị n’okpuru ha gbawara abụọ. Ụwa wee meghee ọnụ ya, loro ha, na ụlọ ha, na mmadụ niile ndị sooro Kora, na akụ ha niile. Ha, na ihe niile nke ha, wee daa ndụ n’olulu; ụwa wee mechie n’elu ha: ha wee laa n’iyi site n’etiti ọgbakọ ahụ.</w:t>
      </w:r>
    </w:p>
    <w:p>
      <w:pPr>
        <w:pStyle w:val="ArticleScripture"/>
        <w:jc w:val="left"/>
      </w:pPr>
      <w:r>
        <w:rPr>
          <w:rFonts w:ascii="Times New Roman" w:hAnsi="Times New Roman" w:eastAsia="Times New Roman" w:cs="Times New Roman"/>
        </w:rPr>
        <w:t>Ma Izrel nile niile nọ ha gburugburu gbapụrụ n’ihi mkpu ha; n’ihi na ha sịrị, Ka ụwa ghara ilo anyịkwa. Ma ọkụ si n’ebe Onyenwe anyị nọ pụta, wee repịa ndị ikom narị abụọ na iri ise ahụ ndị chụrụ ihe nsure ọkụ na-esi ísì ụtọ. Ọnụ Ọgụgụ 16:28–35.</w:t>
      </w:r>
    </w:p>
    <w:p>
      <w:pPr>
        <w:pStyle w:val="ArticleBody"/>
        <w:jc w:val="left"/>
      </w:pPr>
      <w:r>
        <w:rPr>
          <w:rFonts w:ascii="Times New Roman" w:hAnsi="Times New Roman" w:eastAsia="Times New Roman" w:cs="Times New Roman"/>
        </w:rPr>
        <w:t>Nnupụisi nke 1888 ka e ji nnupụisi nke Kora, Datan, Abiram na ndị ikom 250 ndị chụpụtara ihe nsure ọkụ na-esi ísì ụtọ gosi n’ọnọdu ihe atụ. Ndị ikom 250 ahụ ejikọtala onwe ha na ọgbụgba ndụ nke akụkụ atọ nke na-eru n’iwu Ụka mgbe United States, anụ ọhịa nke ụwa, mepere ọnụ ya ma kwuo okwu dịka dragọn. N’oge ahụ ka a na-awụsa mmiri ozuzo ikpeazụ n’enweghị atụ, dị nnọọ ka e jiri ọkụ si n’eluigwe rịdata bibie ndị ikom 250 ahụ ndị chụpụtara ihe nsure ọkụ na-esi ísì ụtọ. Ndị ikom 250 ahụ na-anọchi anya usoro okpukpe ụgha nke a na-ebibi n’oge awụsasị nke mmiri ozuzo ikpeazụ n’iwu Ụka. Ala imeghe n’elu Kora na ndị otu ya bụ ala ọma jijiji nke Mkpughe iri na otu, nke na-akọwapụta United States imeghe ọnụ ya ma kwuo okwu dịka dragọn. Mgbe ọkụ si n’eluigwe rịdata n’elu ndị 250 ahụ, ọ bụ ihe atụ nke ọkụ Ịlaịja n’Ugwu Kamel, mgbe e gburu ndị amụma ụgha ahụ. Ọkụ Ịlaịja n’Ugwu Kamel kwekọrọ n’iwu Ụka, ya mere ọkụ ahụ dakwasịrị ndị ikom 250 bụ ọkụ nke iwu Ụka nke mmiri ozuzo ikpeazụ.</w:t>
      </w:r>
    </w:p>
    <w:p>
      <w:pPr>
        <w:pStyle w:val="ArticleBody"/>
        <w:jc w:val="left"/>
      </w:pPr>
      <w:r>
        <w:rPr>
          <w:rFonts w:ascii="Times New Roman" w:hAnsi="Times New Roman" w:eastAsia="Times New Roman" w:cs="Times New Roman"/>
        </w:rPr>
        <w:t>Akụkụ Akwụkwọ Ọnụ Ọgụgụ nke na-ekwu banyere nnupụisi Kora, kwekọrọ n’amụma na nnupụisi megide ozi nke Ala Nkwa ahụ, dịka Joshua na Caleb siri gosipụta ya. Nnupụisi ahụ na-anọchi anya “ụbọchị mkpasu iwe” nke Akwụkwọ Nsọ kwuru. Akụkụ banyere nnupụisi Kora na-ekwu, “unu ga-aghọta na ndị ikom ndị a akpasuwo Jehova iwe.”</w:t>
      </w:r>
    </w:p>
    <w:p>
      <w:pPr>
        <w:pStyle w:val="ArticleBody"/>
        <w:jc w:val="left"/>
      </w:pPr>
      <w:r>
        <w:rPr>
          <w:rFonts w:ascii="Times New Roman" w:hAnsi="Times New Roman" w:eastAsia="Times New Roman" w:cs="Times New Roman"/>
        </w:rPr>
        <w:t>Ọ bụ ndị amamihe na-aghọta, ma ndị amamihe ga-aghọtakwa na akụkọ banyere nnupụisi Kora, ka a ga-ebukwasị n’elu nnupụisi megide ozi Joshua banyere Ala Nkwa ahụ. Nnupụisi ahụ mere na Kadesh, ma Kadesh na nnupụisi Kora bụkwa nnupụisi nke Seventh-day Adventism n’oge iwu Sọnde. Kora na ndị ikom narị abụọ na iri ise ahụ ndị chụrụ ihe nsure-ísì, nọchiri anya ndị ikom iri abụọ na ise ahụ na-akpọ isi ala nye anyanwụ n’Ezikiel 8. Ndị ikom ochie ahụ dị n’Ezikiel isi nke asatọ na-anọchi anya nke anọ n’ime arụ-ala anọ na-arị elu, bụ́ ndị e mezuru na Jerusalem, akara nke chọọchị Chineke.</w:t>
      </w:r>
    </w:p>
    <w:p>
      <w:pPr>
        <w:pStyle w:val="ArticleBody"/>
        <w:jc w:val="left"/>
      </w:pPr>
      <w:r>
        <w:rPr>
          <w:rFonts w:ascii="Times New Roman" w:hAnsi="Times New Roman" w:eastAsia="Times New Roman" w:cs="Times New Roman"/>
        </w:rPr>
        <w:t>Ihe arụ mbụ bụ oyiyi nke ekworo, nke abụọ bụ ụlọ ime ndị zoro ezo, nke atọ bụ ịkwa ákwá n’ihi Tamọz, ma mgbe ahụ ndị ikom iri abụọ na ise na-ehulata nye anyanwụ. Mgbe ahụ isi nke itoolu na-amata ndị na-asụ ude ma na-akwa ákwá n’ihi ihe arụ ndị ahụ, ndị e gosiri n’isi nke asatọ. Ndị ahụ na-asụ ude ma na-akwa ákwá ka mmụọ ozi ahụ nke na-arịgo site n’ọwụwa anyanwụ na-akàrà. Mmụọ ozi bụ onye ozi, ọ na-anọchikwa anya ozi.</w:t>
      </w:r>
    </w:p>
    <w:p>
      <w:pPr>
        <w:pStyle w:val="ArticleBody"/>
        <w:jc w:val="left"/>
      </w:pPr>
      <w:r>
        <w:rPr>
          <w:rFonts w:ascii="Times New Roman" w:hAnsi="Times New Roman" w:eastAsia="Times New Roman" w:cs="Times New Roman"/>
        </w:rPr>
        <w:t>Ozi nke akara ahụ si n’ọwụwa anyanwụ bụ ozi nke ifufe ọwụwa anyanwụ, nke bụ ozi nke Islam. Ozugbo e mechara kaa otu narị puku iri anọ na anọ ahụ akara, ndị mmụọ ozi mbibi amalite ọrụ ha, kpọmkwem n’ebe ahịrị amụma nke mpụga na-akụzi na “ndapụ n’ezi ofufe nke mba na-esochi mbibi nke mba.” Tupu e mezuo ikpe ahụ n’ahụ ndị e jiri Kora nọchie anya, a na-ewepụ ndị nnupụisi ahụ n’èzí Jerusalem. A na-ewepụ ndị ajọ omume na Jerusalem, n’ihi na ọ bụghị ndị ezi omume ka na-agbapụ na Jerusalem.</w:t>
      </w:r>
    </w:p>
    <w:p>
      <w:pPr>
        <w:pStyle w:val="ArticleScripture"/>
        <w:jc w:val="left"/>
      </w:pPr>
      <w:r>
        <w:rPr>
          <w:rFonts w:ascii="Times New Roman" w:hAnsi="Times New Roman" w:eastAsia="Times New Roman" w:cs="Times New Roman"/>
        </w:rPr>
        <w:t>Mmụọ ahụ we welie m elu, duru m bịa n’ọnụ ụzọ ámá ọwụwa anyanwụ nke ụlọ nke Onyenwe anyị, nke na-ele anya n’ebe ọwụwa anyanwụ dị: ma lezienụ, n’ọnụ ụzọ ámá ahụ ka ndị ikom iri abụọ na ise nọ; n’etiti ha ka m hụrụ Jaazania nwa Azur, na Pelataia nwa Benaia, ndị isi nke ndị mmadụ.</w:t>
      </w:r>
    </w:p>
    <w:p>
      <w:pPr>
        <w:pStyle w:val="ArticleScripture"/>
        <w:jc w:val="left"/>
      </w:pPr>
      <w:r>
        <w:rPr>
          <w:rFonts w:ascii="Times New Roman" w:hAnsi="Times New Roman" w:eastAsia="Times New Roman" w:cs="Times New Roman"/>
        </w:rPr>
        <w:t>Mgbe ahụ, ọ sịrị m, Nwa nke mmadụ, ndị a bụ ndị na-echepụta ajọ ihe, na-enye kwa ndụmọdụ ọjọọ n’obodo a: ndị na-asị, Ọ dịghị nso; ka anyị wuo ụlọ: obodo a bụ ite esi nri, anyị onwe anyị bụkwa anụ ahụ.</w:t>
      </w:r>
    </w:p>
    <w:p>
      <w:pPr>
        <w:pStyle w:val="ArticleScripture"/>
        <w:jc w:val="left"/>
      </w:pPr>
      <w:r>
        <w:rPr>
          <w:rFonts w:ascii="Times New Roman" w:hAnsi="Times New Roman" w:eastAsia="Times New Roman" w:cs="Times New Roman"/>
        </w:rPr>
        <w:t>Ya mere, buo amụma imegide ha, buo amụma, gị nwa nke mmadụ. Mmụọ nke Onyenwe anyị wee dakwasị m, ma sị m, Kwuo; Otu a ka Onyenwe anyị kwuru;</w:t>
      </w:r>
    </w:p>
    <w:p>
      <w:pPr>
        <w:pStyle w:val="ArticleScripture"/>
        <w:jc w:val="left"/>
      </w:pPr>
      <w:r>
        <w:rPr>
          <w:rFonts w:ascii="Times New Roman" w:hAnsi="Times New Roman" w:eastAsia="Times New Roman" w:cs="Times New Roman"/>
        </w:rPr>
        <w:t>Otú a ka unu kwuru, ụlọ Izrel: n’ihi na amaara m ihe ndị na-abata n’uche unu, nke ọ bụla n’ime ha. Unu amụbaala ndị e gburu n’obodo a, unu emejukwaala ka okporo ámá ya jupụta n’ahụ ndị e gburu. Ya mere otú a ka Onyenweanyị Jehova kwuru: Ndị unu gburu, ndị unu tọgbọrọ n’etiti ya, ha bụ anụ ahụ, obodo a bụkwa ite; ma m ga-eme ka unu si n’etiti ya pụta. Unu atụwo mma agha egwu; ma m ga-ewetara unu mma agha, ka Onyenweanyị Jehova kwuru. M ga-emekwa ka unu si n’etiti ya pụta, nyefee unu n’aka ndị mba ọzọ, meekwa ikpe n’etiti unu. Unu ga-ada site na mma agha; m ga-ekpe unu ikpe n’ókè-ala Izrel; unu ga-amakwa na abụ m Jehova. Obodo a agaghị abụ ite unu, unu agaghịkwa abụ anụ ahụ n’etiti ya; kama m ga-ekpe unu ikpe n’ókè-ala Izrel: unu ga-amakwa na abụ m Jehova; n’ihi na unu ejeghị ije n’usoro m, unu emezughịkwa ikpe m, kama unu emewo dịka omume ndị mba ọzọ ndị gbara unu gburugburu si dị.</w:t>
      </w:r>
    </w:p>
    <w:p>
      <w:pPr>
        <w:pStyle w:val="ArticleScripture"/>
        <w:jc w:val="left"/>
      </w:pPr>
      <w:r>
        <w:rPr>
          <w:rFonts w:ascii="Times New Roman" w:hAnsi="Times New Roman" w:eastAsia="Times New Roman" w:cs="Times New Roman"/>
        </w:rPr>
        <w:t>O wee ruo, mgbe m buru amụma, na Pelataịa nwa Benaịa nwụrụ. Mgbe ahụ, adara m n’ihu m n’ala, wee tie mkpu n’olu dị ukwuu, sị, Ewoo, Onyenweanyị Chineke! Ì ga-eme ka ngwụcha zuru ezu bịakwasị fọdụrụ nke Izrel? Ezikiel 11:1–13.</w:t>
      </w:r>
    </w:p>
    <w:p>
      <w:pPr>
        <w:pStyle w:val="ArticleBody"/>
        <w:jc w:val="left"/>
      </w:pPr>
      <w:r>
        <w:rPr>
          <w:rFonts w:ascii="Times New Roman" w:hAnsi="Times New Roman" w:eastAsia="Times New Roman" w:cs="Times New Roman"/>
        </w:rPr>
        <w:t>A na-eme ka Jerusalem dị ọcha n’oge iwu ụbọchị Sọnde, mgbe a na-ekewa ọka wit n’ebe ahịhịa ọjọọ dị. Ndị ikom nke 25 nọchiri anya ha, ma ọ bụ 250 nke Kora, a na-ebupụ ha n’èzí, gaa na “ókè” Jerusalem ka ha nwụọ. 25 bụ ọnụọgụ ndị nchụàjà ndị jere ozi ruo otu izu, ma mgbe a na-anọchi ya anya site n’ọnụọgụ okpukpu iri, ya bụ 250, ọ na-anọchi anya nzukọ ụka zuru ụwa ọnụ, n’ihi na iri bụ akara nke ihe gbasara ụwa niile. A kọwara ụka na-alụ ọgụ dịka ụka nke mejupụtara ọka wit na ahịhịa ọjọọ, ebe ụka na-emeri emeri na-anọchi anya ụka nke bụ naanị ọka wit.</w:t>
      </w:r>
    </w:p>
    <w:p>
      <w:pPr>
        <w:pStyle w:val="ArticleScripture"/>
        <w:jc w:val="left"/>
      </w:pPr>
      <w:r>
        <w:rPr>
          <w:rFonts w:ascii="Times New Roman" w:hAnsi="Times New Roman" w:eastAsia="Times New Roman" w:cs="Times New Roman"/>
        </w:rPr>
        <w:t>“Ò nweghị chọọchị dị ndụ nke Chineke nwere? Ọ nwere chọọchị, ma ọ bụ chọọchị na-alụ ọgụ, ọ bụghị chọọchị nke meriworo emeri. Anyị na-ewute n’ihi na e nwere ndị otu na-ezughị oke, na e nwere ahịhịa ọjọọ n’etiti ọka. Jisọs sịrị: ‘A na-eme ka alaeze eluigwe yie otu nwoke nke ghara mkpụrụ ọma n’ubi ya: ma mgbe ndị mmadụ nọ n’ụra, onye iro ya bịara kụọ ahịhịa ọjọọ n’etiti ọka ahụ, wee gawa ụzọ ya…. Ya mere ndị ohu nke onye nwe ụlọ ahụ bịara sị ya, Nnaanyị, ọ̀ bụghị mkpụrụ ọma ka i ghara n’ubi gị? olee ebe ahịhịa ọjọọ ndị a si bịa? O wee sị ha, Onye iro mere nke a. Ndị ohu ahụ sịrị ya, Ì chọrọ ka anyị gaa chịkọta ha? Ma ọ sịrị, Mba; ka o wee ghara ịbụ na mgbe unu na-achịkọta ahịhịa ọjọọ ahụ, unu agbakwaso kwa ọka ahụ n’otu. Hapụnụ ka ha abụọ too ọnụ ruo oge owuwe ihe ubi: ma n’oge owuwe ihe ubi, aga m asị ndị na-akwọ ubi, Buru ụzọ chịkọta ahịhịa ọjọọ ahụ, kee ha n’ùkwùùkwù ka a kpọọ ha ọkụ: ma chịkọtanụ ọka ahụ n’ọba m.’”</w:t>
      </w:r>
    </w:p>
    <w:p>
      <w:pPr>
        <w:pStyle w:val="ArticleScripture"/>
        <w:jc w:val="left"/>
      </w:pPr>
      <w:r>
        <w:rPr>
          <w:rFonts w:ascii="Times New Roman" w:hAnsi="Times New Roman" w:eastAsia="Times New Roman" w:cs="Times New Roman"/>
        </w:rPr>
        <w:t>“N’ilu nke ọka wit na ahịhịa ọjọọ, anyị na-ahụ ihe kpatara na e kwesịghị ịdọpụ ahịhịa ọjọọ ahụ; ọ bụ ka e wee ghara ikpochapụkwa ọka wit ahụ tinyere ahịhịa ọjọọ ahụ. Echiche na ikpe mmadụ ga-emehie nke ukwuu. Ma kama ka e mee njehie, ka e wee kpochapụ ọbụna otu mkpụrụ ọka wit, Nna-ukwu ahụ na-asị, ‘Hapụnụ ka ha abụọ tolite ọnụ ruo oge owuwe ihe ubi;’ mgbe ahụ ndị mmụọ-ozi ga-achịkọta ahịhịa ọjọọ ahụ, nke a họpụtara maka mbibi. Ọ bụ ezie na n’ime ụka anyị nile, ndị na-azọrọ na ha kwere eziokwu dị elu, e nwere ndị nwere ntụpọ ma na-emehie, dịka ahịhịa ọjọọ n’etiti ọka wit, Chineke nwere ndidi ogologo ma na-enwekwa ndidi. Ọ na-aba mba ma na-adọ ndị na-emehie aka ná ntị, ma Ọ dịghị ebibi ndị na-amụta nwayọ nwayọ ihe mmụta Ọ chọrọ ịkụziri ha; Ọ dịghị ekpochapụ ahịhịa ọjọọ ahụ n’ime ọka wit ahụ. Ahịhịa ọjọọ na ọka wit ga-etolite ọnụ ruo oge owuwe ihe ubi; mgbe ọka wit ahụ rutere ntozu oke na mmepe ya zuru ezu, ma n’ihi agwa ya mgbe o chara acha, a ga-amata ya nke ọma kpamkpam iche na ahịhịa ọjọọ ahụ.”</w:t>
      </w:r>
    </w:p>
    <w:p>
      <w:pPr>
        <w:pStyle w:val="ArticleScripture"/>
        <w:jc w:val="left"/>
      </w:pPr>
      <w:r>
        <w:rPr>
          <w:rFonts w:ascii="Times New Roman" w:hAnsi="Times New Roman" w:eastAsia="Times New Roman" w:cs="Times New Roman"/>
        </w:rPr>
        <w:t>“Ụka nke Kraịst dị n’ụwa agaghị ezuru oke, ma Chineke adịghị ebibi ụka Ya n’ihi ezughị oke ya. E nweela, ma a ga-enwekwa, ndị juputara n’ịnụ ọkụ n’obi nke na-adịghị esite n’amamihe, ndị ga-achọ ime ka ụka dị ọcha, ma fọpụta ata n’etiti ọka wit. Ma Kraịst enyewo ìhè pụrụ iche banyere otú e si emeso ndị na-emehie, na ndị a na-agbanwebeghị n’ime ụka. Ndị òtù ụka ekwesịghị ime ihe mberede, nke ịnụ ọkụ n’obi na-akpali, nke ngwa ngwa, n’ịkwụsị ndị ha nwere ike iche na agwa ha ezughị oke. Ata ga-apụta n’etiti ọka wit; ma iwepụ ata ahụ, ma ọ bụghị n’ụzọ Chineke họpụtara, ga-eme ka mmerụ ahụ karịa ịhapụ ha naanị ha. Ka Onyenwe anyị na-ebata n’ime ụka ndị e gbanwere n’ezie, Setan n’otu oge ahụ na-ebubata n’ime mmekọrịta ya ndị a na-agbanwebeghị. Ka Kraịst na-agha mkpụrụ ọma, Setan na-agha ata. E nwere mmetụta abụọ na-emegide onwe ha nke na-arụ ọrụ mgbe niile n’ahụ ndị òtù ụka. Otu mmetụta na-arụ ọrụ maka ime ka ụka dị ọcha, nke ọzọkwa maka ime ka ndị Chineke rụrụ arụ.” Testimonies to Ministers, 45, 46.</w:t>
      </w:r>
    </w:p>
    <w:p>
      <w:pPr>
        <w:pStyle w:val="ArticleBody"/>
        <w:jc w:val="left"/>
      </w:pPr>
      <w:r>
        <w:rPr>
          <w:rFonts w:ascii="Times New Roman" w:hAnsi="Times New Roman" w:eastAsia="Times New Roman" w:cs="Times New Roman"/>
        </w:rPr>
        <w:t>A na-ewepụ ndị ajọ omume n’èzí Jerusalem ka e bibie ha. A na-ewepụ ha n’oge owuwe ihe ubi, nke bụkwa oge ọka wit ruru ntozu okè, n’ihi na ọ bụ mgbe ahụ ka a na-achịkọta ọka wit dị ka àjà ifegharị nke mkpụrụ mbụ n’ime ogbe achịcha ifegharị abụọ nke Pentikọst. Owuwe ihe ubi nke mkpụrụ mbụ nke ọka wit bụ isiokwu pụrụ iche nke amụma Akwụkwọ Nsọ. Ikewapụ ọka wit na ata na-ekwu kpọmkwem banyere isiokwu a, ma ọtụtụ ilu Kraịst na-akọwapụta akara ụzọ amụma a dị oke mkpa.</w:t>
      </w:r>
    </w:p>
    <w:p>
      <w:pPr>
        <w:pStyle w:val="ArticleScripture"/>
        <w:jc w:val="left"/>
      </w:pPr>
      <w:r>
        <w:rPr>
          <w:rFonts w:ascii="Times New Roman" w:hAnsi="Times New Roman" w:eastAsia="Times New Roman" w:cs="Times New Roman"/>
        </w:rPr>
        <w:t>“Ọzọkwa, ilu ndị a na-akụzi na agaghị enwe oge amara ọzọ mgbe ikpe gasịrị. Mgbe arụ ọrụ nke ozioma mezuru, nkewa dị n’etiti ezi ndị mmadụ na ndị ọjọọ na-esote ozugbo, a na-edokwa akara aka nke otu ọ bụla ruo mgbe ebighị ebi.” Christ’s Object Lessons, 123.</w:t>
      </w:r>
    </w:p>
    <w:p>
      <w:pPr>
        <w:pStyle w:val="ArticleBody"/>
        <w:jc w:val="left"/>
      </w:pPr>
      <w:r>
        <w:rPr>
          <w:rFonts w:ascii="Times New Roman" w:hAnsi="Times New Roman" w:eastAsia="Times New Roman" w:cs="Times New Roman"/>
        </w:rPr>
        <w:t>Àjà ọka wit ahụ bụ otu narị puku na iri anọ na anọ, ma mmụọ-ozi nke atọ na-ekewapụ ọka wit ahụ n’ebe igbo tares dị.</w:t>
      </w:r>
    </w:p>
    <w:p>
      <w:pPr>
        <w:pStyle w:val="ArticleScripture"/>
        <w:jc w:val="left"/>
      </w:pPr>
      <w:r>
        <w:rPr>
          <w:rFonts w:ascii="Times New Roman" w:hAnsi="Times New Roman" w:eastAsia="Times New Roman" w:cs="Times New Roman"/>
        </w:rPr>
        <w:t>“Mgbe ahụ, ahụrụ m mmụọ-ozi nke atọ. Mmụọ-ozi nke soro m wee sị, ‘Okwu ya dị egwu, ozi ya dịkwa nnọọ ịtụnanya. Ọ bụ mmụọ-ozi ahụ ga-ahọpụta ọka wit n’etiti ahịhịa ọjọọ, ma kaa akara ma ọ bụ kee ọka wit ahụ maka ọba eluigwe.’ Ihe ndị a kwesịrị ijide uche nile, nlebara anya nile. E gosikwara m ọzọ mkpa ọ dị ka ndị kweere na anyị na-anata ozi ikpeazụ nke ebere, bụrụ ndị kewapụrụ onwe ha n’ebe ndị ahụ nọ bụ ndị na-anata ma ọ bụ na-aṅụbiga njehie ọhụrụ kwa ụbọchị. Ahụrụ m na ma ndị na-eto eto ma ndị okenye ekwesịghị ịga nzukọ nke ndị nọ na njehie na ọchịchịrị. Mmụọ-ozi ahụ sịrị, ‘Ka uche kwụsị ibi n’echiche n’ihe ndị na-abaghị uru.’” Manuscript Releases, volume 5, 425.</w:t>
      </w:r>
    </w:p>
    <w:p>
      <w:pPr>
        <w:pStyle w:val="ArticleBody"/>
        <w:jc w:val="left"/>
      </w:pPr>
      <w:r>
        <w:rPr>
          <w:rFonts w:ascii="Times New Roman" w:hAnsi="Times New Roman" w:eastAsia="Times New Roman" w:cs="Times New Roman"/>
        </w:rPr>
        <w:t>Mmụọ-ozi nke atọ na-akanye ọka witị akara, ma na-ekewakwa ọka witị ahụ n’etiti ata. Mmụọ-ozi nke atọ na-anọchi anya iwu ụbọchị Sọnde, nke bụ ebe a na-ewepụ ndị ikom iri abụọ na ise ahụ, ndị na-anọchi anya nduzi nke ụka Seventh-day Adventist nke Laodisia, n’èzí Jerusalem ma kpee ha ikpe. N’oge ahụ ka a na-agbanwe ụka na-alụ agha ka ọ bụrụ ụka na-emeri emeri.</w:t>
      </w:r>
    </w:p>
    <w:p>
      <w:pPr>
        <w:pStyle w:val="ArticleScripture"/>
        <w:jc w:val="left"/>
      </w:pPr>
      <w:r>
        <w:rPr>
          <w:rFonts w:ascii="Times New Roman" w:hAnsi="Times New Roman" w:eastAsia="Times New Roman" w:cs="Times New Roman"/>
        </w:rPr>
        <w:t>“Ọrụ a na-eru nso n’ịgwụcha. Ndị otu nzukọ-ukwu na-alụ ọgụ, ndị gosipụtara na ha bụ ndị kwesịrị ntụkwasị obi, ga-abụ nzukọ-ukwu na-emeri emeri. N’ịtụle akụkọ ihe mere eme anyị gara aga, ebe anyị agafewo nzọụkwụ ọ bụla nke ọganihu ruo n’ọnọdụ anyị ugbu a, enwere m ike ikwu, Ka Chineke bụrụ onye a na-eto! Ka m na-ahụ ihe Chineke rụzuru, ijuanya na-ejupụta m, nakwa ntụkwasị obi n’ime Kraịst dịka Onye Ndú. Anyị enweghị ihe ọ bụla anyị ga-atụ egwu banyere ọdịnihu, ma e wezụga ma anyị echefu ụzọ Onyenwe anyị si duru anyị, na ozizi ya n’akụkọ ihe mere eme anyị gara aga.” General Conference Bulletin, Jenụwarị 29, 1893.</w:t>
      </w:r>
    </w:p>
    <w:p>
      <w:pPr>
        <w:pStyle w:val="ArticleBody"/>
        <w:jc w:val="left"/>
      </w:pPr>
      <w:r>
        <w:rPr>
          <w:rFonts w:ascii="Times New Roman" w:hAnsi="Times New Roman" w:eastAsia="Times New Roman" w:cs="Times New Roman"/>
        </w:rPr>
        <w:t>Isiokwu amụma banyere ikewapụ ahịhịa ọjọọ n’etiti ọka wit bụ isiokwu dị ukwuu n’amụma Baịbụl. Kraịst na-asachapụ ụlọ nsọ bụ ihe atụ nke ọrụ a; njedebe kasị elu ya na-eme n’oge iwu ụbọchị Sọnde, n’ihi na anyị na-ahụ ndị a ga-ekpe ikpe ka e wegaara n’ókè Jerusalem ka ha nwụọ.</w:t>
      </w:r>
    </w:p>
    <w:p>
      <w:pPr>
        <w:pStyle w:val="ArticleScripture"/>
        <w:jc w:val="left"/>
      </w:pPr>
      <w:r>
        <w:rPr>
          <w:rFonts w:ascii="Times New Roman" w:hAnsi="Times New Roman" w:eastAsia="Times New Roman" w:cs="Times New Roman"/>
        </w:rPr>
        <w:t>“Mgbe Jisọs malitere ozi Ya n’ihu ọha, Ọ sachapụrụ Ụlọ Nsọ ahụ n’ihe rụrụ arụ nke nkwulu-nsọ ya. N’etiti omume ikpeazụ nke ozi Ya ka e nwere nsachapụ nke abụọ nke Ụlọ Nsọ ahụ. Otu a kwa, n’ọrụ ikpeazụ ahụ maka ịdọ ụwa aka ná ntị, a na-akpọ òkù abụọ pụrụ iche nye ụka dị iche iche. Ozi nke mmụọ ozi nke abụọ bụ, ‘Babịlọn adaala, adaala, obodo ukwu ahụ, n’ihi na o meela ka mba niile ṅụọ mmanya nke iwe nke ịkwa iko ya’ (Mkpughe 14:8). Ma n’ime mkpu ike nke ozi nke mmụọ ozi nke atọ, a nụrụ olu sitere n’eluigwe na-asị, ‘Sitenụ n’ime ya pụta, ndị m, ka unu ghara iketa òkè na mmehie ya, ka unu wee ghara ịnara ihe n’ihe otiti ya. N’ihi na mmehie ya eruola ruo n’eluigwe, Chineke echetakwala ajọ omume ya’ (Mkpughe 18:4, 5).” Selected Messages, book 2, 118.</w:t>
      </w:r>
    </w:p>
    <w:p>
      <w:pPr>
        <w:pStyle w:val="ArticleBody"/>
        <w:jc w:val="left"/>
      </w:pPr>
      <w:r>
        <w:rPr>
          <w:rFonts w:ascii="Times New Roman" w:hAnsi="Times New Roman" w:eastAsia="Times New Roman" w:cs="Times New Roman"/>
        </w:rPr>
        <w:t>Nzukọ-ukwu nke ọka wit na ahịhịa ọjọọ dị ruo n’oge nsogbu iwu Ụka, mgbe a na-ewepụ ahịhịa ọjọọ ahụ, ọ bụghị site n’ike mmadụ, kama site n’aka mmụọ-ozi nke atọ—nke na-anọchi anya iwu Ụka, ma bụrụkwa ozi nke mmiri ikpeazụ nke na-aza aza n’oge ahụ ruo n’ịghọ mkpu ukwu. Ahịhịa ọjọọ bụ otu akụkụ nke àmà amụma, dịkwa ka ọka wit. Nlekọta Chineke na-eru ruo n’iwu Ụka, ma mmụọ-ozi nke atọ na-eme ka ụlọ nsọ dị ọcha nke ugboro abụọ. O mere ka ọ dị ọcha na October 22, 1844, ma ime ka ụlọ nsọ dị ọcha nke ugboro abụọ bụ iwu Ụka.</w:t>
      </w:r>
    </w:p>
    <w:p>
      <w:pPr>
        <w:pStyle w:val="ArticleBody"/>
        <w:jc w:val="left"/>
      </w:pPr>
      <w:r>
        <w:rPr>
          <w:rFonts w:ascii="Times New Roman" w:hAnsi="Times New Roman" w:eastAsia="Times New Roman" w:cs="Times New Roman"/>
        </w:rPr>
        <w:t>Ihe ndị dị n’èzí nke akụkọ ihe mere eme nke na-eduga n’iwu Ụbọchị Sọnde bụ akụkụ dị mkpa nke àmà nke nzukọ mmeri, dịka ahịhịa ọjọọ, ọka wit, na ikekọta klaasị abụọ ahụ dịkwa. Ozi mmechi nke Mkpughe bụ ozi ndị mmụọ ozi atọ ahụ, ha na-ekewa ma na-ekekwa klaasị abụọ ahụ, ma ọ dị mkpa ịhụ na Sista White na-akọwapụta na “ozi mmechi” ndị ahụ “na-eme ka owuwe ihe ubi chaa.” Ozi mmechi nke na-eme ka owuwe ihe ubi chaa bụ mmiri ikpeazụ, ọ bụkwa ọkụ ahụ nke na-ekekọrịta ndị ikom narị abụọ na iri ise ahụ “dịka ùkwù nkụ maka ọkụ mbibi.”</w:t>
      </w:r>
    </w:p>
    <w:p>
      <w:pPr>
        <w:pStyle w:val="ArticleScripture"/>
        <w:jc w:val="left"/>
      </w:pPr>
      <w:r>
        <w:rPr>
          <w:rFonts w:ascii="Times New Roman" w:hAnsi="Times New Roman" w:eastAsia="Times New Roman" w:cs="Times New Roman"/>
        </w:rPr>
        <w:t>“E mepere Jọn ka e meghere ihe nlereanya jupụtara n’omimi na n’akpali akpali nke ukwuu gbasara ahụmịhe nke nzukọ Kraịst. Ọ hụrụ ọnọdụ, ihe ize ndụ, ọgụ, na nnapụta ikpeazụ nke ndị nke Chineke. Ọ dekọrọ ozi ndị mmechi ahụ nke ga-eme ka owuwe ihe ubi nke ụwa too ruo ntozu, ma bụrụkwa ma ọ bụ ùkwù a ga-achịkọba n’ọba nke eluigwe, ma ọ bụ nkwojiaka osisi a ga-atụba n’ọkụ mbibi. E kpughere ya isiokwu ndị dị oke mkpa, karịsịa maka nzukọ ikpeazụ, ka ndị ga-esi n’ihe njehie tụgharịa bịa n’eziokwu wee kuziere ha banyere ihe ize ndụ na ọgụ ndị dị n’ihu ha. Ọ dịghị onye kwesịrị ịdị n’ọchịchịrị banyere ihe na-abịa n’elu ụwa.” The Great Controversy, 341.</w:t>
      </w:r>
    </w:p>
    <w:p>
      <w:pPr>
        <w:pStyle w:val="ArticleBody"/>
        <w:jc w:val="left"/>
      </w:pPr>
      <w:r>
        <w:rPr>
          <w:rFonts w:ascii="Times New Roman" w:hAnsi="Times New Roman" w:eastAsia="Times New Roman" w:cs="Times New Roman"/>
        </w:rPr>
        <w:t>Ịsacha ụlọ nsọ ya dịkwa n’ihe atụ nke ọrụ Nwoke Ahịhịa Aja ahụ, onye Jọn Baptist mere ka a mara dịka Onye ahụ ga-eso ozi ya. Ọ bụ ya bụ onye na-ekpochapụ ihe mkpofu ahụ n’ọhụụ Miller.</w:t>
      </w:r>
    </w:p>
    <w:p>
      <w:pPr>
        <w:pStyle w:val="ArticleScripture"/>
        <w:jc w:val="left"/>
      </w:pPr>
      <w:r>
        <w:rPr>
          <w:rFonts w:ascii="Times New Roman" w:hAnsi="Times New Roman" w:eastAsia="Times New Roman" w:cs="Times New Roman"/>
        </w:rPr>
        <w:t>“Onyenwe anyị na-achọ ikpughe ọdịiche dị n’etiti ndị ezi omume na ndị ajọ omume; n’ihi na ‘ntụgharị-ọka ya dị n’aka ya, ọ ga-asachapụkwa ebe ịzọcha ọka ya nke ọma, chịkọtakwa ọka wit ya n’ọba ya; ma ọ ga-eji ọkụ a na-apụghị imenyụ emenyụ kpọọ igbogbo ọka ọkụ.’” Review and Herald, November 8, 1892.</w:t>
      </w:r>
    </w:p>
    <w:p>
      <w:pPr>
        <w:pStyle w:val="ArticleBody"/>
        <w:jc w:val="left"/>
      </w:pPr>
      <w:r>
        <w:rPr>
          <w:rFonts w:ascii="Times New Roman" w:hAnsi="Times New Roman" w:eastAsia="Times New Roman" w:cs="Times New Roman"/>
        </w:rPr>
        <w:t>A kpọtụrụ Aịzaịa aka site n’aka Nwanneanyị White, mgbe ọ kọwara na n’afọ 1849 Onyenwe anyị agbatịwo aka Ya nke ugboro abụọ iji kpọkọta ndị fọdụrụnụ n’ime ndị Ya, ma Aịzaịa na Nwanneanyị White na-akọwapụta nnọkọ ikpeazụ nke otu narị puku iri anọ na anọ ahụ. Usoro nke ịkpọkọta na-agụnye ịgbasasị na ịkpọkọta, nke e gosipụtara dịka mwute mbụ ahụ, nke na-eduga n’ịkpọkọta ahụ n’ọgwụgwụ oge ichere. Nke ọ bụla n’ime akụkụ ndị a nke ịkà akara nke otu narị puku iri anọ na anọ ahụ bụ isiokwu pụrụ iche nke amụma Akwụkwọ Nsọ. Akụkọ ihe mere eme dị n’èzí nke Onyenwe anyị ji arụ ọrụ dịka ngwáọrụ Ya iji bute mmehie na njedebe ya ka e gosipụtara na Daniel 11:11; a na-ahụkwa nnọkọ ikpeazụ ahụ na Isaiah 11:11; a na-ahụkwa njedebe oge ichere ahụ na Revelation 11:11, ma nkewa nke ọka wit na ahịhịa ọjọọ n’oge iwu ụbọchị Sọnde dị na Ezekiel 11:11:</w:t>
      </w:r>
    </w:p>
    <w:p>
      <w:pPr>
        <w:pStyle w:val="ArticleScripture"/>
        <w:jc w:val="left"/>
      </w:pPr>
      <w:r>
        <w:rPr>
          <w:rFonts w:ascii="Times New Roman" w:hAnsi="Times New Roman" w:eastAsia="Times New Roman" w:cs="Times New Roman"/>
        </w:rPr>
        <w:t>Obodo a agaghị abụ ite unu, unu agaghịkwa abụ anụ dị n’etiti ya; ma aga m ekpe unu ikpe n’ókè ala Izrel. Ezikiel 11:11.</w:t>
      </w:r>
    </w:p>
    <w:p>
      <w:pPr>
        <w:pStyle w:val="ArticleBody"/>
        <w:jc w:val="left"/>
      </w:pPr>
      <w:r>
        <w:rPr>
          <w:rFonts w:ascii="Times New Roman" w:hAnsi="Times New Roman" w:eastAsia="Times New Roman" w:cs="Times New Roman"/>
        </w:rPr>
        <w:t>N’akwụkwọ Joel, a na-ebipụ “mmanya ọhụrụ” ahụ n’aka ndị agadi oge ochie, ndị e tụrụ ime ka ha bụrụ ndị na-eche nche ebe nsọ ahụ. Ozi Mkpu Etiti Abalị bụ mmanya ọhụrụ nke Joel, ọkụ nke na-esikwa n’elu bịa n’oge iwu Sọnde ka e gosipụtara n’ụdị ya site n’ọkụ Pentikọst. Ọkụ ahụ na-anọchi anya ozi, nke bụ mmanya ọhụrụ ahụ, ma ọ bụkwa ozi ahụ nke na-ebibi ndị ikom iri abụọ na narị abụọ na iri ise ahụ bụ́ ndị chụrụ aja ísì ụtọ. Ụka Seventh-day Adventist nke Laodisia na-eru ọgwụgwụ n’oge iwu Sọnde, n’ihi na ọ bụ mgbe ahụ ka a na-awụpụ ọkụ ahụ n’enweghị ókè, ọ na-ebibikwa ndị ikom iri abụọ na narị abụọ na iri ise ahụ bụ́ ndị chụrụ aja ísì ụtọ; ya mere, ọ na-ebibi usoro ofufe ha.</w:t>
      </w:r>
    </w:p>
    <w:p>
      <w:pPr>
        <w:pStyle w:val="ArticleBody"/>
        <w:jc w:val="left"/>
      </w:pPr>
      <w:r>
        <w:rPr>
          <w:rFonts w:ascii="Times New Roman" w:hAnsi="Times New Roman" w:eastAsia="Times New Roman" w:cs="Times New Roman"/>
        </w:rPr>
        <w:t>Ọ bụrụ na ụka Seventh-day Adventist ga-abụ nke kwesịrị ntụkwasị obi n’oge iwu Sọnde, ike na ọchịchị nke gọọmenti United States ga-emechi ya. Ọ bụrụ na ọ bụ nke na-ekwesịghị ntụkwasị obi, ọ ga-agbanwe naanị aha ya bụrụ First-day Adventist church ma ọ bụ ihe oyiyi ọzọ dị nso na ya. Ma ọ bụ nke ezi omume ma ọ bụ nke ajọ omume, ụka Seventh-day Adventist adịghị agafe iwu Sọnde. Akaebe amụma ahụ na-egosi na Adventism ajụla ozi nke ụzọ ochie ndị ahụ na 9/11, ụzọ ochie ndị ahụ na-eduga kwa n’ọnụ ụzọ e mechiri emechi n’oge iwu Sọnde. E gosipụtara ndị ikom iri abụọ na ise ahụ n’akwụkwọ Ezikiel site n’okwu a, “Jaazaniah nwa Azur, na Pelatiah nwa Benaiah, ndị isi nke ndị mmadụ.”</w:t>
      </w:r>
    </w:p>
    <w:p>
      <w:pPr>
        <w:pStyle w:val="ArticleBody"/>
        <w:jc w:val="left"/>
      </w:pPr>
      <w:r>
        <w:rPr>
          <w:rFonts w:ascii="Times New Roman" w:hAnsi="Times New Roman" w:eastAsia="Times New Roman" w:cs="Times New Roman"/>
        </w:rPr>
        <w:t>Aha-ha na-ekwupụta àgwà nke ndị Chineke, ma ọ bụ nanị nkwupụta n’ọnụ. Jaazaniah pụtara na Chineke na-anụ, ọ bụkwa nwa Azur, nke pụtara inyere aka na ichebe. Sister White na-ekwu na ndị ikom iri abụọ na ise ahụ ga-abụ ndị nche, dịka “Azur” na-anọchi anya ya. Nwa ya nwoke na-ekwupụta na ọ “na-anụ” Chineke, ma ọ bụ klaasị ahụ nke, n’agbanyeghị na ha na-ahụ, ha anaghị ahụ; ma n’agbanyeghị na ha na-anụ, ha anaghị anụ. Pelatiah pụtara onye Chineke napụtara, nna ya “Benaiah” pụtakwara na Chineke ewuwola. Mgbe Ezekiel mechara ozi ịdọ aka ná ntị ya, Pelatiah nwụrụ.</w:t>
      </w:r>
    </w:p>
    <w:p>
      <w:pPr>
        <w:pStyle w:val="ArticleScripture"/>
        <w:jc w:val="left"/>
      </w:pPr>
      <w:r>
        <w:rPr>
          <w:rFonts w:ascii="Times New Roman" w:hAnsi="Times New Roman" w:eastAsia="Times New Roman" w:cs="Times New Roman"/>
        </w:rPr>
        <w:t>Obodo a agaghị abụ ite unu, unu onwe unu agaghịkwa abụ anụ ahụ dị n’etiti ya; kama aga m ekpe unu ikpe n’ókè Israel: unu ga-amatakwa na ọ bụ Mụ onwe m bụ Onyenweanyị: n’ihi na unu ejeghị ije n’iwu m nile, unu emezughịkwa ikpe m nile, kama unu emewo dịka omume ndị mba ọzọ nọ unu gburugburu si dị. O wee ruo, mgbe m na-ebu amụma, na Pelataịa nwa Benaịa nwụrụ. Mgbe ahụ, adara m n’ala n’iru m, tie mkpu n’oké olu, sị, Ewoo, Onyenweanyị Chineke! Ị ga-eme ka ndị fọdụrụ nke Israel laa n’iyi kpamkpam? Ezekiel 11:11–13.</w:t>
      </w:r>
    </w:p>
    <w:p>
      <w:pPr>
        <w:pStyle w:val="ArticleBody"/>
        <w:jc w:val="left"/>
      </w:pPr>
      <w:r>
        <w:rPr>
          <w:rFonts w:ascii="Times New Roman" w:hAnsi="Times New Roman" w:eastAsia="Times New Roman" w:cs="Times New Roman"/>
        </w:rPr>
        <w:t>Pelataịa nwụrụ mgbe Ịzikiel tiri mkpu n’olu dị ukwuu. Ọka wit nwụrụ n’okporo ámá n’ụbọchị Julaị 18, 2020, n’imezu Mkpughe iri na otu. Ọka wit ahụ bụ Mosis na Elaịja, onye mbụ dere Okwu Chineke, ma nkwa nke Elaịja ga-abịa bụ nkwupụta ikpeazụ dị n’Agba Ochie. Alfa na Omega ka e gburu n’okporo ámá Sọdọm na Ijipt, ma a kpọlitere ha n’ọnwụ n’afọ 2024, dịka e siri gosi ya na Mkpughe 11:11. Mgbe ha nwụrụ anwụ, Sọdọm na Ijipt ṅụrịrị ọṅụ. Ịzikiel na-etinye ọnwụ Pelataịa n’oge nke ndị fọdụrụ mgbe ọ sịrị, “Ewoo, Onyenwe anyị Chineke! Ì ga-eme ka ndị fọdụrụ nke Izrel laa n’iyi kpamkpam?” Sọdọm bụ ụka Seventh-day Adventist n’oge nke ndị fọdụrụ, dịka Aịzaya siri kwuo.</w:t>
      </w:r>
    </w:p>
    <w:p>
      <w:pPr>
        <w:pStyle w:val="ArticleScripture"/>
        <w:jc w:val="left"/>
      </w:pPr>
      <w:r>
        <w:rPr>
          <w:rFonts w:ascii="Times New Roman" w:hAnsi="Times New Roman" w:eastAsia="Times New Roman" w:cs="Times New Roman"/>
        </w:rPr>
        <w:t>Nụ, unu eluigwe, gee ntị; ma gee ntị, gị ụwa: n’ihi na Jehova ekwuwo okwu, sị, Azụlitere m ụmụ, mee ka ha too; ma ha enupụtawo isi megide m. Ehi maara onye nwe ya, ịnyịnya ibu amakwa ebe nri nna ya ukwu dị: ma Izrel amaghị, ndị m anaghị atụle.</w:t>
      </w:r>
    </w:p>
    <w:p>
      <w:pPr>
        <w:pStyle w:val="ArticleScripture"/>
        <w:jc w:val="left"/>
      </w:pPr>
      <w:r>
        <w:rPr>
          <w:rFonts w:ascii="Times New Roman" w:hAnsi="Times New Roman" w:eastAsia="Times New Roman" w:cs="Times New Roman"/>
        </w:rPr>
        <w:t>Ewoo, mba mmehie, ndị e boro ibu ajọ omume, mkpụrụ nke ndị na-eme ihe ọjọọ, ụmụ nke ndị na-emebi emebi: ha ahapụwo Onyenwe anyị, ha akpasuwo Onye Nsọ nke Izrel iwe, ha alaghachila azụ. Gịnị mere a ga-eji tigbuo unu ọzọ? unu ga-anọgide na-enupụ isi ọzọkwa ọzọ: isi dum na-arịa ọrịa, obi dum adịghịkwa ike. Site n’ọbụ ụkwụ ruo n’isi, ọ dịghị ihe zuru oke dị n’ime ya; kama ọ bụ ọnyá, na mmerụ ahụ, na ọnyá rere ure: e mechibeghị ha, e kegideghịkwa ha, e jighịkwa mmanụ mee ka ha dị nro. Ala unu tọgbọrọ n’efu, e ji ọkụ kpọọ obodo unu ọkụ: ala unu, ndị ọbịa na-eripịa ya n’ihu unu, ọ tọgbọrọkwa n’efu, dịka e bibiri ya site n’aka ndị ọbịa. A hapụwokwa ada Zaịọn dịka obere ụlọ dị n’ubi vaịn, dịka ebe obibi n’ubi kukumba, dịka obodo e gbara gburugburu.</w:t>
      </w:r>
    </w:p>
    <w:p>
      <w:pPr>
        <w:pStyle w:val="ArticleScripture"/>
        <w:jc w:val="left"/>
      </w:pPr>
      <w:r>
        <w:rPr>
          <w:rFonts w:ascii="Times New Roman" w:hAnsi="Times New Roman" w:eastAsia="Times New Roman" w:cs="Times New Roman"/>
        </w:rPr>
        <w:t>Ọ bụrụ na Onyenweanyị nke usuu ndị agha ahapụtaghị anyị ntakịrị ihe fọdụrụ, anyị gaara adị ka Sọdọm, anyị gaara adịkwa ka Gọmọra. Nụrụ okwu nke Onyenweanyị, unu ndị ọchịchị Sọdọm; gee ntị n’iwu nke Chineke anyị, unu ndị mmadụ Gọmọra. Aịzaya 1:2–10.</w:t>
      </w:r>
    </w:p>
    <w:p>
      <w:pPr>
        <w:pStyle w:val="ArticleBody"/>
        <w:jc w:val="left"/>
      </w:pPr>
      <w:r>
        <w:rPr>
          <w:rFonts w:ascii="Times New Roman" w:hAnsi="Times New Roman" w:eastAsia="Times New Roman" w:cs="Times New Roman"/>
        </w:rPr>
        <w:t>A na-egbu Mozis na Ịlaịja na Sọdọm na Ijipt n’oge nke ndị fọdụrụ. Ijipt bụ ihe nnọchianya nke ọchịchị e mebiri emebi, Sọdọm bụkwa nke ụka e mebiri emebi. Pelataịa nwa Benaịa na-anwụ n’oge iwu Sọnde, nke Aịsaịa na-eme ka ọ dakọtara na ụbọchị ịkpasu iwe nke Akwụkwọ Nsọ, nke bụ ma 1863, ma ọ bụ iwu Sọnde. Pelataịa nwa Benaịa na-anọchite anya ụdị adịgboroja nke ndị n’ezie na-anụ Okwu Chineke. N’oge nke ndị fọdụrụ, a na-egbu ndị ahụ Mozis na Ịlaịja na-anọchite anya ha, ma emesịa kpọlite ha n’ọnwụ. Mbilite n’ọnwụ ahụ malitere site n’olu n’ọzara n’ọnwa Julaị nke 2023. Site na 2024 nkewa ikpeazụ nke ọka wit na ahịhịa ọjọọ amalitela ịdị n’ọrụ.</w:t>
      </w:r>
    </w:p>
    <w:p>
      <w:pPr>
        <w:pStyle w:val="ArticleBody"/>
        <w:jc w:val="left"/>
      </w:pPr>
      <w:r>
        <w:rPr>
          <w:rFonts w:ascii="Times New Roman" w:hAnsi="Times New Roman" w:eastAsia="Times New Roman" w:cs="Times New Roman"/>
        </w:rPr>
        <w:t>N’iwu gbasara iwu Ụbọchị Ụka, ụka Seventh-day Adventist ga-ama na ha efuwo.</w:t>
      </w:r>
    </w:p>
    <w:p>
      <w:pPr>
        <w:pStyle w:val="ArticleScripture"/>
        <w:jc w:val="left"/>
      </w:pPr>
      <w:r>
        <w:rPr>
          <w:rFonts w:ascii="Times New Roman" w:hAnsi="Times New Roman" w:eastAsia="Times New Roman" w:cs="Times New Roman"/>
        </w:rPr>
        <w:t>Obodo a agaghị abụ ite unu, unu agaghịkwa abụ anụ dị n’etiti ya; kama aga m ekpe unu ikpe n’ókè Israel: unu ga-amakwa na abụ m Jehova: n’ihi na unu ejighị ụkpụrụ m jee ije, unu emeghịkwa ikpe m nile, kama unu mere dịka omume ndị mba ọzọ ahụ nọ unu gburugburu si dị. O wee ruo, mgbe m na-ebu amụma, na Pelataịa nwa Benaịa nwụrụ. Ezikiel 11:11–13.</w:t>
      </w:r>
    </w:p>
    <w:p>
      <w:pPr>
        <w:pStyle w:val="ArticleBody"/>
        <w:jc w:val="left"/>
      </w:pPr>
      <w:r>
        <w:rPr>
          <w:rFonts w:ascii="Times New Roman" w:hAnsi="Times New Roman" w:eastAsia="Times New Roman" w:cs="Times New Roman"/>
        </w:rPr>
        <w:t>Ọnwụ Pelataịa, onye aha ya pụtara onye Chineke napụtara, pụtara n’ọnọdụ a, a napụtara ya nye ọnwụ, n’otu oge ahụ a na-anapụta ndị ọrụ elekere nke iri na otu n’aka eze ugwu n’amaokwu nke iri anọ na otu nke Daniel isi nke iri na otu. A na-enyefe Pelataịa n’aka eze ugwu n’oge iwu Ụka. Pelataịa, nwa Benaịa, nke pụtara, “ihe Chineke wuru.” N’otu kpọmkwem ebe Chineke ewughachiri ụlọ nsọ ọzọ, ka e welie ya elu dịka nzukọ mmeri n’oge iwu Ụka, ndị Pelataịa na-anọchi anya ya ka a na-enyefe nye ọnwụ, n’ihi na kama isonye n’ọrụ iwughachi ebe ochie ndị tọgbọrọ n’efu, ha nọ na-ewuru onwe ha ili Tobaịa. Pelataịa na-anọchi anya Isiaya site n’isi ruo n’ukwu, ahụ nke mmehie juru ya kpamkpam. Ahụ ahụ bụ nzukọ Seventh-day Adventist nke Laodisia n’isi njedebe nke ọgbọ anọ nke nnupụisi na-aga n’ihu, nke Isiaya na-egosipụta dịka nnupụisi na-arịwanye elu mgbe ọ na-ekwu, “na-enupụ isi karịa na karịa.” N’usoro ule ikpeazụ nke malitere n’afọ 2024, ọka wit nwụrụ anwụ ụbọchị atọ na ọkara, mgbe ahụ a kpọlitere ya n’ọnwụ, n’oge ahụ ka ha ga-amata na Onyenwe anyị bụ Chineke.</w:t>
      </w:r>
    </w:p>
    <w:p>
      <w:pPr>
        <w:pStyle w:val="ArticleScripture"/>
        <w:jc w:val="left"/>
      </w:pPr>
      <w:r>
        <w:rPr>
          <w:rFonts w:ascii="Times New Roman" w:hAnsi="Times New Roman" w:eastAsia="Times New Roman" w:cs="Times New Roman"/>
        </w:rPr>
        <w:t>Ya mere, buo amụma, gwa ha, si, Otú a ka Onye-nweanyị Jehova kwuru; Lee, O ndị m, M ga-emeghe ili unu, mee ka unu si n’ili unu bilie pụta, kpọbatakwa unu n’ala Izrel. Unu ga-amarakwa na abụ M Jehova, mgbe M meghere ili unu, O ndị m, mee ka unu si n’ili unu bilie pụta, M ga-etinyekwa Mmụọ m n’ime unu, unu ga-adị ndụ, M ga-edobekwa unu n’ala nke unu: mgbe ahụ ka unu ga-amata na Mụ onwe m, Jehova, ekwuwo ya, mezuokwa ya, ka Jehova kwuru. Ezikiel 37:12–14.</w:t>
      </w:r>
    </w:p>
    <w:p>
      <w:pPr>
        <w:pStyle w:val="ArticleBody"/>
        <w:jc w:val="left"/>
      </w:pPr>
      <w:r>
        <w:rPr>
          <w:rFonts w:ascii="Times New Roman" w:hAnsi="Times New Roman" w:eastAsia="Times New Roman" w:cs="Times New Roman"/>
        </w:rPr>
        <w:t>Ndị nchụàjà aghụghọ ahụ, ndị 25 nọchiri anya ha n’iwu ụbọchị Sọnde, ga-ama mgbe ahụ na Onyenwe anyị bụ Chineke. Ọka wit ahụ maara na Onyenwe anyị bụ Chineke n’afọ 2024, ma ahịhịa ọjọọ ahụ eteta n’ịma ihe ahụ n’iwu ụbọchị Sọnde, mgbe ọ dịla oke ọdachi. Oge ahụ na-amalite site n’ili na mbilite n’ọnwụ ma na-ejedebe n’ili na enweghị mbilite n’ọnwụ. Ọka wit ahụ n’mbido maara Chineke, mgbe Ọ mezuru mbilite n’ọnwụ nke Mkpughe isi nke iri na otu, ma ahịhịa ọjọọ ahụ amata ya n’ala ọma jijiji nke iwu ụbọchị Sọnde nke otu isi ahụ. N’etiti akara ụzọ abụọ ahụ, usoro ule nke mmiri ozuzo ikpeazụ na-eweta klaasị abụọ ahụ n’ozuzu okè ha maka owuwe ihe ubi.</w:t>
      </w:r>
    </w:p>
    <w:p>
      <w:pPr>
        <w:pStyle w:val="ArticleBody"/>
        <w:jc w:val="left"/>
      </w:pPr>
      <w:r>
        <w:rPr>
          <w:rFonts w:ascii="Times New Roman" w:hAnsi="Times New Roman" w:eastAsia="Times New Roman" w:cs="Times New Roman"/>
        </w:rPr>
        <w:t>Ozi Joel bụ abụ nke ubi-vaịn, ma okwu mbụ ọ na-ebuli bụ ma mmadụ nwere ike isi n’ụbọchị ndị gara aga mata ụbọchị ikpeazụ. “Ndị okenye” dị n’akwụkwọ Joel apụghị ime nke ahụ, n’ihi na mgbe oku ịkpọte rutere n’etiti abalị, a na-ebipụ ha—na-atụpụ ha n’ọnụ Onyenwe anyị, kpọmkwem ebe anụ ọhịa nke ụwa megheere ọnụ ya ikwu okwu, nke bụkwa ebe ịnyịnya-ibu Balaam kwuru okwu, na ebe nna Jọn Baptist kwuru okwu.</w:t>
      </w:r>
    </w:p>
    <w:p>
      <w:pPr>
        <w:pStyle w:val="ArticleBody"/>
        <w:jc w:val="left"/>
      </w:pPr>
      <w:r>
        <w:rPr>
          <w:rFonts w:ascii="Times New Roman" w:hAnsi="Times New Roman" w:eastAsia="Times New Roman" w:cs="Times New Roman"/>
        </w:rPr>
        <w:t>Ikpe ekpere e kpebiri n’elu “ndị agadi ochie” ahụ dabere n’ajụjụ a, ma ihe a ò meela n’ụbọchị ndị nna nna unu? Akụkụ Akwụkwọ Nsọ a na-amalite site n’ikwu, “nụnụ ihe a.” O wee tinye akaebe abụọ n’ihu, otu bụ nke ọgbọ anọ nke mmadụ, nke ọzọkwa bụ ụdị ahụhụ anọ. Mgbe ahụ, a kpọlitere ha n’Mkpu Etiti Abalị, naanị ka ha chọpụta na a gafewo ha dịka ndị Chineke họpụtara, ndị nke ọgbụgba ndụ Ya. A gaghị agafe ha n’ihi na ha enweghị mmanya, kama a gafere ha n’ihi na ha nwere mmanya na-ezighị ezi. N’ilu nke ụmụ agbọghọ iri ahụ na-amaghị nwoke, mmanya ọhụrụ Joel bụ mmanụ.</w:t>
      </w:r>
    </w:p>
    <w:p>
      <w:pPr>
        <w:pStyle w:val="ArticleBody"/>
        <w:jc w:val="left"/>
      </w:pPr>
      <w:r>
        <w:rPr>
          <w:rFonts w:ascii="Times New Roman" w:hAnsi="Times New Roman" w:eastAsia="Times New Roman" w:cs="Times New Roman"/>
        </w:rPr>
        <w:t>A na-edobe nzọpụta ha n’usoro nke ma ha natara “mmanya ọhụrụ” nke ozi mmiri ozuzo ikpeazụ ahụ. A kọwakwara “ndị agadi na ndị ochie” ahụ dị ka “ndị aṅụrụma nke Ifrem” site n’aka Aịzaya, ma e nweghị nnọchiteanya Ifrem n’etiti ndị e mechiri akara na Mkpughe isi nke asaa. E jiri nwanne ya nwoke, Manase, dochie ya. O siri ike ịchọta eze ka njọ karịa Manase, ma ọ dochie ndị aṅụrụma nke Ifrem.</w:t>
      </w:r>
    </w:p>
    <w:p>
      <w:pPr>
        <w:pStyle w:val="ArticleScripture"/>
        <w:jc w:val="left"/>
      </w:pPr>
      <w:r>
        <w:rPr>
          <w:rFonts w:ascii="Times New Roman" w:hAnsi="Times New Roman" w:eastAsia="Times New Roman" w:cs="Times New Roman"/>
        </w:rPr>
        <w:t>“Ndị òtù ahụ ndị na-adịghị ahụ iru uju n’ihi ịla azụ nke onwe ha n’ihe ime mmụọ, ma ọ bụ ndị na-adịghị akwa ákwá n’ihi mmehie nke ndị ọzọ, a ga-ahapụ ha n’enweghị akara nke Chineke. Onyenwe anyị nyere ndịozi Ya, ndị ikom ahụ ndị nwere ngwa agha igbu mmadụ n’aka ha, iwu, sị: ‘Gaanụ n’azụ ya gafee n’obodo ahụ, tigbuanụ: ka anya unu ghara ịzọpụta, unu emekwala ebere: gbuchaanụ kpamkpam ndị okenye na ndị na-eto eto, ma ụmụ agbọghọ, na ụmụntakịrị, na ndị inyom: ma unu abịarukwala nso n’ebe nwoke ọbụla nọ onye akara ahụ dị n’ahụ ya; malitekwa n’ebe nsọ M. Mgbe ahụ, ha malitere n’ebe ndị okenye ahụ nọ, ndị nọ n’ihu ụlọ ahụ.”</w:t>
      </w:r>
    </w:p>
    <w:p>
      <w:pPr>
        <w:pStyle w:val="ArticleScripture"/>
        <w:jc w:val="left"/>
      </w:pPr>
      <w:r>
        <w:rPr>
          <w:rFonts w:ascii="Times New Roman" w:hAnsi="Times New Roman" w:eastAsia="Times New Roman" w:cs="Times New Roman"/>
        </w:rPr>
        <w:t>“N’ebe a ka anyị na-ahụ na nzukọ ahụ—ebe nsọ nke Onyenwe anyị—bụ onye mbụ nwetara ịrịba nke iwe Chineke. Ndị agadi ahụ, ndị Chineke nyere nnukwu ìhè, ndị kwa guzoro dịka ndị nche nke ọdịmma ime mmụọ nke ndị mmadụ, ararala ntụkwasị obi e nyefere ha. Ha ewerela ọnọdụ na ọ dịghị anyị mkpa ile anya maka ọrụ ebube na ngosipụta pụtara ìhè nke ike Chineke dịka n’ụbọchị ndị gara aga. Oge agbanweela. Okwu ndị a na-eme ka ekweghị ekwe ha sie ike, ha wee sị: Onyenwe anyị agaghị eme ezi ihe, ọ gaghịkwa eme ihe ọjọọ. Ọ bụ onye ebere nke ukwuu nke na ọ gaghị eleta ndị Ya n’ikpe. N’ụzọ dị otu a, ‘Udo na nchekwa’ bụ mkpu sitere n’ọnụ ndị ikom ndị na-agaghịkwa ebuli olu ha ọzọ dịka opi, iji gosi ndị Chineke mmehie ha na ụlọ Jekọb mmehie ha. Nkịta ndị a dara ogbi nke na ha achọghị ịkụ ụzụ bụ ndị ahụ na-anata ntaramahụhụ ziri ezi nke Chineke a kpasuru iwe. Ndị ikom, ụmụ agbọghọ, na ụmụntakịrị niile na-ala n’iyi ọnụ.”</w:t>
      </w:r>
    </w:p>
    <w:p>
      <w:pPr>
        <w:pStyle w:val="ArticleScripture"/>
        <w:jc w:val="left"/>
      </w:pPr>
      <w:r>
        <w:rPr>
          <w:rFonts w:ascii="Times New Roman" w:hAnsi="Times New Roman" w:eastAsia="Times New Roman" w:cs="Times New Roman"/>
        </w:rPr>
        <w:t>“Ihe arụ nile ndị ahụ ndị kwesị ntụkwasị obi nọ na-asụ ude ma na-ebe akwa n’ihi ha bụ naanị ihe anya mmadụ nwere oke pụrụ ịhụ, ma mmehie ndị ka njọ nke ukwuu, ndị kpasuru ekworo nke Chineke dị ọcha ma dị nsọ iwe, ka e kpughebeghị. Nnukwu Onye Nyocha obi nile maara mmehie ọ bụla ndị na-arụ ajọ omume mere na nzuzo. Ndị a na-amalite inwe mmetụta nke ịdị nchebe n’ime aghụghọ ha, ma n’ihi ntachi-obi Ya ogologo, na-asị na Onyenweanyị anaghị ahụ, wee na-eme ihe dịka a ga-asị na Ọ hapụla ụwa. Ma Ọ ga-achọpụta ihu abụọ ha, Ọ ga-emekwa ka mmehie ndị ahụ, nke ha lezie anya nke ukwuu izo, pụta ìhè n’ihu ndị ọzọ.”</w:t>
      </w:r>
    </w:p>
    <w:p>
      <w:pPr>
        <w:pStyle w:val="ArticleScripture"/>
        <w:jc w:val="left"/>
      </w:pPr>
      <w:r>
        <w:rPr>
          <w:rFonts w:ascii="Times New Roman" w:hAnsi="Times New Roman" w:eastAsia="Times New Roman" w:cs="Times New Roman"/>
        </w:rPr>
        <w:t>“Ọ dịghị ịdị elu n’ọkwa, ma ọ bụ n’nsọpụrụ, ma ọ bụ n’amamihe nke ụwa, ọ dịghịkwa ọnọdụ ọ bụla n’ọrụ nsọ, ga-echebe mmadụ ka ha ghara ịchụ àjà ụkpụrụ mgbe a hapụrụ ha n’obi aghụghọ nke ha. Ndị e lere anya dị ka ndị kwesiri ekwesi na ndị ezi omume na-egosi na ha bụ ndị ndu n’ịdapụ n’okwukwe na ihe atụ n’ileghara ihe anya na n’iji ebere Chineke eme ihe n’ụzọ na-ezighị ezi. Ọ gaghị anabata ụzọ ọjọọ ha ọzọ, ma n’iwe Ya Ọ na-emeso ha enweghị ebere.</w:t>
      </w:r>
    </w:p>
    <w:p>
      <w:pPr>
        <w:pStyle w:val="ArticleScripture"/>
        <w:jc w:val="left"/>
      </w:pPr>
      <w:r>
        <w:rPr>
          <w:rFonts w:ascii="Times New Roman" w:hAnsi="Times New Roman" w:eastAsia="Times New Roman" w:cs="Times New Roman"/>
        </w:rPr>
        <w:t>“Ọ bụ n’ịla azụ ka Onyenwe anyị na-ewepụ ọnụnọ Ya n’ebe ndị ahụ nọ bụ ndị e gọziri agọzi site n’oké ìhè, ma nwee mmetụta nke ike nke okwu ahụ n’ije ozi ha n’ebe ndị ọzọ nọ. Ha bụbu otu mgbe ndị ohu Ya kwesịrị ntụkwasị obi, ndị e nyere amara nke ọnụnọ Ya na nduzi Ya; ma ha si n’ebe Ọ nọ pụọ, duru ndị ọzọ n’ihe njehie, ya mere a na-etinye ha n’okpuru iwe nke Chineke.” Testimonies, volume 5, 211, 212.</w:t>
      </w:r>
    </w:p>
    <w:p>
      <w:pPr>
        <w:pStyle w:val="ArticleBody"/>
        <w:jc w:val="left"/>
      </w:pPr>
      <w:r>
        <w:rPr>
          <w:rFonts w:ascii="Times New Roman" w:hAnsi="Times New Roman" w:eastAsia="Times New Roman" w:cs="Times New Roman"/>
        </w:rPr>
        <w:t>Joel na-agwa ndị ndu nke ụka Seventh-day Adventist nke Laodicea okwu mgbe ọ na-akọwapụta “ndị okenye,” ma Joel na-agwakwa ndị na-amụtaghị ihe okwu, dịka Aịsaịa si kpọọ ndị ahụ e ji tụnyere ndị gụrụ akwụkwọ. Joel na-agwa ndị ikom oge ochie ahụ okwu, ndị na-ehulata nye anyanwụ n’isi nke asatọ nke Ezikiel, ndịkwa bụ ndị mbụ a ga-ekpe ikpe n’isi nke itoolu. Ọ na-agwakwa ndị nkịtị nke ụka Seventh-day Adventist nke Laodicea okwu mgbe ọ na-asị, “Nụ nke a, unu ndị okenye, wee gee ntị, unu niile ndị bi n’ala ahụ.”</w:t>
      </w:r>
    </w:p>
    <w:p>
      <w:pPr>
        <w:pStyle w:val="ArticleBody"/>
        <w:jc w:val="left"/>
      </w:pPr>
      <w:r>
        <w:rPr>
          <w:rFonts w:ascii="Times New Roman" w:hAnsi="Times New Roman" w:eastAsia="Times New Roman" w:cs="Times New Roman"/>
        </w:rPr>
        <w:t>Ndị ikom iri abụọ na ise ahụ dị n’isi nke asatọ nọ n’ebe iwu ụbọchị Sọnde dị, ebe ha na-ehulata nye anyanwụ, azụ ha echekwuru ebe nsọ ahụ. Ha bụ “otu ụzọ n’ụzọ iri” nke nnupụisi nke ndị narị abụọ na iri ise ahụ, ndị guzooro na Kora, Datan na Abiram. Ndị ikom iri abụọ na ise ahụ bụ akara nke nnupụisi ahụ e mere ọzọ, dịka mkpughe si kwuo n’afọ 1888, nke nọchiri anya nnupụisi nke ndị ndu nke chọọchị Seventh-day Adventist Laodisia n’oge 9/11, ruo n’iwu ụbọchị Sọnde. Ha na-anọchi anya “otu ụzọ n’ụzọ iri” nke nnupụisi n’ime otu oge ahụkwa Aịzaya n’isi nke isii kọwara ndị amamihe dịka “otu ụzọ n’ụzọ iri,” nke nwere ihe dị n’ime ya.</w:t>
      </w:r>
    </w:p>
    <w:p>
      <w:pPr>
        <w:pStyle w:val="ArticleBody"/>
        <w:jc w:val="left"/>
      </w:pPr>
      <w:r>
        <w:rPr>
          <w:rFonts w:ascii="Times New Roman" w:hAnsi="Times New Roman" w:eastAsia="Times New Roman" w:cs="Times New Roman"/>
        </w:rPr>
        <w:t>Joel bụ ọkwa e nyere ndị Adventist, na oge amara ha emechiela n’ihi na ha ejupụtala iko oge amara ha nke mmehie, a na-egosikwa izu ezu ahụ dịka ọrịa sitere n’isi ha ruo n’ụkwụ ha, na-akọwapụta na e bepụwo ozi nke mmiri ozuzo ikpeazụ n’ọnụ ha. Aịzaya na-akọwa otu eziokwu ahụ n’isi nke iri abụọ na itoolu.</w:t>
      </w:r>
    </w:p>
    <w:p>
      <w:pPr>
        <w:pStyle w:val="ArticleScripture"/>
        <w:jc w:val="left"/>
      </w:pPr>
      <w:r>
        <w:rPr>
          <w:rFonts w:ascii="Times New Roman" w:hAnsi="Times New Roman" w:eastAsia="Times New Roman" w:cs="Times New Roman"/>
        </w:rPr>
        <w:t>Kwụsịnụ onwe unu, juokwanụ anya; tie mkpu, kwaanụ ákwá: ha ṅụwo mmanya, ma ọ bụghị nke mmanya vaịn; ha na-ama jijiji, ma ọ bụghị nke ihe-ọṅụṅụ siri ike. N’ihi na Onyenwe anyị awụsawo n’elu unu mmụọ nke ụra miri emi, Ọ mechikwokwa anya unu: ndị amụma na ndị ọchịchị unu, ndị ọhụ ụzọ, ka O kpuchiri. Ma ọhụ niile aghọwo n’ebe unu nọ dịka okwu nile nke akwụkwọ e mechiri emechi, nke mmadụ na-enye onye mụtara akwụkwọ, na-asị, Biko, gụọ nke a: ọ sị, Apụghị m; n’ihi na e mechiri ya emechi: E nyekwara onye na-amụghị akwụkwọ akwụkwọ ahụ, na-asị, Biko, gụọ nke a: ọ sị, Amaghị m akwụkwọ.</w:t>
      </w:r>
    </w:p>
    <w:p>
      <w:pPr>
        <w:pStyle w:val="ArticleScripture"/>
        <w:jc w:val="left"/>
      </w:pPr>
      <w:r>
        <w:rPr>
          <w:rFonts w:ascii="Times New Roman" w:hAnsi="Times New Roman" w:eastAsia="Times New Roman" w:cs="Times New Roman"/>
        </w:rPr>
        <w:t>Ya mere, Onyenweanyị sịrị, N’ihi na ndị a ji ọnụ ha abịaru m nso, jiri egbugbere ọnụ ha kwanyere m ùgwù, ma ha emeela ka obi ha dịrị m anya, egwu ha na-atụkwa m bụ ihe a kụziiri ha site n’iwu mmadụ: Ya mere, lee, aga m eme ọrụ dị ịtụnanya n’etiti ndị a, ee, ọrụ dị ịtụnanya na ihe ebube: n’ihi na amamihe nke ndị amamihe ha ga-ala n’iyi, nghọta nke ndị nwere ezi uche n’etiti ha ga-ezokwa. Ahụhụ dịrị ndị ahụ na-agba mbọ zoo nzuzo atụmatụ ha n’ebe Onyenweanyị nọ, ndị ọrụ ha dịkwa n’ọchịchịrị, ha na-asịkwa, Ònye na-ahụ anyị? ònye kwa maara anyị? N’ezie, ịtụgharị unu ihe n’ala ala ga-agụ dịka ụrọ onye ọkpụ ite: n’ihi na ọrụ a ga-asị onye mere ya, O meghị m? ma ọ bụ ihe a kpụrụ akpụ ga-asị onye kpụrụ ya, O nweghị nghọta? Aịsaịa 29:9–16.</w:t>
      </w:r>
    </w:p>
    <w:p>
      <w:pPr>
        <w:pStyle w:val="ArticleBody"/>
        <w:jc w:val="left"/>
      </w:pPr>
      <w:r>
        <w:rPr>
          <w:rFonts w:ascii="Times New Roman" w:hAnsi="Times New Roman" w:eastAsia="Times New Roman" w:cs="Times New Roman"/>
        </w:rPr>
        <w:t>“Nghọta” nke ndị amamihe dabeere n’imeghe Okwu amụma Chineke nke e mechibidoro. Ndị a zụlitere n’ụlọọrụ ndị mebiri emebi nke Adventizim enweghị ike ịgụ akwụkwọ amụma ahụ, ha wee bo Chineke ebubo na Ọ nweghị nghọta. Mgbe e meghere amụma ahụ, ha enweghị ike ịghọta ya, ya mere ha na-ebo Chineke ebubo na ọ bụ Ya bụ onye na-enweghị nghọta, ma site n’ime nke a ha na-atụgharị ihe elu-ala. Ndị gụrụ akwụkwọ na ndị na-agụghị akwụkwọ nke Adventizim enweghị ike ịghọta amụma ahụ a meghere ozugbo tupu oge nnwale emechie, ma akwụkwọ Joel na-enye “ndị agadi ikom” iwu ka ha nụ, ma ha bụ otu ìgwè nke, n’agbanyeghị na ha na-anụ, ha anaghị anụ, na n’agbanyeghị na ha na-ahụ, ha anaghị ahụ.</w:t>
      </w:r>
    </w:p>
    <w:p>
      <w:pPr>
        <w:pStyle w:val="ArticleBody"/>
        <w:jc w:val="left"/>
      </w:pPr>
      <w:r>
        <w:rPr>
          <w:rFonts w:ascii="Times New Roman" w:hAnsi="Times New Roman" w:eastAsia="Times New Roman" w:cs="Times New Roman"/>
        </w:rPr>
        <w:t>Ezi obi nnupụisi ha ka e gosipụtara n’ịghara ha ịmata Kraịst dịka Onye Mbụ na Onye Ikpeazụ. Nke a bụ ọnọdụ isiakwụkwọ ahụ ebe a jụrụ ajụjụ a, “Ihe a ò mewo n’ụbọchị unu, ma ọ bụ ọbụna n’ụbọchị nna unu ha?”</w:t>
      </w:r>
    </w:p>
    <w:p>
      <w:pPr>
        <w:pStyle w:val="ArticleBody"/>
        <w:jc w:val="left"/>
      </w:pPr>
      <w:r>
        <w:rPr>
          <w:rFonts w:ascii="Times New Roman" w:hAnsi="Times New Roman" w:eastAsia="Times New Roman" w:cs="Times New Roman"/>
        </w:rPr>
        <w:t>Ò nwere oge n’akụkọ ihe mere eme nke nna unu, mgbe otu ndị mmadụ tetara n’Ịkpọku Etiti Abalị, naanị ka ha chọpụta na ha bụ ụmụ agbọghọ-amaghị ihe? E nyere “ndị agadi” iwu ka ha “teta,” dịka e nyere ndị Millerite n’ogbako-ụlọikwuu Exeter n’afọ 1844. Ilu nke ụmụ agbọghọ iri ahụ bụ ilu nke ahụmahụ nke ndị Adventist, nke mezuru ruo n’akwụkwọ ozi ọ bụla n’akụkọ ihe mere eme ndị Millerite, ma ga-emezukwa ọzọ ruo n’akwụkwọ ozi ọ bụla n’ụbọchị ikpeazụ. Enweghị ike nke Seventh-day Adventism nke Laodisia ịghọta na akụkọ ihe mere eme nke ntọala ụka ha na-emeghachi onwe ya n’ụbọchị ikpeazụ, na-eme ka a pụta ìhè ụkpụrụ amụma ahụ nke bụ mkpịsị ugodi na-emepe ozi amụma ahụ. Ọ bụghị naanị iwu Akwụkwọ Nsọ, kama ọ bụkwa obi nke mkpughe agwa Jizọs Kraịst nke a na-ekpughe emepe obere oge tupu mmechi nke oge amara.</w:t>
      </w:r>
    </w:p>
    <w:p>
      <w:pPr>
        <w:pStyle w:val="ArticleBody"/>
        <w:jc w:val="left"/>
      </w:pPr>
      <w:r>
        <w:rPr>
          <w:rFonts w:ascii="Times New Roman" w:hAnsi="Times New Roman" w:eastAsia="Times New Roman" w:cs="Times New Roman"/>
        </w:rPr>
        <w:t>Joel jụrụ, “Ọ dịla nke a n’ụbọchị unu, ma ọ bụ ọbụna n’ụbọchị nna unu hà?” Ma a pụrụkwa ịjụ ya, sị, “N’ụbọchị nna unu hà, e nwere usoro nnwale nke kewapụrụ ndị mmadụ nke ọgbụgba ndụ ọhụrụ n’ebe ndị mmadụ nke ọgbụgba ndụ ochie nọ?” E nwere ya, a mezukwara nkewa ahụ site n’ozi amụma nke e ji mmanụ nọchite anya ya n’ilu ahụ. “Ọ dịla nke a n’ụbọchị unu ma ọ bụ n’ụbọchị nna unu hà” kọwapụtara ozugbo na ihe mere n’ụbọchị nna ha hà bụ mmeteta mgbe ọgbọ anọ nke mbibi na-arịwanye elu gasịrị, dịka e gosiri ya site n’iwu izipu ozi ahụ gafee ọgbọ anọ, nakwa site n’anụ ahụhụ anọ nke mbibi na-arịwanye elu. Joel bụ nkwupụta ikpe megide nzukọ nke alaghachila azụ ma bụrụ nke dapụrụ n’ezi okwukwe n’oge Mkpu Etitiabalị. Ọ dịghị nzukọ ọ bụla n’akụkọ ihe mere eme dị nsọ nke guzoro imegide ìhè ka ukwuu karịa nzukọ Seventh-day Adventist. Akara nke ụdị nnupụisi ahụ megide eziokwu ka e ji “Kapanọm” nọchite anya ya.</w:t>
      </w:r>
    </w:p>
    <w:p>
      <w:pPr>
        <w:pStyle w:val="ArticleBody"/>
        <w:jc w:val="left"/>
      </w:pPr>
      <w:r>
        <w:rPr>
          <w:rFonts w:ascii="Times New Roman" w:hAnsi="Times New Roman" w:eastAsia="Times New Roman" w:cs="Times New Roman"/>
        </w:rPr>
        <w:t>Anyị ga-aga n’ihu n’isiokwu na-esote.</w:t>
      </w:r>
    </w:p>
    <w:p>
      <w:pPr>
        <w:pStyle w:val="ArticleScripture"/>
        <w:jc w:val="left"/>
      </w:pPr>
      <w:r>
        <w:rPr>
          <w:rFonts w:ascii="Times New Roman" w:hAnsi="Times New Roman" w:eastAsia="Times New Roman" w:cs="Times New Roman"/>
        </w:rPr>
        <w:t>“Na Kapanọm ka Jisọs biri n’oge ezumike dị n’etiti njem Ya ndị ọ na-aga ma na-alọta, wee bụrụ nke a maara ya dị ka ‘obodo nke Ya onwe Ya.’ Ọ dị n’akụkụ osimiri Galili, ma dịkwa nso n’ókè ala ọhịa mara mma nke Genezaret, ma ọ bụrụgodị na ọ bụghị kpọmkwem n’elu ya.” The Desire of Ages, 252.</w:t>
      </w:r>
    </w:p>
    <w:p>
      <w:pPr>
        <w:pStyle w:val="ArticleScripture"/>
        <w:jc w:val="left"/>
      </w:pPr>
      <w:r>
        <w:rPr>
          <w:rFonts w:ascii="Times New Roman" w:hAnsi="Times New Roman" w:eastAsia="Times New Roman" w:cs="Times New Roman"/>
        </w:rPr>
        <w:t>“N’etiti ụmụ Chineke ndị na-ekwupụta okwukwe ha, ole ntachi-obi ka e gosiri, okwu ilu ole ka e kwuworo, ịkatọ ole ka a kwupụtaworo megide ndị na-abụghị nke okwukwe anyị. Ọtụtụ elewo ndị nọ n’ọgbakọ ndị ọzọ anya dịka ndị mmehie ukwu, mgbe Onyenwe anyị adịghị ele ha otu a. Ndị na-ele ndị òtù ọgbakọ ndị ọzọ anya otu a, kwesịrị iweda onwe ha n’okpuru aka dị ike nke Chineke. Ndị ha na-ama ikpe nwere ike ịbụ na ha natara naanị ntakịrị ìhè, ohere ole na ole na ihe ùgwù ole na ole. Ọ bụrụ na ha nwere ìhè ahụ ọtụtụ n’ime ndị òtù ọgbakọ anyị nwere, o nwere ike ịbụ na ha gaara enwe ọganihu n’ogo dị ukwuu karịa, ma gosi okwukwe ha nke ọma karịa n’ihu ụwa. Banyere ndị na-anya isi n’ìhè ha, ma o sina dị, ha anaghị ejegharị n’ime ya, Kraịst na-ekwu, ‘Ma asị m unu, Ọ ga-adịrị Taịa na Saịdọn mfe karịa unu n’ụbọchị ikpe. Gị onwe gị, Kapanọm [Seventh-day Adventists, ndị natara nnukwu ìhè], nke e weliri ruo n’eluigwe [n’ihe gbasara ihe ùgwù], a ga-ebudata gị n’ala mmụọ; n’ihi na ọ bụrụ na arụ ọrụ dị ike ndị e mere n’ime gị e mere ha na Sọdọm, ọ gaara adịgide ruo taa. Ma asị m unu, Na ọ ga-adịrị ala Sọdọm mfe karịa gị n’ụbọchị ikpe.’ N’oge ahụ Jisọs zara sị, ‘Ana m ekele gị, O Nna, Onyenwe eluigwe na ụwa, n’ihi na i zoro ihe ndị a ndị amamihe na ndị nwere ọgụgụ isi [n’uche ha onwe ha], ma kpughee ha ụmụntakịrị.’”</w:t>
      </w:r>
    </w:p>
    <w:p>
      <w:pPr>
        <w:pStyle w:val="ArticleScripture"/>
        <w:jc w:val="left"/>
      </w:pPr>
      <w:r>
        <w:rPr>
          <w:rFonts w:ascii="Times New Roman" w:hAnsi="Times New Roman" w:eastAsia="Times New Roman" w:cs="Times New Roman"/>
        </w:rPr>
        <w:t>“‘Ma ugbu a, n’ihi na unu emewo ọrụ ndị a niile, ka Onyenwe anyị kwuru, ma agwara m unu okwu, na-ebili n’isi ụtụtụ ma na-ekwu okwu, ma unu anụghị; akpọkwara m unu, ma unu azaghị; ya mere, m ga-eme ụlọ a, nke a na-akpọ aha m n’elu ya, nke unu tụkwasịrị obi n’ime ya, na ebe ahụ nke m nyere unu na nna unu ha, dịka m mere Shailo. M ga-achụpụkwa unu n’ihu m, dịka m chụpụrụ ụmụnne unu niile, ọbụna mkpụrụ niile nke Ifrem.’”</w:t>
      </w:r>
    </w:p>
    <w:p>
      <w:pPr>
        <w:pStyle w:val="ArticleScripture"/>
        <w:jc w:val="left"/>
      </w:pPr>
      <w:r>
        <w:rPr>
          <w:rFonts w:ascii="Times New Roman" w:hAnsi="Times New Roman" w:eastAsia="Times New Roman" w:cs="Times New Roman"/>
        </w:rPr>
        <w:t>“Onyenwe anyị eguzobewo n’etiti anyị ụlọọrụ ndị dị oke mkpa, a ga-ejikwa ha achịkwa, ọ bụghị dịka e si achịkwa ụlọọrụ nke ụwa, kama dịka usoro Chineke si dị. A ga-ejikwa ha achịkwa n’anya dị naanị n’otuto Ya, ka e wee, n’ụzọ nile, zọpụta mkpụrụobi ndị na-ala n’iyi. N’ebe ndị nke Chineke nọ ka ịgba-ama nke Mmụọ ahụ bịaruteworo, ma ọtụtụ erubeghị isi n’ịdọ aka ná ntị, n’ịdụ ọdụ, na n’ịnye ndụmọdụ.”</w:t>
      </w:r>
    </w:p>
    <w:p>
      <w:pPr>
        <w:pStyle w:val="ArticleScripture"/>
        <w:jc w:val="left"/>
      </w:pPr>
      <w:r>
        <w:rPr>
          <w:rFonts w:ascii="Times New Roman" w:hAnsi="Times New Roman" w:eastAsia="Times New Roman" w:cs="Times New Roman"/>
        </w:rPr>
        <w:t>“‘Nụanụ ugbu a ihe a, unu ndị nzuzu na ndị enweghị nghọta; ndị nwere anya ma ha anaghị ahụ ụzọ; ndị nwere ntị ma ha anaghị anụ: ọ̀ bụghị m ka unu ga-atụ egwu, ka Onye-nwe-anyị kwuru? ọ̀ bụ na unu agaghị ama jijiji n’ihu m, bụ́ onye debere ájá ka ọ bụrụ ókè osimiri site n’iwu ebighị ebi, ka ọ ghara ịgafe ya: ma ọ bụ ezie na ebili mmiri ya na-akpali onwe ha, ma ha enweghị ike imeri; ọ bụ ezie na ha na-ebigbọ, ma ha enweghị ike ịgafe ya? Ma ndị a nwere obi nnupu isi na nke inupụ isi; ha enupụwo isi wee pụọ. Ha ekwughịkwa n’obi ha, Ka anyị ugbu a tụọ egwu Onye-nwe-anyị Chineke anyị, onye na-enye mmiri ozuzo, ma nke mbụ ma nke ikpeazụ, n’oge ya: ọ na-edebere anyị izu ndị a kara aka nke owuwe ihe ubi. Ajọ omume unu ewepụwo ihe ndị a, mmehie unu egbochikwala ezi ihe n’aka unu.... Ha anaghị ekpe ikpe n’ihe metụtara ndị ogbenye nna nwụrụ anwụ, ka o sina dị, ha na-aga nke ọma; ha anaghị ekpekwa ikpe ziri ezi n’ihe metụtara ndị nọ ná mkpa. Ọ̀ bụ na agaghị m ahụta ihe ndị a? ka Onye-nwe-anyị kwuru; ọ̀ bụ na mkpụrụ obi m agaghị akwụgwù n’ahụ́ mba dị otú a dị ka nke a?’”</w:t>
      </w:r>
    </w:p>
    <w:p>
      <w:pPr>
        <w:pStyle w:val="ArticleScripture"/>
        <w:jc w:val="left"/>
      </w:pPr>
      <w:r>
        <w:rPr>
          <w:rFonts w:ascii="Times New Roman" w:hAnsi="Times New Roman" w:eastAsia="Times New Roman" w:cs="Times New Roman"/>
        </w:rPr>
        <w:t>“Ọ̀ ga-eme ka Onye-nwe-anyị kwuo, ‘Ekpela ekpere maka ndị a, ebulikwala akwa maọbụ arịrịọ maka ha, emekwakwala m arịrịọ n’aha ha: n’ihi na agaghị m anụ gị’? ‘N’ihi ya, e gbochila mmiri ozuzo, ma mmiri ozuzo nke ikpeazụ adịghịkwa.... Ọ̀ bụghị site n’oge a ka ị ga-akpọku m, Nna m, ị bụ onye nduzi nke nwata m?’”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Juel na Ụka Seventh-day Adventist nke Laodisia — Nọmba Iri Abụọ na Anọ</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