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Abụọ na Asatọ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Nọmba Iri Abụọ na Asatọ</w:t>
      </w:r>
    </w:p>
    <w:p>
      <w:pPr>
        <w:pStyle w:val="ArticleBody"/>
        <w:jc w:val="left"/>
      </w:pPr>
      <w:r>
        <w:rPr>
          <w:rFonts w:ascii="Times New Roman" w:hAnsi="Times New Roman" w:eastAsia="Times New Roman" w:cs="Times New Roman"/>
        </w:rPr>
        <w:t>Anyị na-achọpụta mmezu iri na abụọ nke Misaịa n’akwụkwọ Matiu, ma na-eme ka ha kwekọọ na ihe ịrịba-ama nke narị puku na iri anọ na anọ. Anyị achọpụtala ọmụmụ Kraịst dịka ihe ịrịba-ama nke oge ọgwụgwụ, nke na-amalite mmegharị ndozigharị ọ bụla. Ọmụmụ Kraịst kwekọrọ na 1989, oge ọgwụgwụ maka narị puku na iri anọ na anọ. Ihe ịrịba-ama ahụ na-esokarị mgbe niile ihe ịrịba-ama ọzọ nke a na-etinye ozi ahụ n’ihu ọha, ka e wee nwee ike ijide ọha n’ọrụ n’ihi ya site n’oge ahụ gaa n’ihu.</w:t>
      </w:r>
    </w:p>
    <w:p>
      <w:pPr>
        <w:pStyle w:val="ArticleBody"/>
        <w:jc w:val="left"/>
      </w:pPr>
      <w:r>
        <w:rPr>
          <w:rFonts w:ascii="Times New Roman" w:hAnsi="Times New Roman" w:eastAsia="Times New Roman" w:cs="Times New Roman"/>
        </w:rPr>
        <w:t>Mmezu nke abụọ nke Mesiá bụ ozizi Kraịst site n’ilu, nke na-akọwapụta usoro a na-eji ewebata ozi ahụ nke a na-eme ka ọ bụrụ nke e guzobere nke ọma mgbe oge ọgwụgwụ gasịrị, mgbe mmụba nke ọmụma na-eduga n’ozi maka ọgbọ ahụ pụrụ iche. Ọ bụ 1831 nye ndị Millerait, ma 1996 nye mmegharị nke narị puku otu na iri anọ na anọ ahụ. Mgbe a tinyesịrị ozi ahụ n’ihu ọha, a na-enye ya ike site na mmezu amụma nke na-akara mmalite nke usoro nnwale ahụ. Inye ike ahụ bụ Ọgọst 11, 1840 nye ndị Millerait, ma 9/11 nye narị puku otu na iri anọ na anọ ahụ.</w:t>
      </w:r>
    </w:p>
    <w:p>
      <w:pPr>
        <w:pStyle w:val="ArticleHeading"/>
        <w:jc w:val="left"/>
      </w:pPr>
      <w:r>
        <w:rPr>
          <w:rFonts w:ascii="Arial" w:hAnsi="Arial" w:eastAsia="Arial" w:cs="Arial"/>
        </w:rPr>
        <w:t>Akara Nzọụkwụ Mesaya nke Atọ bụ Ndị Ozi nke 9/11</w:t>
      </w:r>
    </w:p>
    <w:p>
      <w:pPr>
        <w:pStyle w:val="ArticleScripture"/>
        <w:jc w:val="left"/>
      </w:pPr>
      <w:r>
        <w:rPr>
          <w:rFonts w:ascii="Times New Roman" w:hAnsi="Times New Roman" w:eastAsia="Times New Roman" w:cs="Times New Roman"/>
        </w:rPr>
        <w:t>O wee bịakwa n’obodo a na-akpọ Nazaret: ka e wee mezuo ihe ndị amụma kwuru, A ga-akpọ Ya onye Nazaret. Matiu 2:23.</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A ga-esikwa ome n’osisi Jesi, alaka ga-epulitekwa n’akpụkpọ mgbọrọgwụ ya. Aịsaịa 11:1, Ndị Ikpe 13.</w:t>
      </w:r>
    </w:p>
    <w:p>
      <w:pPr>
        <w:pStyle w:val="ArticleBody"/>
        <w:jc w:val="left"/>
      </w:pPr>
      <w:r>
        <w:rPr>
          <w:rFonts w:ascii="Times New Roman" w:hAnsi="Times New Roman" w:eastAsia="Times New Roman" w:cs="Times New Roman"/>
        </w:rPr>
        <w:t>Mgbọrọgwụ nke okwu Hibru a sụgharịrị dị ka “Alaka,” bụ Netzer, nke bụkwa mgbọrọgwụ nke Nazareth. Alaka ahụ si n’obodo ogbenye nke Nazareth pụta.</w:t>
      </w:r>
    </w:p>
    <w:p>
      <w:pPr>
        <w:pStyle w:val="ArticleScripture"/>
        <w:jc w:val="left"/>
      </w:pPr>
      <w:r>
        <w:rPr>
          <w:rFonts w:ascii="Times New Roman" w:hAnsi="Times New Roman" w:eastAsia="Times New Roman" w:cs="Times New Roman"/>
        </w:rPr>
        <w:t>“Onyenwe anyị ga-akpọ ụmụ okorobịa sitere n’ụzọ ndụ dị umeala n’obi ka ha bịa n’ọrụ Ya, dịka O mere mgbe O biri n’onwe Ya n’ụwa a. Ọ gafere ndị rabaị mụtara ihe, ka O wee họrọ ndị mbụ ghọrọ ndị na-eso ụzọ Ya n’etiti ndị na-akụ azụ dị umeala n’obi, ndị na-amụtaghị akwụkwọ. O nwere ndị ọrụ ndị Ọ ga-akpọpụta site n’ogbenye na n’amaghị ama. Ka ha na-arụ ọrụ nkịtị nke ndụ, ma yi uwe siri ike, mmadụ na-ele ha anya dịka ndị bara uru ntakịrị. Ma ha ga-abụ nkume dị oké ọnụ ahịa, ka ha wee na-enwu nke ọma n’ihi Onyenwe anyị. ‘Ha ga-abụ nke m, ka Jehova nke ndị agha kwuru, n’ụbọchị ahụ mgbe M ga-emeju ihe ịchọ mma M.’” Review and Herald, May 5, 1903.</w:t>
      </w:r>
    </w:p>
    <w:p>
      <w:pPr>
        <w:pStyle w:val="ArticleBody"/>
        <w:jc w:val="left"/>
      </w:pPr>
      <w:r>
        <w:rPr>
          <w:rFonts w:ascii="Times New Roman" w:hAnsi="Times New Roman" w:eastAsia="Times New Roman" w:cs="Times New Roman"/>
        </w:rPr>
        <w:t>A jụrụ ikike nke Mmụọ Nsọ, ikike nke Nwanyị White, na nkwado sitere n’ike mmụọ nsọ nke Jones na Waggoner n’afọ 1888, dị ka Kora mere n’ịjụ ikike nke Mozis.</w:t>
      </w:r>
    </w:p>
    <w:p>
      <w:pPr>
        <w:pStyle w:val="ArticleScripture"/>
        <w:jc w:val="left"/>
      </w:pPr>
      <w:r>
        <w:rPr>
          <w:rFonts w:ascii="Times New Roman" w:hAnsi="Times New Roman" w:eastAsia="Times New Roman" w:cs="Times New Roman"/>
        </w:rPr>
        <w:t>“Ya mere ozi nke mmụọ ozi nke atọ ka a ga-ekwusa. Mgbe oge ruru ka e were ike kasịnụ nye ya, Onyenwe anyị ga-arụ ọrụ site n’aka ngwa ọrụ ndị dị umeala n’obi, na-edu uche ndị ahụ na-edobe onwe ha nsọ nye ozi Ya. Ndị ọrụ ahụ ga-eru eru ọ bụghị nke ukwuu site n’ọzụzụ ụlọ akwụkwọ agụmagụ, kama site n’ite mmanụ nke Mmụọ Ya. A ga-amanye ndị ikom nke okwukwe na ekpere ịpụ gawa n’ọkụ nsọ, na-ekwupụta okwu ndị Chineke na-enye ha. A ga-emeghe mmehie ndị Babilọn. A ga-ekpughe ihe ọjọọ dị egwu nke ime ka emume ụka bụrụ iwu site n’ike ọchịchị obodo, mbata nke ime mmụọ, ọganihu nzuzo ma dị ngwangwa nke ike papal—ha niile ka a ga-ekpughe n’ezi ọdịdị ha. Site n’ịdọ aka ná ntị ndị a dị nsọ, a ga-akpalite ndị mmadụ. Puku na puku ga-ege ntị, ndị na-anụtụbeghị ụdị okwu ndị a. N’ịtụnanya ha na-anụ àmà ahụ na Babilọn bụ ụka ahụ dara ada n’ihi njehie ya na mmehie ya, n’ihi ịjụ eziokwu e si n’eluigwe zitere ya. Ka ndị mmadụ na-agakwuru ndị nkụzi ha mbụ, na-ajụ n’ọchịchọ dị ọkụ sị, Ìhe ndị a ọ bụ eziokwu? ndị ụkọchukwu ga-eweta akụkọ ifo, buru amụma ihe dị nro, iji mee ka ụjọ ha dajụọ ma mee ka akọ na uche e tetara dị jụụ. Ma n’ihi na ọtụtụ na-ajụ ka ikike mmadụ naanị ya ju ha afọ, kama ha na-achọ “Otú a ka Onyenwe anyị kwuru” doro anya, ozi ndị ụkọchukwu a ma ama, dị ka ndị Farisii nke oge ochie, ebe iwe jupụtara ha n’ihi na a jụrụ ikike ha, ga-akatọ ozi ahụ dịka nke Setan ma kpalie igwe mmadụ ndị hụrụ mmehie n’anya ka ha kọchaa ma kpagbuo ndị na-ekwusa ya.” The Great Controversy, 606.</w:t>
      </w:r>
    </w:p>
    <w:p>
      <w:pPr>
        <w:pStyle w:val="ArticleBody"/>
        <w:jc w:val="left"/>
      </w:pPr>
      <w:r>
        <w:rPr>
          <w:rFonts w:ascii="Times New Roman" w:hAnsi="Times New Roman" w:eastAsia="Times New Roman" w:cs="Times New Roman"/>
        </w:rPr>
        <w:t>Egbugbere ọnụ sitere n’ụlọ mkpọmkpọ ebe nke Nazaret rutere n’“arụmụka” nke Aịsaịa iri abụọ na asaa.</w:t>
      </w:r>
    </w:p>
    <w:p>
      <w:pPr>
        <w:pStyle w:val="ArticleScripture"/>
        <w:jc w:val="left"/>
      </w:pPr>
      <w:r>
        <w:rPr>
          <w:rFonts w:ascii="Times New Roman" w:hAnsi="Times New Roman" w:eastAsia="Times New Roman" w:cs="Times New Roman"/>
        </w:rPr>
        <w:t>N’ókè, mgbe ọ na-apụta, ị ga-eso ya kpee okwu: ọ na-egbochi ifufe ya siri ike n’ụbọchị ifufe ọwụwa anyanwụ. Aịzaya 27:8.</w:t>
      </w:r>
    </w:p>
    <w:p>
      <w:pPr>
        <w:pStyle w:val="ArticleBody"/>
        <w:jc w:val="left"/>
      </w:pPr>
      <w:r>
        <w:rPr>
          <w:rFonts w:ascii="Times New Roman" w:hAnsi="Times New Roman" w:eastAsia="Times New Roman" w:cs="Times New Roman"/>
        </w:rPr>
        <w:t>E wepụtara “ifufe ọwụwa anyanwụ” nke Islam, nke a nọchiri anya ya dịka “ahụhụ nke atọ,” nakwa dịka “ime ka mba dị iche iche wee iwe,” ma e mechiri ya ozugbo na 9/11.</w:t>
      </w:r>
    </w:p>
    <w:p>
      <w:pPr>
        <w:pStyle w:val="ArticleScripture"/>
        <w:jc w:val="left"/>
      </w:pPr>
      <w:r>
        <w:rPr>
          <w:rFonts w:ascii="Times New Roman" w:hAnsi="Times New Roman" w:eastAsia="Times New Roman" w:cs="Times New Roman"/>
        </w:rPr>
        <w:t>“N’oge ahụ, mgbe ọrụ nzọpụta na-abịarukwu njedebe, nsogbu ga na-abịakwasị ụwa, mba dị iche iche ga-ewekwa iwe, ma a ga-egbochi ha ka ha ghara igbochi ọrụ nke mmụọ-ozi nke atọ. N’oge ahụ ‘mmiri ozuzo ikpeazụ,’ ma ọ bụ ume ọhụrụ nke si n’iru Onyenwe anyị abịa, ga-abịa, iji nye olu ike n’olu ukwu nke mmụọ-ozi nke atọ, ma kwadebe ndị nsọ ka ha guzoro n’oge a ga-awụsa ihe otiti asaa ikpeazụ.” Early Writings, 85.</w:t>
      </w:r>
    </w:p>
    <w:p>
      <w:pPr>
        <w:pStyle w:val="ArticleBody"/>
        <w:jc w:val="left"/>
      </w:pPr>
      <w:r>
        <w:rPr>
          <w:rFonts w:ascii="Times New Roman" w:hAnsi="Times New Roman" w:eastAsia="Times New Roman" w:cs="Times New Roman"/>
        </w:rPr>
        <w:t>Mozis, Ellen White, A. T. Jones na E. J. Waggoner mgbe ahụ weere ọnọdụ ha na 9/11 dịka ndị nche nke Habakkuk isi nke abụọ, ndị jụrụ ihe ha ga-ekwu n’oge “arụmụka” nke Aịzaya, nke na-amalite mgbe ifufe ọwụwa anyanwụ bịarutere. Aịzaya na-ekwu na “arụmụka” ahụ bụ ihe na-ekpochapụ mmehie n’aka ndị nke Chineke.</w:t>
      </w:r>
    </w:p>
    <w:p>
      <w:pPr>
        <w:pStyle w:val="ArticleScripture"/>
        <w:jc w:val="left"/>
      </w:pPr>
      <w:r>
        <w:rPr>
          <w:rFonts w:ascii="Times New Roman" w:hAnsi="Times New Roman" w:eastAsia="Times New Roman" w:cs="Times New Roman"/>
        </w:rPr>
        <w:t>N’otú o ji, mgbe ọ na-epulite, ị ga-eso ya kpee ikpe: ọ na-egbochi ifufe ya siri ike n’ụbọchị ifufe ọwụwa anyanwụ. Ya mere, site n’ihe a ka a ga-ehichapụ ajọ omume nke Jekọb; nke a kwa bụ mkpụrụ ya niile, iwepụ mmehie ya; mgbe ọ ga-eme ka nkume niile nke ebe ịchụàjà dị ka nkume nzu a kụwasịrị iberibe, ogige arụsị na onyinyo a pịrị apị agaghị eguzo. Aịsaịa 27:8, 9.</w:t>
      </w:r>
    </w:p>
    <w:p>
      <w:pPr>
        <w:pStyle w:val="ArticleBody"/>
        <w:jc w:val="left"/>
      </w:pPr>
      <w:r>
        <w:rPr>
          <w:rFonts w:ascii="Times New Roman" w:hAnsi="Times New Roman" w:eastAsia="Times New Roman" w:cs="Times New Roman"/>
        </w:rPr>
        <w:t>“Arụmụka” gbasara mmiri ozuzo ikpeazụ a tụrụ na 9/11, mgbe a tọhapụrụ Islam ma mesịa e jide ya azụ, bụ otu esi ewepụ ajọ omume Jekọb, si otu a gbanwee Jekọb bụrụ Izrel. Ntughari nke Akwụkwọ Nsọ nke Jekọb, onye nnọchi anya mmadụ nke ọgbụgba ndụ, bụrụ Izrel, na-akọwapụta afọ 1856, mgbe mmegharị Millerait nke Filadelfia ghọrọ mmegharị Millerait nke Laodisia, nke afọ asaa ka e mesịrị ga-abụ ụka Seventh-day Adventist nke Laodisia. Ntughari ahụ n’akụkọ ihe mere eme nke Millerait na-akọwapụta ihe ịrịba ama n’akụkọ ihe mere eme nke puku narị na iri anọ na anọ, mgbe mmegharị Laodisia nke puku narị na iri anọ na anọ gbanwere bụrụ mmegharị Filadelfia nke puku narị na iri anọ na anọ. Ebe mgbanwe ahụ dị bụ mgbe Jekọb, nke pụtara onye nnapụ ihe onye ọzọ, gbanwere bụrụ Izrel, nke pụtara onye meriri.</w:t>
      </w:r>
    </w:p>
    <w:p>
      <w:pPr>
        <w:pStyle w:val="ArticleBody"/>
        <w:jc w:val="left"/>
      </w:pPr>
      <w:r>
        <w:rPr>
          <w:rFonts w:ascii="Times New Roman" w:hAnsi="Times New Roman" w:eastAsia="Times New Roman" w:cs="Times New Roman"/>
        </w:rPr>
        <w:t>“Esemokwu” ahụ na-asachapụ ajọ omume Jekọb, ọ wee bụrụ Izrel, onye meriri emeri. Ndị a na-anọchi anya dị ka Izrel na-emeri site n’ọbara nke Okwu ahụ na okwu nke àmà ha.</w:t>
      </w:r>
    </w:p>
    <w:p>
      <w:pPr>
        <w:pStyle w:val="ArticleScripture"/>
        <w:jc w:val="left"/>
      </w:pPr>
      <w:r>
        <w:rPr>
          <w:rFonts w:ascii="Times New Roman" w:hAnsi="Times New Roman" w:eastAsia="Times New Roman" w:cs="Times New Roman"/>
        </w:rPr>
        <w:t>Ha we meriri ya site n’ọbara nke Nwa-aturu ahụ, nakwa site n’okwu nke àmà ha; ha ahụghịkwa ndụ ha n’anya ruo n’ọnwụ. Mkpughe 12:11.</w:t>
      </w:r>
    </w:p>
    <w:p>
      <w:pPr>
        <w:pStyle w:val="ArticleBody"/>
        <w:jc w:val="left"/>
      </w:pPr>
      <w:r>
        <w:rPr>
          <w:rFonts w:ascii="Times New Roman" w:hAnsi="Times New Roman" w:eastAsia="Times New Roman" w:cs="Times New Roman"/>
        </w:rPr>
        <w:t>“Okwu nke àmà ha” bụ ozi ahụ onye nche Habakuk rịọrọ ka o ghọta. Ọ na-anọchi anya ido ha nsọ na ọbara nke Nwa Atụrụ ahụ, nke bụ ịbụ ndị a gụrụ n’ọnụnọ ezi omume ha.</w:t>
      </w:r>
    </w:p>
    <w:p>
      <w:pPr>
        <w:pStyle w:val="ArticleScripture"/>
        <w:jc w:val="left"/>
      </w:pPr>
      <w:r>
        <w:rPr>
          <w:rFonts w:ascii="Times New Roman" w:hAnsi="Times New Roman" w:eastAsia="Times New Roman" w:cs="Times New Roman"/>
        </w:rPr>
        <w:t>Aga m eguzo n’ebe m na-eche nche, wee guzo onwe m n’elu ụlọ nche, m ga-elekwa anya ịhụ ihe Ọ ga-agwa m, na ihe m ga-aza mgbe a ga-adọ m aka ná ntị. Habakuk 2:1.</w:t>
      </w:r>
    </w:p>
    <w:p>
      <w:pPr>
        <w:pStyle w:val="ArticleBody"/>
        <w:jc w:val="left"/>
      </w:pPr>
      <w:r>
        <w:rPr>
          <w:rFonts w:ascii="Times New Roman" w:hAnsi="Times New Roman" w:eastAsia="Times New Roman" w:cs="Times New Roman"/>
        </w:rPr>
        <w:t>Okwu ahụ bụ “abara mba” pụtara “soro ya rịọ ụka,” ọ na-anọchitekwa “arụmụka” Aịzaya nke na-ewepụ mmehie Jekọb. Onye nche nọ n’akwụkwọ Habakuk chọrọ ịmata ihe àmà ya ga-abụ, e wee gwa ya na mbadamba Habakuk bụ ozi ahụ nke ga-eme ka ndị chọrọ ịgụ nwee ike ịgafe Akwụkwọ Nsọ ma chọpụta ozi nke izi ezi site n’okwukwe. Habakuk isi nke abụọ na-akọwapụta nke ọma onye nche ahụ n’ọgwụgwụ amaokwu anọ mbụ, dịka onye so n’òtù ndị a na-eme ndị ezi omume site n’okwukwe.</w:t>
      </w:r>
    </w:p>
    <w:p>
      <w:pPr>
        <w:pStyle w:val="ArticleScripture"/>
        <w:jc w:val="left"/>
      </w:pPr>
      <w:r>
        <w:rPr>
          <w:rFonts w:ascii="Times New Roman" w:hAnsi="Times New Roman" w:eastAsia="Times New Roman" w:cs="Times New Roman"/>
        </w:rPr>
        <w:t>Lee, mkpụrụobi ya nke ebuliri elu adịghị ziri ezi n’ime ya: ma onye ezi omume ga-adi ndu site n’okwukwe ya. Habakkuk 2:4.</w:t>
      </w:r>
    </w:p>
    <w:p>
      <w:pPr>
        <w:pStyle w:val="ArticleBody"/>
        <w:jc w:val="left"/>
      </w:pPr>
      <w:r>
        <w:rPr>
          <w:rFonts w:ascii="Times New Roman" w:hAnsi="Times New Roman" w:eastAsia="Times New Roman" w:cs="Times New Roman"/>
        </w:rPr>
        <w:t>Ozi ahụ dị n’elu mbadamba nkume abụọ ahụ bụ ụzọ ochie nke Jeremiah. Ma mgbe onye nche Jeremiah fụrụ opi ahụ, òtù ndị nnupụisi ahụ, ndị mkpụrụ obi ha ebuliri elu, jụrụ ịnụ. Ha bụ otu òtù ahụ e kwuru n’amaokwu gara aga, ndị jụrụ ịga ije n’ụzọ ochie ahụ ka ha wee chọta izuike na ume ọhụrụ.</w:t>
      </w:r>
    </w:p>
    <w:p>
      <w:pPr>
        <w:pStyle w:val="ArticleScripture"/>
        <w:jc w:val="left"/>
      </w:pPr>
      <w:r>
        <w:rPr>
          <w:rFonts w:ascii="Times New Roman" w:hAnsi="Times New Roman" w:eastAsia="Times New Roman" w:cs="Times New Roman"/>
        </w:rPr>
        <w:t>Otú a ka Onyenwe anyị kwuru, Guzoọnụ n’ụzọ dị iche iche, lezienụ anya, jụọkwa ajụjụ banyere ụzọ ochie nile, ebe ụzọ ọma ahụ dị, sookwanụ ya; unu ga-ahụkwa izu-ike maka mkpụrụ obi unu. Ma ha sịrị, Anyị agaghị eso ya. Ọzọkwa, edobere m ndị nche n’elu unu, na-asị, Nụrụnụ olu opi ahụ. Ma ha sịrị, Anyị agaghị anụ ya. Jeremiah 6:16, 17.</w:t>
      </w:r>
    </w:p>
    <w:p>
      <w:pPr>
        <w:pStyle w:val="ArticleBody"/>
        <w:jc w:val="left"/>
      </w:pPr>
      <w:r>
        <w:rPr>
          <w:rFonts w:ascii="Times New Roman" w:hAnsi="Times New Roman" w:eastAsia="Times New Roman" w:cs="Times New Roman"/>
        </w:rPr>
        <w:t>Ndị nche a dọbara n’elu ndị nke Chineke na 9/11 bụ Mosis, Ellen White, Jones na Waggoner, ndị e ji egbugbere ọnụ Mosis nke na-asu nsụ gosipụta, nke e gosipụtakwara site n’egwu ya ikwu okwu n’asụsụ ndị Ijipt, bụ asụsụ ọ na-ejibeghị ruo afọ iri anọ. N’ihe metụtara ndị Hibru niile na igwe mmadụ ngwakọ ahụ nke sooro Mosis gafee Oké Osimiri Uhie, Mosis bụ nwoke ahụ nwere ụdaolu mba ọzọ. Ụdaolu ya bụ ụdaolu onye Nazaret. E mekwara ka a mata ụdaolu Pita.</w:t>
      </w:r>
    </w:p>
    <w:p>
      <w:pPr>
        <w:pStyle w:val="ArticleScripture"/>
        <w:jc w:val="left"/>
      </w:pPr>
      <w:r>
        <w:rPr>
          <w:rFonts w:ascii="Times New Roman" w:hAnsi="Times New Roman" w:eastAsia="Times New Roman" w:cs="Times New Roman"/>
        </w:rPr>
        <w:t>Ma mgbe ntakịrị oge gasịrị, ndị ahụ guzo n’akụkụ bịakwutere ya, sị Pita, N’ezie, gị kwa bụ otu n’ime ha; n’ihi na olu okwu gị na-eme ka a mata gị. Matiu 26:73.</w:t>
      </w:r>
    </w:p>
    <w:p>
      <w:pPr>
        <w:pStyle w:val="ArticleBody"/>
        <w:jc w:val="left"/>
      </w:pPr>
      <w:r>
        <w:rPr>
          <w:rFonts w:ascii="Times New Roman" w:hAnsi="Times New Roman" w:eastAsia="Times New Roman" w:cs="Times New Roman"/>
        </w:rPr>
        <w:t>N’arụmụka nke akụkọ Pita, ọ gọrọ ụgha ugboro atọ, e wee mata ya n’arụmụka ahụ site n’olu okwu ya, ma ọ bụ n’ire ya na-asụ nsụ. Otu òtù n’arụmụka ahụ jụrụ Chineke, sị, “gịnị ka m ga-ekwu n’arụmụka ahụ.” Ha “na-ahụ” ụzọ ochie ndị ahụ, ha “na-egekwa ntị” n’olu opi ahụ. Ha na-ahụ ma na-anụ, ma mgbe ha mechara “rụọ ụka,” ha na-emeri. Ozi nke imeri n’ụbọchị ikpeazụ ka e ji ozi Laodisia nọchite anya ya. N’adịghị ka chọọchị Laodisia, chọọchị Filadelfia enweghị ikpe ọmụma.</w:t>
      </w:r>
    </w:p>
    <w:p>
      <w:pPr>
        <w:pStyle w:val="ArticleScripture"/>
        <w:jc w:val="left"/>
      </w:pPr>
      <w:r>
        <w:rPr>
          <w:rFonts w:ascii="Times New Roman" w:hAnsi="Times New Roman" w:eastAsia="Times New Roman" w:cs="Times New Roman"/>
        </w:rPr>
        <w:t>Onye mmeri ya ga-emeri ka M ga-eme ka ọ bụrụ ogidi n’ụlọ nsọ nke Chineke m, ọ gaghị apụkwa ọzọ ma ọlị: M ga-edekwa n’elu ya aha nke Chineke m, na aha nke obodo nke Chineke m, nke bụ Jerusalem ọhụrụ ahụ, nke si n’eluigwe n’aka Chineke m na-abịa ala: M ga-edekwa n’elu ya aha ọhụrụ m. Onye nwere ntị, ya nụ ihe Mmụọ Nsọ na-agwa ụka dị iche iche. Mkpughe 3:12, 13.</w:t>
      </w:r>
    </w:p>
    <w:p>
      <w:pPr>
        <w:pStyle w:val="ArticleBody"/>
        <w:jc w:val="left"/>
      </w:pPr>
      <w:r>
        <w:rPr>
          <w:rFonts w:ascii="Times New Roman" w:hAnsi="Times New Roman" w:eastAsia="Times New Roman" w:cs="Times New Roman"/>
        </w:rPr>
        <w:t>N’agbanyeghị na ọ dịghị amamikpe ọ bụla, nkwa e nyere Philadelphia bụ naanị nye ndị “na-emeri.” A na-eme ka ụka Philadelphia dị iche na ụka Laodicea, a na-akọwapụtakwa ya site n’òtù nke dị mkpa ka ha merie, na òtù nke emeriela. A na-eme ka ụka Philadelphia dị iche na ụka Laodicea, ụka Laodicea kwa bụ ndị amaghị ihe n’ime ụmụ agbọghọ na-amaghị nwoke nke Matthew 25.</w:t>
      </w:r>
    </w:p>
    <w:p>
      <w:pPr>
        <w:pStyle w:val="ArticleScripture"/>
        <w:jc w:val="left"/>
      </w:pPr>
      <w:r>
        <w:rPr>
          <w:rFonts w:ascii="Times New Roman" w:hAnsi="Times New Roman" w:eastAsia="Times New Roman" w:cs="Times New Roman"/>
        </w:rPr>
        <w:t>“A na-ekwukwa ọnọdụ nke Ụka a na-anọchi anya site n’amaghị ama ụmụ agbọghọ-amaghị ihe dịka ọnọdụ Laodisia.” Review and Herald, Ọgọst 19, 1890.</w:t>
      </w:r>
    </w:p>
    <w:p>
      <w:pPr>
        <w:pStyle w:val="ArticleBody"/>
        <w:jc w:val="left"/>
      </w:pPr>
      <w:r>
        <w:rPr>
          <w:rFonts w:ascii="Times New Roman" w:hAnsi="Times New Roman" w:eastAsia="Times New Roman" w:cs="Times New Roman"/>
        </w:rPr>
        <w:t>Na 9/11, mgbe mmụọ-ozi ahụ rịdatara n’oge ọdịda Ụlọ Elu Ejima abụọ ahụ, Jones na Waggoner malitere igosipụta ozi Laodisia, mkparịta ụka banyere mmiri ozuzo nke ikpeazụ wee bido. Ozi opi Jeremaịa bụ opi nke asaa, nke bụ ahụhụ nke atọ, nke bụ Islam dị ka e si akọwa ya n’ụzọ ochie ndị ahụ nke eziokwu ndị ahụ nọchiri anya ya, EZIỌKỤ NDỊ AHỤ NIILẸ, ndị e gosipụtara n’elu tebụl Habakkuk nke 1843 na 1850. Ozi Laodisia bụ naanị olileanya nke nzọpụta, okwu ahụ bụ “nzọpụta” pụtara ọgwụgwọ. Ma Kraịst ọ̀ na-egosi Onwe Ya dịka Onye na-akụ aka n’ọnụ ụzọ obi onye Laodisia, ma ọ bụ na-ekwe onye Laodisia nkwa na ma ọ bụrụ na ha emee udo na Ya, Ya ga-emekwa ha udo, ọ bụ naanị ozi ọgwụgwọ ka a na-enye Onye Adventist nke Ụbọchị Nke Asaa onye Laodisia.</w:t>
      </w:r>
    </w:p>
    <w:p>
      <w:pPr>
        <w:pStyle w:val="ArticleHeading"/>
        <w:jc w:val="left"/>
      </w:pPr>
      <w:r>
        <w:rPr>
          <w:rFonts w:ascii="Arial" w:hAnsi="Arial" w:eastAsia="Arial" w:cs="Arial"/>
        </w:rPr>
        <w:t>Akara Nzọụkwụ Mmesaya nke Anọ bụ ozi Laodisia nke 9/11</w:t>
      </w:r>
    </w:p>
    <w:p>
      <w:pPr>
        <w:pStyle w:val="ArticleScripture"/>
        <w:jc w:val="left"/>
      </w:pPr>
      <w:r>
        <w:rPr>
          <w:rFonts w:ascii="Times New Roman" w:hAnsi="Times New Roman" w:eastAsia="Times New Roman" w:cs="Times New Roman"/>
        </w:rPr>
        <w:t>Ka e wee mezuo ihe e kwuru site n’ọnụ Esaịa onye amụma, sị, Ya onwe Ya weere adịghị ike anyị, burukwa ọrịa anyị. Matiu 8:17.</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N’ezie, ọ bụ ya buuru iru uju anyị, werekwa ibu mwute anyị: ma anyị weere ya dịka onye e tiri ihe, onye Chineke tiri, ma mesịa ahụhụ. Aịzaya 53:4.</w:t>
      </w:r>
    </w:p>
    <w:p>
      <w:pPr>
        <w:pStyle w:val="ArticleScripture"/>
        <w:jc w:val="left"/>
      </w:pPr>
      <w:r>
        <w:rPr>
          <w:rFonts w:ascii="Times New Roman" w:hAnsi="Times New Roman" w:eastAsia="Times New Roman" w:cs="Times New Roman"/>
        </w:rPr>
        <w:t>Degara mmụọ-ozi nke nzukọ Laodisia akwụkwọ, sị: Ihe ndị a ka Amen, onye-àmà ahụ kwesịrị ntụkwasị obi na nke eziokwu, mbido nke okike Chineke, na-ekwu; Amaara m ọrụ gị nile, na ị bụghị oyi, ọ bụghịkwa ọkụ: a sị na ị bụ oyi ma ọ bụ ọkụ. Ya mere, n’ihi na ị dị lukewarm, ma ị bụghịkwa oyi, ọ bụghịkwa ọkụ, m ga-esi n’ọnụ m tụfuo gị.</w:t>
      </w:r>
    </w:p>
    <w:p>
      <w:pPr>
        <w:pStyle w:val="ArticleScripture"/>
        <w:jc w:val="left"/>
      </w:pPr>
      <w:r>
        <w:rPr>
          <w:rFonts w:ascii="Times New Roman" w:hAnsi="Times New Roman" w:eastAsia="Times New Roman" w:cs="Times New Roman"/>
        </w:rPr>
        <w:t>N’ihi na ị na-asị, Abụ m ọgaranya, e mekwara m ka m baa ụba n’ihe onwunwe, ọ dịghịkwa ihe ọ bụla dị m mkpa; ma ị maghị na ị bụ onye arụrụala, na onye e kwesịrị ịrụ ebere, na ogbenye, na onye kpuru ìsì, na onye gba ọtọ:</w:t>
      </w:r>
    </w:p>
    <w:p>
      <w:pPr>
        <w:pStyle w:val="ArticleScripture"/>
        <w:jc w:val="left"/>
      </w:pPr>
      <w:r>
        <w:rPr>
          <w:rFonts w:ascii="Times New Roman" w:hAnsi="Times New Roman" w:eastAsia="Times New Roman" w:cs="Times New Roman"/>
        </w:rPr>
        <w:t>Ana m enye gị ndụmọdụ ka ịzụta n’aka m ọlaedo a nwalere n’ọkụ, ka i wee baa ọgaranya; na uwe ọcha, ka e wee yikwasị gị, ka ihere nke ịgba ọtọ gị ghara ịpụta ìhè; werekwa ọgwụ anya tee anya gị, ka i wee hụ ụzọ.</w:t>
      </w:r>
    </w:p>
    <w:p>
      <w:pPr>
        <w:pStyle w:val="ArticleScripture"/>
        <w:jc w:val="left"/>
      </w:pPr>
      <w:r>
        <w:rPr>
          <w:rFonts w:ascii="Times New Roman" w:hAnsi="Times New Roman" w:eastAsia="Times New Roman" w:cs="Times New Roman"/>
        </w:rPr>
        <w:t>Ndị niile M hụrụ n’anya ka M na-abara mba ma na-adọ aka ná ntị: ya mere nwee ịnụ ọkụ n’obi, chegharịa. Lee, Anọ M n’ọnụ ụzọ, na-akụ aka: ọ bụrụ na onye ọ bụla anụ olu M, meghee ụzọ, Aga M abanye n’ebe ọ nọ, soro ya rie nri abalị, ya onwe ya sokwa M. Onye meriri emeri ka M ga-enye ịnọnyere M n’ocheeze M, dịka M onwe M meriri emeri, ma soro Nna M nọdụ n’ocheeze Ya. Onye nwere ntị, ya nụ ihe Mmụọ Nsọ na-agwa ụka dị iche iche. Mkpughe 3:14–22.</w:t>
      </w:r>
    </w:p>
    <w:p>
      <w:pPr>
        <w:pStyle w:val="ArticleBody"/>
        <w:jc w:val="left"/>
      </w:pPr>
      <w:r>
        <w:rPr>
          <w:rFonts w:ascii="Times New Roman" w:hAnsi="Times New Roman" w:eastAsia="Times New Roman" w:cs="Times New Roman"/>
        </w:rPr>
        <w:t>Ndụmọdụ ahụ ịzụta ọlaedo na uwe ọcha nakwa ite mmanụ n’anya bụ ọgwụgwọ e kwupụtara maka ọnọdụ nke na-agwụ n’ọnwụ ebighị ebi, ọ bụghị nanị ọnwụ. Nsogbu ọ bụla ndị ahụ ọlaedo, uwe, na ite mmanụ n’anya pụrụ ịgwọ, nsogbu ndị ahụ na-adaba n’otu n’ụzọ doro anya na Kraịst iburu adịghị ike anyị. E tụrụ Jọn mkpọrọ n’agwaetiti Patmọs n’ihi Okwu Chineke na àmà Jizọs, nke bụ Mmụọ nke Amụma. Mmụọ nke Amụma bụ ọgwụgwọ maka Laodisia, a kọwara àgwà ịgwọ ọrịa dị n’ime Mmụọ nke Amụma n’onyinyo site n’ime Kraịst iburu adịghị ike anyị na ibu iru uju anyị.</w:t>
      </w:r>
    </w:p>
    <w:p>
      <w:pPr>
        <w:pStyle w:val="ArticleBody"/>
        <w:jc w:val="left"/>
      </w:pPr>
      <w:r>
        <w:rPr>
          <w:rFonts w:ascii="Times New Roman" w:hAnsi="Times New Roman" w:eastAsia="Times New Roman" w:cs="Times New Roman"/>
        </w:rPr>
        <w:t>Naanị ụzọ Kraịst pụrụ isi were adịghị ike anyị bụ ma ọ bụrụ na anyị emeghe ọnụ ụzọ obi anyị ma kwe ka njikọta nke Ịbụ-Chineke Ya na mmadụ anyị. Ọ na-ewere adịghị ike anyị mgbe Ọ na-abanye n’ime ndụ anyị site n’ọnụnọ nke Mmụọ Nsọ. Anyị na-emeghe ọnụ ụzọ ahụ site n’imezu ọgwụgwọ ahụ. Ọgwụgwọ nke na-emepe obi bụ ọlaedo, uwe ọcha na ọgwụ anya. Ọgwụ anya ahụ bụ nghọta nke Okwu Chineke nke a na-enweta naanị site na Mmụọ Nsọ. Akwụkwọ Nsọ bụ oriọna nye ụkwụ anyị, ìhè nke na-eme ka ụzọ ahụ doo anya bụkwa ìhè nke Mkpu Etiti Abalị.</w:t>
      </w:r>
    </w:p>
    <w:p>
      <w:pPr>
        <w:pStyle w:val="ArticleScripture"/>
        <w:jc w:val="left"/>
      </w:pPr>
      <w:r>
        <w:rPr>
          <w:rFonts w:ascii="Times New Roman" w:hAnsi="Times New Roman" w:eastAsia="Times New Roman" w:cs="Times New Roman"/>
        </w:rPr>
        <w:t>Okwu gị bụ oriọna nye ụkwụ m, bụrụkwa ìhè nye ụzọ m. Abụ Ọma 119:105.</w:t>
      </w:r>
    </w:p>
    <w:p>
      <w:pPr>
        <w:pStyle w:val="ArticleBody"/>
        <w:jc w:val="left"/>
      </w:pPr>
      <w:r>
        <w:rPr>
          <w:rFonts w:ascii="Times New Roman" w:hAnsi="Times New Roman" w:eastAsia="Times New Roman" w:cs="Times New Roman"/>
        </w:rPr>
        <w:t>Mgbe a na-adụ onye Laodisia ọdụ ka o tee anya ya mmanụ, ọ ga-eji Okwu Chineke mee nke a, nke bụ oriọna; ma dịka e si gosi ya n’ilu banyere ụmụ agbọghọ iri ahụ, oriọna abaghị uru ma ọ bụrụ na ọ nweghị mmanụ. Ndị Laodisia nwere Baịbụl ha, ọ bụ ezie na n’ozuzu ha abụghị King James Version, ma ha enweghị mmanụ nke Mmụọ Nsọ. A na-eme mmanụ-ite n’anya ndị Laodisia site n’ozi nke nwere ọnụnọ nke Mmụọ Nsọ.</w:t>
      </w:r>
    </w:p>
    <w:p>
      <w:pPr>
        <w:pStyle w:val="ArticleBody"/>
        <w:jc w:val="left"/>
      </w:pPr>
      <w:r>
        <w:rPr>
          <w:rFonts w:ascii="Times New Roman" w:hAnsi="Times New Roman" w:eastAsia="Times New Roman" w:cs="Times New Roman"/>
        </w:rPr>
        <w:t>Ọla-edo nke a dụrụ onye Laodisia ọdụ ka ọ zụta abụghị naanị okwukwe, kama ọ bụ okwukwe nke na-arụ ọrụ site n’ịhụnanya ma na-asachapụ mkpụrụ obi. Dịkwa ka ọ dị n’akwụkwọ ọgwụ anya ahụ, ọla-edo ahụ nwekwara nkwupụta adịgboroja nke ndị Laodisia. Onye Laodisia na-ekwupụta, dị ka Kraịstendom nile si eme, na ha nwere “okwukwe.” Ụdị okwukwe ahụ bụ naanị nkwenye mmadụ, bụrụkwa ihe adịgboroja nke okwukwe ahụ a na-anọchi anya ya dịka ọla-edo, n’ihi na okwukwe ahụ na-asachapụ mkpụrụ obi. Ọ bụ okwukwe nke na-edo mmadụ nsọ, ndị nwekwara okwukwe nsọ e doro n’eziokwu bụ ndị dị nsọ, n’ihi na ido nsọ pụtara ime ka mmadụ bụrụ onye dị nsọ. Ndị Laodisia enweghị okwukwe ahụ, n’ihi na ọ bụrụ na ha nwere ya, Kraịst agaghị anọ n’èzí, na-achọ ụzọ mbata.</w:t>
      </w:r>
    </w:p>
    <w:p>
      <w:pPr>
        <w:pStyle w:val="ArticleScripture"/>
        <w:jc w:val="left"/>
      </w:pPr>
      <w:r>
        <w:rPr>
          <w:rFonts w:ascii="Times New Roman" w:hAnsi="Times New Roman" w:eastAsia="Times New Roman" w:cs="Times New Roman"/>
        </w:rPr>
        <w:t>“Ọ dịghị ụzọ etiti e si erute Paradaịs e weghachiri eweghachi. Ozi e nyere mmadụ maka ụbọchị ikpeazụ ndị a abụghị ka e jikọọ ya na atụmatụ mmadụ chepụtara. Anyị ekwesịghị ịdabere n’amụma ndị ọkaiwu nke ụwa. Anyị ga-abụ ndị mmadụ dị umeala n’obi nke ekpere, ghara ime omume dịka ndị ọrụ Setan mekpuru ìsì.”</w:t>
      </w:r>
    </w:p>
    <w:p>
      <w:pPr>
        <w:pStyle w:val="ArticleScripture"/>
        <w:jc w:val="left"/>
      </w:pPr>
      <w:r>
        <w:rPr>
          <w:rFonts w:ascii="Times New Roman" w:hAnsi="Times New Roman" w:eastAsia="Times New Roman" w:cs="Times New Roman"/>
        </w:rPr>
        <w:t>“Ọtụtụ nwere okwukwe, ma ọ bụghị okwukwe nke na-arụ ọrụ site n’ịhụnanya ma na-eme ka mkpụrụ obi dị ọcha. Okwukwe na-azọpụta abụghị nanị nkwenye efu nke eziokwu. ‘Ndị mmụọ ọjọọ kwa na-ekwere, ha na-ama jijiji.’ Mkpali nke Mmụọ nke Chineke na-enye mmadụ okwukwe nke bụ ike na-akpali akpali, nke na-akpụ agwa, ma na-eduga mmadụ elu karịa omume mpụga efu. Okwu, omume, na mmụọ ga-agba ama n’eziokwu ahụ na anyị bụ ndị na-eso ụzọ Kraịst.</w:t>
      </w:r>
    </w:p>
    <w:p>
      <w:pPr>
        <w:pStyle w:val="ArticleScripture"/>
        <w:jc w:val="left"/>
      </w:pPr>
      <w:r>
        <w:rPr>
          <w:rFonts w:ascii="Times New Roman" w:hAnsi="Times New Roman" w:eastAsia="Times New Roman" w:cs="Times New Roman"/>
        </w:rPr>
        <w:t>“Ihè kasị ukwuu nke ìhè na ngọzi nke Chineke nyeworo abụghị ihe nchebe megide mmehie na ndapụ n’ezi-okwukwe n’ụbọchị ikpeazụ ndị a. Ndị Chineke weliri elu n’ọnọdụ dị elu nke ntụkwasị obi pụrụ isi n’ìhè nke eluigwe chigharịa gaa n’amamihe nke mmadụ. Ìhè ha ga-aghọzi ọchịchịrị, ikike ha nke Chineke tinyere n’aka ha aghọọkwa ọnyà, àgwà ha bụrụkwa ihe na-akpasu Chineke iwe. A gaghị eme Chineke ihe ọchị. Ikewapụ onwe n’ebe Ọ nọ adịla mgbe niile, ọ ga-adịkwa mgbe niile, na-esochi nsonaazụ ya ndị doro anya. Ime omume ndị na-adịghị amasị Chineke, ma ọ bụrụ na e chegharịghị ha nke ọma ma hapụ ha kpamkpam, kama ịchọ ime ka ha bụrụ ndị ziri ezi, ga-eduga onye na-eme ihe ọjọọ nzọụkwụ site na nzọụkwụ n’ime aghụghọ ruo mgbe a ga-eme ọtụtụ mmehie n’enweghị ntaramahụhụ. Ndị niile chọrọ inwe àgwà nke ga-eme ka ha bụrụ ndị ha na Chineke na-arụkọ ọrụ, ma nata otuto nke Chineke, ga-ekewapụ onwe ha n’ebe ndị iro Chineke nọ, ma debe eziokwu ahụ Kraịst nyere Jọn ka o nye ụwa.” Manuscript Releases, volume 18, 30–36.</w:t>
      </w:r>
    </w:p>
    <w:p>
      <w:pPr>
        <w:pStyle w:val="ArticleBody"/>
        <w:jc w:val="left"/>
      </w:pPr>
      <w:r>
        <w:rPr>
          <w:rFonts w:ascii="Times New Roman" w:hAnsi="Times New Roman" w:eastAsia="Times New Roman" w:cs="Times New Roman"/>
        </w:rPr>
        <w:t>“Uwe ọcha” ahụ bụ ezi omume nke Kraịst.</w:t>
      </w:r>
    </w:p>
    <w:p>
      <w:pPr>
        <w:pStyle w:val="ArticleScripture"/>
        <w:jc w:val="left"/>
      </w:pPr>
      <w:r>
        <w:rPr>
          <w:rFonts w:ascii="Times New Roman" w:hAnsi="Times New Roman" w:eastAsia="Times New Roman" w:cs="Times New Roman"/>
        </w:rPr>
        <w:t>Ka anyị ṅụrịọ ọṅụ ma ṅụaṅụrị, nye ya nsọpụrụ: n’ihi na alụmdi na nwunye nke Nwa Atụrụ ahụ eruola, nwunye ya emewokwa onwe ya ka ọ dị njikere. E nyekwara ya ka o yi ákwà ọcha dị ọcha ma na-enwu enwu: n’ihi na ákwà ọcha ahụ bụ ezi omume nke ndị nsọ. O wee sị m, Dee, Ngọzi nādịrị ndị a kpọrọ òkù bịa n’oriri alụmdi na nwunye nke Nwa Atụrụ ahụ. O wee sị m, Ndị a bụ okwu eziokwu nke Chineke. Mkpughe 19:7–9.</w:t>
      </w:r>
    </w:p>
    <w:p>
      <w:pPr>
        <w:pStyle w:val="ArticleBody"/>
        <w:jc w:val="left"/>
      </w:pPr>
      <w:r>
        <w:rPr>
          <w:rFonts w:ascii="Times New Roman" w:hAnsi="Times New Roman" w:eastAsia="Times New Roman" w:cs="Times New Roman"/>
        </w:rPr>
        <w:t>Nwunye ahụ mere onwe ya ka ọ dị njikere site n’itinye ọgwụgwọ atọ ahụ e nyere Laodisia n’ọrụ, ma site n’ime nke a, o gbanwere onwe ya ghọọ nwunye Filadelfia. Amaokwu ndị ahụ na-agwa Adventizim okwu ozugbo, nke e ji ilu ụmụ agbọghọ iri ahụ nọchite anya ya. Ụmụ agbọghọ ahụ bụ ndị na-eche ichere ịga n’oriri agbamakwụkwọ a kpọrọ ha ka ha bịa. Nwunye ahụ mere onwe ya ka ọ dị njikere, n’ihi na e nyere ya nke a na Zekaraịa isi nke atọ, banyere Joshua na mmụọ ozi ahụ. N’ebe ahụ, a wepụrụ uwe ya rụrụ arụ nke Laodisia ma dochie ya uwe alụmdi na nwunye nke ákwà ọcha dị ọcha. Ọgwụgwọ ahụ na-enwekwa onye àmà nke abụọ n’ime aha Ellen Gould White. Ellen pụtara ìhè na-enwu gbaa ma na-acha, ma na-anọchi anya ude anya ahụ. Gould bụ okwu Bekee ochie maka gold, ma pụtara ọlaedo. White na-anọchi anya ezi omume, ma e nyere ya aha ahụ naanị ruo n’afọ 1846, mgbe ọ lụrụ James. Aha ya wee gbanwee bụrụ White. Mgbanwe aha ahụ na alụmdi na nwunye ahụ bụkwa ihe nnọchianya nke mmekọrịta ọgbụgba ndụ. Tupu alụmdi na nwunye ahụ, aha ya bụ Harmon, nke pụtara onye agha nke udo, dịka ọ dị n’oge ahụ. Ellen White bụ ozi Laodisia, ma ịjụ ya bụ ịjụ nzọpụta!</w:t>
      </w:r>
    </w:p>
    <w:p>
      <w:pPr>
        <w:pStyle w:val="ArticleBody"/>
        <w:jc w:val="left"/>
      </w:pPr>
      <w:r>
        <w:rPr>
          <w:rFonts w:ascii="Times New Roman" w:hAnsi="Times New Roman" w:eastAsia="Times New Roman" w:cs="Times New Roman"/>
        </w:rPr>
        <w:t>Anyi ga-aga n’ihu nyochaa amụma iri na abụọ banyere Mesaịa ndị dị n’akwụkwọ Matiu n’isiokwu na-esonụ.</w:t>
      </w:r>
    </w:p>
    <w:p>
      <w:pPr>
        <w:pStyle w:val="ArticleScripture"/>
        <w:jc w:val="left"/>
      </w:pPr>
      <w:r>
        <w:rPr>
          <w:rFonts w:ascii="Times New Roman" w:hAnsi="Times New Roman" w:eastAsia="Times New Roman" w:cs="Times New Roman"/>
        </w:rPr>
        <w:t>“Mkpuo 3:14–18 e hotara.”</w:t>
      </w:r>
    </w:p>
    <w:p>
      <w:pPr>
        <w:pStyle w:val="ArticleScripture"/>
        <w:jc w:val="left"/>
      </w:pPr>
      <w:r>
        <w:rPr>
          <w:rFonts w:ascii="Times New Roman" w:hAnsi="Times New Roman" w:eastAsia="Times New Roman" w:cs="Times New Roman"/>
        </w:rPr>
        <w:t>“Ọ! Lee ụdị nkọwa a! Ole ndị dị n’ọnọdụ a na-atụ egwu. Ana m eji obi m niile arịọ onye oziọma ọ bụla ka ọ jiri ịdị uchu mụọ nke ọma isi nke atọ nke Mkpughe, n’ihi na n’ime ya ka e sere ọnọdụ ihe ndị dị adị n’ụbọchị ikpeazụ. Jiri nlezianya mụọ amaokwu ọ bụla n’isi a, n’ihi na site n’okwu ndị a Jizọs na-agwa unu okwu.</w:t>
      </w:r>
    </w:p>
    <w:p>
      <w:pPr>
        <w:pStyle w:val="ArticleScripture"/>
        <w:jc w:val="left"/>
      </w:pPr>
      <w:r>
        <w:rPr>
          <w:rFonts w:ascii="Times New Roman" w:hAnsi="Times New Roman" w:eastAsia="Times New Roman" w:cs="Times New Roman"/>
        </w:rPr>
        <w:t>“Ọ bụrụ na e nwere mgbe ọ bụla e ji ozi Laodisia nọchite anya otu ndị mmadụ, ọ bụ ndị ahụ natara ìhè dị ukwuu, mkpughe nke Akwụkwọ Nsọ, nke ndị Adventist nke Ụbọchị nke Asaa anatala.” Manuscript Releases, volume 18, 193.</w:t>
      </w:r>
    </w:p>
    <w:p>
      <w:pPr>
        <w:pStyle w:val="ArticleScripture"/>
        <w:jc w:val="left"/>
      </w:pPr>
      <w:r>
        <w:rPr>
          <w:rFonts w:ascii="Times New Roman" w:hAnsi="Times New Roman" w:eastAsia="Times New Roman" w:cs="Times New Roman"/>
        </w:rPr>
        <w:t>“Ndị ezi mmadụ nke Chineke na-edebe iwu Ya na-egosi ụwa àgwà nke iguzosi ike n’ezi ihe na-enweghị ntụpọ, na-agba ama site n’ụzọ omume ha onwe ha na iwu nke Onyenwe anyị zuru oke, na-eme ka mkpụrụ obi laghachi. N’otu a ka Onyenwe anyị Jizọs, Ọkpara Chineke, site n’irube isi Ya n’iwu Chineke, weliri iwu ahụ elu ma mee ka e nye ya nsọpụrụ. N’ezie, Chineke ga-ama onye ọbụla nọ n’ime ụka ọbụla nke na-azọrọ na ọ bụ Onye Adventist nke Ụbọchị nke Asaa ikpe, ma ọ bụrụ na ọ naghị ejere Ya ozi, kama site n’nganga, ịchọ ọdịmma onwe ya, na ịdị nke ụwa, ọ na-egosi na eziokwu nke sitere n’eluigwe arụbeghị mgbanwe n’àgwà ya.”</w:t>
      </w:r>
    </w:p>
    <w:p>
      <w:pPr>
        <w:pStyle w:val="ArticleScripture"/>
        <w:jc w:val="left"/>
      </w:pPr>
      <w:r>
        <w:rPr>
          <w:rFonts w:ascii="Times New Roman" w:hAnsi="Times New Roman" w:eastAsia="Times New Roman" w:cs="Times New Roman"/>
        </w:rPr>
        <w:t>“Biko gụọ Mkpughe 3:15–18 nke ọma. A na-anụ olu Jisọs Kraịst. ‘Ka m hụrụ n’anya ọnụ ọgụgụ ha niile, ka m na-adụ ọdụ ma na-adọkwa ha aka ná ntị: ya mere, nwee ịnụ ọkụ n’obi [ọ bụghị obi abụọ ma ọ bụ nkụda mmụọ], ma chegharịa. Lee, Mụ onwe m [Onye Nzọpụta gị] guzo n’ọnụ ụzọ, na-akụ aka: ọ bụrụ na onye ọ bụla anụ olu M, meghee ọnụ ụzọ, aga m abata n’ebe ọ nọ, so ya rie nri abalị, ya onwe ya esokwa M. Onye na-emeri emeri ka M ga-enye ka ya na M nọdụ n’ocheeze M, dịka Mụ onwe M kwa meriri, ma nọdụ ala mụ na Nna M n’ocheeze Ya’ [Mkpughe 3:19–21].”</w:t>
      </w:r>
    </w:p>
    <w:p>
      <w:pPr>
        <w:pStyle w:val="ArticleScripture"/>
        <w:jc w:val="left"/>
      </w:pPr>
      <w:r>
        <w:rPr>
          <w:rFonts w:ascii="Times New Roman" w:hAnsi="Times New Roman" w:eastAsia="Times New Roman" w:cs="Times New Roman"/>
        </w:rPr>
        <w:t>“Ògbè nzukọ dị iche iche ahụ ga-aṅa ntị n’ozi Laodisia ahụ? Ha ga-echegharị, ka ọ bụ, n’agbanyeghị na a na-ekwusa ozi eziokwu kacha dị nsọ—ozi mmụọ ozi nke atọ—n’ụwa, ha ga-anọgide na mmehie? Nke a bụ ozi ebere ikpeazụ, ịdọ aka ná ntị ikpeazụ nye ụwa dara ada. Ọ bụrụ na nzukọ Chineke aghọọ ṅụwarụ, ọ naghị anọkwu n’ọnọdụ amara n’ihu Chineke karịa nzukọ ndị ahụ a kọwara dịka ndị dara ada wee bụrụ ebe obibi nke ndị mmụọ ọjọọ, na ebe njide nke mmụọ ọjọọ ọ bụla rụrụ arụ, na ọgba nke nnụnụ ọ bụla na-adịghị ọcha ma bụrụkwa ihe asị. Ndị ahụ enweela ohere ịnụ ma nata eziokwu, ma sonyere na nzukọ Seventh-day Adventist, na-akpọ onwe ha ndị Chineke na-edebe iwu Ya, ma n’agbanyeghị nke ahụ enweghị ndụ ime mmụọ na ido onwe ha nsọ nye Chineke karịa ka o dị n’ime nzukọ aha nkịtị, ga-anata ọrịa otiti Chineke n’ezie dịka nzukọ ndị na-emegide iwu Chineke ga-anata. Naanị ndị e doro nsọ site n’eziokwu ka ga-abụ ndị mejupụtara ezinụlọ eze ahụ n’ụlọ obibi nke eluigwe Kraịst gara ịkwadebere ndị hụrụ Ya n’anya ma na-edebe iwu Ya.</w:t>
      </w:r>
    </w:p>
    <w:p>
      <w:pPr>
        <w:pStyle w:val="ArticleScripture"/>
        <w:jc w:val="left"/>
      </w:pPr>
      <w:r>
        <w:rPr>
          <w:rFonts w:ascii="Times New Roman" w:hAnsi="Times New Roman" w:eastAsia="Times New Roman" w:cs="Times New Roman"/>
        </w:rPr>
        <w:t>“‘Onye na-asị, Ama m Ya, ma ọ dịghị edebe iwu Ya, bụ onye ụgha, eziokwu adịghịkwa n’ime ya’ [1 John 2:4]. Nke a gụnyere ndị niile na-ekwu na ha nwere ọmụma banyere Chineke, na na ha na-edebe iwu Ya, ma ndị na-adịghị egosi nke a site n’ọrụ ọma. A ga-akwụ ha ụgwọ dịka ọrụ ha si dị. ‘Onye ọbụla nke na-anọgide n’ime Ya adịghị emehie: onye ọbụla nke na-emehie ahụbeghị Ya, ma ọ bụkwanụ amaghị Ya’ [1 John 3:6]. A na-agwa nke a ndị niile so n’ọgbakọ ụka, gụnyere ndị otu ụka Seventh-day Adventist. ‘Ụmụntakịrị m, ka onye ọbụla ghara iduhie unu: onye na-eme ezi omume bụ onye ezi omume, dịka Ya onwe Ya bụ onye ezi omume. Onye na-eme mmehie bụ nke ekwensu; n’ihi na ekwensu na-emehie site na mbido. N’ihi nzube a ka e ji mee ka Ọkpara Chineke pụta ìhè, ka O wee bibie ọrụ nile nke ekwensu. Onye ọbụla a mụrụ site n’aka Chineke adịghị eme mmehie; n’ihi na mkpụrụ Ya na-anọgide n’ime ya: ọ pụghịkwa ime mmehie, n’ihi na a mụrụ ya site n’aka Chineke. N’ime nke a ka a na-eme ka ụmụ Chineke pụta ìhè, na ụmụ ekwensu kwa: onye ọbụla na-adịghị eme ezi omume abụghị nke Chineke, otu ahụkwa ka onye na-adịghị ahụ nwanne ya n’anya’ [1 John 3:7–10].”</w:t>
      </w:r>
    </w:p>
    <w:p>
      <w:pPr>
        <w:pStyle w:val="ArticleScripture"/>
        <w:jc w:val="left"/>
      </w:pPr>
      <w:r>
        <w:rPr>
          <w:rFonts w:ascii="Times New Roman" w:hAnsi="Times New Roman" w:eastAsia="Times New Roman" w:cs="Times New Roman"/>
        </w:rPr>
        <w:t>“Ndị niile na-aza onwe ha ndị Adventist na-edebe Ụbọchị Izuike Nsọ, ma na-aga n’ihu n’ime mmehie, bụ ndị ụgha n’anya Chineke. Ụzọ mmehie ha na-emegide ọrụ Chineke. Ha na-eduba ndị ọzọ n’ime mmehie. Okwu ahụ si n’aka Chineke bịakwute onye ọ bụla n’ime ndị otu ụka anyị, ‘Meekwanụ ụzọ unu ka ha bụrụ ndị kwụ ọtọ maka ụkwụ unu, ka ihe ahụ dara ngwụrọ ghara isi n’ụzọ wezuga onwe ya; kama ka a gwọọ ya. Chụsonụ udo na mmadụ niile, na ịdị nsọ, nke na-enweghị ya ọ dịghị onye ga-ahụ Onyenwe anyị: na-elezianụ anya nke ọma ka onye ọbụla ghara ịda n’amara Chineke; ka mgbọrọgwụ ọbụla nke ilu-ọjọọ ghara ipulite kpasuo unu iwe, ma site na ya ka e wee merụọ ọtụtụ mmadụ; Ka ọ ghara ịdị onye ọ bụla na-akwa iko, ma ọ bụ onye rụrụ arụ, dịka Isọ, onye rere ọkpara ya maka otu mkpụrụ nri. N’ihi na unu maara otú o si bụrụ mgbe e mesịrị, mgbe ọ chọrọ iketa ngọzi ahụ, a jụrụ ya; n’ihi na ọ hụghị ohere nchegharị, ọ bụ ezie na o ji anya mmiri chọọ ya nke ọma’ [Ndị Hibru 12:13–17].”</w:t>
      </w:r>
    </w:p>
    <w:p>
      <w:pPr>
        <w:pStyle w:val="ArticleScripture"/>
        <w:jc w:val="left"/>
      </w:pPr>
      <w:r>
        <w:rPr>
          <w:rFonts w:ascii="Times New Roman" w:hAnsi="Times New Roman" w:eastAsia="Times New Roman" w:cs="Times New Roman"/>
        </w:rPr>
        <w:t>“Nke a na-emetụta ọtụtụ ndị na-ekwu na ha kwenyere n’eziokwu. Kama ịhapụ omume agụụ ihe ọjọọ ha, ha na-aga n’ihu n’ụzọ na-ezighị ezi nke ọmụmụ n’okpuru aghụghọ ntughari uche Setan. A naghị amata mmehie dịka ihe mmehie bụ. Akọnuche ha n’onwe ya emerụwo emerụ, obi ha ewozighị ewozi, ọbụna echiche ha na-adị njọ mgbe niile. Setan na-eji ha dịka ihe mkpata iji rata mkpụrụobi n’omume rụrụ arụ nke na-emetọ ịdị adị mmadụ dum. ‘Onye jụrụ iwu Mozis [nke bụ iwu Chineke] nwụrụ n’enweghị ebere n’okpuru àmà mmadụ abụọ ma ọ bụ atọ: olee otú ntaramahụhụ ka njọ, ka unu chere, ka a ga-agụta na ọ kwesiri ya, onye zọpụrụ Ọkpara Chineke n’okpuru ụkwụ, ma gụọ ọbara ọgbụgba ndụ ahụ, nke e ji doo ya nsọ, dịka ihe na-adịghị nsọ, ma mee Mmụọ nke amara ihe ihere? N’ihi na anyị maara Onye kwuru, Mmegwara bụ nke M, Aga m akwụghachi, ka Onyenwe anyị kwuru. Ọzọkwa, Onyenwe anyị ga-ekpe ndị Ya ikpe. Ọ bụ ihe dị egwu ịdaba n’aka Chineke dị ndụ’ [Ndị Hibru 10:28–31].” Manuscript Releases, mpịakọta nke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Abụọ na Asatọ</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