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Laodisia — Nke Iri Atọ na Anọ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Nọmba Iri Atọ na Anọ</w:t>
      </w:r>
    </w:p>
    <w:p>
      <w:pPr>
        <w:pStyle w:val="ArticleBody"/>
        <w:jc w:val="left"/>
      </w:pPr>
      <w:r>
        <w:rPr>
          <w:rFonts w:ascii="Times New Roman" w:hAnsi="Times New Roman" w:eastAsia="Times New Roman" w:cs="Times New Roman"/>
        </w:rPr>
        <w:t>Ka olu e nwee olu n’ọzara, ọ dị mkpa ka ọzara dị. N’ọnwa Julaị nke afọ 2023, otu olu malitere ịda, na-akọwa na ọdụm nke ebo Juda nọ n’oge ahụ na-emeghe mkpughe nke Onwe Ya dịka e debere ya n’isi nke mbụ nke akwụkwọ Mkpughe. Nkụda mmụọ nke Sabbath, Julaị 18, 2020, malitere ụbọchị atọ na ọkara nke Mkpughe iri na otu, nke kwụsịrị na Sabbath, Disemba 30, 2023. N’ụbọchị Sabbath ahụ, maka oge mbụ kemgbe Julaị 2020, Future for America kwuru n’ihu ọha n’otu nzukọ Zoom.</w:t>
      </w:r>
    </w:p>
    <w:p>
      <w:pPr>
        <w:pStyle w:val="ArticleBody"/>
        <w:jc w:val="left"/>
      </w:pPr>
      <w:r>
        <w:rPr>
          <w:rFonts w:ascii="Times New Roman" w:hAnsi="Times New Roman" w:eastAsia="Times New Roman" w:cs="Times New Roman"/>
        </w:rPr>
        <w:t>Site n’oge ahụ gawa, Mkpughe nke Jisus Kraịst anọwo na-emeghe n’usoro n’usoro. Ọ malitere site na mkpughe nke okwu ahụ bụ “eziokwu,” nke e mesịrị hụ na ọ na-anọchi anya usoro nzọụkwụ atọ nke mkpụrụedemede mbụ, nke iri na atọ, na nke iri abụọ na abụọ nke mkpụrụedemede Hibru depụtara; ndị a, mgbe e jikọtara ha ọnụ, na-akpụ okwu ahụ bụ “eziokwu.” Nzọụkwụ atọ ahụ a nọchiri anya n’usoro okwu ahụ bụ “eziokwu” bụ eziokwu ochie, etinyere n’ọnọdụ ọhụrụ.</w:t>
      </w:r>
    </w:p>
    <w:p>
      <w:pPr>
        <w:pStyle w:val="ArticleBody"/>
        <w:jc w:val="left"/>
      </w:pPr>
      <w:r>
        <w:rPr>
          <w:rFonts w:ascii="Times New Roman" w:hAnsi="Times New Roman" w:eastAsia="Times New Roman" w:cs="Times New Roman"/>
        </w:rPr>
        <w:t>Ruo ọtụtụ afọ, anyị egosila na nzọụkwụ atọ nke ogige, ebe nsọ na Ebe Kachasị Nsọ kwekọrọ na ọrụ atọ nke Mmụọ Nsọ, dịka Ọ na-eme ka mmadụ kwenye banyere mmehie n’ogige, na-egosipụta ezi omume n’ebe nsọ, ma na-ekpe ikpe n’Ebe Kachasị Nsọ. Anyị akọwapụtala na a na-egosipụta nzọụkwụ atọ ndị a n’ime Okwu Chineke nile, ma e mere ka nghọta ndị ahụ niile pụta ìhè karịa site n’usoro nke “eziokwu,” dịka ọ dị na afọ 2023. Iwere eziokwu ochie ma tinye ya n’ime usoro ọhụụ nke eziokwu bụ ihe Kraịst na-eme ka Ọ na-emeghe Okwu Ya nke nta nke nta. “Ọzara” nke kwụsịrị na 2023 na-anọchi anya “oge ọgwụgwụ” amụma, mgbe a na-emeghe amụma. Amụma ahụ bụ mkpughe nke Jizọs Kraịst, onye bụ “Eziokwu.”</w:t>
      </w:r>
    </w:p>
    <w:p>
      <w:pPr>
        <w:pStyle w:val="ArticleScripture"/>
        <w:jc w:val="left"/>
      </w:pPr>
      <w:r>
        <w:rPr>
          <w:rFonts w:ascii="Times New Roman" w:hAnsi="Times New Roman" w:eastAsia="Times New Roman" w:cs="Times New Roman"/>
        </w:rPr>
        <w:t>“N’oge nke Onye Nzọpụta, ndị Juu ekpuchiela nkume dị oké ọnụ ahịa nke eziokwu nke ukwuu n’okpuru mkpọmkpọ ebe nke ọdịnala na akụkọ ụgha, nke mere na ọ gaghị ekwe omume ịmata eziokwu pụọ n’ihe ụgha. Onye Nzọpụta bịara ikpochapụ mkpọmkpọ ebe nke nkwenkwe ụgha na njehie ndị a zụlitere ogologo oge, ma debe nkume dị oké ọnụ ahịa nke okwu Chineke n’ime nhazi nke eziokwu. Gịnị ka Onye Nzọpụta ga-eme ma ọ bụrụ na Ọ bịakwute anyị ugbu a dịka O si bịakwute ndị Juu? Ọ ga-adị Ya mkpa ịrụ ọrụ yiri nke ahụ n’ikpochapụ mkpọmkpọ ebe nke ọdịnala na emume. Ndị Juu nwere nnukwu mgbagwoju anya mgbe O mere ọrụ a. Ha echefuola eziokwu mbụ nke Chineke, ma Kraịst mere ka a hụ ya ọzọ. Ọ bụ ọrụ anyị ịtọhapụ eziokwu ndị ahụ dị oké ọnụ ahịa nke Chineke n’aka nkwenkwe ụgha na njehie. Lee ụdị ọrụ e nyefere anyị n’oziọma!” Review and Herald, June 4, 1889.</w:t>
      </w:r>
    </w:p>
    <w:p>
      <w:pPr>
        <w:pStyle w:val="ArticleBody"/>
        <w:jc w:val="left"/>
      </w:pPr>
      <w:r>
        <w:rPr>
          <w:rFonts w:ascii="Times New Roman" w:hAnsi="Times New Roman" w:eastAsia="Times New Roman" w:cs="Times New Roman"/>
        </w:rPr>
        <w:t>Ọ “bụ ọrụ anyị ịtọhapụ eziokwu ndị dị oké ọnụ ahịa nke Chineke n’aka nkwenkwe ụgha na njehie,” ma “dobe ọla dị oké ọnụ ahịa nke Okwu Chineke n’usoro nke eziokwu.” N’afọ 2023 Onyenwe anyị webatara usoro nke eziokwu ahụ, n’ụlọ nhazi nke okwu a bụ “eziokwu” nọchiri anya. Usoro ahụ na-eme ka e wee hụ eziokwu ndị ahụ “mbụ” “nke Chineke.”</w:t>
      </w:r>
    </w:p>
    <w:p>
      <w:pPr>
        <w:pStyle w:val="ArticleScripture"/>
        <w:jc w:val="left"/>
      </w:pPr>
      <w:r>
        <w:rPr>
          <w:rFonts w:ascii="Times New Roman" w:hAnsi="Times New Roman" w:eastAsia="Times New Roman" w:cs="Times New Roman"/>
        </w:rPr>
        <w:t>“Ájá na ihe mkpofu nke njehie eliwo ọla dị oké ọnụ ahịa nke eziokwu, ma ndị ọrụ Onyenwe anyị pụrụ ikpughe akụ ndị a, ka ọtụtụ puku mmadụ wee lekwasị ha anya n’ịṅụrị ọṅụ na n’ịtụ egwu dị nsọ. Ndị mmụọ ozi nke Chineke ga-anọ n’akụkụ onye ọrụ dị umeala n’obi, na-enye amara na ìhè mmụta sitere n’aka Chineke, ma a ga-eduba ọtụtụ puku mmadụ ikpee ekpere ọnụ na Devid, ‘Meghee anya m ka m wee hụ ihe ndị dị ebube sitere n’iwu gị.’ Eziokwu ndị a na-ahụbeghị anya ma leghara anya ruo ọtụtụ afọ ga-enwu gbaa site na ibe ndị e mere ka ha nwuo ìhè nke okwu nsọ nke Chineke. Nzukọ ụka ndị n’ozuzu ha, bụ ndị nụworo eziokwu, jụrụ ya, ma zọpụtakwa ya n’okpuru ụkwụ, ga-eme ihe ọjọọ karịa; ma ‘ndị amamihe,’ ndị ahụ bụ ezi obi, ga-aghọta. Akwụkwọ ahụ mepere emepe, okwu Chineke eruteekwa obi ndị na-achọ ịmata uche ya. N’oge oke mkpu nke mmụọ ozi ahụ si n’eluigwe, onye na-esonyere mmụọ ozi nke atọ, ọtụtụ puku mmadụ ga-eteta site n’ụra mgbagwoju anya nke jideworo ụwa ruo ọtụtụ afọ, ha ga-ahụkwa mma na uru nke eziokwu ahụ.” Review and Herald, December 15, 1885.</w:t>
      </w:r>
    </w:p>
    <w:p>
      <w:pPr>
        <w:pStyle w:val="ArticleBody"/>
        <w:jc w:val="left"/>
      </w:pPr>
      <w:r>
        <w:rPr>
          <w:rFonts w:ascii="Times New Roman" w:hAnsi="Times New Roman" w:eastAsia="Times New Roman" w:cs="Times New Roman"/>
        </w:rPr>
        <w:t>“Ndị ọrụ nke Onyenweanyị” bụ “ndị amamihe” na “ndị bụ eziokwu n’obi” “ga-aghọta,” ha ga “ekpughekwa” “akụ, ka ọtụtụ puku mmadụ wee lekwasị ha anya n’ụtọ na n’ịtụnanya.” N’ụzọ dị mwute nye Adventizim Laodisia, ọ bụghị ha na-eteta n’ụra mgbagwoju anya ha n’oge oké mkpu nke mmụọ-ozi nke atọ, n’ihi na nke ahụ bụ iwu Ụka, ma nke ahụ abụwo oge dị anya nke ukwuu ka Adventizim tetaa. Ndị ọrụ nke elekere nke iri na otu na-eteta site n’“ụra mgbagwoju anya” ha “n’oge oké mkpu nke mmụọ-ozi ahụ nke na-esonyere mmụọ-ozi nke atọ” n’oge iwu Ụka nke na-abịa ngwa ngwa. Ebe ọ bụ na afọ 2024, “Eziokwu ndị a na-ahụbeghị anya ma legharaghị anya kemgbe ọtụtụ afọ,” na-enwu “site n’akwụkwọ e mere ka ha pụta ìhè nke Okwu nsọ nke Chineke.”</w:t>
      </w:r>
    </w:p>
    <w:p>
      <w:pPr>
        <w:pStyle w:val="ArticleBody"/>
        <w:jc w:val="left"/>
      </w:pPr>
      <w:r>
        <w:rPr>
          <w:rFonts w:ascii="Times New Roman" w:hAnsi="Times New Roman" w:eastAsia="Times New Roman" w:cs="Times New Roman"/>
        </w:rPr>
        <w:t>N’Aịsaịa 22:22 e nyere Eliakim otu mkpịsị ugodi, ma na Matiu 16 e nyere Pita mkpịsị ugodi nke alaeze ahụ.</w:t>
      </w:r>
    </w:p>
    <w:p>
      <w:pPr>
        <w:pStyle w:val="ArticleScripture"/>
        <w:jc w:val="left"/>
      </w:pPr>
      <w:r>
        <w:rPr>
          <w:rFonts w:ascii="Times New Roman" w:hAnsi="Times New Roman" w:eastAsia="Times New Roman" w:cs="Times New Roman"/>
        </w:rPr>
        <w:t>M ga-edobe mkpịsị ugodi nke ụlọ Devid n’ubu ya; ọ ga-emeghe, ọ dịghị onye ga-emechi; ọ ga-emekwa ka e mechie, ọ dịghịkwa onye ga-emeghe. Aịzaya 22:22.</w:t>
      </w:r>
    </w:p>
    <w:p>
      <w:pPr>
        <w:pStyle w:val="ArticleBody"/>
        <w:jc w:val="left"/>
      </w:pPr>
      <w:r>
        <w:rPr>
          <w:rFonts w:ascii="Times New Roman" w:hAnsi="Times New Roman" w:eastAsia="Times New Roman" w:cs="Times New Roman"/>
        </w:rPr>
        <w:t>E nyere Filadelfia “igodo” ahụ, n’ihi na nke ahụ bụ naanị ebe ọzọ n’Akwụkwọ Nsọ a kpọtụrụ igodo nke imeghe na imechi.</w:t>
      </w:r>
    </w:p>
    <w:p>
      <w:pPr>
        <w:pStyle w:val="ArticleScripture"/>
        <w:jc w:val="left"/>
      </w:pPr>
      <w:r>
        <w:rPr>
          <w:rFonts w:ascii="Times New Roman" w:hAnsi="Times New Roman" w:eastAsia="Times New Roman" w:cs="Times New Roman"/>
        </w:rPr>
        <w:t>Dee kwa mmụọ-ozi nke nzukọ dị na Filadelfia dee; Ihe ndị a ka Onye ahụ dị nsọ na-ekwu, Onye ahụ bụ eziokwu, Onye ahụ nwere mkpịsị ugodi Devid, Onye na-emepe, ọ dịghịkwa onye ọbụla na-emechi; ma na-emechi, ọ dịghịkwa onye ọbụla na-emepe; Ama m ọrụ gị nile: lee, etinyewo m n’ihu gị ọnụ ụzọ e meghere emepe, ọ dịghịkwa onye ọbụla pụrụ imechi ya: n’ihi na i nwere ntakịrị ike, i debe-wokwa okwu m, i jụwokwa aha m mba. Mkpughe 3:7, 8.</w:t>
      </w:r>
    </w:p>
    <w:p>
      <w:pPr>
        <w:pStyle w:val="ArticleBody"/>
        <w:jc w:val="left"/>
      </w:pPr>
      <w:r>
        <w:rPr>
          <w:rFonts w:ascii="Times New Roman" w:hAnsi="Times New Roman" w:eastAsia="Times New Roman" w:cs="Times New Roman"/>
        </w:rPr>
        <w:t>N’ime mkparịta ụka ikpeazụ ya na ndị Juu ndị ahụ na-eme esemokwu n’efu, Kraịst jụrụ ajụjụ nke ndị Juu enweghị ike ịza.</w:t>
      </w:r>
    </w:p>
    <w:p>
      <w:pPr>
        <w:pStyle w:val="ArticleScripture"/>
        <w:jc w:val="left"/>
      </w:pPr>
      <w:r>
        <w:rPr>
          <w:rFonts w:ascii="Times New Roman" w:hAnsi="Times New Roman" w:eastAsia="Times New Roman" w:cs="Times New Roman"/>
        </w:rPr>
        <w:t>Mgbe ndị Farisii zukọtara ọnụ, Jisọs jụrụ ha, sị, Gịnị ka unu chere banyere Kraịst? Nwa onye ka ọ bụ? Ha sịrị ya, Ọ bụ Nwa Devid. Ọ sịrị ha, Olee otú, mgbe ahụ, Devid n’ime Mmụọ ji kpọọ ya Onyenwe ya, na-asị, Onyenwe anyị sịrị Onyenwe m, Nọdụ n’aka nri m, ruo mgbe m ga-eme ka ndị iro gị bụrụ ihe mgbakwasị ụkwụ gị? Ọ bụrụkwa na Devid kpọrọ ya Onyenwe ya, olee otú ọ ga-esi bụrụ nwa ya?</w:t>
      </w:r>
    </w:p>
    <w:p>
      <w:pPr>
        <w:pStyle w:val="ArticleScripture"/>
        <w:jc w:val="left"/>
      </w:pPr>
      <w:r>
        <w:rPr>
          <w:rFonts w:ascii="Times New Roman" w:hAnsi="Times New Roman" w:eastAsia="Times New Roman" w:cs="Times New Roman"/>
        </w:rPr>
        <w:t>Ọ dịghịkwa onye ọbụla pụrụ ịza Ya otu okwu; ọ dịghịkwa onye ọbụla nwee obi ike site n’ụbọchị ahụ gaa n’ihu ịjụ Ya ajụjụ ọzọ. Matiu 22:41–46.</w:t>
      </w:r>
    </w:p>
    <w:p>
      <w:pPr>
        <w:pStyle w:val="ArticleBody"/>
        <w:jc w:val="left"/>
      </w:pPr>
      <w:r>
        <w:rPr>
          <w:rFonts w:ascii="Times New Roman" w:hAnsi="Times New Roman" w:eastAsia="Times New Roman" w:cs="Times New Roman"/>
        </w:rPr>
        <w:t>Ndị Juu enweghị ike ịghọta mmekọrịta amụma dị n’etiti Devid na Kraịst, n’ihi na ha enweghị mkpịsị igodo amụma ga-enyere ha ịghọta asụsụ Akwụkwọ Nsọ nke “ahịrị n’elu ahịrị.” Kraịst mechiri mmekọrịta Ya na ndị Juu site n’igosipụta na ìsì ha dabeere n’enweghị ike ha ikewa Okwu eziokwu n’ụzọ ziri ezi. O gosipụtalarị na ọ bụrụ na unu aghọta Mozis, unu ga-aghọta Kraịst; ma ha aghọtaghị Akwụkwọ Nsọ ndị ha na-ekwu na ha na-akwado ma na-agbachitere.</w:t>
      </w:r>
    </w:p>
    <w:p>
      <w:pPr>
        <w:pStyle w:val="ArticleBody"/>
        <w:jc w:val="left"/>
      </w:pPr>
      <w:r>
        <w:rPr>
          <w:rFonts w:ascii="Times New Roman" w:hAnsi="Times New Roman" w:eastAsia="Times New Roman" w:cs="Times New Roman"/>
        </w:rPr>
        <w:t>E nyere ndị Millerite, bụ́ ndị bụ ụka Filadelfia, “igodo” nke “ụlọ Devid.” “Igodo” ahụ bụ mmegharị mgbanwe nke e ji ọnụ ụzọ mepere emepe na ọnụ ụzọ mechiri emechi nọchite anya ya. Site n’afọ 1798 ruo n’afọ 1863, mmegharị ndị Millerite siri n’ahụmịhe Filadelfia gaa n’ahụmịhe Laodisia, mgbe ha na-esi na mmegharị aghọ ụka. E meghere otu ọnụ ụzọ, e mechikwara otu ọnụ ụzọ n’April 19, 1844, dịka e meghere otu ọnụ ụzọ, e mechikwara otu ọnụ ụzọ n’October 22, 1844, dịka e meghere otu ọnụ ụzọ, e mechikwara otu ọnụ ụzọ n’afọ 1863.</w:t>
      </w:r>
    </w:p>
    <w:p>
      <w:pPr>
        <w:pStyle w:val="ArticleBody"/>
        <w:jc w:val="left"/>
      </w:pPr>
      <w:r>
        <w:rPr>
          <w:rFonts w:ascii="Times New Roman" w:hAnsi="Times New Roman" w:eastAsia="Times New Roman" w:cs="Times New Roman"/>
        </w:rPr>
        <w:t>Eliakim nwere mkpịsị-igodo, ma e nyere Pita “mkpịsị-igodo dị iche iche.” Mkpịsị-igodo ahụ n’otu bụ ụzọ e mechiri emechi nke 1844.</w:t>
      </w:r>
    </w:p>
    <w:p>
      <w:pPr>
        <w:pStyle w:val="ArticleScripture"/>
        <w:jc w:val="left"/>
      </w:pPr>
      <w:r>
        <w:rPr>
          <w:rFonts w:ascii="Times New Roman" w:hAnsi="Times New Roman" w:eastAsia="Times New Roman" w:cs="Times New Roman"/>
        </w:rPr>
        <w:t>“Isiokwu banyere ebe nsọ ahụ bụ mkpịsị-igodo nke meghere ihe omimi nke ndakpọ olileanya nke afọ 1844. Ọ kpughere n’ihu anya usoro eziokwu zuru ezu, nke jikọtara ọnụ ma dị n’otu nkwekọ, na-egosi na aka Chineke eduziwo nnukwu mmegharị ọbịbịa ahụ ma na-ekpughe ọrụ dị ugbu a ka ọ na-eme ka ọnọdụ na ọrụ nke ndị Ya pụta ìhè.” The Great Controversy, 423.</w:t>
      </w:r>
    </w:p>
    <w:p>
      <w:pPr>
        <w:pStyle w:val="ArticleBody"/>
        <w:jc w:val="left"/>
      </w:pPr>
      <w:r>
        <w:rPr>
          <w:rFonts w:ascii="Times New Roman" w:hAnsi="Times New Roman" w:eastAsia="Times New Roman" w:cs="Times New Roman"/>
        </w:rPr>
        <w:t>Isiokwu nke ebe nsọ ahụ bụ igodo nke meghere ụzọ ahụ e mechiri emechi nke 1844, ma e nyekwara Pita mkpịsị igodo nke alaeze ahụ.</w:t>
      </w:r>
    </w:p>
    <w:p>
      <w:pPr>
        <w:pStyle w:val="ArticleScripture"/>
        <w:jc w:val="left"/>
      </w:pPr>
      <w:r>
        <w:rPr>
          <w:rFonts w:ascii="Times New Roman" w:hAnsi="Times New Roman" w:eastAsia="Times New Roman" w:cs="Times New Roman"/>
        </w:rPr>
        <w:t>Jisọs wee zaa ya, sị ya, Ngọzi nādiri gị, Saịmọn Baa-jona: n’ihi na anụ ahụ na ọbara ekpugheghị gị nke a, kama Nna m nke nọ n’eluigwe. Ma Mụ onwe m na-agwakwa gị, na gị bụ Pita, n’elu nkume a ka M ga-ewu nzukọ-nsọ m; ọnụ-ụzọ ámá mmụọ agaghị emeri ya. M ga-enyekwa gị mkpịsị ugodi nke alaeze eluigwe: ma ihe ọ bụla ị ga-ekekọta n’ụwa ga-abụ ihe ekekọtaworo n’eluigwe: ma ihe ọ bụla ị ga-atọghe n’ụwa ga-abụ ihe atọgheworo n’eluigwe. Matiu 16:17–19.</w:t>
      </w:r>
    </w:p>
    <w:p>
      <w:pPr>
        <w:pStyle w:val="ArticleBody"/>
        <w:jc w:val="left"/>
      </w:pPr>
      <w:r>
        <w:rPr>
          <w:rFonts w:ascii="Times New Roman" w:hAnsi="Times New Roman" w:eastAsia="Times New Roman" w:cs="Times New Roman"/>
        </w:rPr>
        <w:t>Ahịrị n’elu ahịrị, e nyere Filadelfia, nwunye ọgbụgba ndụ ikpeazụ dịka a nọchiri anya ya site n’aka Pita, mkpịsị ugodi nke ụlọ Devid, yana kwa mkpịsị ugodi nke alaeze eluigwe. Mkpịsị ugodi nke ụlọ Devid bụ isiokwu ikpeazụ Jisọs ji mee mmekọrịta ya na ndị Farisii.</w:t>
      </w:r>
    </w:p>
    <w:p>
      <w:pPr>
        <w:pStyle w:val="ArticleScripture"/>
        <w:jc w:val="left"/>
      </w:pPr>
      <w:r>
        <w:rPr>
          <w:rFonts w:ascii="Times New Roman" w:hAnsi="Times New Roman" w:eastAsia="Times New Roman" w:cs="Times New Roman"/>
        </w:rPr>
        <w:t>Mgbe ndị Farisii zukọtara ọnụ, Jisọs jụrụ ha, sị, Gịnị ka unu na-eche banyere Kraịst? nwa onye ka ọ bụ? Ha sịrị ya, Ọ bụ Nwa Devid. Ọ sịrị ha, Olee otú Devid si n’ime Mmụọ kpọọ ya Onyenwe anyị, na-asị, Onyenwe anyị gwara Onyenwe m, Nọdụ n’aka nri m, ruo mgbe m ga-eme ka ndị iro gị bụrụ ihe mgbakwasị ụkwụ gị? Ya mere, ọ bụrụ na Devid kpọọ ya Onyenwe ya, olee otú ọ ga-esi bụrụ nwa ya?</w:t>
      </w:r>
    </w:p>
    <w:p>
      <w:pPr>
        <w:pStyle w:val="ArticleScripture"/>
        <w:jc w:val="left"/>
      </w:pPr>
      <w:r>
        <w:rPr>
          <w:rFonts w:ascii="Times New Roman" w:hAnsi="Times New Roman" w:eastAsia="Times New Roman" w:cs="Times New Roman"/>
        </w:rPr>
        <w:t>Ọ dịghịkwa onye ọbụla nwere ike ịza Ya otu okwu; ọ dịghịkwa onye ọbụla site n’ụbọchị ahụ gaa n’ihu ji obi ike jụkwa Ya ajụjụ ọzọ. Matiu 22:41–46.</w:t>
      </w:r>
    </w:p>
    <w:p>
      <w:pPr>
        <w:pStyle w:val="ArticleBody"/>
        <w:jc w:val="left"/>
      </w:pPr>
      <w:r>
        <w:rPr>
          <w:rFonts w:ascii="Times New Roman" w:hAnsi="Times New Roman" w:eastAsia="Times New Roman" w:cs="Times New Roman"/>
        </w:rPr>
        <w:t>Isiokwu banyere Devid na Onyenwe ya bụ kpọmkwem ebe Pita si malite n’ụbọchị Pentikọst n’ụlọ elu n’elekere nke atọ. Isiokwu ahụ mechiri ụzọ nke mmekọrịta n’etiti ndị Farisii na Kraịst bụ mkpịsị-igodo Pita ji meghee ụzọ nke ụlọ elu n’ụbọchị Pentikọst.</w:t>
      </w:r>
    </w:p>
    <w:p>
      <w:pPr>
        <w:pStyle w:val="ArticleScripture"/>
        <w:jc w:val="left"/>
      </w:pPr>
      <w:r>
        <w:rPr>
          <w:rFonts w:ascii="Times New Roman" w:hAnsi="Times New Roman" w:eastAsia="Times New Roman" w:cs="Times New Roman"/>
        </w:rPr>
        <w:t>N’ihi na Devid arịgobebeghị n’eluigwe; kama ọ sịrị n’onwe ya, Onye-nwe-anyị gwara Onye-nwe m, Nọdụ ala n’aka nri m, Rue mgbe m ga-eme ndị iro gị ka ha bụrụ ihe mgbakwasị ụkwụ gị. Ya mere, ka ụlọ Izrel niile mara nke ọma, na Chineke emewo otu Jizọs ahụ, onye unu kpọgidere n’obe, ka ọ bụrụ ma Onyenwe anyị ma Kraịst.</w:t>
      </w:r>
    </w:p>
    <w:p>
      <w:pPr>
        <w:pStyle w:val="ArticleScripture"/>
        <w:jc w:val="left"/>
      </w:pPr>
      <w:r>
        <w:rPr>
          <w:rFonts w:ascii="Times New Roman" w:hAnsi="Times New Roman" w:eastAsia="Times New Roman" w:cs="Times New Roman"/>
        </w:rPr>
        <w:t>Ma mgbe ha nụrụ nke a, obi ha dara ha n’obi, ha wee sị Pita na ndịozi ndị fọdụrụ, Ụmụnna m ndị ikom, gịnị ka anyị ga-eme?</w:t>
      </w:r>
    </w:p>
    <w:p>
      <w:pPr>
        <w:pStyle w:val="ArticleScripture"/>
        <w:jc w:val="left"/>
      </w:pPr>
      <w:r>
        <w:rPr>
          <w:rFonts w:ascii="Times New Roman" w:hAnsi="Times New Roman" w:eastAsia="Times New Roman" w:cs="Times New Roman"/>
        </w:rPr>
        <w:t>Pita wee sị ha, Chegharịanụ, ka e meekwa ka onye ọ bụla n’ime unu baptizim n’aha Jisọs Kraịst maka mgbaghara mmehie, unu ga-anatakwa onyinye nke Mụọ Nsọ. N’ihi na nkwa ahụ bụ nke unu, na nke ụmụ unu, na nke ndị niile nọ n’ebe dị anya, bụ́ ndị niile Onyenwe anyị Chineke ga-akpọ. Sitekwa n’okwu ndị ọzọ ọtụtụ ka o ji gbaara ha ama ma dụọ ha ọdụ, na-asị, Zọpụtanụ onwe unu n’ọgbọ a gbagọrọ agbagọ. Mgbe ahụ, ndị ji ọṅụ nabata okwu ya ka e mere ha baptizim: n’otu ụbọchị ahụkwa, a tụkwasịrị ha ihe dị ka puku mmadụ atọ. Ọrụ Ndịozi 2:34–41.</w:t>
      </w:r>
    </w:p>
    <w:p>
      <w:pPr>
        <w:pStyle w:val="ArticleBody"/>
        <w:jc w:val="left"/>
      </w:pPr>
      <w:r>
        <w:rPr>
          <w:rFonts w:ascii="Times New Roman" w:hAnsi="Times New Roman" w:eastAsia="Times New Roman" w:cs="Times New Roman"/>
        </w:rPr>
        <w:t>Pita nwere mkpịsị ugodi iji kee ma ọ bụ tọghe, ma mgbe o mere otu a, eluigwe kwadoro omume Pita. Pita na-anọchite anya ịdị nsọ nke Chineke na mmadụ na-arụkọ ọrụ ọnụ iji meghee eziokwu ndị dị n’Okwu Chineke. Mgbe emeghechara eziokwu ndị ahụ, a na-anọchi ha anya dịka ọmụma.</w:t>
      </w:r>
    </w:p>
    <w:p>
      <w:pPr>
        <w:pStyle w:val="ArticleScripture"/>
        <w:jc w:val="left"/>
      </w:pPr>
      <w:r>
        <w:rPr>
          <w:rFonts w:ascii="Times New Roman" w:hAnsi="Times New Roman" w:eastAsia="Times New Roman" w:cs="Times New Roman"/>
        </w:rPr>
        <w:t>“E wepụrụla mkpịsị-igodo nke ọmụma n’ụbọchị Kraịst site n’aka ndị kwesiri ijide ya ka ha jiri ya meghee ụlọ-akù nke amamihe dị n’Akwụkwọ Nsọ nke Agba Ochie. Ndị rabaị na ndị nkụzi emechiela alaeze eluigwe n’eziokwu n’ihu ndị ogbenye na ndị ahụ́ na-ata ahụhụ, ma hapụ ha ka ha laa n’iyi. N’okwu-ozizi Ya, Kraịst etinyeghị ọtụtụ ihe n’ihu ha n’otu oge, ka O wee ghara ịgbagwoju uche ha anya. O mere ka isiokwu ọ bụla doo anya ma pụta iche. O ledaghị mmegharị nke eziokwu ochie na ndị ha maara nke ọma n’amụma anya ma ọ bụrụ na ha ga-ejere nzube Ya ozi n’itinye echiche n’ime ha.”</w:t>
      </w:r>
    </w:p>
    <w:p>
      <w:pPr>
        <w:pStyle w:val="ArticleScripture"/>
        <w:jc w:val="left"/>
      </w:pPr>
      <w:r>
        <w:rPr>
          <w:rFonts w:ascii="Times New Roman" w:hAnsi="Times New Roman" w:eastAsia="Times New Roman" w:cs="Times New Roman"/>
        </w:rPr>
        <w:t>“Kristi bụ Onye malitere ihe niile bụ nkume dị oké ọnụ ahịa nke eziokwu oge ochie. Site n’ọrụ nke onye iro, e si n’ọnọdụ ha kwesịrị ekwesị wepụ eziokwu ndị a. E kewapụrụ ha n’ebe ha ziri ezi dị, tinye ha n’usoro nke njehie. Ọrụ Kraịst bụ ime ka e dozie ha ọzọ ma guzosie nkume ndị ahụ dị oké ọnụ ahịa ike n’usoro nke eziokwu. Ụkpụrụ nke eziokwu ndị O nyere n’onwe Ya iji gọzie ụwa, site n’ọrụ Setan, e liri ha, ha wee dị ka a ga-asị na ha anwụọla kpamkpam. Kraịst napụtara ha n’ime mkpọmkpọ ebe nke njehie, nye ha ike ọhụrụ, nke dị ndụ, ma nye ha iwu ka ha na-enwu dị ka ọla dị oké ọnụ ahịa, ma guzosie ike ruo mgbe ebighị ebi.”</w:t>
      </w:r>
    </w:p>
    <w:p>
      <w:pPr>
        <w:pStyle w:val="ArticleScripture"/>
        <w:jc w:val="left"/>
      </w:pPr>
      <w:r>
        <w:rPr>
          <w:rFonts w:ascii="Times New Roman" w:hAnsi="Times New Roman" w:eastAsia="Times New Roman" w:cs="Times New Roman"/>
        </w:rPr>
        <w:t>“Kristi n’onwe Ya nwere ike iji nke ọ bụla n’ime eziokwu ochie ndị a na-agbazinyeghị ọbụna ntakịrị ihe ọ bụla, n’ihi na Ọ bụ Ya malitere ha niile. Ọ bụ Ya tinyere ha n’ime uche na echiche nke ọgbọ ọbụla, ma mgbe Ọ bịara n’ụwa anyị, Ọ hazigharịrị ma mee ka eziokwu ndị ahụ, ndị nwụrụ anwụwo, dị ndụ, na-eme ka ha bụrụ ndị nwere ike karị maka uru nke ọgbọ ndị ga-abịa n’ihu. Ọ bụ Jizọs Kraịst nwere ike ịzọpụta eziokwu ndị ahụ n’aka mkpofu, ma nye ha ụwa ọzọ, ya na ịdị ọhụrụ na ike karịrị nke mbụ ha nwere.” Manuscript Releases, volume 13, 240, 241.</w:t>
      </w:r>
    </w:p>
    <w:p>
      <w:pPr>
        <w:pStyle w:val="ArticleBody"/>
        <w:jc w:val="left"/>
      </w:pPr>
      <w:r>
        <w:rPr>
          <w:rFonts w:ascii="Times New Roman" w:hAnsi="Times New Roman" w:eastAsia="Times New Roman" w:cs="Times New Roman"/>
        </w:rPr>
        <w:t>Igodo Pita bụ ijikọta na ịtọpụ, Pita na-anọchikwa anya nwunye Kraịst ikpeazụ, ndị bụ otu narị puku iri anọ na anọ ahụ. Ozi ijikọta nke Pita, nke e gosipụtara n’ime àmà nke otu narị puku iri anọ na anọ ahụ, bụ ịkàrà akara. Ozi ịtọpụ nke Pita n’ime àmà nke otu narị puku iri anọ na anọ ahụ bụ Islam nke ahụhụ nke atọ.</w:t>
      </w:r>
    </w:p>
    <w:p>
      <w:pPr>
        <w:pStyle w:val="ArticleScripture"/>
        <w:jc w:val="left"/>
      </w:pPr>
      <w:r>
        <w:rPr>
          <w:rFonts w:ascii="Times New Roman" w:hAnsi="Times New Roman" w:eastAsia="Times New Roman" w:cs="Times New Roman"/>
        </w:rPr>
        <w:t>“Mgbe ahụ, ahụrụ m mmụọ-ozi nke atọ. Mmụọ-ozi so m wee sị, ‘Ọrụ ya dị egwu n’ezie. Ọrụ e nyere ya dị ịtụnanya nke ukwuu. Ọ bụ mmụọ-ozi ahụ ga-ahọpụta ọka wit n’etiti igbo, ma kaa akara, ma ọ bụ kee, ọka wit ahụ maka ụlọ-nchekwa nke eluigwe. Ihe ndị a kwesịrị ijide uche dum, nlebara anya dum.’” Early Writings, 119.</w:t>
      </w:r>
    </w:p>
    <w:p>
      <w:pPr>
        <w:pStyle w:val="ArticleBody"/>
        <w:jc w:val="left"/>
      </w:pPr>
      <w:r>
        <w:rPr>
          <w:rFonts w:ascii="Times New Roman" w:hAnsi="Times New Roman" w:eastAsia="Times New Roman" w:cs="Times New Roman"/>
        </w:rPr>
        <w:t>A na-anọchi anya ọka wit e kegidere site n’onyinye ọka wit mkpụrụ mbụ nke Pentikosti, nke, dị ka onyinye a na-efegharị efegharị, ga-anọchi anya ibuli ọkọlọtọ nke puku mmadụ otu narị na iri anọ na anọ. Idochi akàrà nke ndị Chineke bụ ozi ime mmụọ nke Pita, nke na-eme n’akụkọ ihe mere eme nke Alakụba nke ahụhụ nke atọ, nke a na-atọhapụ nwayọ nwayọ malite na 9/11 gaa n’ihu.</w:t>
      </w:r>
    </w:p>
    <w:p>
      <w:pPr>
        <w:pStyle w:val="ArticleScripture"/>
        <w:jc w:val="left"/>
      </w:pPr>
      <w:r>
        <w:rPr>
          <w:rFonts w:ascii="Times New Roman" w:hAnsi="Times New Roman" w:eastAsia="Times New Roman" w:cs="Times New Roman"/>
        </w:rPr>
        <w:t>Mgbe ihe ndị a gasịrị, ahụrụ m ndị mmụọ ozi anọ ka ha guzo n’akụkụ anọ nke ụwa, na-ejide ifufe anọ nke ụwa, ka ifufe ghara ife n’elu ụwa, ma ọ bụ n’elu oke osimiri, ma ọ bụ n’elu osisi ọbụla. Ahụkwara m mmụọ ozi ọzọ ka ọ na-arịgo site n’ọwụwa anyanwụ, na-enwe akara nke Chineke dị ndụ; o wee tie mkpu n’oké olu nye ndị mmụọ ozi anọ ahụ, ndị e nyere ike imebi ụwa na oke osimiri, sị, Emela ka ụwa merụọ ahụ, ma ọ bụ oke osimiri, ma ọ bụ osisi ndị ahụ, ruo mgbe anyị ga-akara ndị ohu nke Chineke anyị akara n’egedege ihu ha. Mkpughe 7:1–3.</w:t>
      </w:r>
    </w:p>
    <w:p>
      <w:pPr>
        <w:pStyle w:val="ArticleBody"/>
        <w:jc w:val="left"/>
      </w:pPr>
      <w:r>
        <w:rPr>
          <w:rFonts w:ascii="Times New Roman" w:hAnsi="Times New Roman" w:eastAsia="Times New Roman" w:cs="Times New Roman"/>
        </w:rPr>
        <w:t>Ifufe anọ ahụ e jidere n’oge a na-akpụchi ndị nke Chineke, a tọhapụrụ ha na 9/11, wee mesịa jidekwa ha site n’aka George Bush nke nta. Ozi nke Pita n’èzí bụ Alakụba, na ntọhapụ na ijide Alakụba ma ọ bụrụ na Alakụba bụ ozi n’èzí nke na-agafe n’oge nke ịka akara. A jikọtara mmadụ nke Pita na Chi, n’ihi na mkpịsị ugodi e nyere ya na-anọchi anya nkwekọrịta dị n’etiti eluigwe na ụwa.</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“Ọchịchịrị nke ajọ onye ahụ na-ekpuchi ndị na-eleghara ikpe ekpere anya. Ọnwụnwa ndị iro ahụ na-afụ nwayọọ na-adọta ha ime mmehie; ma ihe a niile bụ n’ihi na ha anaghị eji ohere ndị ahụ Chineke nyere ha n’usoro nsọ nke ekpere eme ihe. Gịnị mere ụmụ ndị ikom na ụmụ ndị inyom nke Chineke ga-eji laa azụ ikpe ekpere, ebe ekpere bụ mkpịsị ugodi dị n’aka okwukwe iji kpọghee ụlọakù nke eluigwe, ebe e debere akụnụba na-enweghị nsọtụ nke Ike nke Onye Pụrụ Ime Ihe Nile? E wezụga ekpere na-adịghị akwụsị akwụsị na nche nche nke ọma, anyị nọ n’ihe ize ndụ nke ịghọ ndị akpachapụghị anya na nke ịhapụ ụzọ ziri ezi. Onye mmegide ahụ na-achọ mgbe niile igbochi ụzọ gaa n’oche ebere, ka anyị ghara, site n’arịrịọ siri ike na okwukwe, inweta amara na ike iguzogide ọnwụnwa.”</w:t>
      </w:r>
    </w:p>
    <w:p>
      <w:pPr>
        <w:pStyle w:val="ArticleScripture"/>
        <w:jc w:val="left"/>
      </w:pPr>
      <w:r>
        <w:rPr>
          <w:rFonts w:ascii="Times New Roman" w:hAnsi="Times New Roman" w:eastAsia="Times New Roman" w:cs="Times New Roman"/>
        </w:rPr>
        <w:t>“E nwere ọnọdụ ụfọdụ nke anyị pụrụ ịtụ anya, n’elu ha ka Chineke ga-anụ ma zaa ekpere anyị. Otu n’ime ndị mbụ n’ime ha bụ na anyị ga-enwe mmetụta mkpa enyemaka anyị sitere n’aka Ya. O kwewo nkwa, sị, ‘Aga m awụkwasị onye akpịrị na-akpọ nkụ mmiri, na idei mmiri n’elu ala kpọrọ nkụ.’ Aịsaịa 44:3. Ndị na-agụ agụụ na akpịrị ịkpọ nkụ maka ezi omume, ndị na-agụsi Chineke agụụ ike, pụrụ ijide n’aka na a ga-emeju ha. Obi ga-abụ nke meghere emeghe nye mmetụta nke Mmụọ ahụ, ma ọ bụghị ya, a pụghị ịnara ngọzi Chineke.”</w:t>
      </w:r>
    </w:p>
    <w:p>
      <w:pPr>
        <w:pStyle w:val="ArticleScripture"/>
        <w:jc w:val="left"/>
      </w:pPr>
      <w:r>
        <w:rPr>
          <w:rFonts w:ascii="Times New Roman" w:hAnsi="Times New Roman" w:eastAsia="Times New Roman" w:cs="Times New Roman"/>
        </w:rPr>
        <w:t>“Oké mkpa anyị dị ukwuu n’onwe ya bụ arụmụka, ọ na-arịọkwa n’aha anyị n’ụzọ kachasị ike n’okwu. Ma a ga-arịọ Jehova ka O meere anyị ihe ndị a. Ọ sịrị, ‘Rịọnụ, a ga-enyekwa unu.’ Ma, ‘Onye na-enweghị ịzọpụta ọbụna Ọkpara nke Ya, kama o nyefere Ya n’ihi anyị nile, ọ̀ gaghịkwa, ya na Ya, werekwa n’efu nye anyị ihe niile?’ Matiu 7:7; Ndị Rom 8:32.”</w:t>
      </w:r>
    </w:p>
    <w:p>
      <w:pPr>
        <w:pStyle w:val="ArticleScripture"/>
        <w:jc w:val="left"/>
      </w:pPr>
      <w:r>
        <w:rPr>
          <w:rFonts w:ascii="Times New Roman" w:hAnsi="Times New Roman" w:eastAsia="Times New Roman" w:cs="Times New Roman"/>
        </w:rPr>
        <w:t>“Ọ bụrụ na anyị ele ajọ omume anya n’ime obi anyị, ọ bụrụ na anyị arapara n’ime mmehie ọ bụla anyị maara, Onyenwe anyị agaghị anụ anyị; ma ekpere nke mkpụrụobi na-echegharị echegharị, nke obi ya tiwara etiwa, ka a na-anabata mgbe niile. Mgbe emezichara mmehie niile a maara nke ọma, anyị pụrụ ikwere na Chineke ga-aza arịrịọ anyị. Uru nke anyị onwe anyị agaghị eme ka e mee anyị amara n’ihu Chineke; ọ bụ ezi-ịbụ onye kwesiri ekwesi nke Jisọs ga-azọpụta anyị, ọbara Ya ga-emekwa ka anyị dị ọcha; ma anyị onwe anyị nwere ọrụ anyị ga-arụ n’ime irube isi n’ọnọdụ ndị a tụrụ maka nnabata.</w:t>
      </w:r>
    </w:p>
    <w:p>
      <w:pPr>
        <w:pStyle w:val="ArticleScripture"/>
        <w:jc w:val="left"/>
      </w:pPr>
      <w:r>
        <w:rPr>
          <w:rFonts w:ascii="Times New Roman" w:hAnsi="Times New Roman" w:eastAsia="Times New Roman" w:cs="Times New Roman"/>
        </w:rPr>
        <w:t>“Akụkụ ọzọ nke ekpere na-emeri emeri bụ okwukwe. ‘Onye na-abịakwute Chineke aghaghị ikwere na Ọ dị, nakwa na Ọ bụ onye na-akwụghachi ndị na-achọsi Ya ike ụgwọ ọrụ.’ Ndị Hibru 11:6. Jizọs gwara ndị na-eso ụzọ Ya, ‘Ihe ọ bụla unu chọrọ, mgbe unu na-ekpe ekpere, kweerenụ na unu anatala ha, unu ga-enwetakwa ha.’ Mak 11:24. Ànyị na-anabata okwu Ya dịka o kwuru ya?” Steps to Christ, 94–96.</w:t>
      </w:r>
    </w:p>
    <w:p>
      <w:pPr>
        <w:pStyle w:val="ArticleScripture"/>
        <w:jc w:val="left"/>
      </w:pPr>
      <w:r>
        <w:rPr>
          <w:rFonts w:ascii="Times New Roman" w:hAnsi="Times New Roman" w:eastAsia="Times New Roman" w:cs="Times New Roman"/>
        </w:rPr>
        <w:t>“Nke a bụ ihe mmụta nye ụmụ okorobịa ndị na-ekwupụta na ha bụ ndị ohu Chineke, na-eburu ozi Ya, ma ndị a na-ebuli onwe ha elu n’echiche nke onwe ha. Ha apụghị ịchọta ihe ọ bụla pụrụ iche n’ahụmahụ ha, dị ka Ịlaịja pụrụ isi mee, ma n’agbanyeghị nke ahụ ha na-eche na ha karịrị ime ọrụ ndị, n’anya ha, yiri nke ndị odibo. Ha agaghị esi n’ugwu nke nsọpụrụ ọrụ ozi ha rituo ala ime ozi dị mkpa, n’ihi egwu na ha ga na-arụ ọrụ nke odibo. Ka ndị dị otu a mụta n’ihe atụ Ịlaịja. Okwu ya mechiri akụ nke eluigwe, igirigi na mmiri ozuzo, ka ọ ghara ịda n’elu ụwa afọ atọ. Okwu ya naanị ya bụ mkpịsị ugodi mepere eluigwe ma wetara oke mmiri ozuzo. Chineke sọpụrụ ya mgbe o kpere ekpere ya dị mfe n’ihu eze na puku puku ndị Izrel, nke a zara ya site n’ọkụ si n’eluigwe miri amị ma mụnye ọkụ n’elu ebe ịchụàjà nke àjà. Aka ya mezuru ikpe Chineke n’ịlụso ndị nchụàjà Beal narị asatọ na iri ise ọgụ ruo n’ọnwụ; ma n’agbanyeghị nke ahụ, mgbe ọrụ ike gwụrụ ahụ na mmeri kacha pụta ìhè nke ụbọchị ahụ gasịrị, onye ahụ nke pụrụ iweta urukpuru na mmiri ozuzo na ọkụ site n’eluigwe dị njikere ime ozi nke odibo ma gbaa ọsọ n’ihu ụgbọ ịnyịnya Ehab n’ọchịchịrị na n’ime ifufe na mmiri ozuzo, iji fee eze ahụ o jighị egwu iba mba n’ihu ya n’ihi mmehie ya na mpụ ya. Eze ahụ gafere banye n’ime ọnụ ụzọ ámá. Ịlaịja kpuchiri onwe ya n’uwe mgbokwasị ya ma dinara n’ala nkịtị.”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Laodisia — Nke Iri Atọ na Anọ</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