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Seventh-day Adventist nke Laodicea — Nke Iri Atọ na Asatọ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2026-01-30</w:t>
      </w:r>
    </w:p>
    <w:p>
      <w:pPr>
        <w:pStyle w:val="ArticleHeading"/>
        <w:jc w:val="left"/>
      </w:pPr>
      <w:r>
        <w:rPr>
          <w:rFonts w:ascii="Arial" w:hAnsi="Arial" w:eastAsia="Arial" w:cs="Arial"/>
        </w:rPr>
        <w:t>Nọmba Iri Atọ na Asatọ</w:t>
      </w:r>
    </w:p>
    <w:p>
      <w:pPr>
        <w:pStyle w:val="ArticleBody"/>
        <w:jc w:val="left"/>
      </w:pPr>
      <w:r>
        <w:rPr>
          <w:rFonts w:ascii="Times New Roman" w:hAnsi="Times New Roman" w:eastAsia="Times New Roman" w:cs="Times New Roman"/>
        </w:rPr>
        <w:t>Ule nke Achịcha nke Eluigwe bụ ule omega nke ịbụ onye na-eso ụzọ n’ụbọchị Jisọs, ọ bụkwa omega n’ihe metụtara ule mana nke e gosipụtara n’alpha nke akụkọ ọgbụgba-ndụ nke Izrel oge ochie. Mmalite bụ mana; ọgwụgwụ bụ Achịcha nke Eluigwe. Omega na-abụkarị nke kasị ukwuu mgbe niile, ya mere nnukwu ịhapụ nke ndị na-eso ụzọ kacha ukwuu na-akara Kapanọm dị ka omega n’akụkọ Kraịst na ule nke ịbụ onye na-eso ụzọ.</w:t>
      </w:r>
    </w:p>
    <w:p>
      <w:pPr>
        <w:pStyle w:val="ArticleScripture"/>
        <w:jc w:val="left"/>
      </w:pPr>
      <w:r>
        <w:rPr>
          <w:rFonts w:ascii="Times New Roman" w:hAnsi="Times New Roman" w:eastAsia="Times New Roman" w:cs="Times New Roman"/>
        </w:rPr>
        <w:t>Mgbe ahụ, Jisọs sịrị ndị na-eso ụzọ ya, Ọ bụrụ na onye ọ bụla achọọ iso m, ka ọ jụ onwe ya, buru obe ya, soro m. N’ihi na onye ọ bụla chọrọ ịzọpụta ndụ ya ga-atụfu ya; ma onye ọ bụla ga-atụfu ndụ ya n’ihi m ga-achọta ya. N’ihi na gịnị ka ọ ga-abara mmadụ uru, ma ọ bụrụ na o rite ụwa dum, ma tufuo mkpụrụ obi nke ya? Ma ọ bụ gịnị ka mmadụ ga-enye n’ọnọdụ mkpụrụ obi ya? N’ihi na Nwa nke mmadụ ga-abịa n’ebube nke Nna ya ya na ndị mmụọ ozi ya; mgbe ahụ ọ ga-akwụ onye ọ bụla ụgwọ dị ka ọrụ ya si dị. N’ezie asị m unu, e nwere ụfọdụ n’ime ndị guzo ebe a, ndị na-agaghị atọ ọnwụ ire ma rue mgbe ha ga-ahụ Nwa nke mmadụ ka ọ na-abịa n’alaeze ya. Matiu 16:24–28.</w:t>
      </w:r>
    </w:p>
    <w:p>
      <w:pPr>
        <w:pStyle w:val="ArticleBody"/>
        <w:jc w:val="left"/>
      </w:pPr>
      <w:r>
        <w:rPr>
          <w:rFonts w:ascii="Times New Roman" w:hAnsi="Times New Roman" w:eastAsia="Times New Roman" w:cs="Times New Roman"/>
        </w:rPr>
        <w:t>Kapanọm bụ ọnwụnwa omega. Ọnwụnwa ahụ dị na Kapanọm bụ ọnwụnwa mmanụ n’ilu banyere ụmụ agbọghọ iri ahụ; nke ahụ na-amalite n’eti mkpu n’etiti abalị, ma na-ebute oge nke gụnyere ụmụ agbọghọ nzuzu ahụ ịmata na ha enweghị mmanụ. Mgbe ahụ ha na-amalite ịtụ ụjọ ka ha na-eru nso n’ọnụ ụzọ na-emechi emechi nke iwu Sunday, dịka e gosipụtara ya n’ọgba aghara dị na Kapanọm n’ime Jọn 6:66. N’amụma ha bụ “ndị ihere na-eme.”</w:t>
      </w:r>
    </w:p>
    <w:p>
      <w:pPr>
        <w:pStyle w:val="ArticleScripture"/>
        <w:jc w:val="left"/>
      </w:pPr>
      <w:r>
        <w:rPr>
          <w:rFonts w:ascii="Times New Roman" w:hAnsi="Times New Roman" w:eastAsia="Times New Roman" w:cs="Times New Roman"/>
        </w:rPr>
        <w:t>Lee, ụbọchị ndị ahụ na-abịa, ka Onyenweanyị Chineke kwuru, na M ga-eziga oké ụnwụ n’ala ahụ, ọ bụghị ụnwụ achịcha, ma ọ bụ akpịrị ịkpọ nkụ n’ihi mmiri, kama ọ bụ nke ịnụ okwu nile nke Onyenweanyị: Ha ga-awagharịkwa site n’otu osimiri ruo n’osimiri ọzọ, sitekwa n’ugwu ruo n’ọwụwa anyanwụ, ha ga-agba ọsọ ebe a na ebe ahụ ịchọ okwu Onyenweanyị, ma ha agaghị ahụ ya. N’ụbọchị ahụ, ụmụ agbọghọ mara mma na ụmụ okorobịa ga-ada mba n’ihi akpịrị ịkpọ nkụ. Ndị na-eji mmehie Sameria aṅụ iyi, na-asị, Chi gị, O Dan, dị ndụ; na, Ụzọ Biashiba dị ndụ; ọbụna ha ga-ada, ha agaghịkwa ebili ọzọ ruo mgbe ebighị ebi. Emọs 8:11–14.</w:t>
      </w:r>
    </w:p>
    <w:p>
      <w:pPr>
        <w:pStyle w:val="ArticleBody"/>
        <w:jc w:val="left"/>
      </w:pPr>
      <w:r>
        <w:rPr>
          <w:rFonts w:ascii="Times New Roman" w:hAnsi="Times New Roman" w:eastAsia="Times New Roman" w:cs="Times New Roman"/>
        </w:rPr>
        <w:t>Nnwale omega dị na Kapanọm na-anọchi anya nnwale omega nke na-esote nnwale ntọala nke 2024. Nnwale omega bụ ebe a na-akara nwunye ahụ akara n’ihu iwu Ụka. Ọ bụ ebe a na-eme ka nkewa ahụ bụrụ nke e mechiri emechi ruo mgbe ebighị ebi, n’ihi na ozugbo ọ dị ọcha, ndị ọbịa (ndị mba ọzọ) agaghịkwa aga n’etiti Jerusalem ọzọ ruo mgbe ebighị ebi.</w:t>
      </w:r>
    </w:p>
    <w:p>
      <w:pPr>
        <w:pStyle w:val="ArticleScripture"/>
        <w:jc w:val="left"/>
      </w:pPr>
      <w:r>
        <w:rPr>
          <w:rFonts w:ascii="Times New Roman" w:hAnsi="Times New Roman" w:eastAsia="Times New Roman" w:cs="Times New Roman"/>
        </w:rPr>
        <w:t>Onyenwe anyị ga-esikwa na Zayọn tie mkpu dị ka ọdụm, sikwa na Jerusalem kwuo olu Ya; eluigwe na ụwa ga-ama jijiji: ma Onyenwe anyị ga-abụ olileanya nke ndị Ya, na ike nke ụmụ Izrel. Unu ga-amatakwa na Abụ m Onyenwe anyị Chineke unu, na-ebikwa na Zayọn, ugwu nsọ M: mgbe ahụ ka Jerusalem ga-adị nsọ, ndị mba ọzọ agaghịkwa esi n’ime ya gafee ọzọ.</w:t>
      </w:r>
    </w:p>
    <w:p>
      <w:pPr>
        <w:pStyle w:val="ArticleScripture"/>
        <w:jc w:val="left"/>
      </w:pPr>
      <w:r>
        <w:rPr>
          <w:rFonts w:ascii="Times New Roman" w:hAnsi="Times New Roman" w:eastAsia="Times New Roman" w:cs="Times New Roman"/>
        </w:rPr>
        <w:t>Ọ gēme kwa n’ụbọchị ahụ, na ugwu niile ga-amịpụta mmanya ọhụrụ, ugwu nta niile ga-asọpụtakwa ara ehi, osimiri niile nke Juda ga-erukwa mmiri, isi-iyi ga-esikwa n’ụlọ nke Onyenwe anyị pụta, ọ ga-emekwa ka ndagwurugwu Shittim nwee mmiri.</w:t>
      </w:r>
    </w:p>
    <w:p>
      <w:pPr>
        <w:pStyle w:val="ArticleScripture"/>
        <w:jc w:val="left"/>
      </w:pPr>
      <w:r>
        <w:rPr>
          <w:rFonts w:ascii="Times New Roman" w:hAnsi="Times New Roman" w:eastAsia="Times New Roman" w:cs="Times New Roman"/>
        </w:rPr>
        <w:t>Ijipt ga-abụ ebe tọgbọrọ n’efu, Idọm ga-abụkwa ọzara tọgbọrọ n’efu, n’ihi ime ihe ike e mere ụmụ Juda, n’ihi na ha awụfuola ọbara ndị aka ha dị ọcha n’ala ha. Ma Juda ga-anọgide ruo mgbe ebighị ebi, Jerusalem kwa site n’ọgbọ ruo n’ọgbọ. N’ihi na M ga-asachapụ ọbara ha nke M na-asachapụghị: n’ihi na Onyenwe anyị bi na Zayọn. Joel 3:16–21.</w:t>
      </w:r>
    </w:p>
    <w:p>
      <w:pPr>
        <w:pStyle w:val="ArticleBody"/>
        <w:jc w:val="left"/>
      </w:pPr>
      <w:r>
        <w:rPr>
          <w:rFonts w:ascii="Times New Roman" w:hAnsi="Times New Roman" w:eastAsia="Times New Roman" w:cs="Times New Roman"/>
        </w:rPr>
        <w:t>A na-asachapụ Jerusalem n’ime mmehie n’ime mmegharị ikpeazụ nke ikpe nyocha ahụ, nke, n’isi nke atọ nke Zekaraya, bụ ebe e nyere Joshua uwe ọcha nke ọgbọ Filadelfia ka ọ dochie uwe unyi nke ọgbọ Laodisia. “Mgbe ahụ Jerusalem ga-adị nsọ, ndị ọbịa agaghịkwa esi n’ime ya gafee ọzọ,” n’ihi na e kewapụrụla ọka wit n’aka ahịhịa ọjọọ ma kpakọta ya dịka àjà mkpụrụ mbụ. Nke a na-eme n’oge ule omega, ọ na-emekwa mgbe a meghere windo nke eluigwe, Jisọs wee tụba ihe ịchọ mma ndị ahụ n’ime igbe ahụ ma sị ụwa, “bịa hụ.” “Bịa hụ” ọkọlọtọ nke alaeze m, nwunye m, àjà m nke ndị Livaị dịka n’ụbọchị ndị ochie. “Bịa hụ” ụlọ nsọ m, igbe m juputara n’ihe ịchọ mma—onye ọbụla a kwadebere dịka akụkụ nke okpueze nke alaeze ebube ahụ.</w:t>
      </w:r>
    </w:p>
    <w:p>
      <w:pPr>
        <w:pStyle w:val="ArticleBody"/>
        <w:jc w:val="left"/>
      </w:pPr>
      <w:r>
        <w:rPr>
          <w:rFonts w:ascii="Times New Roman" w:hAnsi="Times New Roman" w:eastAsia="Times New Roman" w:cs="Times New Roman"/>
        </w:rPr>
        <w:t>Nnwale alfa ntọala nke afọ 2024 na-eduga n’nnwale omega nke ụlọ nsọ. Nnwale omega na-eme mgbe a meghere windo nke eluigwe, nke bụ mgbe nwunye ahụ na-eme onwe ya ka ọ dị njikere. A na-efepụ ụmụ agbọghọ amaghị ihe na ozi mmiri ozuzo ikpeazụ ha nke udo na nchekwa ụgha site na windo ndị ahụ emeghe emeghe site n’ike ifufe, n’ihi na ozi nke akụkọ ihe mere eme a bụ ozi nke ifufe ọwụwa anyanwụ. Ozi ahụ bụ ifufe ike Isaiah nke a na-egbochi, n’ụbọchị ifufe ọwụwa anyanwụ; ọ bụkwa ifufe anọ nke Jọn nke a na-egbochi n’oge akara nke puku mmadụ narị otu na iri anọ na anọ ahụ.</w:t>
      </w:r>
    </w:p>
    <w:p>
      <w:pPr>
        <w:pStyle w:val="ArticleScripture"/>
        <w:jc w:val="left"/>
      </w:pPr>
      <w:r>
        <w:rPr>
          <w:rFonts w:ascii="Times New Roman" w:hAnsi="Times New Roman" w:eastAsia="Times New Roman" w:cs="Times New Roman"/>
        </w:rPr>
        <w:t>“Ndị mmụọ ozi na-ejide ifufe anọ ahụ, nke a nọchiri anya ya dịka ịnyịnya iwe juru n’obi nke na-achọ ịtọhapụ onwe ya ma fee ọsọ gafee elu ụwa nile, na-eburu mbibi na ọnwụ n’ụzọ ya.</w:t>
      </w:r>
    </w:p>
    <w:p>
      <w:pPr>
        <w:pStyle w:val="ArticleScripture"/>
        <w:jc w:val="left"/>
      </w:pPr>
      <w:r>
        <w:rPr>
          <w:rFonts w:ascii="Times New Roman" w:hAnsi="Times New Roman" w:eastAsia="Times New Roman" w:cs="Times New Roman"/>
        </w:rPr>
        <w:t>“Ànyị ga-arahụ ụra n’ezie n’ọnụ ọnụ nke ụwa ebighị ebi? Ànyị ga-abụ ndị na-adịghị emegharị emegharị, ndị oyi, na ndị nwụrụ anwụ? Ewoo, ka anyị wee nwee n’ime ụka anyị Mmụọ na ume nke Chineke ka a fụnye n’ime ndị Ya, ka ha wee guzo n’ụkwụ ha ma dị ndụ.” Manuscript Releases, volume 20, 217.</w:t>
      </w:r>
    </w:p>
    <w:p>
      <w:pPr>
        <w:pStyle w:val="ArticleBody"/>
        <w:jc w:val="left"/>
      </w:pPr>
      <w:r>
        <w:rPr>
          <w:rFonts w:ascii="Times New Roman" w:hAnsi="Times New Roman" w:eastAsia="Times New Roman" w:cs="Times New Roman"/>
        </w:rPr>
        <w:t>Ndị ahụ jụrụ ozi ahụ nke ifufe ọwụwa anyanwụ nke Islam, ifufe ahụ na-achụpụ ha n’èzí windo—ihe nnọchianya kpọmkwem nke nnupụisi ha. A na-ejikọ ihe mkpofu nke njehie ruo mgbe ebighị ebi n’òtù ndị nzuzu ahụ ndị na-enweghị mmanụ. Ifrem ejikọtala onwe ya ọzọ n’arụsị ya. Ha jụrụ mmụba nke ihe ọmụma nke oge nke akara, na mmekọrịta ya na Islam nke ahụhụ nke atọ. Chineke ga-eme ka ebube nke ozi adịgboroja ha banyere mmiri ozuzo ikpeazụ ghọọ “ihere.”</w:t>
      </w:r>
    </w:p>
    <w:p>
      <w:pPr>
        <w:pStyle w:val="ArticleScripture"/>
        <w:jc w:val="left"/>
      </w:pPr>
      <w:r>
        <w:rPr>
          <w:rFonts w:ascii="Times New Roman" w:hAnsi="Times New Roman" w:eastAsia="Times New Roman" w:cs="Times New Roman"/>
        </w:rPr>
        <w:t>A na-ebibi ndị m n’ihi enweghị ihe ọmụma: n’ihi na ị jụla ihe ọmụma, Mụ onwe m ga-ajụkwa gị, ka ị ghara ịbụ onye nchụàjà nye M: ebe ọ bụ na i chefuwo iwu nke Chineke gị, Mụ onwe m ga-echezọkwa ụmụ gị.</w:t>
      </w:r>
    </w:p>
    <w:p>
      <w:pPr>
        <w:pStyle w:val="ArticleScripture"/>
        <w:jc w:val="left"/>
      </w:pPr>
      <w:r>
        <w:rPr>
          <w:rFonts w:ascii="Times New Roman" w:hAnsi="Times New Roman" w:eastAsia="Times New Roman" w:cs="Times New Roman"/>
        </w:rPr>
        <w:t>Ka ha na-amụba ha, otú ahụ ka ha mehieworo megide m: ya mere m ga-agbanwe ebube ha bụrụ ihere. Ha na-eri mmehie nke ndị m, ma ha edobewo obi ha n’akwughị-eme nke ha. Ọ ga-adịkwa, dị ka ndị mmadụ, otu a ka ọ ga-adịkwa onye nchụàjà: m ga-atakwa ha ahụhụ n’ihi ụzọ ha, kwụghachi ha omume ha. N’ihi na ha ga-eri, ma ha agaghị eju; ha ga-akwa iko, ma ha agaghị amụba: n’ihi na ha akwụsịwo ilekọta Onyenwe anyị. Iko na mmanya na mmanya ọhụrụ na-anapụ obi. Ndị m na-ajụ ndụmọdụ n’aka arụsị osisi ha, mkpara ha na-agwakwa ha: n’ihi na mmụọ nke ikwa iko emeela ka ha kpafuo, ha esikwala n’okpuru Chineke ha jee ikwa iko. Ha na-achụ aja n’elu ugwu, na-esurekwa ihe nsure ọkụ n’elu nta, n’okpuru osisi oak na poplar na elm, n’ihi na ndò ha dị mma: ya mere ụmụ nwanyị unu ga-akwa iko, ndị nwunye unu ga-akwa iko ọzọ. Agaghị m ata ụmụ nwanyị unu ahụhụ mgbe ha na-akwa iko, ma ọ bụ ndị nwunye unu mgbe ha na-akwa iko ọzọ: n’ihi na ha onwe ha na ndị akwụna na-apụ iche, ha na ndị inyom na-ere ahụkwa na-achụ aja: ya mere ndị mmadụ nke na-adịghị aghọta ga-ada.</w:t>
      </w:r>
    </w:p>
    <w:p>
      <w:pPr>
        <w:pStyle w:val="ArticleScripture"/>
        <w:jc w:val="left"/>
      </w:pPr>
      <w:r>
        <w:rPr>
          <w:rFonts w:ascii="Times New Roman" w:hAnsi="Times New Roman" w:eastAsia="Times New Roman" w:cs="Times New Roman"/>
        </w:rPr>
        <w:t>Ọ bụ ezie na gị, Izrel, na-akwa iko, ka Juda ghara imehie; unu erutela Gilgal, unu arịgala kwa Betaven, unu aṅụkwala iyi, sị, Dịka Jehova dị ndụ. N’ihi na Izrel na-alaghachi azụ dị ka nne ehi nke na-enupu isi: ugbu a Jehova ga-azụ ha dị ka nwa atụrụ n’ebe sara mbara.</w:t>
      </w:r>
    </w:p>
    <w:p>
      <w:pPr>
        <w:pStyle w:val="ArticleScripture"/>
        <w:jc w:val="left"/>
      </w:pPr>
      <w:r>
        <w:rPr>
          <w:rFonts w:ascii="Times New Roman" w:hAnsi="Times New Roman" w:eastAsia="Times New Roman" w:cs="Times New Roman"/>
        </w:rPr>
        <w:t>Ejikọwo Efraim na arụsị: hapụ ya naanị ya.</w:t>
      </w:r>
    </w:p>
    <w:p>
      <w:pPr>
        <w:pStyle w:val="ArticleScripture"/>
        <w:jc w:val="left"/>
      </w:pPr>
      <w:r>
        <w:rPr>
          <w:rFonts w:ascii="Times New Roman" w:hAnsi="Times New Roman" w:eastAsia="Times New Roman" w:cs="Times New Roman"/>
        </w:rPr>
        <w:t>Ihe ọṅụṅụ ha atọla uto: ha anọgidewo na-akwa iko mgbe niile: ndị ọchịchị ya ji ihere hụ n’anya, Nyeenụ. Ifufe ejikọtala ya n’akụkụ nku ya, ha ga-emechaa nwee ihere n’ihi àjà ha. Hosea 4:6–19.</w:t>
      </w:r>
    </w:p>
    <w:p>
      <w:pPr>
        <w:pStyle w:val="ArticleBody"/>
        <w:jc w:val="left"/>
      </w:pPr>
      <w:r>
        <w:rPr>
          <w:rFonts w:ascii="Times New Roman" w:hAnsi="Times New Roman" w:eastAsia="Times New Roman" w:cs="Times New Roman"/>
        </w:rPr>
        <w:t>Akwụkwọ mkpofu a na-ewepụ bụ ma ụmụ agbọghọ nzuzu ahụ, ma ozizi ha ndị na-ezighị ezi nke ha jikọrọ onwe ha na ya. Anyị bụ ihe anyị na-eri, ma ha jụrụ ozi nke ifufe ọwụwa anyanwụ, kama ha họrọ ụgha nke na-eweta aghụghọ dị ike n’azụ ya, wee jikọọ onwe ha na ozi mmiri ozuzo ikpeazụ ha nke udo na nchekwa adịgboroja. Mmanya ọhụrụ Joel, ka e bepụwo n’ọnụ ha, kpọmkwem ebe Jeremaịa ghọrọ ọnụ Chineke.</w:t>
      </w:r>
    </w:p>
    <w:p>
      <w:pPr>
        <w:pStyle w:val="ArticleScripture"/>
        <w:jc w:val="left"/>
      </w:pPr>
      <w:r>
        <w:rPr>
          <w:rFonts w:ascii="Times New Roman" w:hAnsi="Times New Roman" w:eastAsia="Times New Roman" w:cs="Times New Roman"/>
        </w:rPr>
        <w:t>“N’ịjụ eziokwu, mmadụ na-ajụ Onye dere ya. N’ịzọ ụkwụ n’iwu Chineke, ha na-agọnarị ikike nke Onye nyere iwu ahụ. Ọ dị mfe ime arụsị site n’okwukwe ụgha na echiche ụgha dịka ọ dịkwa ime arụsị nke e ji osisi ma ọ bụ nkume kpụọ. Site n’ịkọwa àgwà Chineke n’ụzọ na-ezighị ezi, Setan na-eduba mmadụ ka ha were echiche ụgha banyere Ya. N’ebe ọtụtụ nọ, e tinyela arụsị nke nkà ihe ọmụma n’oche Jehova; ebe Chineke dị ndụ, dịka e kpughere Ya n’Okwu Ya, n’ime Kraịst, na n’ọrụ nke okike, bụ naanị mmadụ ole na ole ka na-efe. Puku kwuru puku na-eme ka okike bụrụ chi ebe ha na-agọnarị Chineke nke okike. Ọ bụ ezie na ọ dị n’ụdị ọzọ, ikpere arụsị ka dị n’ụwa ndị Kraịst taa n’ezie dịka ọ dịkwa n’etiti Izrel oge ochie n’ụbọchị Ịlaịja. Chineke nke ọtụtụ ndị na-ekwu na ha bụ ndị amamihe, nke ndị nkà ihe ọmụma, ndị ode uri, ndị ndọrọ ndọrọ ọchịchị, ndị nta akụkọ—Chineke nke ndị nọ n’otu ndị mmadụ mara mma nke ejiji nke ụwa, nke ọtụtụ kọleji na mahadum, ọbụna nke ụfọdụ ụlọ akwụkwọ nkà mmụta okpukpe—adịghị mma nke ukwuu karịa Beal, chi anyanwụ nke Finiṣia.” The Great Controversy, 583.</w:t>
      </w:r>
    </w:p>
    <w:p>
      <w:pPr>
        <w:pStyle w:val="ArticleBody"/>
        <w:jc w:val="left"/>
      </w:pPr>
      <w:r>
        <w:rPr>
          <w:rFonts w:ascii="Times New Roman" w:hAnsi="Times New Roman" w:eastAsia="Times New Roman" w:cs="Times New Roman"/>
        </w:rPr>
        <w:t>N’oge nkewa nke ndị eziokwu na ndị ụgha n’ọhụ Miller, ifufe ahụ na-ebupu ụmụagbọghọ-amaghị nwoke ụgha ahụ pụọ, ebe Onyenwe anyị na-akàrà nwunye Ya n’oge ule ime omega nke windo mepere emepe.</w:t>
      </w:r>
    </w:p>
    <w:p>
      <w:pPr>
        <w:pStyle w:val="ArticleScripture"/>
        <w:jc w:val="left"/>
      </w:pPr>
      <w:r>
        <w:rPr>
          <w:rFonts w:ascii="Times New Roman" w:hAnsi="Times New Roman" w:eastAsia="Times New Roman" w:cs="Times New Roman"/>
        </w:rPr>
        <w:t>Lee, M ga-eziga onye-ozi m, ọ ga-akwadebekwa ụzọ n’ihu m: Onye-nwe-anyị, onye unu na-achọ, ga-abatakwa na mberede n’ụlọ nsọ ya, ọ bụkwa onye-ozi nke ọgbụgba-ndụ ahụ, onye unu na-enwe mmasị n’ebe ọ nọ: lee, ọ ga-abịa, ka Jehova nke ụsụụ ndị agha kwuru. Ma ònye ga-anọgide n’ụbọchị ọbịbịa ya? ònye kwa ga-eguzo mgbe ọ pụtara? n’ihi na ọ dị ka ọkụ nke onye na-anụcha ọla, dịkwa ka ncha nke ndị na-asa ákwà: Ọ ga-anọdụkwa ala dịka onye na-anụcha na onye na-eme ka ọlaọcha dị ọcha: ọ ga-emekwa ka ụmụ Levi dị ọcha, sachapụkwa ha dịka ọlaedo na ọlaọcha, ka ha wee chụọrọ Jehova àjà n’ezi omume. Mgbe ahụ àjà Juda na Jerusalem ga-atọ Jehova ụtọ, dịka n’ụbọchị ndị ochie, na dịka n’afọ ndị mbụ. Malaki 3:1–4.</w:t>
      </w:r>
    </w:p>
    <w:p>
      <w:pPr>
        <w:pStyle w:val="ArticleBody"/>
        <w:jc w:val="left"/>
      </w:pPr>
      <w:r>
        <w:rPr>
          <w:rFonts w:ascii="Times New Roman" w:hAnsi="Times New Roman" w:eastAsia="Times New Roman" w:cs="Times New Roman"/>
        </w:rPr>
        <w:t>Ụmụ Levi bụ ụmụ nke ndị Livaị ahụ bụ ndị nọgidere na ntụkwasị obi n’oge ule onyinyo nke anụ ọhịa nke Erọn, ma mesịa kwa ọzọ n’oge ule onyinyo nke anụ ọhịa nke Jeroboam. Ha bụ ndị na-agafe ule onyinyo nke anụ ọhịa, nke bụ ule a na-ekpebi ya site na ya ọdịnihu ha ebighị ebi, na ule ahụ ha ga-agafe—tupu e mechie anyị akara.</w:t>
      </w:r>
    </w:p>
    <w:p>
      <w:pPr>
        <w:pStyle w:val="ArticleScripture"/>
        <w:jc w:val="left"/>
      </w:pPr>
      <w:r>
        <w:rPr>
          <w:rFonts w:ascii="Times New Roman" w:hAnsi="Times New Roman" w:eastAsia="Times New Roman" w:cs="Times New Roman"/>
        </w:rPr>
        <w:t>“Onyenwe anyị egosila m nke ọma na a ga-akpụ ihe oyiyi nke anụ ọhịa tupu emechie oge amara; n’ihi na ọ ga-abụ nnukwu ule maka ndị nke Chineke, nke a ga-ekpebi site na ya ọdịnihu ebighị ebi ha.</w:t>
      </w:r>
    </w:p>
    <w:p>
      <w:pPr>
        <w:pStyle w:val="ArticleScripture"/>
        <w:jc w:val="left"/>
      </w:pPr>
      <w:r>
        <w:rPr>
          <w:rFonts w:ascii="Times New Roman" w:hAnsi="Times New Roman" w:eastAsia="Times New Roman" w:cs="Times New Roman"/>
        </w:rPr>
        <w:t>“Nke a bụ ule ndị ndị Chineke ga-enwerịrị tupu a kaa ha akara. Ndị niile gosipụtara ikwesị ntụkwasị obi ha n’ebe Chineke nọ site n’idebe iwu Ya, na ịjụ ịnara sabbath ụgha, ga-anọ n’okpuru ọkọlọtọ nke Onyenweanyị Chineke Jehova, ha ga-anatakwa akara nke Chineke dị ndụ. Ma ndị nyefere eziokwu nke sitere n’eluigwe ma nabata sabbath Sunday, ga-anata akara nke anụ ọhịa ahụ” The Seventh-day Adventist Bible Commentary, volume 7, 976.</w:t>
      </w:r>
    </w:p>
    <w:p>
      <w:pPr>
        <w:pStyle w:val="ArticleBody"/>
        <w:jc w:val="left"/>
      </w:pPr>
      <w:r>
        <w:rPr>
          <w:rFonts w:ascii="Times New Roman" w:hAnsi="Times New Roman" w:eastAsia="Times New Roman" w:cs="Times New Roman"/>
        </w:rPr>
        <w:t>Nnwale oyiyi nke anụ-ọhịa bụ nnwale na-abịa tupu nnwale akara nke anụ-ọhịa n’oge iwu ụbọchị Sọnde, a ghaghịkwa ịgafe ya tupu ụzọ e mechie.</w:t>
      </w:r>
    </w:p>
    <w:p>
      <w:pPr>
        <w:pStyle w:val="ArticleBody"/>
        <w:jc w:val="left"/>
      </w:pPr>
      <w:r>
        <w:rPr>
          <w:rFonts w:ascii="Times New Roman" w:hAnsi="Times New Roman" w:eastAsia="Times New Roman" w:cs="Times New Roman"/>
        </w:rPr>
        <w:t>Ọ bụ ule nke na-eme ka ndị ezi omume dị ọcha, ma na-ekewakwa ndị ezi omume n’aka ndị na-adịghị ezi omume. Ọ bụ ule ahụ nke e chọpụtara na Daniel, Shedrak, Mishak na Abednego mara mma n’anya karịa ma baa ụba n’ahụ karịa ndị riri nri Babilọn. Otu òtù eriwo achịcha nke Eluigwe, nke ọzọkwa achịcha nke Babilọn. Ọ bụ ule nke achịcha n’ụlọ nzukọ dị na Kapanọm.</w:t>
      </w:r>
    </w:p>
    <w:p>
      <w:pPr>
        <w:pStyle w:val="ArticleBody"/>
        <w:jc w:val="left"/>
      </w:pPr>
      <w:r>
        <w:rPr>
          <w:rFonts w:ascii="Times New Roman" w:hAnsi="Times New Roman" w:eastAsia="Times New Roman" w:cs="Times New Roman"/>
        </w:rPr>
        <w:t>N’èzí, oge ule nke anyị nọ n’ime ya ugbu a bụ ule nke oyiyi nke anụ ọhịa ahụ, ya bụ njikọta nke ụka na ọchịchị n’ime United States. Oge ule ime ahụ nke kwekọrọ na ya na-akọwa otu ìgwè ụmụ-amaghị nwoke na-amaghị nwoke ndị na-egosipụta oyiyi nke mmadụ, na ìgwè ọzọ nke ụmụ-amaghị nwoke na-amaghị nwoke ndị na-egosipụta oyiyi nke Chi jikọtara na mmadụ. Mgbe Malakaị kọwachara ime ka ndị Livai dị ọcha na ikpochapụ ha, Chineke na-etinye ule n’ihu.</w:t>
      </w:r>
    </w:p>
    <w:p>
      <w:pPr>
        <w:pStyle w:val="ArticleScripture"/>
        <w:jc w:val="left"/>
      </w:pPr>
      <w:r>
        <w:rPr>
          <w:rFonts w:ascii="Times New Roman" w:hAnsi="Times New Roman" w:eastAsia="Times New Roman" w:cs="Times New Roman"/>
        </w:rPr>
        <w:t>M ga-abịakwa nso n’ebe unu nọ maka ikpe; m ga-abụkwa onyeàmà ngwa ngwa megide ndị na-eme anwansi, na megide ndị na-akwa iko, na megide ndị na-aṅụ iyi ụgha, na megide ndị na-emegbu onye ọrụ n’ụgwọ ọrụ ya, nwanyị di ya nwụrụ, na nwa na-enweghị nna, na ndị na-ewepụ onye ọbịa n’aka nri ya, ndị na-adịghịkwa atụ egwu m, ka Jehova nke ndị agha kwuru.</w:t>
      </w:r>
    </w:p>
    <w:p>
      <w:pPr>
        <w:pStyle w:val="ArticleScripture"/>
        <w:jc w:val="left"/>
      </w:pPr>
      <w:r>
        <w:rPr>
          <w:rFonts w:ascii="Times New Roman" w:hAnsi="Times New Roman" w:eastAsia="Times New Roman" w:cs="Times New Roman"/>
        </w:rPr>
        <w:t>N’ihi na Mu onwem bụ Jehova, anaghị m agbanwe agbanwe; ya mere unu ụmụ Jekọb ebibighị. Malakaị 3:5, 6.</w:t>
      </w:r>
    </w:p>
    <w:p>
      <w:pPr>
        <w:pStyle w:val="ArticleBody"/>
        <w:jc w:val="left"/>
      </w:pPr>
      <w:r>
        <w:rPr>
          <w:rFonts w:ascii="Times New Roman" w:hAnsi="Times New Roman" w:eastAsia="Times New Roman" w:cs="Times New Roman"/>
        </w:rPr>
        <w:t>Nnwale mbụ bụ ịtụ egwu Chineke, ma ndị otu ahụ dara n’ule nke Onye-Ozi nke Ọgbụgba-ndụ ahụ ka a na-agwa okwu site n’ịkatọ ise, otu maka nke ọ bụla n’ime ụmụ agbọghọ ise ndị nzuzu ahụ, nke kwekọrọ n’ịbụ ndị ogbenye n’ọnọdụ ime mmụọ, ndị e kwesịrị ịrụ ebere, ndị ogbenye, ndị ìsì, ndị gba ọtọ; àgwà amụma ise maka ụmụ agbọghọ ise ndị nzuzu, nke e chịkọtara n’okwu a, “ma unu anaghị atụ egwu m.” Ndị a bụ ndị dara n’nnwale alpha mbụ bụ isi. Ha dara n’ihi na ha aghọtaghị na Chineke anaghị agbanwe agbanwe ma ọlị. Ndị a bụ ndị dara n’nnwale alpha mpụga mbụ bụ isi nke afọ 2024.</w:t>
      </w:r>
    </w:p>
    <w:p>
      <w:pPr>
        <w:pStyle w:val="ArticleScripture"/>
        <w:jc w:val="left"/>
      </w:pPr>
      <w:r>
        <w:rPr>
          <w:rFonts w:ascii="Times New Roman" w:hAnsi="Times New Roman" w:eastAsia="Times New Roman" w:cs="Times New Roman"/>
        </w:rPr>
        <w:t>“E nwere ihe-mmụta ndị a ga-amụta site n’akụkọ ihe mere eme nke gara aga; a na-akpọkwa ntị n’ihe ndị a, ka mmadụ nile wee ghọta na Chineke na-arụ ọrụ n’otu ahịrị ndị ahụ ugbu a dịka Ọ na-emeela mgbe niile. A na-ahụ aka Ya n’ọrụ Ya na n’etiti mba dị iche iche ugbu a, n’otu aka ahụ dịka ọ dị kemgbe a kpọsara Adam oziọma nke mbụ n’Iden.</w:t>
      </w:r>
    </w:p>
    <w:p>
      <w:pPr>
        <w:pStyle w:val="ArticleScripture"/>
        <w:jc w:val="left"/>
      </w:pPr>
      <w:r>
        <w:rPr>
          <w:rFonts w:ascii="Times New Roman" w:hAnsi="Times New Roman" w:eastAsia="Times New Roman" w:cs="Times New Roman"/>
        </w:rPr>
        <w:t>“E nwere oge ụfọdụ ndị bụ ebe ntụgharị n’akụkọ ihe mere eme nke mba dị iche iche na nke ụka. N’ime nlekọta amamihe Chineke, mgbe nsogbu dị iche iche ndị a rutere, a na-enye ìhè kwesịrị ekwesị maka oge ahụ. Ọ bụrụ na a nabatara ya, e nwere ọganihu ime mmụọ; ma ọ bụrụ na a jụrụ ya, ọdịda ime mmụọ na mbibi na-esote. Onye-nwe-anyị n’Okwu Ya ekpughere ọrụ ọgụ siri ike nke ozi ọma dị ka e si arụ ya n’oge gara aga, nakwa dịka a ga-esi arụ ya n’ọdịnihu, ọbụna ruo n’agha mmechi ahụ, mgbe ndị nnọchi anya Setan ga-eme mmegharị ikpeazụ ha dị ịtụnanya.” Bible Echo, August 26, 1895.</w:t>
      </w:r>
    </w:p>
    <w:p>
      <w:pPr>
        <w:pStyle w:val="ArticleBody"/>
        <w:jc w:val="left"/>
      </w:pPr>
      <w:r>
        <w:rPr>
          <w:rFonts w:ascii="Times New Roman" w:hAnsi="Times New Roman" w:eastAsia="Times New Roman" w:cs="Times New Roman"/>
        </w:rPr>
        <w:t>Ndị Laodisia adịghị ahụ na omume Chineke n’ịrụkọ mmadụ ọrụ na-adị otu mgbe niile. Ọ bụrụ na a nabata ìhè ahụ, ma ọ bụ mmanụ ahụ, e nwere ngọzi; ma ọ bụrụ na a naghị anabata ya, e nwere mgbari ụgbọ.</w:t>
      </w:r>
    </w:p>
    <w:p>
      <w:pPr>
        <w:pStyle w:val="ArticleScripture"/>
        <w:jc w:val="left"/>
      </w:pPr>
      <w:r>
        <w:rPr>
          <w:rFonts w:ascii="Times New Roman" w:hAnsi="Times New Roman" w:eastAsia="Times New Roman" w:cs="Times New Roman"/>
        </w:rPr>
        <w:t>“N’oge gara aga, Onyenweanyị Chineke nke eluigwe kpugheere ndị amụma Ya ihe nzuzo Ya. Ihe dị ugbu a na ihe ga-abịa n’ọdịnihu doro Ya anya n’otu aka ahụ. Olu Chineke na-ada ụda gafee ọgbọ niile, na-agwa mmadụ ihe ga-eme. Ndị eze na ndị isi na-anọ n’ọnọdụ ha n’oge e kenyere ha. Ha na-eche na ha na-emezu ebumnobi nke ha, ma n’eziokwu, ha na-emezu okwu ahụ Chineke kwuworo.</w:t>
      </w:r>
    </w:p>
    <w:p>
      <w:pPr>
        <w:pStyle w:val="ArticleScripture"/>
        <w:jc w:val="left"/>
      </w:pPr>
      <w:r>
        <w:rPr>
          <w:rFonts w:ascii="Times New Roman" w:hAnsi="Times New Roman" w:eastAsia="Times New Roman" w:cs="Times New Roman"/>
        </w:rPr>
        <w:t>“Pọl na-ekwupụta na e dere akụkọ nile gbasara otú Chineke si emeso ụmụ mmadụ n’oge gara aga ‘ka ọ bụrụ ịdọ aka ná ntị nye anyị, ndị ọgwụgwụ nke ụwa bịakwasịrị.’ E nyere anyị akụkọ Daniel ka ọ bụrụ ịdọ aka ná ntị nye anyị. ‘Ihe nzuzo nke Onyenwe anyị dị n’ebe ndị na-atụ egwu ya nọ.’ Chineke Daniel ka dị ndụ ma na-achịkwa. O mechibeghị eluigwe megide ndị ya. Dịka ọ dị n’oge ndị Juu, otu a kwa n’oge a, Chineke na-ekpughere ndị ohu ya, bụ ndị amụma, ihe nzuzo ya.</w:t>
      </w:r>
    </w:p>
    <w:p>
      <w:pPr>
        <w:pStyle w:val="ArticleScripture"/>
        <w:jc w:val="left"/>
      </w:pPr>
      <w:r>
        <w:rPr>
          <w:rFonts w:ascii="Times New Roman" w:hAnsi="Times New Roman" w:eastAsia="Times New Roman" w:cs="Times New Roman"/>
        </w:rPr>
        <w:t>“Onyeozi Pita na-ekwu sị: ‘Anyị nwekwara okwu amụma nke doro anya karịa; nke unu na-eme nke ọma ma ọ bụrụ na unu ele ya anya, dịka ìhè na-enwu n’ebe gbara ọchịchịrị, ruo mgbe chi bọrọ, kpakpando ụtụtụ wee pụta n’ime obi unu: na-ebu ụzọ mara nke a, na amụma ọ bụla nke Akwụkwọ Nsọ abụghị nke nkọwa onwe onye. N’ihi na amụma abịaghị n’oge ochie site n’uche mmadụ: kama ndị nsọ nke Chineke kwuru okwu dịka Mmụọ Nsọ si kpalie ha.’”</w:t>
      </w:r>
    </w:p>
    <w:p>
      <w:pPr>
        <w:pStyle w:val="ArticleScripture"/>
        <w:jc w:val="left"/>
      </w:pPr>
      <w:r>
        <w:rPr>
          <w:rFonts w:ascii="Times New Roman" w:hAnsi="Times New Roman" w:eastAsia="Times New Roman" w:cs="Times New Roman"/>
        </w:rPr>
        <w:t>Ndị na-ekweghị ekwe na ndị na-enweghị nsọpụrụ nye Chineke adịghị amata ịdị mkpa nke ihe ịrịba ama nke oge ndị a, ndị e buru amụma banyere ha n’okwu amụma. N’ime amaghị ama, ha pụrụ ịjụ ịnara ihe ndekọ ahụ sitere n’ike mmụọ nsọ. Ma mgbe ndị na-ekwupụta na ha bụ Ndị Kraịst na-ekwu okwu nlelị banyere ụzọ na ihe ndị Nnukwu ONYE AHỤ BỤRỤRỤ M ji eme ka a mata nzube Ya, ha na-egosi onwe ha ịbụ ndị na-amaghị ma Akwụkwọ Nsọ ma ike nke Chineke. Onye Okike maara kpọmkwem ụdị ihe ndị dị n’ọdịdị mmadụ ọ ga-emeso. Ọ maara ụzọ ndị ọ ga-eji nweta nsonaazụ a chọrọ.</w:t>
      </w:r>
    </w:p>
    <w:p>
      <w:pPr>
        <w:pStyle w:val="ArticleScripture"/>
        <w:jc w:val="left"/>
      </w:pPr>
      <w:r>
        <w:rPr>
          <w:rFonts w:ascii="Times New Roman" w:hAnsi="Times New Roman" w:eastAsia="Times New Roman" w:cs="Times New Roman"/>
        </w:rPr>
        <w:t>“Okwu mmadụ na-ada ada. Onye ọ bụla nke na-eme nkwuputa mmadụ ka ọ bụrụ ihe ndabere ya kwesịkwara ịma jijiji; n’ihi na otu ụbọchị ọ ga-adị ka ụgbọ mmiri mebiri emebi. Okwu Chineke enweghị njehie, ọ na-anọgidekwa ruo mgbe ebighị ebi. Kraịst na-ekwupụta, ‘N’ezie asị m unu, Ruo mgbe eluigwe na ụwa ga-agabiga, ọbụna otu nta mkpụrụedemede ma ọ bụ otu akara nta agaghị agabiga n’iwu ma ọlị, ruo mgbe ihe niile ga-emezu.’ Okwu Chineke ga-anọgide n’oge niile nke mgbe ebighị ebi na-adịghị akwụsị akwụsị.” Youth Instructor, December 1, 1903.</w:t>
      </w:r>
    </w:p>
    <w:p>
      <w:pPr>
        <w:pStyle w:val="ArticleBody"/>
        <w:jc w:val="left"/>
      </w:pPr>
      <w:r>
        <w:rPr>
          <w:rFonts w:ascii="Times New Roman" w:hAnsi="Times New Roman" w:eastAsia="Times New Roman" w:cs="Times New Roman"/>
        </w:rPr>
        <w:t>Chineke adịghị agbanwe agbanwe ma Ọ na-arụ ọrụ n’otu ụkpụrụ ahụ dịka O si arụrịrị mgbe niile.</w:t>
      </w:r>
    </w:p>
    <w:p>
      <w:pPr>
        <w:pStyle w:val="ArticleScripture"/>
        <w:jc w:val="left"/>
      </w:pPr>
      <w:r>
        <w:rPr>
          <w:rFonts w:ascii="Times New Roman" w:hAnsi="Times New Roman" w:eastAsia="Times New Roman" w:cs="Times New Roman"/>
        </w:rPr>
        <w:t>“Ọrụ Chineke n’ụwa na-egosi, site n’ọgbọ ruo n’ọgbọ, myirịta pụrụ iche n’ime mgbanwe ukwu ọ bụla ma ọ bụ mmegharị okpukpe ọ bụla. Ụkpụrụ ndị Chineke ji emeso mmadụ ihe na-adị otu mgbe niile. Mmegharị ndị dị mkpa nke oge a nwere ihe ha na ha yiri n’ihe ndị mere n’oge gara aga, ahụmahụ nke nzukọ Kraịst n’oge ndị gara aga nwekwara nkuzi bara uru nke ukwuu nye oge anyị ugbu a.” The Great Controversy, 343.</w:t>
      </w:r>
    </w:p>
    <w:p>
      <w:pPr>
        <w:pStyle w:val="ArticleBody"/>
        <w:jc w:val="left"/>
      </w:pPr>
      <w:r>
        <w:rPr>
          <w:rFonts w:ascii="Times New Roman" w:hAnsi="Times New Roman" w:eastAsia="Times New Roman" w:cs="Times New Roman"/>
        </w:rPr>
        <w:t>Amaokwu anọ mbụ nke isi nke atọ nke Malakaị na-akọwa onye-ozi ahụ nke na-akwadebe ụzọ n’ihu Onye-ozi nke Ọgbụgba-ndụ, nakwa ịsachapụ na ime ka ndị Livaị dị ọcha. Mgbe ahụ Onyenwe anyị na-ekwupụta ikpe megide Laodisia, na-egosi na ha anaghị atụ egwu Chineke, nke pụtara na ha dara ule isi alfa nke mmụọ-ozi nke atọ. Enweghị egwu ha nwere na-anọchi anya ịjụ ihe ọmụma n’amaghị ama, ma ọnọdụ nke ihe ọmụma ahụ ha jụrụ bụ nnabata nke akụkọ ihe mere eme nke onye-ozi ahụ nke na-akwadebe ụzọ na Onye-ozi nke Chukwu nke na-eso ya. Ndị amụma niile na-akọwa ụbọchị ikpeazụ, ọ gaghịkwa enwe ihe kpatara a ga-eji kọwaa mmegharị mgbanwe ụgha, ma ọ bụrụ na nke eziokwu adịghị.</w:t>
      </w:r>
    </w:p>
    <w:p>
      <w:pPr>
        <w:pStyle w:val="ArticleScripture"/>
        <w:jc w:val="left"/>
      </w:pPr>
      <w:r>
        <w:rPr>
          <w:rFonts w:ascii="Times New Roman" w:hAnsi="Times New Roman" w:eastAsia="Times New Roman" w:cs="Times New Roman"/>
        </w:rPr>
        <w:t>“Ma Setan anọghị nkịtị. Ugbu a, ọ gbalịrị ihe ahụ ọ gbalịrị n’ime mmegharị ndozigharị ọ bụla ọzọ—ịghọgbu ma bibie ndị mmadụ site n’itinye n’aka ha ihe adịgboroja n’ọnọdụ ọrụ ahụ nke bụ eziokwu. Dịka e nwere ndị Kraịst ụgha na narị afọ mbụ nke nzukọ Kraịst, otu a kwa ka ndị amụma ụgha bilitere na narị afọ nke iri na isii.” The Great Controversy, 186.</w:t>
      </w:r>
    </w:p>
    <w:p>
      <w:pPr>
        <w:pStyle w:val="ArticleBody"/>
        <w:jc w:val="left"/>
      </w:pPr>
      <w:r>
        <w:rPr>
          <w:rFonts w:ascii="Times New Roman" w:hAnsi="Times New Roman" w:eastAsia="Times New Roman" w:cs="Times New Roman"/>
        </w:rPr>
        <w:t>Ọnọdụ nke amaokwu isii mbụ nke Malakaị atọ bụ ikpochapụ na ime ka ndị Livaị nke mmegharị ndozigharị nke otu narị puku na iri anọ na anọ dị ọcha. Ihe ga-adị n’ihu nye America bụ ma ọ̀ bụ nnọọ mmegharị ahụ, ma ọ bụ otu n’ime ọtụtụ ihe adịgboroja. Mgbe ahụ Malakaị kwuru:</w:t>
      </w:r>
    </w:p>
    <w:p>
      <w:pPr>
        <w:pStyle w:val="ArticleScripture"/>
        <w:jc w:val="left"/>
      </w:pPr>
      <w:r>
        <w:rPr>
          <w:rFonts w:ascii="Times New Roman" w:hAnsi="Times New Roman" w:eastAsia="Times New Roman" w:cs="Times New Roman"/>
        </w:rPr>
        <w:t>Site n’ụbọchị nna unu hà ka unu siri n’ụkpụrụ iwu m wezuga onwe unu, unu edebekwaghị ha. Laghachikwutenụ m, m ga-alaghachikwutekwa unu, ka Jehova nke ndị agha kwuru. Malakaị 3:7.</w:t>
      </w:r>
    </w:p>
    <w:p>
      <w:pPr>
        <w:pStyle w:val="ArticleBody"/>
        <w:jc w:val="left"/>
      </w:pPr>
      <w:r>
        <w:rPr>
          <w:rFonts w:ascii="Times New Roman" w:hAnsi="Times New Roman" w:eastAsia="Times New Roman" w:cs="Times New Roman"/>
        </w:rPr>
        <w:t>Nnupu-isi nke na-arịwanye elu n’ime ọgbọ anọ ahụ bụ mmeghe na ntọala nke akwụkwọ Joel, ma Malakaị n’ebe a na-akọwapụta otu nnupu-isi ahụ na-arịwanye elu mgbe ọ na-asị, “site ọbụna n’ụbọchị nna unu ha ka unu siri wezuga onwe unu.” Site n’afọ 1863, bụ ụbọchị nna nke ọgbọ mbụ nke nnupu-isi ahụ, ha anọgidewo na-apụ n’ebe Chineke nọwanye anya karịa na karịa. Nkwupụta e mere megide mmehie ha na-aga n’ihu ka e ji ọkpụkpọ Laodisia mee ka ọ dị nro, nke n’olu mwute na-ekwe nkwa na ọ bụrụ na ha alaghachi naanị, Chineke ga-alaghachikwutekwa ha.</w:t>
      </w:r>
    </w:p>
    <w:p>
      <w:pPr>
        <w:pStyle w:val="ArticleScripture"/>
        <w:jc w:val="left"/>
      </w:pPr>
      <w:r>
        <w:rPr>
          <w:rFonts w:ascii="Times New Roman" w:hAnsi="Times New Roman" w:eastAsia="Times New Roman" w:cs="Times New Roman"/>
        </w:rPr>
        <w:t>Ma unu sịrị, “N’ihe òle ka anyị ga-alaghachi?” Mmadụ ọ ga-apụnara Chineke ihe? Ma unu apụnarala m ihe. Ma unu na-asị, “N’ihe òle ka anyị apụnara gị?” N’ihe gbasara otu ụzọ n’ụzọ iri na onyinye dị iche iche. A bụrụla unu ọnụ n’ọnụ-iyi: n’ihi na unu apụnarala m ihe, ọbụna mba a dum.</w:t>
      </w:r>
    </w:p>
    <w:p>
      <w:pPr>
        <w:pStyle w:val="ArticleScripture"/>
        <w:jc w:val="left"/>
      </w:pPr>
      <w:r>
        <w:rPr>
          <w:rFonts w:ascii="Times New Roman" w:hAnsi="Times New Roman" w:eastAsia="Times New Roman" w:cs="Times New Roman"/>
        </w:rPr>
        <w:t>Wetanụ otùzù nile n’ụlọ nkwakọba ihe, ka nri wee dị n’ụlọ m, nwalenụkwa m ugbu a n’ihi nke a, ka Onyenwe ndị agha kwuru, ma ọ bụrụ na agaghị m emegheere unu windo eluigwe, wụkwasịkwa unu ngọzi nke ga-adị ukwuu nke na agaghị enwe ohere iji nata ya.</w:t>
      </w:r>
    </w:p>
    <w:p>
      <w:pPr>
        <w:pStyle w:val="ArticleScripture"/>
        <w:jc w:val="left"/>
      </w:pPr>
      <w:r>
        <w:rPr>
          <w:rFonts w:ascii="Times New Roman" w:hAnsi="Times New Roman" w:eastAsia="Times New Roman" w:cs="Times New Roman"/>
        </w:rPr>
        <w:t>M ga-abara onye nāloda ihe nile n’ihi unu, ọ gaghị-ebibikwa mkpụrụ nke ala unu; vine unu agaghị-atụfukwa mkpụrụ ya tupu oge ya eruo n’ubi, ka Jehova nke ìgwè ndị agha kwuru. Mba nile ga-akpọkwa unu ndị a gọziri agọzi: n’ihi na unu ga-abụ ala na-enye ọṅụ, ka Jehova nke ìgwè ndị agha kwuru. Malakaị 3:5–12.</w:t>
      </w:r>
    </w:p>
    <w:p>
      <w:pPr>
        <w:pStyle w:val="ArticleBody"/>
        <w:jc w:val="left"/>
      </w:pPr>
      <w:r>
        <w:rPr>
          <w:rFonts w:ascii="Times New Roman" w:hAnsi="Times New Roman" w:eastAsia="Times New Roman" w:cs="Times New Roman"/>
        </w:rPr>
        <w:t>Nnwale mpụga ntọala alfa nke afọ 2024 ka nnwale ime capstone nke afọ 2026 na-esochi. Nnwale capstone ahụ na-eme mgbe e meghere windo nke eluigwe, ebe atọ a na-akọwa windo ndị ahụ emeghe n’ime gburugburu nke ụka na-emeri bụ Malakaị atọ, nrọ Miller, na Mkpughe iri na itoolu. Malakaị bụ alfa, nrọ Miller bụ etiti, Mkpughe bụkwa omega. A na-egosi nnwale ahụ site n’aka Kraịst, dịka nwoke na-eji brọsh sachaa unyi, na-atụba ọla ndị dị oke ọnụ n’ime igbe ahụ. Ọla ndị ahụ dị oke ọnụ bụ ma eziokwu ndị a haziri nke ọma n’usoro ha, ma ndị fọdụrụnụ. Ụlọ nkwakọba ihe bụ ebe a na-achịkọta anụ, ma na-ekesakwa ya. Dịka ọ dị na nnwale nke mana, nnwale nke Kapanọm, na Achịcha nke Eluigwe—“anụ” bụ isiokwu ahụ.</w:t>
      </w:r>
    </w:p>
    <w:p>
      <w:pPr>
        <w:pStyle w:val="ArticleBody"/>
        <w:jc w:val="left"/>
      </w:pPr>
      <w:r>
        <w:rPr>
          <w:rFonts w:ascii="Times New Roman" w:hAnsi="Times New Roman" w:eastAsia="Times New Roman" w:cs="Times New Roman"/>
        </w:rPr>
        <w:t>“Nri” ahụ bụ mmanụ n’ilu nke ụmụ agbọghọ na-amaghị nwoke, ọ na-anọchikwa anya àgwà, Mmụọ Nsọ, na ozi amụma nke na-ebute Mmụọ Nsọ n’ime obi na uche nke ndị na-azụlite àgwà nke Kraịst. “Nri” ahụ bụ “mmanya ọhụrụ” nke Joel nke e bepụrụ n’aka ndị mmanya nke Ifrem. Iji gafee ule ime ụlọ nsọ nke nkume-isi nke ime nke mmụọ ozi nke abụọ, ị ghaghị ibu ụzọ gafee ule ntọala mbụ nke alfa nke mpụga. Ọ bụrụ na ịnakọtaghị ntọala ahụ, ị pụghị ịbụ akụkụ nke ụlọ nsọ ahụ nke e wuru n’elu ntọala ahụ; ma ọ bụrụ na ị bụghị n’ọnụọgụ ndị ahụ gafere ule ntọala ahụ, ị ga-ewu ụlọ ime mmụọ adịgboroja gị n’elu ájá. Jọn na-akpọ ụlọ ime mmụọ adịgboroja ahụ “ụlọ nzukọ nke Setan,” Jeremaịa akpọkwa ya “nzukọ nke ndị na-akwa emo.”</w:t>
      </w:r>
    </w:p>
    <w:p>
      <w:pPr>
        <w:pStyle w:val="ArticleBody"/>
        <w:jc w:val="left"/>
      </w:pPr>
      <w:r>
        <w:rPr>
          <w:rFonts w:ascii="Times New Roman" w:hAnsi="Times New Roman" w:eastAsia="Times New Roman" w:cs="Times New Roman"/>
        </w:rPr>
        <w:t>Wetanụ otù-uzọ n’ime ụlọ nkwakọba ihe ụtụ ụzọ n’ụzọ zuru ezu, nakwa onyinye niile, bụ ule nke dị n’ime ebe a na-apịnye akara ahụ. Nwoke ahụ ji ahịhịa unyi tụbara ndị fọdụrụnụ nke ndị Chineke ya n’ime igbe ozu a gbasaworo, ma n’ime ime otú ahụ Ọ nọ na-akọwapụta ọrụ nke iweta ụzọ ụtụ niile n’ime ụlọ nkwakọba ihe. Ndị Livaị bụ onyinye a na-ebuli elu mgbe Ọ na-awụsa ngọzi site na windo nke eluigwe. Ihe ịchọ mma nke nwoke ahụ ji ahịhịa unyi bụ ndị fọdụrụnụ nke ya, ma n’Isi nke isii nke Aịzaya, a na-akọwa ndị fọdụrụnụ ahụ dịka otu ụzọ n’ụzọ iri.</w:t>
      </w:r>
    </w:p>
    <w:p>
      <w:pPr>
        <w:pStyle w:val="ArticleScripture"/>
        <w:jc w:val="left"/>
      </w:pPr>
      <w:r>
        <w:rPr>
          <w:rFonts w:ascii="Times New Roman" w:hAnsi="Times New Roman" w:eastAsia="Times New Roman" w:cs="Times New Roman"/>
        </w:rPr>
        <w:t>Mgbe ahụ ka m sịrị, Onyenwe anyị, ruo ole mgbe? Ọ zara, Ruo mgbe a ga-emebi obodo dị iche iche nke na ọ dịghị onye bi n’ime ha, na ụlọ dị iche iche nke na mmadụ agaghị adị n’ime ha, ma ala ahụ atụgharịa bụrụ kpamkpam ebe tọgbọrọ n’efu, Ka Jehova wee chụpụ mmadụ gaa ebe dị anya, ma ka nnukwu ịjụ ajụ dịrị n’etiti ala ahụ. Ma n’agbanyeghị nke a, otu ụzọ n’ụzọ iri ga-adịkwa n’ime ya, ọ ga-alọghachikwa, a ga-eripịa ya: dịka osisi teil, na dịka osisi oak, nke ihe dị ndụ ha dị n’ime ha, mgbe ha dapụsịrị akwụkwọ ha: otu a ka mkpụrụ nsọ ahụ ga-abụ ihe dị ndụ ya. Aịsaịa 6:11–13.</w:t>
      </w:r>
    </w:p>
    <w:p>
      <w:pPr>
        <w:pStyle w:val="ArticleBody"/>
        <w:jc w:val="left"/>
      </w:pPr>
      <w:r>
        <w:rPr>
          <w:rFonts w:ascii="Times New Roman" w:hAnsi="Times New Roman" w:eastAsia="Times New Roman" w:cs="Times New Roman"/>
        </w:rPr>
        <w:t>Onyenwe anyị na-akọwa ajụjụ ahụ nke bụ “rue ole mgbe” n’ebe ọtụtụ ndị àmà nọ dịka nke na-atụ aka n’iwu ụbọchị Sọnde, ma n’amaokwu nke atọ nke Aịsaịa isii ndị mmụọ ozi na-ekwusa, “Nsọ, nsọ, nsọ, ka Onyenwe ndị agha dị: ụwa nile jupụtara n’ebube ya.” Sister White na-ejikọta nke a na mmụọ ozi dị ike nke Mkpughe iri na asatọ.</w:t>
      </w:r>
    </w:p>
    <w:p>
      <w:pPr>
        <w:pStyle w:val="ArticleScripture"/>
        <w:jc w:val="left"/>
      </w:pPr>
      <w:r>
        <w:rPr>
          <w:rFonts w:ascii="Times New Roman" w:hAnsi="Times New Roman" w:eastAsia="Times New Roman" w:cs="Times New Roman"/>
        </w:rPr>
        <w:t>“Ka ha [ndị mmụọ ozi] na-ahụ ọdịnihu, mgbe ụwa dum ga-ejupụta n’ebube Ya, a na-eme ka abụ mmeri nke otuto sị n’otu ruo n’otu n’ụda olu dị ụtọ, ‘Nsọ, nsọ, nsọ, bụ Onyenwe ndị agha.’ Ha juputara kpamkpam n’ịnye Chineke otuto; ma n’ọnụnọ Ya, n’okpuru ịmụmụ ọnụ ọchị nke nnabata Ya, ha achọghị ihe ọzọ ọbụla. N’ibu oyiyi Ya, n’ịrụ ozi Ya na n’ife Ya ofufe, ọchịchọ ha kachasị elu eruola n’uju.” Review and Herald, December 22, 1896.</w:t>
      </w:r>
    </w:p>
    <w:p>
      <w:pPr>
        <w:pStyle w:val="ArticleBody"/>
        <w:jc w:val="left"/>
      </w:pPr>
      <w:r>
        <w:rPr>
          <w:rFonts w:ascii="Times New Roman" w:hAnsi="Times New Roman" w:eastAsia="Times New Roman" w:cs="Times New Roman"/>
        </w:rPr>
        <w:t>Aịzaya isii na-akọwapụta 9/11, mgbe e ji ebube nke olu mbụ n’ime olu abụọ nke Mkpughe iri na asatọ mee ka ụwa nwee ìhè. Mgbe Aịzaya jụrụ, “ruo ole mgbe,” a na-akọwa akụkọ ihe mere eme nke isi ahụ dị ka oge sitere na 9/11 ruo n’iwu Sọnde, ebe olu nke abụọ na-abịa. Aịzaya na-eme ka anyị mara na n’iwu Sọnde a ga-enwe ndị fọdụrụnụ—ndị bụ otu ụzọ n’ụzọ iri. Ndị fọdụrụnụ ahụ nwere ihe dị n’ime ha—mmanụ n’ime ite ha.</w:t>
      </w:r>
    </w:p>
    <w:p>
      <w:pPr>
        <w:pStyle w:val="ArticleScripture"/>
        <w:jc w:val="left"/>
      </w:pPr>
      <w:r>
        <w:rPr>
          <w:rFonts w:ascii="Times New Roman" w:hAnsi="Times New Roman" w:eastAsia="Times New Roman" w:cs="Times New Roman"/>
        </w:rPr>
        <w:t>Ma n’agbanyeghị nke a, otu ụzọ n’ụzọ iri [otu n’ime iri] ga-adịgide n’ime ya, ọ ga-alaghachikwa, a ga-eripịakwa ya: dịka osisi teil, na dịka osisi oak, ndị ihe dị n’ime ha ka dị n’ime ha mgbe ha tufuru akwụkwọ ha: otu a ka mkpụrụ nsọ ga-abụ ihe dị n’ime ya. Aịsaịa 6:13.</w:t>
      </w:r>
    </w:p>
    <w:p>
      <w:pPr>
        <w:pStyle w:val="ArticleBody"/>
        <w:jc w:val="left"/>
      </w:pPr>
      <w:r>
        <w:rPr>
          <w:rFonts w:ascii="Times New Roman" w:hAnsi="Times New Roman" w:eastAsia="Times New Roman" w:cs="Times New Roman"/>
        </w:rPr>
        <w:t>“Nke iri” ahụ bụ ndị ahụ ndị “lọghachiri” n’ịza oku Malakaị na nke Jeremaya kwa ka ha lọghachi. Ha bụ osisi nke mmadụ, ejikọtara ya na Chi (mkpụrụ nsọ ahụ). A ga-eri ha, n’ihi na ọ bụghị naanị ndị ozi ka ha bụ, kama ha bụkwa ọkọlọtọ nke achịcha ebili mmiri nke Pentikọst; ha bụ ozi ahụ nke ndị mba ọzọ ga-eri.</w:t>
      </w:r>
    </w:p>
    <w:p>
      <w:pPr>
        <w:pStyle w:val="ArticleScripture"/>
        <w:jc w:val="left"/>
      </w:pPr>
      <w:r>
        <w:rPr>
          <w:rFonts w:ascii="Times New Roman" w:hAnsi="Times New Roman" w:eastAsia="Times New Roman" w:cs="Times New Roman"/>
        </w:rPr>
        <w:t>Ya mere, otu a ka Onye-nwe-anyị kwuru, Ọ bụrụ na ị laghachite, mgbe ahụ ka m ga-akpọghachi gị, ị ga-eguzokwa n’ihu m: ma ọ bụrụ na i wepụta ihe dị oké ọnụ ahịa n’ime ihe rụrụ arụ, ị ga-adị ka ọnụ m: ka ha laghachikwute gị; ma gị alaghachikwula n’ebe ha nọ. Jeremaya 15:19.</w:t>
      </w:r>
    </w:p>
    <w:p>
      <w:pPr>
        <w:pStyle w:val="ArticleBody"/>
        <w:jc w:val="left"/>
      </w:pPr>
      <w:r>
        <w:rPr>
          <w:rFonts w:ascii="Times New Roman" w:hAnsi="Times New Roman" w:eastAsia="Times New Roman" w:cs="Times New Roman"/>
        </w:rPr>
        <w:t>Jeremaịa nọchiri anya ndị riri ozi ahụ dị n’aka mmụọ ozi ahụ, nke bụ alfa na ule ntọala nke August 11, 1840, 1888, na 9/11 nọchiri anya ya, n’ihi na ọ sịrị na ọ hụrụ okwu ndị ahụ ma rie ha.</w:t>
      </w:r>
    </w:p>
    <w:p>
      <w:pPr>
        <w:pStyle w:val="ArticleScripture"/>
        <w:jc w:val="left"/>
      </w:pPr>
      <w:r>
        <w:rPr>
          <w:rFonts w:ascii="Times New Roman" w:hAnsi="Times New Roman" w:eastAsia="Times New Roman" w:cs="Times New Roman"/>
        </w:rPr>
        <w:t>A hụrụ okwu gị, m wee rie ha; okwu gị wee bụrụrị m ọṅụ na ịnụrị nke obi m: n’ihi na a kpọrọ m aha gị, O Onyenwe anyị Chineke nke ụsụụ ndị agha. Jeremiah 15:16.</w:t>
      </w:r>
    </w:p>
    <w:p>
      <w:pPr>
        <w:pStyle w:val="ArticleBody"/>
        <w:jc w:val="left"/>
      </w:pPr>
      <w:r>
        <w:rPr>
          <w:rFonts w:ascii="Times New Roman" w:hAnsi="Times New Roman" w:eastAsia="Times New Roman" w:cs="Times New Roman"/>
        </w:rPr>
        <w:t>A kpọrọ Jeremaịa n’aha Chineke mgbe o riri obere akwụkwọ ahụ dị n’aka mmụọ ozi ahụ, ozi ahụ wee mụta ọṅụ na aṅụrị, megidere ihere. Mgbe e nyere Jeremaịa aha Chineke, ọ na-anọchite ndị ahụ puku iri anọ na anọ, ndị bụ ndị Filadelfia.</w:t>
      </w:r>
    </w:p>
    <w:p>
      <w:pPr>
        <w:pStyle w:val="ArticleScripture"/>
        <w:jc w:val="left"/>
      </w:pPr>
      <w:r>
        <w:rPr>
          <w:rFonts w:ascii="Times New Roman" w:hAnsi="Times New Roman" w:eastAsia="Times New Roman" w:cs="Times New Roman"/>
        </w:rPr>
        <w:t>Onye meriri emeri ka M ga-eme ogidi n’ụlọ nsọ nke Chineke m, ọ gaghịkwa apụ ọzọ ma ọlị: M ga-edekwa n’elu ya aha nke Chineke m, na aha obodo nke Chineke m, ya bụ Jerusalem ọhụrụ, nke si n’eluigwe n’aka Chineke m arịdata: M ga-edekwa n’elu ya aha ọhụrụ m. Mkpughe 3:12.</w:t>
      </w:r>
    </w:p>
    <w:p>
      <w:pPr>
        <w:pStyle w:val="ArticleBody"/>
        <w:jc w:val="left"/>
      </w:pPr>
      <w:r>
        <w:rPr>
          <w:rFonts w:ascii="Times New Roman" w:hAnsi="Times New Roman" w:eastAsia="Times New Roman" w:cs="Times New Roman"/>
        </w:rPr>
        <w:t>Jeremaịa riri ozi nke 9/11 ma tara ahụhụ site n’ịda mba nke July 18, 2020.</w:t>
      </w:r>
    </w:p>
    <w:p>
      <w:pPr>
        <w:pStyle w:val="ArticleScripture"/>
        <w:jc w:val="left"/>
      </w:pPr>
      <w:r>
        <w:rPr>
          <w:rFonts w:ascii="Times New Roman" w:hAnsi="Times New Roman" w:eastAsia="Times New Roman" w:cs="Times New Roman"/>
        </w:rPr>
        <w:t>Anọghị m n’ọgbakọ ndị na-akwa emo, ọ bụghịkwa na m ṅụrịrị ọṅụ; anọ m naanị m n’ihi aka gị: n’ihi na i mejupụtawo m n’iwe. Gịnị mere ihe mgbu m ji bụrụ nke na-adịgide adịgide, ọnyá m kwa bụrụ nke a na-apụghị ịgwọ agwọ, nke jụrụ ka a gwọọ ya? Ị ga-abụrịrị m kpamkpam dịka onye ụgha, na dịka mmiri nke na-agwụ? Jeremiah 15:17, 18.</w:t>
      </w:r>
    </w:p>
    <w:p>
      <w:pPr>
        <w:pStyle w:val="ArticleBody"/>
        <w:jc w:val="left"/>
      </w:pPr>
      <w:r>
        <w:rPr>
          <w:rFonts w:ascii="Times New Roman" w:hAnsi="Times New Roman" w:eastAsia="Times New Roman" w:cs="Times New Roman"/>
        </w:rPr>
        <w:t>“Nzukọ ndị na-akwa emo” nke Jeremaya, bụ “ụlọ nzukọ Setan” nke Filadelfia na Smaịna, ndị na-asị na ha bụ ndị Juu, ma ha abụghị. Jeremaya enweghị ọṅụ, n’ihi na ozi ọ kpọsara bụ ozi ụgha, nke mụtara naanị ihere, ọ bụghị ọṅụ. “Ọnya ya na-adịgide adịgide nke jụrụ ịgwọ ọrịa,” nke Jeremaya, bụ ụbọchị atọ na ọkara ahụ nke nzukọ ndị na-akwa emo ṅụrịrị ọṅụ mgbe Jeremaya, Mozis na Ịlaịja nwụrụ n’okporo ụzọ ahụ nke gafere na ndagwurugwu ọkpụkpụ ndị nwụrụ anwụ akọrọ. N’etiti oge ahụ nke obi abụọ na amaghị ama, Onyenwe anyị gwara Jeremaya ka ọ laghachi.</w:t>
      </w:r>
    </w:p>
    <w:p>
      <w:pPr>
        <w:pStyle w:val="ArticleScripture"/>
        <w:jc w:val="left"/>
      </w:pPr>
      <w:r>
        <w:rPr>
          <w:rFonts w:ascii="Times New Roman" w:hAnsi="Times New Roman" w:eastAsia="Times New Roman" w:cs="Times New Roman"/>
        </w:rPr>
        <w:t>Ya mere, otú a ka Onyenwe anyị kwuru, Ọ bụrụ na ị laghachi, mgbe ahụ ka m ga-eme ka ị lọghachi ọzọ, ị ga-eguzo n’ihu m: ma ọ bụrụ na ị wepụta ihe dị oké ọnụ ahịa n’ihe rụrụ arụ, ị ga-adị ka ọnụ m: ka ha laghachikwute gị; ma gị onwe gị alaghachikwela ha azụ. M ga-emekwa ka ị bụrụ n’ebe ndị a nọ mgbidi ọla nke e wusiri ike: ha ga-alụso gị ọgụ, ma ha agaghị emeri gị: n’ihi na anọnyere m gị iji zọpụta gị na iji napụta gị, ka Onyenwe anyị kwuru. M ga-anapụta gị kwa n’aka ndị ajọ omume, m ga-agbapụtakwa gị n’aka ndị dị egwu. Jeremiah 15:19–21.</w:t>
      </w:r>
    </w:p>
    <w:p>
      <w:pPr>
        <w:pStyle w:val="ArticleBody"/>
        <w:jc w:val="left"/>
      </w:pPr>
      <w:r>
        <w:rPr>
          <w:rFonts w:ascii="Times New Roman" w:hAnsi="Times New Roman" w:eastAsia="Times New Roman" w:cs="Times New Roman"/>
        </w:rPr>
        <w:t>Ọ bụrụ na Jeremaya alaghachi, Chineke ga-eme ya agha, nke e ji mgbidi ọla kọpa nọchite anya ya nke ma “ndị ajọ omume” ma “ndị dị egwu” ga-alụso ọgụ, ma ha agaghị emeri. Nke a bụ agha nke ịnyịnya ọcha ndị ahụ na ndị na-agba ha yi uwe agha nke ákwà ọcha dị mma. Agha ahụ, ma ọ bụ mgbidi ọla kọpa ahụ, ka a na-ebili mgbe Jeremaya laghachiri; ma ọ bụrụ na, ma mgbe, ọ kewapụrụ ihe dị oké ọnụ ahịa n’ihe rụrụ arụ. N’Ezikiel iri atọ na asaa, agha ahụ nke Sister White kwuru na ọ bụ ndị fọdụrụnụ nke Chineke na-eguzo ọtọ mgbe ha alaghachila. Ndị fọdụrụnụ ahụ na-alaghachi, emesịa ha eguzo ọtọ dịka nnukwu agha, mgbe ha kewapụrụ ihe dị oké ọnụ ahịa na ihe rụrụ arụ, ma ha emesịa bụrụ ọnụ Chineke. Ha aghaghị ikewa okwu nke eziokwu nke ọma, na-ekewapụ ahịhịa ọka na ọka wit, n’ihi na ha na-eji otu iwu ndị ahụ nna ha nakweere, onye bụ onye na-akpụ ntụ ọka nke pụrụ iche n’ịkwadebe achịcha kachasị mma. Ọ bụrụ na ha ekewapụ ihe dị oké ọnụ ahịa n’ihe rụrụ arụ; eziokwu n’ụgha, ha ga-abụ onye nche Chineke mgbe Chineke kewapụrụ ndị ajọ omume na ndị amamihe.</w:t>
      </w:r>
    </w:p>
    <w:p>
      <w:pPr>
        <w:pStyle w:val="ArticleBody"/>
        <w:jc w:val="left"/>
      </w:pPr>
      <w:r>
        <w:rPr>
          <w:rFonts w:ascii="Times New Roman" w:hAnsi="Times New Roman" w:eastAsia="Times New Roman" w:cs="Times New Roman"/>
        </w:rPr>
        <w:t>Jeremaịa zara òkù ahụ ka ọ laghachi n’afọ 2023, ma n’afọ 2024, e mere ka o nwee nkụda mmụọ dịka nnukwu ìgwè kewapụrụ onwe ha n’ule ntọala ahụ nke Rom guzobere ọhụụ ahụ. Jeremaịa n’eziokwu kewapụrụ ihe dị oké ọnụ ahịa n’ihe rere ure, eziokwu n’ụgha, ma gara n’ihu ruo n’ule ime omega ahụ n’oge mmeghe nke windo eluigwe. Mgbe e meghere eluigwe, nzukọ mmeri ahụ emeela onwe ya njikere. Ọ gafere ule alpha mpụga nke ntọala, mgbe ahụ ọ gafere ule ime omega nke windo eluigwe. Ọ na-agafe ma bụrụ akụkụ nke agha Chineke, ma ọ bụ ifufe efechapụ ya site na windo ndị ahụ. A na-achụpụ ya n’ime nnukwu ubi, dịka e mere Shebna n’Aịsaịa iri abụọ na abụọ, ma ọ bụ a na-atụba ya n’ime igbe. Ma a na-atụba ya n’ime igbe, ma ọ bụ a na-achụpụ ya n’ụlọ nsọ dịka Nehemaịa chụpụrụ Tobaya ma ọ bụ dịka Kraịst chụpụrụ ndị na-agbanwe ego. Mgbe nwoke ahụ ji ahịhịa unyi na-atụba ọla dị oké ọnụ ahịa ahụ n’ime igbe, igbe ahụ bụ ma Okwu Chineke n’usoro ọhụrụ nke eziokwu ma ọ bụ ụlọ nsọ Chineke, ha abụọ kwa bụ akara nke Kraịst, a pụghịkwa ikewaa Kraịst.</w:t>
      </w:r>
    </w:p>
    <w:p>
      <w:pPr>
        <w:pStyle w:val="ArticleScripture"/>
        <w:jc w:val="left"/>
      </w:pPr>
      <w:r>
        <w:rPr>
          <w:rFonts w:ascii="Times New Roman" w:hAnsi="Times New Roman" w:eastAsia="Times New Roman" w:cs="Times New Roman"/>
        </w:rPr>
        <w:t>È kewara Kraịst? À kpọgidere Pọl n’obe n’ihi unu? Ma ọ bụ n’aha Pọl ka e mere unu baptizim? 1 Ndị Kọrint 1:13.</w:t>
      </w:r>
    </w:p>
    <w:p>
      <w:pPr>
        <w:pStyle w:val="ArticleBody"/>
        <w:jc w:val="left"/>
      </w:pPr>
      <w:r>
        <w:rPr>
          <w:rFonts w:ascii="Times New Roman" w:hAnsi="Times New Roman" w:eastAsia="Times New Roman" w:cs="Times New Roman"/>
        </w:rPr>
        <w:t>Kraịst ekewapụghị n’ebe Pọl nọ. A chọpụtaghị ikewapụ Chukwu-ndịnke n’ebe mmadụ Pọl nọ. Mgbe Pọl, bụ mmadụ, mere baptizim n’aha Chukwu-ndịnke, nkewa ọ bụla adịghị, n’ihi na onye ozi mmadụ ahụ jikọtara ọnụ na ozi Chukwu ahụ. Pọl ejikọtakwara na Chukwu-ndịnke n’ezie dịka Efraim siri jikọta onwe ya na arụsị ya.</w:t>
      </w:r>
    </w:p>
    <w:p>
      <w:pPr>
        <w:pStyle w:val="ArticleBody"/>
        <w:jc w:val="left"/>
      </w:pPr>
      <w:r>
        <w:rPr>
          <w:rFonts w:ascii="Times New Roman" w:hAnsi="Times New Roman" w:eastAsia="Times New Roman" w:cs="Times New Roman"/>
        </w:rPr>
        <w:t>Ndị ahụ nọ n’ọhụ Miller bụ ndị a tụbara n’ime ụlọ nsọ (igbe), bụ ụzọ n’ụzọ iri nke Malakaị atọ nke a ga-ebubata n’ụlọ nkwakọba ihe, ebe a na-edobe ma na-ekesa nri. Ụlọ nkwakọba ihe ahụ bụ ụlọ nsọ nke otu narị puku iri anọ na anọ, ma ọ bụ dịka Pita kwuru ya, “ụlọ ime mmụọ, ọkwa nchụàjà dị nsọ.” Igbe ahụ bụ ụlọ ime mmụọ ahụ, ma nkume dị oké ọnụ ahịa ahụ bụ ọkwa nchụàjà ahụ. N’ihi nke a ka e ji dekọọ ọhụ Miller n’ihu akwụkwọ “81,” ihe nnọchianya nke Onyeisi Nchụàjà Dị Nsọ nke Chineke jikọtara ya na ndị nchụàjà mmadụ iri asatọ.</w:t>
      </w:r>
    </w:p>
    <w:p>
      <w:pPr>
        <w:pStyle w:val="ArticleBody"/>
        <w:jc w:val="left"/>
      </w:pPr>
      <w:r>
        <w:rPr>
          <w:rFonts w:ascii="Times New Roman" w:hAnsi="Times New Roman" w:eastAsia="Times New Roman" w:cs="Times New Roman"/>
        </w:rPr>
        <w:t>N’ọhụ Miller, nwoke ahụ ji ahịhịa uzuzu na-egosi iwebata ọla ndị dị oké ọnụ ahịa ahụ, (nke bụ ụzọ n’ụzọ Aịzaya na onyinye Malakaị), mgbe Ọ na-atụba ọla ndị ahụ n’ime ụlọ nsọ ahụ, nke bụ ebe a na-edobe akụ, nke bụ akpa ahụ. Ọtụtụ mgbe, e nwere ajụjụ abụọ metụtara mmụọ ozi nke abụọ, ma ule omega bụ mmụọ ozi nke abụọ n’ihe metụtara ule alpha na ule litmus nke atọ. Oku ahụ bụ ka a laghachi, a na-egosikwa nloghachi ahụ site n’iwebata ụzọ niile na onyinye niile n’ime ebe a na-edobe akụ, ka nri dị n’ụlọ Ya. Ajụjụ abụọ dị ebe a bụ, gịnị bụ “nri ahụ?” ma gịnị bụ “ebe a na-edobe akụ?”</w:t>
      </w:r>
    </w:p>
    <w:p>
      <w:pPr>
        <w:pStyle w:val="ArticleBody"/>
        <w:jc w:val="left"/>
      </w:pPr>
      <w:r>
        <w:rPr>
          <w:rFonts w:ascii="Times New Roman" w:hAnsi="Times New Roman" w:eastAsia="Times New Roman" w:cs="Times New Roman"/>
        </w:rPr>
        <w:t>Ọ bụrụ na ihe ịchọ mma ndị ahụ bụ ndị ozi, ma ọ bụ ọ bụrụ na ihe ịchọ mma ndị ahụ bụ ozi ahụ, nke ahụ na-ekpebi otú a ga-esi zaa ajụjụ abụọ ahụ. Ọ bụrụ na ọ bụ ndị ozi ahụ, mgbe ahụ ha bụ ụzọ iri nke mejupụtara ụlọ nsọ ahụ, nke a na-ewuli mgbe niile n’ụkwụ nke abụọ. Ọ bụrụ na ọ bụ ozi ahụ, ọ bụ ozi nke Mkpu Etiti Abalị ka a na-eme ka o ruo izu-okè dịka nkume isi nke ụlọ nsọ ahụ, nakwa nke inye ike nye ozi mmụọ ozi nke abụọ.</w:t>
      </w:r>
    </w:p>
    <w:p>
      <w:pPr>
        <w:pStyle w:val="ArticleScripture"/>
        <w:jc w:val="left"/>
      </w:pPr>
      <w:r>
        <w:rPr>
          <w:rFonts w:ascii="Times New Roman" w:hAnsi="Times New Roman" w:eastAsia="Times New Roman" w:cs="Times New Roman"/>
        </w:rPr>
        <w:t>Ma sị, N’ihi nke a ka nwoke ga-ahapụ nna ya na nne ya, rapara n’ahụ nwunye ya: ha abụọ ga-abụkwa otu anụ ahụ? Ya mere, ha abụghịzi abụọ, kama otu anụ ahụ. Ya mere, ihe Chineke jikọtara ọnụ, ka mmadụ ghara ikewapụ. Matiu 19:5, 6.</w:t>
      </w:r>
    </w:p>
    <w:p>
      <w:pPr>
        <w:pStyle w:val="ArticleBody"/>
        <w:jc w:val="left"/>
      </w:pPr>
      <w:r>
        <w:rPr>
          <w:rFonts w:ascii="Times New Roman" w:hAnsi="Times New Roman" w:eastAsia="Times New Roman" w:cs="Times New Roman"/>
        </w:rPr>
        <w:t>Anyị ga-aga n’ihu n’ọmụmụ a n’isiokwu na-esonụ.</w:t>
      </w:r>
    </w:p>
    <w:p>
      <w:pPr>
        <w:pStyle w:val="ArticleScripture"/>
        <w:jc w:val="left"/>
      </w:pPr>
      <w:r>
        <w:rPr>
          <w:rFonts w:ascii="Times New Roman" w:hAnsi="Times New Roman" w:eastAsia="Times New Roman" w:cs="Times New Roman"/>
        </w:rPr>
        <w:t>“A kpọghachiri m n’azụ n’ikwusa ọbịbịa mbụ nke Kraịst. E zigara Jọn n’mmụọ na ike Elaịja ka o dozie ụzọ Jizọs. Ndị jụrụ àmà Jọn eriteghị uru n’ozizi Jizọs. Mmegide ha megide ozi ahụ nke buru amụma banyere ọbịbịa Ya tinyere ha n’ọnọdụ ebe ha na-apụghị ịnabata n’ụzọ dị mfe ihe akaebe kasị sie ike na Ọ bụ Mesaịa ahụ. Setan duru ndị jụrụ ozi Jọn ka ha gaa n’ihu n’ọjụjụ ha, ka ha jụkwa ma kpọgide Kraịst n’obe. Site n’ime nke a, ha tinyere onwe ha n’ọnọdụ ebe ha na-apụghị ịnara ngọzi nke ụbọchị Pentikọst, nke gaara akụzi ha ụzọ banye n’ebe nsọ nke eluigwe. Ịdọwa ákwà mkpuchi nke ụlọ nsọ gosiri na a gaghịzi anabata àjà na emume ndị Juu. E nyelarị Nnukwu Àjà ahụ, e wee nakwere Ya, Mmụọ Nsọ ahụ nke rịdatara n’ụbọchị Pentikọst bukwara uche ndị na-eso ụzọ ahụ site n’ebe nsọ nke ụwa gaa n’ebe nsọ nke eluigwe, ebe Jizọs jirila ọbara nke Ya banye, ka O wee wụkwasị ndị na-eso ụzọ Ya uru nke mkpuchi mmehie Ya. Ma a hapụrụ ndị Juu n’oké ọchịchịrị. Ha tufuru ìhè niile ha gaara enwe gbasara atụmatụ nzọpụta, ma ha ka tụkwasịrị obi n’àjà ha na onyinye ha na-abaghị uru. Ebe nsọ nke eluigwe ewerela ọnọdụ nke ebe nsọ nke ụwa, ma ha amaghị mgbanwe ahụ. Ya mere ha enweghị ike irite uru site n’ịgba ọnụ Kraịst n’ebe nsọ ahụ.</w:t>
      </w:r>
    </w:p>
    <w:p>
      <w:pPr>
        <w:pStyle w:val="ArticleScripture"/>
        <w:jc w:val="left"/>
      </w:pPr>
      <w:r>
        <w:rPr>
          <w:rFonts w:ascii="Times New Roman" w:hAnsi="Times New Roman" w:eastAsia="Times New Roman" w:cs="Times New Roman"/>
        </w:rPr>
        <w:t>“Ọtụtụ ndị na-ele ụzọ ndị Juu si jụ Kraịst ma kpọgide Ya n’obe anya n’ụjọ; ma ka ha na-agụ akụkọ ihe ihere e mere Ya, ha na-eche na ha hụrụ Ya n’anya, nakwa na ha agaghị agọnarị Ya dịka Pita mere, ma ọ bụ kpọgide Ya n’obe dịka ndị Juu mere. Ma Chineke, Onye na-agụ obi mmadụ niile, ewetawo n’ule ịhụnanya ahụ ha kwupụtara na ha nwere n’ebe Jisọs nọ. Eluigwe niile jiri mmasị miri emi lelee nnabata ozi mmụọ ozi mbụ ahụ. Ma ọtụtụ ndị kwuru na ha hụrụ Jisọs n’anya, ndị kwa bere ákwá mgbe ha na-agụ akụkọ nke obe, ji okwu ọchị jụ ozi ọma nke ọbịbịa Ya. Kama ịnata ozi ahụ n’obi ụtọ, ha kwupụtara na ọ bụ aghụghọ. Ha kpọrọ asị ndị hụrụ mpụta Ya n’anya ma chụpụ ha n’ụlọ ekpere dị iche iche. Ndị jụrụ ozi mbụ ahụ enweghị ike irite uru site n’ozi nke abụọ; otu aka ahụ kwa, ha eriteghị uru site na mkpu etiti abalị ahụ, nke ga-akwadebe ha ka ha site n’okwukwe soro Jisọs banye n’Ebe Kachasị Nsọ nke ebe nsọ nke eluigwe. Ma site n’ịjụ ozi abụọ mbụ ahụ, ha emechiela nghọta ha ọchịchịrị nke ukwuu nke na ha apụghị ịhụ ìhè ọ bụla n’ozi mmụọ ozi nke atọ, nke na-egosi ụzọ banye n’Ebe Kachasị Nsọ. Ahụrụ m na dịka ndị Juu kpọgidere Jisọs n’obe, otu a ka ụka aha naanị kpọgidere ozi ndị a n’obe; ya mere ha enweghị ihe ọmụma banyere ụzọ banye n’Ebe Kachasị Nsọ ahụ, ha apụghịkwa irite uru site na arịrịọ Jisọs n’ebe ahụ. Dị ka ndị Juu, ndị na-achụ àjà ha ndị na-abaghị uru, otu a ka ha na-ebuli ekpere ha ndị na-abaghị uru elu n’ime ngalaba ahụ Jisọs hapụrụ; Setan, ebe aghụghọ ahụ na-atọ ya ụtọ, na-ewere àgwà okpukpe, ma na-eduga uche ndị a na-ekwu na ha bụ Ndị Kraịst n’ebe onwe ya nọ, na-eji ike ya, ihe ịrịba ama ya, na ọrụ ebube ụgha ya arụ ọrụ, iji mee ka ha sie ike n’ọnyà ya.”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Seventh-day Adventist nke Laodicea — Nke Iri Atọ na Asatọ</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