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Joel na Ụka Seventh-day Adventist nke Laodisia — Nọmba Iri Anọ na Atọ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2026-02-09</w:t>
      </w:r>
    </w:p>
    <w:p>
      <w:pPr>
        <w:pStyle w:val="ArticleHeading"/>
        <w:jc w:val="left"/>
      </w:pPr>
      <w:r>
        <w:rPr>
          <w:rFonts w:ascii="Arial" w:hAnsi="Arial" w:eastAsia="Arial" w:cs="Arial"/>
        </w:rPr>
        <w:t>Nọmba Iri Anọ na Atọ</w:t>
      </w:r>
    </w:p>
    <w:p>
      <w:pPr>
        <w:pStyle w:val="ArticleBody"/>
        <w:jc w:val="left"/>
      </w:pPr>
      <w:r>
        <w:rPr>
          <w:rFonts w:ascii="Times New Roman" w:hAnsi="Times New Roman" w:eastAsia="Times New Roman" w:cs="Times New Roman"/>
        </w:rPr>
        <w:t>Ihe nnọchianya nke ndị nchụàjà mmadụ iri asatọ ejikọrọ na Onye Isi Nchụàjà nke Chukwu bụ ọnụọgụ “81,” ebe anyị hụrụ Nrọ Miller n’ime akwụkwọ *Early Writings*. N’ime Mkpughe “81” anyị na-ahụ na mgbe e wepụrụ akara ikpeazụ nke ikpeazụ, e nwere jụụ n’eluigwe ruo ọkara awa. Habakkuk 2:20 na-ekwu na ụwa nile kwesịrị ịnọ jụụ mgbe Onyenwe anyị nọ n’ụlọ nsọ Ya dị nsọ.</w:t>
      </w:r>
    </w:p>
    <w:p>
      <w:pPr>
        <w:pStyle w:val="ArticleScripture"/>
        <w:jc w:val="left"/>
      </w:pPr>
      <w:r>
        <w:rPr>
          <w:rFonts w:ascii="Times New Roman" w:hAnsi="Times New Roman" w:eastAsia="Times New Roman" w:cs="Times New Roman"/>
        </w:rPr>
        <w:t>Mgbe O meghere akara nke asaa, e wee nwee nkịtị n’eluigwe ihe dị ka ọkara awa. Mkpughe 8:1.</w:t>
      </w:r>
    </w:p>
    <w:p>
      <w:pPr>
        <w:pStyle w:val="ArticleBody"/>
        <w:jc w:val="left"/>
      </w:pPr>
      <w:r>
        <w:rPr>
          <w:rFonts w:ascii="Times New Roman" w:hAnsi="Times New Roman" w:eastAsia="Times New Roman" w:cs="Times New Roman"/>
        </w:rPr>
        <w:t>Iwepụ nke akara nke asaa na-eme n’ime ụbọchị iri atọ ahụ, n’ihi na ọ bụ akara ikpeazụ. N’ụbọchị Disemba 31, 2023, ọkpụkpụ Ezikiel malitere usoro mbilite n’ọnwụ. Kraịst wee malite izi ihe ruo ụbọchị iri anọ. Ụbọchị ahụ kara akara njedebe nke ụbọchị 1,260 kemgbe mmechuihu nke Julaị 18, 2020, ma Jọn na-agwa anyị n’Mkpughe isi nke iri na otu na anyị ga-atụọ ụlọ nsọ ahụ, ma hapụ ogige dị n’èzí. Ogige dị n’èzí ahụ na-agwụ na njedebe nke ịchụsasị ahụ, n’ihi na Jọn na-agwa anyị na e nyere ndị mba ọzọ, bụ ndị bụ ogige dị n’èzí ahụ, ụbọchị 1,260. Mgbe a na-atụọ ihe, a ga-ahapụ akụkọ ihe mere eme ahụ n’azụ.</w:t>
      </w:r>
    </w:p>
    <w:p>
      <w:pPr>
        <w:pStyle w:val="ArticleBody"/>
        <w:jc w:val="left"/>
      </w:pPr>
      <w:r>
        <w:rPr>
          <w:rFonts w:ascii="Times New Roman" w:hAnsi="Times New Roman" w:eastAsia="Times New Roman" w:cs="Times New Roman"/>
        </w:rPr>
        <w:t>Mgbe Miller tetara wee hụ nwoke ahụ ji ahịhịa na-azacha unyi, ụlọ ahụ tọgbọ chakoo, ma ka ọ na-ebuli olu ya elu, Miller ka nọ n’ọzara. Site n’akụkọ banyere mbilite n’ọnwụ ruo n’oge dị ntakịrị tupu iwu Ụka banyere Sọnde, Kraịst na-ewuli ụlọ nsọ nke narị puku mmadụ otu narị na iri anọ na anọ, dịka O mere n’ime afọ iri anọ na isii site n’afọ 1798 ruo n’afọ 1844.</w:t>
      </w:r>
    </w:p>
    <w:p>
      <w:pPr>
        <w:pStyle w:val="ArticleBody"/>
        <w:jc w:val="left"/>
      </w:pPr>
      <w:r>
        <w:rPr>
          <w:rFonts w:ascii="Times New Roman" w:hAnsi="Times New Roman" w:eastAsia="Times New Roman" w:cs="Times New Roman"/>
        </w:rPr>
        <w:t>Mgbe Ọ malitere izi ihe, Ọ na-arụ ọrụ n’ụlọ nsọ Ya, karịsịa n’ime ụbọchị iri atọ ahụ. Ndị mmụọ ozi na-agbakwa nkịtị nkeji iri atọ n’oge ahụ, mgbe Ọ na-akụziri ndị nchụàjà Ya nke ndị nkwusa Millerite narị atọ, ma ọ bụ ndị agha Ya nke Gideọn narị atọ, ma ọ bụ mgbe Ọ na-ebipụta chaatị 1843 narị atọ ahụ; Ọ na-emekwa ihe ndị a niile n’ime ụbọchị iri atọ ahụ site na njedebe nke achịcha na-ekoghị eko ruo n’ozi nke opi ndị ahụ. Ọ na-aza ala nke ime ụlọ Miller, ma ebe ọ bụ na ọ bụ ala Ya, ya mere ime ụlọ Miller bụ ụlọ nsọ Ya. Ọ na-emecha ọrụ nke ihichapụ ma ọ bụ mmehie ndị ahụ ma ọ bụ aha ndị nke a kpọrọ dịka ndị a họpụtara ka ha bụrụ n’etiti otu narị puku na iri anọ na anọ.</w:t>
      </w:r>
    </w:p>
    <w:p>
      <w:pPr>
        <w:pStyle w:val="ArticleBody"/>
        <w:jc w:val="left"/>
      </w:pPr>
      <w:r>
        <w:rPr>
          <w:rFonts w:ascii="Times New Roman" w:hAnsi="Times New Roman" w:eastAsia="Times New Roman" w:cs="Times New Roman"/>
        </w:rPr>
        <w:t>Ozi opi nke na-abịa ụbọchị ise tupu nrịgo elu na ụbọchị iri tupu ikpe bụ ule nke na-ekpughe ezi ọnọdụ ihe. Ihe na-eme n’ime nkeji iri atọ ahụ nke eluigwe dara jụụ, ma ọ bụ n’ime ụbọchị iri atọ nke Kraịst ji akụziri ndị nchụàjà, emepụtalarị òtù mmadụ abụọ mgbe a na-akpọchie akara ahụ n’ime nzọụkwụ atọ nke opi, nrịgo elu, na ikpe. Ọ dị mfe ịhụ ya.</w:t>
      </w:r>
    </w:p>
    <w:p>
      <w:pPr>
        <w:pStyle w:val="ArticleBody"/>
        <w:jc w:val="left"/>
      </w:pPr>
      <w:r>
        <w:rPr>
          <w:rFonts w:ascii="Times New Roman" w:hAnsi="Times New Roman" w:eastAsia="Times New Roman" w:cs="Times New Roman"/>
        </w:rPr>
        <w:t>Ọ bụrụ na ị rutere n’ókè a ga-esi n’aka gị kpọọ ozi nke opi, ma jụ ịkpọ ozi ahụ—ị dara.</w:t>
      </w:r>
    </w:p>
    <w:p>
      <w:pPr>
        <w:pStyle w:val="ArticleBody"/>
        <w:jc w:val="left"/>
      </w:pPr>
      <w:r>
        <w:rPr>
          <w:rFonts w:ascii="Times New Roman" w:hAnsi="Times New Roman" w:eastAsia="Times New Roman" w:cs="Times New Roman"/>
        </w:rPr>
        <w:t>Nzọụkwụ atọ nke “opi, nrigo na ikpe” bụ otu ihe ịrịba ama n’ụzọ n’ime nzọụkwụ atọ, dịka n’mbido akụkọ ihe mere eme ebe e jiri “ọnwụ, olili na mbilite n’ọnwụ” nọchie otu ihe ịrịba ama n’ụzọ. Nnwale nzọụkwụ atọ ahụ n’ọgwụgwụ bụ nnwale ikpeazụ nke na-ebute, ụbọchị ise tupu ya, iwu ụbọchị ụka Pentikọst.</w:t>
      </w:r>
    </w:p>
    <w:p>
      <w:pPr>
        <w:pStyle w:val="ArticleBody"/>
        <w:jc w:val="left"/>
      </w:pPr>
      <w:r>
        <w:rPr>
          <w:rFonts w:ascii="Times New Roman" w:hAnsi="Times New Roman" w:eastAsia="Times New Roman" w:cs="Times New Roman"/>
        </w:rPr>
        <w:t>Ụbọchị ise mgbe mbilite n’ọnwụ gasịrị, njedebe ememme achịcha na-ekoghị eko rutere, nzukọ nsọ ahụ wee bụrụ ule mbụ na nke ntọala nke afọ 2024. Ị ga-eri Achịcha nke Eluigwe ma ọ bụ achịcha nke echiche mmadụ? Ule ahụ bịarutere n’afọ 2024, e mewokwa ka e gosipụta ya tupu oge ahụ site na nnupụisi ntọala nke Adam na Iv, Nimrọd, Eron, Jeroboam, Kora na ndị nnupụisi ya, ndị Protestant nke akụkọ ihe mere eme Millerite, nnupụisi alfa nke John Harvey Kellogg, nnupụisi nke 1888, nakwa n’ezie nnupụisi nke 9/11. Nnupụisi ntọala nke Ken, na-egosi okwu banyere ekworo megide nwanne gị nwoke, n’ụzọ niile nke ahịrị nnupụisi ntọala.</w:t>
      </w:r>
    </w:p>
    <w:p>
      <w:pPr>
        <w:pStyle w:val="ArticleBody"/>
        <w:jc w:val="left"/>
      </w:pPr>
      <w:r>
        <w:rPr>
          <w:rFonts w:ascii="Times New Roman" w:hAnsi="Times New Roman" w:eastAsia="Times New Roman" w:cs="Times New Roman"/>
        </w:rPr>
        <w:t>Ihe atụ nile nke nnupụisi nke ntọala bụ nnupụisi megide Chineke, ma ụfọdụ n’ime ha; dịka ndị nnupụisi nke 1888, na ndị nnupụisi Kora, gụnyere eziokwu ahụ na onye ozi a họọrọ bụ akụkụ nke ule ahụ. Ijụ njirimara Miller kwuru na ọ bụ Rom na-eme ka ọhụụ ahụ guzosie ike na Daniel 11:14, bụ ịjụ ma ozi ahụ ma onye ozi ahụ. Ule ahụ bụ nke ntọala, n’ihi na ọ bụghị naanị Nna Miller kpọrọ ndị ohi nke amaokwu nke iri na anọ Rom, kama kwa nwa Miller.</w:t>
      </w:r>
    </w:p>
    <w:p>
      <w:pPr>
        <w:pStyle w:val="ArticleBody"/>
        <w:jc w:val="left"/>
      </w:pPr>
      <w:r>
        <w:rPr>
          <w:rFonts w:ascii="Times New Roman" w:hAnsi="Times New Roman" w:eastAsia="Times New Roman" w:cs="Times New Roman"/>
        </w:rPr>
        <w:t>Ụbọchị ise mgbe mbilite n’ọnwụ nke Disemba 31, 2023 gasịrị, Onye ahụ bịara n’azụ Jọn weghaara ozi nkuzi nkwadebe nke Miller. Ruo ụbọchị iri atọ, a ga-enye ndị na-efe ofufe n’ụlọ nsọ ntụziaka pụrụ iche “ihu na ihu” site n’aka Kraịst. Nkwadebe ahụ bụ iji kwadebe ndị nchụàjà iri asatọ, ka ha kpọsaa ozi ịdọ aka ná ntị nke oriri opi ike.</w:t>
      </w:r>
    </w:p>
    <w:p>
      <w:pPr>
        <w:pStyle w:val="ArticleBody"/>
        <w:jc w:val="left"/>
      </w:pPr>
      <w:r>
        <w:rPr>
          <w:rFonts w:ascii="Times New Roman" w:hAnsi="Times New Roman" w:eastAsia="Times New Roman" w:cs="Times New Roman"/>
        </w:rPr>
        <w:t>Nkwadebe nke ụbọchị iri atọ ahụ nwere ule mbụ dị ka ntọala na mbido, na ule nke abụọ nke ụlọ nsọ na njedebe. A na-emecha ule nke abụọ nke ụlọ nsọ tupu a kpọọ opi ndị ahụ, ya mere, a na-anọchi anya nkọwa a n’ime nrọ Miller mgbe Kraịst tụbara ọla ndị ahụ n’ime igbe ahụ. Ọ bụ mgbe O mechara nke a ka Ọ kpọrọ Miller òkù ka ọ “bịa hụ.” Ọ bụ site na ịdọ aka ná ntị nke opi, ruo n’ịrịgo elu gaa n’ikpe, ka a na-ebuli ọkọlọtọ ahụ elu tupu iwu Sunday. Ọla ndị ahụ niile nọ n’ụlọ nsọ tupu a kpọọ Miller ka ọ “bịa hụ,” ọ bụkwa mgbe a na-ebuli ndị àmà abụọ ahụ elu n’ígwé ojii ka ndị iro ha na-ahụ ha.</w:t>
      </w:r>
    </w:p>
    <w:p>
      <w:pPr>
        <w:pStyle w:val="ArticleBody"/>
        <w:jc w:val="left"/>
      </w:pPr>
      <w:r>
        <w:rPr>
          <w:rFonts w:ascii="Times New Roman" w:hAnsi="Times New Roman" w:eastAsia="Times New Roman" w:cs="Times New Roman"/>
        </w:rPr>
        <w:t>Amụma ha banyere mwakpo sitere n’aka Islam nke dara na 2020, ka a ga-ekwughachi ọzọ mgbe emezichara ya, dịka o siri bụrụ n’ihe gbasara Ezi Mkpu Etiti Abalị nke Snow. Miller nwere nghọta ọ kpọrọ Mkpu Etiti Abalị, ma Samuel Snow doziri ozi Mkpu Etiti Abalị nke Miller, ma n’ihi nke a, a na-akpọ ozi Mkpu Etiti Abalị nke Snow “ezi” ozi Mkpu Etiti Abalị n’akụkọ ihe mere eme nke ndị Millerite. Ozi nke Mkpu Etiti Abalị bụ ozi e doziri, ma nke enyerela ike site n’imezigharị ahụ.</w:t>
      </w:r>
    </w:p>
    <w:p>
      <w:pPr>
        <w:pStyle w:val="ArticleScripture"/>
        <w:jc w:val="left"/>
      </w:pPr>
      <w:r>
        <w:rPr>
          <w:rFonts w:ascii="Times New Roman" w:hAnsi="Times New Roman" w:eastAsia="Times New Roman" w:cs="Times New Roman"/>
        </w:rPr>
        <w:t>“Ndị ahụ e mere ka olileanya ha daa hụrụ n’Akwụkwọ Nsọ na ha nọ n’oge ichere ahụ, nakwa na ha ga-eji ndidi chere mmezu nke ọhụụ ahụ. Otu iheàmà ahụ nke duru ha ile anya maka Onyenwe ha n’afọ 1843, duru ha kwa ịtụ anya Ya n’afọ 1844.” Early Writings, 247.</w:t>
      </w:r>
    </w:p>
    <w:p>
      <w:pPr>
        <w:pStyle w:val="ArticleBody"/>
        <w:jc w:val="left"/>
      </w:pPr>
      <w:r>
        <w:rPr>
          <w:rFonts w:ascii="Times New Roman" w:hAnsi="Times New Roman" w:eastAsia="Times New Roman" w:cs="Times New Roman"/>
        </w:rPr>
        <w:t>Ihe omume a mere na njedebe nke oge 1840 ruo 1844, ọ mekwara na mmalite ya. Josiah Litch buru amụma mmezu nke Alakụba n’afọ 1840. O tinyere amụma ya n’akwụkwọ ndekọ ọha n’afọ 1838, ma mesịa mezie ya ụbọchị iri tupu Ọgọst 11, 1840. Mmezu nke amụma a meziri emezi nyere ozi mmụọ ozi mbụ ike. Ozi nke abụọ nwetara ike site n’ozi e meziri emezi nke Mkpu Etiti Abalị. Ndị àmà abụọ sitere n’otu akụkọ ihe mere eme, nke bụ alfa àmà na omega àmà. Ha abụọ ọnụ na-akọwapụta inye ozi ike nke dabere na mmezi nke ozi gara aga.</w:t>
      </w:r>
    </w:p>
    <w:p>
      <w:pPr>
        <w:pStyle w:val="ArticleBody"/>
        <w:jc w:val="left"/>
      </w:pPr>
      <w:r>
        <w:rPr>
          <w:rFonts w:ascii="Times New Roman" w:hAnsi="Times New Roman" w:eastAsia="Times New Roman" w:cs="Times New Roman"/>
        </w:rPr>
        <w:t>Alfa ahụ na-akọwa amụma banyere Islam, omega ahụ kwa na-akọwa amụma banyere ọnụ ụzọ e mechiri emechi. Ahịrị n’elu ahịrị, Islam n’afọ 1840 na ọnụ ụzọ e mechiri emechi n’afọ 1844, na-akọwa Islam na ọnụ ụzọ e mechiri emechi dịka ozi nke Mkpu Etiti Abalị. Ná mmalite nke ozi ahụ, a tọhapụrụ Islam, dịka ọ dị n’mbata mmeri nke Kraịst. N’ebe ahụ ka e mechiri ọnụ ụzọ ahụ n’ilu ndị amaghị nwoke iri ahụ, dịka a na-emechi ọnụ ụzọ ahụ n’elu ikpe ụlọ Chineke. N’ọgwụgwụ nke ozi ahụ, Islam na-akụkwa ọzọ dịka a na-emechi ọnụ ụzọ ahụ n’elu United States.</w:t>
      </w:r>
    </w:p>
    <w:p>
      <w:pPr>
        <w:pStyle w:val="ArticleBody"/>
        <w:jc w:val="left"/>
      </w:pPr>
      <w:r>
        <w:rPr>
          <w:rFonts w:ascii="Times New Roman" w:hAnsi="Times New Roman" w:eastAsia="Times New Roman" w:cs="Times New Roman"/>
        </w:rPr>
        <w:t>Ọ dị mkpa ịhụ na ahịrị nke Levitikọs iri abụọ na atọ wepụtara na-akọwapụta nzọụkwụ atọ nke Ngabiga ná mmalite na nzọụkwụ atọ nke ndị nchụàjà ná njedebe. A na-ebuli ndị nchụàjà elu dị ka àjà n’iwu ụbọchị Sọnde, ma a na-eme ka ha dị ọcha tupu ihe omume ahụ. Mgbe a na-ebuli ha elu, ha bụ ọkọlọtọ, ma mgbe e buliri Kraịst elu n’nzọụkwụ atọ ahụ ná mmalite nke ahịrị ahụ, O dọtara ụwa nile n’ebe Ọ nọ. Ibulite elu nke otu narị puku iri anọ na anọ bụ njedebe nke ahịrị ahụ nke malitere site n’ibulite Kraịst elu. N’ihe gbasara ma mmalite ma njedebe, a na-akọwapụta otu ihe ịrịba ama nke ụzọ nwere nzọụkwụ atọ.</w:t>
      </w:r>
    </w:p>
    <w:p>
      <w:pPr>
        <w:pStyle w:val="ArticleBody"/>
        <w:jc w:val="left"/>
      </w:pPr>
      <w:r>
        <w:rPr>
          <w:rFonts w:ascii="Times New Roman" w:hAnsi="Times New Roman" w:eastAsia="Times New Roman" w:cs="Times New Roman"/>
        </w:rPr>
        <w:t>Nzọụkwụ atọ ná mmalite nke ụbọchị ise na-eso, na nzọụkwụ atọ ná ngwụcha nke ụbọchị ise na-eso. Site n’ebe ahụ gaa n’ihu, akụkọ ahụ gbasara oké ìgwè mmadụ, n’ihi na e guzobewo ọkàchụàjà ahụ dịka ọkọlọtọ nke otu narị puku iri anọ na anọ. Ụbọchị asaa nke Ụlọikwuu bụ oge nke ndị mba ọzọ. Ọ bụrụ na anyị ewepụ oge nke ndị mba ọzọ nke na-amalite n’iwu ụbọchị Ụka, ma wepụkwa ụbọchị atọ na ọkara nke kwụsịrị n’afọ 2023, anyị ga-enwe ụlọ nsọ nke otu narị puku iri anọ na anọ ka e gosiri ya n’ime ụbọchị iri ise nke oge Pentikọst, site na December 31, 2023 ruo n’iwu ụbọchị Ụka nke na-abịa n’oge na-adịghị anya.</w:t>
      </w:r>
    </w:p>
    <w:p>
      <w:pPr>
        <w:pStyle w:val="ArticleBody"/>
        <w:jc w:val="left"/>
      </w:pPr>
      <w:r>
        <w:rPr>
          <w:rFonts w:ascii="Times New Roman" w:hAnsi="Times New Roman" w:eastAsia="Times New Roman" w:cs="Times New Roman"/>
        </w:rPr>
        <w:t>Ụbọchị ise site na mbilite n’ọnwụ maka ndị na-amaghị nwoke, ụbọchị iri atọ na-eso ya maka ndị nchụàjà. E mesịa, ụbọchị ise nke ozi opi sitere n’aka ndị na-amaghị nwoke, na-ejedebe n’ịrịgo ha elu mgbe ụbọchị iri anọ ahụ zuru, nke na-esochi ya bụ ụbọchị ise ruo n’ikpe, nke na-esochi ya kwa bụ ụbọchị ise ruo n’iwu Ụka. Dị ka akara nke ndị na-amaghị nwoke, ọnụọgụgụ “5” na-egosipụta nzọụkwụ nke puku mmadụ narị otu na iri anọ na anọ, ndị bụ ndị na-amaghị nwoke, bụkwa ndị nchụàjà.</w:t>
      </w:r>
    </w:p>
    <w:p>
      <w:pPr>
        <w:pStyle w:val="ArticleBody"/>
        <w:jc w:val="left"/>
      </w:pPr>
      <w:r>
        <w:rPr>
          <w:rFonts w:ascii="Times New Roman" w:hAnsi="Times New Roman" w:eastAsia="Times New Roman" w:cs="Times New Roman"/>
        </w:rPr>
        <w:t>N’ime ụbọchị iri atọ nke izi ozizi ahụ, a na-ewepụ akara ikpeazụ, nke bụ nke asaa, ọ bụkwa n’oge ahụ ka Miller hụrụ ka a na-eweghachi ọla ndị ahụ. “Bịa hụ” bụ ihe nnọchianya e debere n’elu akara anọ mbụ ahụ, ya mere mgbe e meghere akara nke asaa, a gwara Miller ka ọ “bịa hụ,” ma ndị mmụọ ozi nọ n’eluigwe nile nọ naanị na-ekiri n’ịgbachi nkịtị. Nrọ Miller na-akọwapụta ikpuchido ọla ndị ahụ, ndị bụ otu narị puku na iri anọ na anọ, n’otu oge ahụkwa na-akọwapụta ọla ndị ahụ nke bụ ozi nke Mkpu Etiti Abalị. Ozi ahụ na-ebuga ike ahụ nye ụmụ agbọghọ na-amaghị nwoke nke na-emezu ikpuchido ahụ, nwoke na-asachapụ unyi ahụ kwa na-akọwapụta Onye ahụ nke na-achịkwa ma ndị ozi ahụ ma ozi ahụ.</w:t>
      </w:r>
    </w:p>
    <w:p>
      <w:pPr>
        <w:pStyle w:val="ArticleBody"/>
        <w:jc w:val="left"/>
      </w:pPr>
      <w:r>
        <w:rPr>
          <w:rFonts w:ascii="Times New Roman" w:hAnsi="Times New Roman" w:eastAsia="Times New Roman" w:cs="Times New Roman"/>
        </w:rPr>
        <w:t>Afọ 2024 na-anọchi anya ule ntọala, ma ugbu a n’afọ 2026 ule ụlọ nsọ eruola. Anyị nọ ugbu a n’ime oge ụbọchị iri atọ ahụ ebe Kraịst na-akụzi ihe, ma ịghara ịmata eziokwu a bụ ọnwụ.</w:t>
      </w:r>
    </w:p>
    <w:p>
      <w:pPr>
        <w:pStyle w:val="ArticleBody"/>
        <w:jc w:val="left"/>
      </w:pPr>
      <w:r>
        <w:rPr>
          <w:rFonts w:ascii="Times New Roman" w:hAnsi="Times New Roman" w:eastAsia="Times New Roman" w:cs="Times New Roman"/>
        </w:rPr>
        <w:t>Ịmata ozi ahụ na onye ozi ahụ bụ otu akụkụ nke ule ntọala nke Rome na-anọchi anya ya n’ịkwado ọhụụ ahụ, ma bụrụkwa otu akụkụ nke akụkọ Elaịja na Ehab.</w:t>
      </w:r>
    </w:p>
    <w:p>
      <w:pPr>
        <w:pStyle w:val="ArticleScripture"/>
        <w:jc w:val="left"/>
      </w:pPr>
      <w:r>
        <w:rPr>
          <w:rFonts w:ascii="Times New Roman" w:hAnsi="Times New Roman" w:eastAsia="Times New Roman" w:cs="Times New Roman"/>
        </w:rPr>
        <w:t>N’afọ nke iri atọ na asatọ nke Eza, eze Juda, ka Ehab, nwa Omri, malitere ịbụ eze n’Izrel; Ehab, nwa Omri, wee bụrụ eze n’Izrel, n’Sameria, afọ iri abụọ na abụọ. Ehab, nwa Omri, mekwara ihe ọjọọ n’anya Onyenweanyị karịa ndị niile bu ya ụzọ. O wee ruo na, dị ka a ga-asị na ọ bụ ihe ntakịrị nye ya ije n’ime mmehie Jeroboam, nwa Nebat, na ọ lụrụ Jezebel, ada Etbaal, eze ndị Zaidọn, wee jee fee Beal, kpọọkwara ya isiala. O wukwara ebe ịchụàjà nye Beal n’ụlọ Beal, nke o wuru na Sameria. Ehab mekwara Ashera; Ehab mekwara karịa ndị eze Izrel niile bu ya ụzọ n’ịkpasu Onyenweanyị, Chineke Izrel, iwe. N’ụbọchị ya ka Haiel onye Betel wuru Jeriko: ọ tọsara ntọala ya site n’ọnwụ Ebiram, ọkpara ya, ma guzobekwa ọnụ ụzọ ámá ya site n’ọnwụ Segub, nwa ya nke ikpeazụ, dịka okwu Onyenweanyị siri dị, nke o kwuru site n’ọnụ Joshua nwa Nun. Elaija, onye Tishbe, onye bụ otu n’ime ndị bi na Gilead, sịrị Ehab, Dị ka Onyenweanyị, Chineke Izrel, dị ndụ, onye m na-eguzo n’ihu ya, igirigi agaghị adị maọbụ mmiri ozuzo agaghị ezo n’afọ ndị a, ma e wezụga dịka okwu m si dị. 1 Ndị Eze 16:29–17:1.</w:t>
      </w:r>
    </w:p>
    <w:p>
      <w:pPr>
        <w:pStyle w:val="ArticleBody"/>
        <w:jc w:val="left"/>
      </w:pPr>
      <w:r>
        <w:rPr>
          <w:rFonts w:ascii="Times New Roman" w:hAnsi="Times New Roman" w:eastAsia="Times New Roman" w:cs="Times New Roman"/>
        </w:rPr>
        <w:t>Ọnụọgụgụ ndị metụtara Ehab na-agbakwunye n’ọdịnaya nke amaokwu a. “Iri atọ na asatọ” na-anọchi anya “ibili elu.” E nyere Izrel iwu ka ha “bilie elu” banye n’Ala Nkwa n’afọ nke iri atọ na asatọ.</w:t>
      </w:r>
    </w:p>
    <w:p>
      <w:pPr>
        <w:pStyle w:val="ArticleScripture"/>
        <w:jc w:val="left"/>
      </w:pPr>
      <w:r>
        <w:rPr>
          <w:rFonts w:ascii="Times New Roman" w:hAnsi="Times New Roman" w:eastAsia="Times New Roman" w:cs="Times New Roman"/>
        </w:rPr>
        <w:t>Ugbu a bilie, ka m kwuru, gafee iyi Zereda. Anyị wee gafee iyi Zereda. Oge ahụ anyị ji si na Kadeshbania pụta ruo mgbe anyị gafere iyi Zereda, bụ afọ iri atọ na asatọ; ruo mgbe ọgbọ niile nke ndị ikom agha lara n’iyi site n’etiti ogige ahụ, dịka Onyenwe anyị ṅụrụ ha iyi. Deuterọnọmi 2:13, 14.</w:t>
      </w:r>
    </w:p>
    <w:p>
      <w:pPr>
        <w:pStyle w:val="ArticleBody"/>
        <w:jc w:val="left"/>
      </w:pPr>
      <w:r>
        <w:rPr>
          <w:rFonts w:ascii="Times New Roman" w:hAnsi="Times New Roman" w:eastAsia="Times New Roman" w:cs="Times New Roman"/>
        </w:rPr>
        <w:t>Jizọs gwọrọ nwoke ahụ dara nkwarụ, onye dị afọ iri atọ na asatọ, mgbe Ọ gwara ya ka o “bilie.”</w:t>
      </w:r>
    </w:p>
    <w:p>
      <w:pPr>
        <w:pStyle w:val="ArticleScripture"/>
        <w:jc w:val="left"/>
      </w:pPr>
      <w:r>
        <w:rPr>
          <w:rFonts w:ascii="Times New Roman" w:hAnsi="Times New Roman" w:eastAsia="Times New Roman" w:cs="Times New Roman"/>
        </w:rPr>
        <w:t>Ma otu nwoke nọ n’ebe ahụ, onye ọrịa ya dị afọ iri atọ na asatọ. Mgbe Jisọs hụrụ ya ka o dina, ma mara na ọ nọworị ogologo oge n’ọnọdụ ahụ, Ọ sịrị ya, Ì chọrọ ka e mee ka ị dị ike? Nwoke ahụ na-enweghị ike zara Ya, Sị, Onyenwe m, enweghị m onye ga-etinye m n’ime ọdọ mmiri mgbe a kpasuru mmiri ahụ; ma ka m na-abịa, onye ọzọ na-arịda n’ihu m. Jisọs sịrị ya, Bilie, buru ihe ndina gị, ma jee ije. Ozugbo ahụ, e mere nwoke ahụ ka ọ dị ike, o buru ihe ndina ya, ma jee ije: ma ụbọchị ahụ bụ ụbọchị izu ike. Jọn 5:5–9.</w:t>
      </w:r>
    </w:p>
    <w:p>
      <w:pPr>
        <w:pStyle w:val="ArticleBody"/>
        <w:jc w:val="left"/>
      </w:pPr>
      <w:r>
        <w:rPr>
          <w:rFonts w:ascii="Times New Roman" w:hAnsi="Times New Roman" w:eastAsia="Times New Roman" w:cs="Times New Roman"/>
        </w:rPr>
        <w:t>Josaya Litch mere amụma n’afọ 1838, nke ọ haziri nke ọma karịa n’afọ 1840. Afọ nke iri atọ na asatọ ahụ Mozis kpọrọ aha na Deuteronomi, bụkwa afọ nke iri anọ. Usoro nzọụkwụ abụọ nke Josaya Litch gara, hà n’otu na mmaliteghachi nzọụkwụ abụọ nke onye ya na ya nwere otu aha, eze Josaya. Ọnụọgụ 38 na 40 n’ihe banyere ibe ha, na-anọchi anya ibili elu, nke bụ ihe na-eme ndị àmà abụọ ahụ mgbe e weliri ha elu banye n’ígwé ojii.</w:t>
      </w:r>
    </w:p>
    <w:p>
      <w:pPr>
        <w:pStyle w:val="ArticleBody"/>
        <w:jc w:val="left"/>
      </w:pPr>
      <w:r>
        <w:rPr>
          <w:rFonts w:ascii="Times New Roman" w:hAnsi="Times New Roman" w:eastAsia="Times New Roman" w:cs="Times New Roman"/>
        </w:rPr>
        <w:t>N’aka Litch, e mezuru ibuli elu ahụ site n’ozi Alakụba nke ahụhụ nke abụọ. Ibuli elu ahụ nke nrịgogo Kraịst na-akọwapụta, na-abịa mgbe ozi opi nke Alakụba gasịrị. A kpụrụ nzọụkwụ abụọ mbụ ahụ nke akara ụzọ nke opi, nrịgogo, na ikpe site n’aka Litch, onye e ji nzọụkwụ abụọ ya mee ụdị nke mmụlite na ndozigharị nzọụkwụ abụọ nke eze Josaya. N’ime Deuteronomy, iwu ahụ bụ ka ha bilie gaa n’Ala Nkwa ahụ, ma ibuli ọkọlọtọ ahụ elu n’iwu Ụka bụ otu nkwa ahụ kpọmkwem.</w:t>
      </w:r>
    </w:p>
    <w:p>
      <w:pPr>
        <w:pStyle w:val="ArticleBody"/>
        <w:jc w:val="left"/>
      </w:pPr>
      <w:r>
        <w:rPr>
          <w:rFonts w:ascii="Times New Roman" w:hAnsi="Times New Roman" w:eastAsia="Times New Roman" w:cs="Times New Roman"/>
        </w:rPr>
        <w:t>Ehab chịrila afọ iri abụọ na abụọ, ya mere ọ na-achị n’oge ahụ mgbe ejikọtakwara Chi na mmadụ, nke bụ oge ụbọchị iri atọ nke na-ebute ozi opi. Ehab bụ Trump, onye ga-alụ Jezebel n’oge na-adịghị anya nke ukwuu. N’oge Trump, ọ bụ naanị Ịlaịja nwere ozi nke mmiri ozuzo. Eziokwu a bụ ihe ntọala, n’ihi na mmegharị nke narị puku iri anọ na anọ ahụ bụ mmegharị nke usoro nke ahịrị n’elu ahịrị; usoro ahụ kwa dabere n’eziokwu ntọala ahụ bụ na mmegharị ndozigharị nke narị puku iri anọ na anọ ahụ ka e gosipụtaworị n’ụdị n’ime mmegharị ndozigharị ọ bụla nke akụkọ ihe mere eme dị nsọ. N’ime mmegharị ndị ahụ niile, ndị ndú bụ akụkụ nke usoro nnwale ahụ. Oge ọ bụla.</w:t>
      </w:r>
    </w:p>
    <w:p>
      <w:pPr>
        <w:pStyle w:val="ArticleBody"/>
        <w:jc w:val="left"/>
      </w:pPr>
      <w:r>
        <w:rPr>
          <w:rFonts w:ascii="Times New Roman" w:hAnsi="Times New Roman" w:eastAsia="Times New Roman" w:cs="Times New Roman"/>
        </w:rPr>
        <w:t>Ehab bụ eze nke asaa site n’aka Jeroboam, anyị egosikwala ugboro ugboro otú Ehab si bụrụ steeti n’oge nsogbu iwu Sọnde. Anyị egosila otú ụka Laodisia nke Seventh-day Adventist siri wughachi Jeriko n’afọ 1863, nke riri ndị White nwa ha nwoke nke mbụ na nke ikpeazụ, ma bụrụkwa ihe nnọchianya nke Jeriko n’oge iwu Sọnde. Afọ 1863 bụ ihe nnọchianya nke iwu Sọnde.</w:t>
      </w:r>
    </w:p>
    <w:p>
      <w:pPr>
        <w:pStyle w:val="ArticleBody"/>
        <w:jc w:val="left"/>
      </w:pPr>
      <w:r>
        <w:rPr>
          <w:rFonts w:ascii="Times New Roman" w:hAnsi="Times New Roman" w:eastAsia="Times New Roman" w:cs="Times New Roman"/>
        </w:rPr>
        <w:t>Akụkụ Akwụkwọ Nsọ a jupụtara n’ihe nnọchianya nke na-egosi oge ahụ dịka oge a na-eme akara-nsopụrụ nke otu narị puku na iri anọ na anọ, ma n’ime oge ahụ, ịjụ nghọta Miller banyere eziokwu e debere n’elu tebụl Habakuk nke 1843 bụ nnupụisi ntọala; nke a na-agụnyekwa ileghara onyeozi Chineke họpụtara anya n’okpuru otu ihe ngọpụ ahụ nke ndị nnupụisi Kora na ndị nnupụisi nke 1888 ji, ndị kwuru na nzukọ ahụ dum dị nsọ.</w:t>
      </w:r>
    </w:p>
    <w:p>
      <w:pPr>
        <w:pStyle w:val="ArticleBody"/>
        <w:jc w:val="left"/>
      </w:pPr>
      <w:r>
        <w:rPr>
          <w:rFonts w:ascii="Times New Roman" w:hAnsi="Times New Roman" w:eastAsia="Times New Roman" w:cs="Times New Roman"/>
        </w:rPr>
        <w:t>Anyị nọ ugbu a n’ule nke ụlọ nsọ mgbe e meghere windo nke eluigwe yana ọnụ ụzọ nke oge nlekọta nzọpụta. Ọnụ ụzọ nke oge nlekọta nzọpụta ahụ na-akara mgbanwe maka ndị nchụàjà site na Laodicea ruo n’aka ndị nchụàjà nke Filadelfia. Ọ na-akara nkewa nke ọla dị oké ọnụ adịgboroja na nke eziokwu nke nrọ Miller. Windo ndị ahụ na-egosi ọbụbụ ọnụ ma ọ bụ ngọzi. Malakaị atọ na-etinye ule ahụ n’elu ịlọghachi. Nrọ Miller na-emesi mweghachi nke ma ọkwa nchụàjà ma ozi ahụ ike. Mkpughe iri na itoolu na-egosi ndị agha nke Onyenwe anyị a na-ebuli elu mgbe e mezuru amụma nke ozi opi nke Islam.</w:t>
      </w:r>
    </w:p>
    <w:p>
      <w:pPr>
        <w:pStyle w:val="ArticleBody"/>
        <w:jc w:val="left"/>
      </w:pPr>
      <w:r>
        <w:rPr>
          <w:rFonts w:ascii="Times New Roman" w:hAnsi="Times New Roman" w:eastAsia="Times New Roman" w:cs="Times New Roman"/>
        </w:rPr>
        <w:t>Ule nke na-ebute ule litmus nke ozi opi bụ ule nke abụọ, ọ bụkwa ule nke ụlọ nsọ. Nrọ Miller na-emepụta ịgbakọ ugboro abụọ, nke a na-ejikọta mgbe niile na ule nke abụọ, n’ihi na nrọ Miller na-eji nkume dị oké ọnụ ahịa nọchite anya ma ozi ahụ ma ndị ozi ahụ. Ule nke ụlọ nsọ gụnyere itinye n’ọrụ usoro line upon line nke mmiri ozuzo ikpeazụ. Ọ na-achọ ka ndị nchụàjà hụ ụlọ nsọ ahụ n’ime ahịrị amụma dị iche iche ka e wee mee ka ozi ndị ahụ kwekọọ. Akpa ozu ka ukwuu nke nwoke ahụ na-eji ahịhịa ehicha unyi bụ ụlọ nsọ nke otu narị puku na iri anọ na anọ, na ụlọ nkwakọba ihe Malakaị bụkwa otu ihe ahụ. Obi nke ihe ndozi ụlọ nsọ ahụ bụ Igbe Ọgbụgba Ndụ ahụ, nke cherubim ndị na-ekpuchi ya na-ele anya n’ebe ọ dị mgbe niile, si otu a na-ekwusi ike ebe nlebara anya nke ndị nsọ niile kwesịrị ịdị. Ndị nsọ nọ n’akụkọ ihe mere eme a kwesịrị ilekwasị anya n’ụlọ nsọ ahụ ma leba anya n’ime Igbe ahụ.</w:t>
      </w:r>
    </w:p>
    <w:p>
      <w:pPr>
        <w:pStyle w:val="ArticleBody"/>
        <w:jc w:val="left"/>
      </w:pPr>
      <w:r>
        <w:rPr>
          <w:rFonts w:ascii="Times New Roman" w:hAnsi="Times New Roman" w:eastAsia="Times New Roman" w:cs="Times New Roman"/>
        </w:rPr>
        <w:t>Ụlọ nsọ nke ndị otu narị puku iri anọ na anọ bụ isiokwu nke Levitikọs iri abụọ na atọ, ọ na-egosikwa ahịrị akụkọ ihe mere eme nke mezuru n’oge Kraịst site n’ihe Nwanyị White kpọrọ “oge Pentikọst.” Site na mbilite n’ọnwụ ruo Pentikọst, ma ọ bụ site na Disemba 31, 2023 ruo iwu ụbọchị Sọnde, ahịrị amụma nke Levitikọs iri abụọ na atọ na-anọchi anya ụlọ nsọ nke ndị otu narị puku iri anọ na anọ. Akụkọ ihe mere eme ahụ na-amalite site n’akara ụzọ nke nzọụkwụ atọ, nke ụbọchị ise sochiri, ọ na-ejedebekwa n’akara ụzọ nke nzọụkwụ atọ, nke ụbọchị ise sochiri. N’etiti akụkọ ihe mere eme alpha na omega dị ụbọchị iri atọ nke ịka ndị nchụàjà akara. Ahịrị ahụ n’ozuzu ya na-amalite na Sabbath nke ụbọchị nke asaa, ọ na-ejedebekwa na Sabbath nke afọ nke asaa. N’ogo a, ụlọ nsọ nke ndị otu narị puku iri anọ na anọ bụ ụgbọ nke ga-eburu mkpụrụ obi asatọ gaa n’ụwa e mere ọhụrụ, ọ bụkwa igbe ọgbụgba ndụ nke ndị mmụọ ozi abụọ na-ekpuchi n’onyinyo, dịka Sabbath abụọ ahụ si ekpuchi n’onyinyo ụlọ nsọ nke òtù nchụàjà nke ndị otu narị puku iri anọ na anọ nke e ji oge Pentikọst nọchite anya ya.</w:t>
      </w:r>
    </w:p>
    <w:p>
      <w:pPr>
        <w:pStyle w:val="ArticleBody"/>
        <w:jc w:val="left"/>
      </w:pPr>
      <w:r>
        <w:rPr>
          <w:rFonts w:ascii="Times New Roman" w:hAnsi="Times New Roman" w:eastAsia="Times New Roman" w:cs="Times New Roman"/>
        </w:rPr>
        <w:t>Livaịtikọs iri abụọ na atọ bụ gbasara ọkwa nchụàjà nke puku mmadụ narị otu na iri anọ na anọ n’oge ngosipụta ikpeazụ nke oge Pentikọst nke malitere na mbilite n’ọnwụ Kraịst ma gaa n’ihu ruo ụbọchị iri ise ka e mesịrị n’Ụbọchị Pentikọst. E guzobere oge Pentikọst mgbe e kwekọrọ amaokwu iri abụọ na abụọ mbụ nke Livaịtikọs iri abụọ na atọ na amaokwu iri abụọ na abụọ ikpeazụ. Nrọ William Miller na-akọwapụta na ọla dị oké ọnụ ahịa nke okwu Chineke bụ ma ozi ahụ ma ndị ozi ahụ.</w:t>
      </w:r>
    </w:p>
    <w:p>
      <w:pPr>
        <w:pStyle w:val="ArticleScripture"/>
        <w:jc w:val="left"/>
      </w:pPr>
      <w:r>
        <w:rPr>
          <w:rFonts w:ascii="Times New Roman" w:hAnsi="Times New Roman" w:eastAsia="Times New Roman" w:cs="Times New Roman"/>
        </w:rPr>
        <w:t>“Enwewo m ohere ndị dị oké ọnụ ahịa iji nweta ahụmahụ. Enwewo m ahụmahụ n’ozi ndị mmụọ ozi nke mbụ, nke abụọ, na nke atọ. E gosiri ndị mmụọ ozi ahụ dị ka ndị na-efegharị n’etiti eluigwe, na-ekwusara ụwa ozi ịdọ aka ná ntị, ma nwee mmetụta kpọmkwem n’ahụ ndị mmadụ bi n’ụbọchị ikpeazụ nke akụkọ ihe mere eme nke ụwa a. Ọ dịghị onye na-anụ olu ndị mmụọ ozi ndị a, n’ihi na ha bụ akara nnọchianya nke na-anọchi anya ndị nke Chineke na-arụ ọrụ n’otu nkwekọrịta na eluigwe na ụwa ya niile. Ndị ikom na ndị inyom, ndị Mmụọ nke Chineke mere ka ha nwee ìhè, ma ndị e doro nsọ site n’eziokwu, na-ekwusa ozi atọ ahụ n’usoro ha.” Life Sketches, 429.</w:t>
      </w:r>
    </w:p>
    <w:p>
      <w:pPr>
        <w:pStyle w:val="ArticleBody"/>
        <w:jc w:val="left"/>
      </w:pPr>
      <w:r>
        <w:rPr>
          <w:rFonts w:ascii="Times New Roman" w:hAnsi="Times New Roman" w:eastAsia="Times New Roman" w:cs="Times New Roman"/>
        </w:rPr>
        <w:t>Ndị mmụọ ozi ahụ bụ ihe nnọchianya nke ndị nke Chineke na-ekwusa ozi ahụ nke mmụọ ozi ahụ na-anọchi anya ya.</w:t>
      </w:r>
    </w:p>
    <w:p>
      <w:pPr>
        <w:pStyle w:val="ArticleScripture"/>
        <w:jc w:val="left"/>
      </w:pPr>
      <w:r>
        <w:rPr>
          <w:rFonts w:ascii="Times New Roman" w:hAnsi="Times New Roman" w:eastAsia="Times New Roman" w:cs="Times New Roman"/>
        </w:rPr>
        <w:t>“Oge dị mkpirikpi. Ozi nke mmụọ ozi mbụ, nke abụọ, na nke atọ bụ ozi ndị a ga-enye ụwa. Anyị anaghị anụ n’ezie olu nke mmụọ ozi atọ ahụ, ma mmụọ ozi ndị a n’Akwụkwọ Mkpughe na-anọchi anya otu ndị ga-adị n’elu ụwa ma nye ozi ndị a.</w:t>
      </w:r>
    </w:p>
    <w:p>
      <w:pPr>
        <w:pStyle w:val="ArticleScripture"/>
        <w:jc w:val="left"/>
      </w:pPr>
      <w:r>
        <w:rPr>
          <w:rFonts w:ascii="Times New Roman" w:hAnsi="Times New Roman" w:eastAsia="Times New Roman" w:cs="Times New Roman"/>
        </w:rPr>
        <w:t>“Jọn hụrụ ‘mmụọ-ozi ọzọ ka ọ na-esite n’eluigwe abịa, onye nwere ike dị ukwuu; e wee mee ka ebube ya mee ka ụwa dum nwee ìhè.’ Mkpughe 18:1. Ọrụ ahụ bụ olu nke ndị nke Chineke na-ekwusa ozi ịdọ aka ná ntị nye ụwa.” The 1888 Materials, 926.</w:t>
      </w:r>
    </w:p>
    <w:p>
      <w:pPr>
        <w:pStyle w:val="ArticleBody"/>
        <w:jc w:val="left"/>
      </w:pPr>
      <w:r>
        <w:rPr>
          <w:rFonts w:ascii="Times New Roman" w:hAnsi="Times New Roman" w:eastAsia="Times New Roman" w:cs="Times New Roman"/>
        </w:rPr>
        <w:t>Ndị mmụọ ozi na-anọchi anya ndị mmadụ na-enye ozi ndị ahụ ndị mmụọ ozi ahụ na-anọchi anya ha. A na-anọchi anya William Miller n’amụma n’ọtụtụ ụzọ dị iche iche e si etinye ya n’ọrụ. Otu n’ime ụzọ ndị ahụ bụ na a na-anọchi anya Miller site n’amụma oge mbụ na nke ikpeazụ e duru ya ikwusa. Oge asaa ahụ, ma ọ bụ afọ 2,520, nke kwụsịrị n’afọ 1798, bụ nchọpụta alfa nke Miller; na ime ka ebe nsọ dị ọcha na ngwụcha mgbede na ụtụtụ 2,300 n’October 22, 1844, bụ nchọpụta omega nke Miller. A na-anọchi anya akụkọ ihe mere eme nke ndị Millerite site n’afọ 1798 ruo 1844, ma ọ bụ ezie na ọ bụ akụkọ ihe mere eme nke ndị mmụọ ozi mbụ na nke abụọ, a na-akpọ ya aha onye ozi nke akụkọ ihe mere eme ahụ. Akụkọ ihe mere eme nke ndị Millerite na-egosi na Miller bụ “olu” ahụ nke na-ekwusa ozi nke ndị mmụọ ozi mbụ na nke abụọ, ma mmụọ ozi mbụ ahụ kpọsara mmalite nke ikpe n’October 22, 1844, ma mmụọ ozi mbụ ahụ bịara n’oge ọgwụgwụ n’afọ 1798, na njedebe nke “oge asaa” nke ịgbasa alaeze Izrel. Miller bụ ihe nnọchianya nke ma amụma afọ 2,520 ma amụma afọ 2,300.</w:t>
      </w:r>
    </w:p>
    <w:p>
      <w:pPr>
        <w:pStyle w:val="ArticleBody"/>
        <w:jc w:val="left"/>
      </w:pPr>
      <w:r>
        <w:rPr>
          <w:rFonts w:ascii="Times New Roman" w:hAnsi="Times New Roman" w:eastAsia="Times New Roman" w:cs="Times New Roman"/>
        </w:rPr>
        <w:t>Akara mbụ nke njem nke 1798 kwupụtara na ikpe ahụ ga-amalite mgbe afọ 2,300 ga-akwụsị na Ọktoba 22, 1844. Mgbe ahụ Onyenwe anyị mepere ìhè nke ụbọchị izu ike nke ụbọchị nke asaa, ma ọ bụ nzube Ya imecha ọrụ ahụ, ya mere Ọ nwara imeghekwuo ìhè ọzọ banyere ugboro asaa ahụ na 1856, ma e gosipụtara nnupụisi kama okwukwe. Ugboro asaa ahụ bụ alfa nke akụkọ ihe mere eme ndị Millerite, ma 2,300 ahụ bụ omega.</w:t>
      </w:r>
    </w:p>
    <w:p>
      <w:pPr>
        <w:pStyle w:val="ArticleBody"/>
        <w:jc w:val="left"/>
      </w:pPr>
      <w:r>
        <w:rPr>
          <w:rFonts w:ascii="Times New Roman" w:hAnsi="Times New Roman" w:eastAsia="Times New Roman" w:cs="Times New Roman"/>
        </w:rPr>
        <w:t>A na-anọchi anya oge asaa ahụ site n’izu-ike nke afọ nke asaa, a na-anọchikwa anya puku abụọ na narị atọ ahụ site n’izu-ike nke ụbọchị nke asaa. A na-anọchi anya akụkọ ihe mere eme nke ndị Millerite site n’afọ 1798 na 1844, ma 1798 na-anọchi anya oge asaa ahụ, ebe 1844 na-anọchi anya afọ 2,300 ahụ. Izu-ike abụọ ahụ bụ ihe njedebe abụọ nke akụkọ ihe mere eme a na-anọchi anya n’ime Levitikọs iri abụọ na atọ. Izu-ike abụọ ahụ na-anọchi anya ozi abụọ, ndị na-eme otu ozi. Ozi abụọ ahụ na-anọchi anya ndị Millerite, n’ihi na ndị mmadụ na-ekwusa ozi ndị ahụ na-anọchi anya ndị mmụọ ozi ahụ bụ ndị na-anọchite ozi ahụ n’akara. N’afọ 1798 mmụọ ozi mbụ bịarutere, ma n’afọ 1844 mmụọ ozi nke atọ bịarutere.</w:t>
      </w:r>
    </w:p>
    <w:p>
      <w:pPr>
        <w:pStyle w:val="ArticleBody"/>
        <w:jc w:val="left"/>
      </w:pPr>
      <w:r>
        <w:rPr>
          <w:rFonts w:ascii="Times New Roman" w:hAnsi="Times New Roman" w:eastAsia="Times New Roman" w:cs="Times New Roman"/>
        </w:rPr>
        <w:t>Livayịkas isi nke iri abụọ na atọ nwere ememme asaa na nzukọ nsọ asaa, ọ bụ ezie na ememme ọ bụla abụghị nzukọ nsọ, ma nzukọ nsọ ọ bụla abụghịkwa ememme. Ememme ndị ahụ niile dị n’etiti nzukọ nsọ mbụ na nke ikpeazụ, nke bụ ụbọchị izu ike nke ụbọchị nke asaa na mbido, na ụbọchị izu ike nke afọ nke asaa na njedebe. Akụkọ ihe mere eme nke ememme ndị a ka e ji ụbọchị izu ike abụọ ahụ gbaa gburugburu, bụ ndị na-anọchi anya William Miller na ndị Millerait.</w:t>
      </w:r>
    </w:p>
    <w:p>
      <w:pPr>
        <w:pStyle w:val="ArticleBody"/>
        <w:jc w:val="left"/>
      </w:pPr>
      <w:r>
        <w:rPr>
          <w:rFonts w:ascii="Times New Roman" w:hAnsi="Times New Roman" w:eastAsia="Times New Roman" w:cs="Times New Roman"/>
        </w:rPr>
        <w:t>Mgbe agbakọtara amaokwu iri abụọ na abụọ mbụ na amaokwu iri abụọ na abụọ ikpeazụ n’ime Levitikọs iri abụọ na atọ, a na-achọpụta oge Pentikọst. Nhazi e guzobere site n’ịkpọkọta ahịrị ndị ahụ ọnụ bụ nke Chukwu kpamkpam. Oge Pentikọst nke nhazi ahụ na-egosi nke ọma nzọụkwụ atọ nke ndị mmụọ-ozi atọ ahụ. Ọ na-eburu akara aka nke “Eziokwu.” Ọ na-eburu akara aka nke Alfa na Omega. Ọ na-eburu akara aka nke Palmoni. Ọ na-eduga nwa akwụkwọ ruo n’obi nke Ebe Kachasị Nsọ. Ọ na-akọwapụta ụlọ nsọ nke puku narị na iri anọ na anọ ahụ. Ọ na-agbatị ruo n’ụwa emere ka ọ bụrụ ọhụụ.</w:t>
      </w:r>
    </w:p>
    <w:p>
      <w:pPr>
        <w:pStyle w:val="ArticleBody"/>
        <w:jc w:val="left"/>
      </w:pPr>
      <w:r>
        <w:rPr>
          <w:rFonts w:ascii="Times New Roman" w:hAnsi="Times New Roman" w:eastAsia="Times New Roman" w:cs="Times New Roman"/>
        </w:rPr>
        <w:t>A na-ekpughe ugbu a eziokwu a nke Levitikọs iri abụọ na atọ n’ihe metụtara ule ụlọ nsọ nke na-ebute ule litmus na ule nke atọ. Mmụọ ozi nke atọ bịara n’afọ 1844, wee bịakwa ọzọ na 9/11, ma bịakwa ọzọ na 2023. Mgbe mmụọ ozi nke atọ bịara n’afọ 1844, ndị kwesịrị ntụkwasị obi ga-eji okwukwe soro Kraịst banye n’Ebe Nsọ Kachasị Nsọ. Levitikọs iri abụọ na atọ bụ ụzọ banye n’Ebe Nsọ Kachasị Nsọ, ma na-anọchi anya otu akụkụ nke ule ụlọ nsọ ahụ. A gwara Jọn ka ọ tụọ ụlọ nsọ ahụ, tinyekwara ndị na-efe ofufe nọ n’ime ya.</w:t>
      </w:r>
    </w:p>
    <w:p>
      <w:pPr>
        <w:pStyle w:val="ArticleBody"/>
        <w:jc w:val="left"/>
      </w:pPr>
      <w:r>
        <w:rPr>
          <w:rFonts w:ascii="Times New Roman" w:hAnsi="Times New Roman" w:eastAsia="Times New Roman" w:cs="Times New Roman"/>
        </w:rPr>
        <w:t>Igbe Miller bụ ụlọ nsọ, ma ọla ndị ahụ bụ ndị na-efe ofufe nọ n’ime ya. Ụlọ nkwakọba nke Malakaị bụ ụlọ nsọ, ma otu ụzọ n’ụzọ iri ndị ahụ bụ ndị na-efe ofufe nọ n’ime ya. Oge Pentikost, dịka e si anọchi ya anya n’itinye “ahịrị n’elu ahịrị” n’ọrụ nke Levitikọs iri abụọ na atọ, na-anọchi anya ụlọ nsọ nke narị puku iri anọ na anọ ahụ. N’ụzọ ka kpọmkwem, ọ na-egosi igbe ọgbụgba ndụ ahụ, ya na ndị cherub na-ekpuchi ya na-ele Iwu Iri ahụ, mkpara Erọn nke pupụtara, na ite ọlaedo nke manna.</w:t>
      </w:r>
    </w:p>
    <w:p>
      <w:pPr>
        <w:pStyle w:val="ArticleBody"/>
        <w:jc w:val="left"/>
      </w:pPr>
      <w:r>
        <w:rPr>
          <w:rFonts w:ascii="Times New Roman" w:hAnsi="Times New Roman" w:eastAsia="Times New Roman" w:cs="Times New Roman"/>
        </w:rPr>
        <w:t>Ndị cherub ndị na-ekpuchi bụ ndị mmụọ ozi, ma ndị mmụọ ozi na-anọchi anya ozi na onye ozi ahụ. Ozi ahụ nke bụ ozi alfa nke Levitikọs iri abụọ na atọ bụ Ụbọchị Izu Ike nke ụbọchị nke asaa, ma ozi omega bụ Ụbọchị Izu Ike nke afọ nke asaa. Ha abụọ bụ ozi, ma ha bụkwa ozi alfa na omega nke William Miller na ndị Millerite, ebe mmezu nke “ugboro asaa,” n’afọ 1798, bụ akara nke Ụbọchị Izu Ike nke afọ nke asaa, ma n’afọ 1844, Chineke duru ndị Ya banye n’Ebe Nsọ Kachasị Nsọ, ebe ha chọpụtara Ụbọchị Izu Ike nke ụbọchị nke asaa. Ụbọchị Izu Ike abụọ ahụ bụ nzukọ nsọ mbụ na nke ikpeazụ n’ime Levitikọs iri abụọ na atọ, ma oge Pentikọst dị n’etiti ha abụọ, dịka igbe ọgbụgba ndụ ahụ dịkwa n’etiti cherub abụọ ahụ na-ekpuchi.</w:t>
      </w:r>
    </w:p>
    <w:p>
      <w:pPr>
        <w:pStyle w:val="ArticleBody"/>
        <w:jc w:val="left"/>
      </w:pPr>
      <w:r>
        <w:rPr>
          <w:rFonts w:ascii="Times New Roman" w:hAnsi="Times New Roman" w:eastAsia="Times New Roman" w:cs="Times New Roman"/>
        </w:rPr>
        <w:t>A ga-atụ ụlọ nsọ ahụ, ma nke a gụnyekwara ịhapụ ogige dị n’èzí nke e nyere ndị mba ọzọ. N’oge ikpe iwu Sọnde, ikpe ụlọ nke Chineke na-akwụsị, ikpe ndị mba ọzọ amalite. Oge ndị mba ọzọ kwụsịrị n’afọ 1798, ná njedebe nke afọ 1,260, ma ná njedebe nke ụbọchị atọ na ọkara, (ihe nnọchianya nke 1,260) e nyere Jọn iwu ka ọ hapụ ogige dị n’èzí.</w:t>
      </w:r>
    </w:p>
    <w:p>
      <w:pPr>
        <w:pStyle w:val="ArticleScripture"/>
        <w:jc w:val="left"/>
      </w:pPr>
      <w:r>
        <w:rPr>
          <w:rFonts w:ascii="Times New Roman" w:hAnsi="Times New Roman" w:eastAsia="Times New Roman" w:cs="Times New Roman"/>
        </w:rPr>
        <w:t>E nyekwara m otu ahịhịa e ji atụ ihe nke yiri mkpara: mmụọ-ozi ahụ guzo, na-asị, Bilie, tụọ ụlọ nsọ nke Chineke, na ebe ịchụàjà, na ndị na-efe ofufe n’ime ya. Ma hapụ ogige ahụ nke dị n’èzí ụlọ nsọ, atụla ya; n’ihi na e nyere ya ndị mba ọzọ: ha ga-azọkwa obodo nsọ ahụ n’okpuru ụkwụ ọnwa iri anọ na abụọ. Mkpughe 11:1, 2.</w:t>
      </w:r>
    </w:p>
    <w:p>
      <w:pPr>
        <w:pStyle w:val="ArticleBody"/>
        <w:jc w:val="left"/>
      </w:pPr>
      <w:r>
        <w:rPr>
          <w:rFonts w:ascii="Times New Roman" w:hAnsi="Times New Roman" w:eastAsia="Times New Roman" w:cs="Times New Roman"/>
        </w:rPr>
        <w:t>A ga-ahapụ ogige ahụ n’èzí, n’ihi na e nyere ya ndị mba ọzọ, ndị zọchara ya n’okpuru ụkwụ ruo ụbọchị atọ na ọkara, ma ọ bụ ọnwa iri anọ na abụọ.</w:t>
      </w:r>
    </w:p>
    <w:p>
      <w:pPr>
        <w:pStyle w:val="ArticleScripture"/>
        <w:jc w:val="left"/>
      </w:pPr>
      <w:r>
        <w:rPr>
          <w:rFonts w:ascii="Times New Roman" w:hAnsi="Times New Roman" w:eastAsia="Times New Roman" w:cs="Times New Roman"/>
        </w:rPr>
        <w:t>Ha ga-ada n’ọnụ mma agha, a ga-ebukwa ha n’agha dọkpụrọ ha n’etiti mba niile: a ga-azọkwa Jerusalem ụkwụ site n’aka ndị mba ọzọ, ruo mgbe oge ndị mba ọzọ ga-ezu oke. Luk 21:24.</w:t>
      </w:r>
    </w:p>
    <w:p>
      <w:pPr>
        <w:pStyle w:val="ArticleBody"/>
        <w:jc w:val="left"/>
      </w:pPr>
      <w:r>
        <w:rPr>
          <w:rFonts w:ascii="Times New Roman" w:hAnsi="Times New Roman" w:eastAsia="Times New Roman" w:cs="Times New Roman"/>
        </w:rPr>
        <w:t>Oge ndị mba ọzọ mezuru na 1798, mgbe e meghere akwụkwọ Daniel.</w:t>
      </w:r>
    </w:p>
    <w:p>
      <w:pPr>
        <w:pStyle w:val="ArticleScripture"/>
        <w:jc w:val="left"/>
      </w:pPr>
      <w:r>
        <w:rPr>
          <w:rFonts w:ascii="Times New Roman" w:hAnsi="Times New Roman" w:eastAsia="Times New Roman" w:cs="Times New Roman"/>
        </w:rPr>
        <w:t>“N’ụlọ nsọ dị na Jerusalem, mgbidi dị ala kewara ogige dị n’èzí site n’akụkụ ndị ọzọ niile nke ụlọ nsọ ahụ dị nsọ. N’elu mgbidi a, e nwere ihe odide n’asụsụ dị iche iche, na-ekwupụta na ọ dịghị onye ọbụla ma e wezụga ndị Juu ka a na-ekwe ka ha gafee ókè a. Ọ bụrụ na onye mba ọzọ eweere onwe ya banye n’ogige dị ime, ọ gaara emerụ ụlọ nsọ ahụ, a gaara ejikwa ndụ ya kwụọ ụgwọ ahụhụ ahụ. Ma Jisọs, onye malitere ụlọ nsọ ahụ na ọrụ ofufe ya, ji njikọ nke ọmịiko mmadụ dọtara ndị mba ọzọ bịakwute Ya, ebe amara Chineke Ya wetara ha nzọpụta ahụ nke ndị Juu jụrụ ajụ.” The Desire of Ages, 194.</w:t>
      </w:r>
    </w:p>
    <w:p>
      <w:pPr>
        <w:pStyle w:val="ArticleBody"/>
        <w:jc w:val="left"/>
      </w:pPr>
      <w:r>
        <w:rPr>
          <w:rFonts w:ascii="Times New Roman" w:hAnsi="Times New Roman" w:eastAsia="Times New Roman" w:cs="Times New Roman"/>
        </w:rPr>
        <w:t>Ụbọchị 31 Disemba, 2023 mechiri ụbọchị amụma atọ na ọkara site n’ịda mba nke Julaị 18, 2020. Afọ atọ na ọkara ahụ na-egosi na a ga-emeghe ozi amụma n’oge ahụ, nakwa na oge ndị mba ọzọ emezuola, wee kwụsị n’ịtụ ụlọ nsọ ahụ na ndị na-efe ofufe nọ n’ime ya. N’oge iwu Sọnde, nke n’oge Pentikọst bụ Ụbọchị Pentikọst, ikpe na-agafere ndị mba ọzọ. Mgbe anyị kwụsịrị oge ndị mba ọzọ n’ịtụ ụlọ nsọ nke narị puku iri anọ na anọ, anyị na-achọpụta na site na 31 Disemba, 2023 ruo n’iwu Sọnde bụ ụlọ nsọ ahụ.</w:t>
      </w:r>
    </w:p>
    <w:p>
      <w:pPr>
        <w:pStyle w:val="ArticleBody"/>
        <w:jc w:val="left"/>
      </w:pPr>
      <w:r>
        <w:rPr>
          <w:rFonts w:ascii="Times New Roman" w:hAnsi="Times New Roman" w:eastAsia="Times New Roman" w:cs="Times New Roman"/>
        </w:rPr>
        <w:t>Àmà nke ụlọ nsọ ahụ bụ na a na-ewuli ya elu n’ụzọ abụọ; nke mbụ, a na-atọ ntọala ya, emesịa ka a mara ụlọ nsọ ahụ dị ka ihe e mechara mgbe nkume ntọala ahụ a jụrụ ajụ, n’ụzọ dị ịtụnanya, ghọrọ isi nkuku. A tọọrọ ntọala ahụ mgbe Izrel oge ochie si na Babilọn pụta n’akụkọ ihe mere eme nke iwu mbụ, e mezukwara ụlọ nsọ ahụ n’akụkọ ihe mere eme nke iwu nke abụọ, ma tupu iwu nke atọ. Nnwale ntọala ahụ mere na 2024, ma ugbu a anyị nọ na nnwale ụlọ nsọ ahụ. Nnwale ụlọ nsọ ahụ na-agwụ n’iwu nke atọ na nnwale litmus, nnwale ụlọ nsọ ahụ na-achọkwa ka ndị Chineke tụọ ụlọ nsọ ahụ.</w:t>
      </w:r>
    </w:p>
    <w:p>
      <w:pPr>
        <w:pStyle w:val="ArticleBody"/>
        <w:jc w:val="left"/>
      </w:pPr>
      <w:r>
        <w:rPr>
          <w:rFonts w:ascii="Times New Roman" w:hAnsi="Times New Roman" w:eastAsia="Times New Roman" w:cs="Times New Roman"/>
        </w:rPr>
        <w:t>Ụlọ nsọ dị na Levitikọs iri abụọ na atọ ka e si n’ụbọchị Disemba 31, 2023 wulite ruo n’iwu ụbọchị Sọnde, ma n’ime akụkọ amụma ahụ a na-anọchi anya ule atọ ahụ nke na-eme mgbe niile mgbe a kpughere amụma. Nke ikpeazụ n’ime atọ ahụ bụ ule litmus, nke e ji nzukọ ogige Exeter nọchie anya. N’ọgbakọ ahụ, ị gara ma ọ bụ nzukọ ndị ahụ n’ụlọikwuu ebe Okenye Snow gosipụtara ozi ya banyere ezigbo Mkpu Etiti Ụra ugboro abụọ, ma ọ bụ ị gara nzukọ mmetụta uche na nke enweghị nguzozi n’ụlọikwuu Watertown. Mgbe nzukọ ndị ahụ kwụsịrị, ozi nke ezigbo Mkpu Etiti Ụra gara dịka ebili mmiri nke oke osimiri. Exeter bụ ule litmus ahụ, ule litmus ahụ na-anọchi anyachi.</w:t>
      </w:r>
    </w:p>
    <w:p>
      <w:pPr>
        <w:pStyle w:val="ArticleBody"/>
        <w:jc w:val="left"/>
      </w:pPr>
      <w:r>
        <w:rPr>
          <w:rFonts w:ascii="Times New Roman" w:hAnsi="Times New Roman" w:eastAsia="Times New Roman" w:cs="Times New Roman"/>
        </w:rPr>
        <w:t>Nzuko ọmụmụ n’ogige Exeter ka e ji mbata mmeri nke Kraịst n’ime Jerusalem gosi n’amụma, ma Lazarọs duru ịnyịnya ibu ahụ Jizọs nọkwasịrị. Ọnwụ Lazarọs bụ nkụda-mmụọ nke Julaị 18, 2020, ma ọ bụkwa ọrụ ebube kachasị elu nke Kraịst na “akara” nke ịdị nsọ Ya.</w:t>
      </w:r>
    </w:p>
    <w:p>
      <w:pPr>
        <w:pStyle w:val="ArticleScripture"/>
        <w:jc w:val="left"/>
      </w:pPr>
      <w:r>
        <w:rPr>
          <w:rFonts w:ascii="Times New Roman" w:hAnsi="Times New Roman" w:eastAsia="Times New Roman" w:cs="Times New Roman"/>
        </w:rPr>
        <w:t>“Ọ bụrụ na Kraịst nọ n’ụlọ ndị ọrịa, Lazarọs agaraghị anwụ; n’ihi na Setan agaghị enwe ike ọ bụla n’ahụ ya. Ọnwụ agaraghị enwe ike ịtụpụ mgbọ ya n’ebe Lazarọs nọ n’ihu Onye na-enye ndụ. N’ihi ya Kraịst nọrọ n’ebe dị anya. O kwere ka onye iro jiri ike ya rụọ ọrụ, ka O wee chụghachi ya azụ dịka onye iro e meriri emeri. O kwere ka Lazarọs banye n’okpuru ọchịchị ọnwụ; ụmụnne nwanyị ahụ na-ata ahụhụ wee hụ ka a tọgbọrọ nwanne ha nwoke n’ili. Kraịst maara na ka ha na-ele ihu nwụrụ anwụ nke nwanne ha nwoke anya, a ga-anwale okwukwe ha n’ime Onye mgbapụta ha n’ụzọ siri ike. Ma Ọ maara na n’ihi ọgụ ahụ ha na-agabiga ugbu a, okwukwe ha ga-apụta ìhè site n’ike ka ukwuu karịa. O tara ahụhụ n’ime mgbu ọ bụla nke iru újú ahụ ha diri. Ọ hụrụ ha n’anya n’enweghị ibelata n’ihi na Ọ nọọrọ anya; ma Ọ maara na maka ha, maka Lazarọs, maka Onwe Ya, na maka ndị na-eso ụzọ Ya, a ghaghị inweta mmeri.”</w:t>
      </w:r>
    </w:p>
    <w:p>
      <w:pPr>
        <w:pStyle w:val="ArticleScripture"/>
        <w:jc w:val="left"/>
      </w:pPr>
      <w:r>
        <w:rPr>
          <w:rFonts w:ascii="Times New Roman" w:hAnsi="Times New Roman" w:eastAsia="Times New Roman" w:cs="Times New Roman"/>
        </w:rPr>
        <w:t>“‘N’ihi unu,’ ‘ka unu we kwere.’ N’ebe ndị niile na-agbatị aka ha ka ha nwee ike inụ aka nduzi nke Chineke, oge nke nkụda mmụọ kasịnụ bụ oge enyemaka nke eluigwe nọ nso karịa. Ha ga-eleghachi azụ n’ekele n’ebe akụkụ kasị ọchịchịrị nke ụzọ ha dị. ‘Onyenwe anyị maara otú e si anapụta ndị nsọpụrụ Chineke,’ 2 Pita 2:9. N’ọnwale nile na ọnwụnwa nile Ọ ga-eme ka ha pụta, n’iji okwukwe siri ike karịa na ahụmịhe bara ụba karịa.”</w:t>
      </w:r>
    </w:p>
    <w:p>
      <w:pPr>
        <w:pStyle w:val="ArticleScripture"/>
        <w:jc w:val="left"/>
      </w:pPr>
      <w:r>
        <w:rPr>
          <w:rFonts w:ascii="Times New Roman" w:hAnsi="Times New Roman" w:eastAsia="Times New Roman" w:cs="Times New Roman"/>
        </w:rPr>
        <w:t>“N’ịla oge ịbịakwute Lazarọs, Kraịst nwere ebumnuche ebere n’ebe ndị ahụ nọ ndị na-anabatabeghị Ya. Ọ nọrọ oge, ka site n’ịkpọlite Lazarọs n’ọnwụ Ọ wee nye ndị Ya ndị isiike n’isi, ndị na-ekweghị ekwe, ihe akaebe ọzọ na Ọ bụ n’ezie ‘mbilite n’ọnwụ, na ndụ.’ O sighị Ya ike ịhapụ olileanya nile banyere ndị mmadụ ahụ, ndị ogbenye, atụrụ na-awagharị awagharị nke ụlọ Izrel. Obi Ya na-agbaji n’ihi enweghị nchegharị ha. N’ebere Ya O kpebiri inye ha otu ihe akaebe ọzọ na Ọ bụ Onye Na-eweghachi, Onye naanị Ya pụrụ ime ka ndụ na anwụghị anwụ pụta ìhè. Nke a ga-abụ ihe akaebe ndị nchụàjà agaghị enwe ike ịkọwahie. Nke a bụ ihe kpatara igbu oge Ya n’ịga Betani. Ọrụ ebube a kasị elu, ịkpọlite Lazarọs, ga-abụ ịtinye akara Chineke n’ọrụ Ya na n’ihe Ọ na-ekwupụta banyere ịbụ Chi.” The Desire of Ages, 528, 529.</w:t>
      </w:r>
    </w:p>
    <w:p>
      <w:pPr>
        <w:pStyle w:val="ArticleBody"/>
        <w:jc w:val="left"/>
      </w:pPr>
      <w:r>
        <w:rPr>
          <w:rFonts w:ascii="Times New Roman" w:hAnsi="Times New Roman" w:eastAsia="Times New Roman" w:cs="Times New Roman"/>
        </w:rPr>
        <w:t>Mbata ahụ nke mmeri malitere site n’ịtọghe ịnyịnya ibu ka Kraịst nọrọkwasị ya.</w:t>
      </w:r>
    </w:p>
    <w:p>
      <w:pPr>
        <w:pStyle w:val="ArticleScripture"/>
        <w:jc w:val="left"/>
      </w:pPr>
      <w:r>
        <w:rPr>
          <w:rFonts w:ascii="Times New Roman" w:hAnsi="Times New Roman" w:eastAsia="Times New Roman" w:cs="Times New Roman"/>
        </w:rPr>
        <w:t>Mgbe ha bịaruru nso Jerusalem, ma rute Betfage, n’ugwu Oliv, mgbe ahụ Jisọs zigara ụmụ-azụ abụọ, sị ha, Gaanụ n’obodo nta ahụ nke dị n’ihu unu, ozugbo unu ga-ahụ ịnyịnya ibu e kegidere, na nwa ya nọnyere ya: tọpụnụ ha, kpọtaranụ m ha. Ma ọ bụrụ na onye ọbụla asị unu ihe ọbụla, unu ga-asị, Onyenwe anyị chọrọ ha; ozugbo ahụkwa ọ ga-ezite ha. E mere ihe ndị a niile, ka e wee mezuo ihe e kwuru site n’ọnụ onye-amụma, sị, Gwanụ ada Zayọn, Lee, Eze gị na-abịakwute gị, dị umeala n’obi, nọkwasị n’ịnyịnya ibu, na n’elu nwa ịnyịnya ibu, nwa nke ịnyịnya ibu. Ndị na-eso ụzọ ya wee gawa, mee dịka Jisọs nyere ha iwu. Matiu 21:1–6.</w:t>
      </w:r>
    </w:p>
    <w:p>
      <w:pPr>
        <w:pStyle w:val="ArticleBody"/>
        <w:jc w:val="left"/>
      </w:pPr>
      <w:r>
        <w:rPr>
          <w:rFonts w:ascii="Times New Roman" w:hAnsi="Times New Roman" w:eastAsia="Times New Roman" w:cs="Times New Roman"/>
        </w:rPr>
        <w:t>Ozi Mkpu Abalị jikọtara na ozi nke mmụọ ozi nke abụọ nke bịara n’oge ndakpọ olileanya mbụ. N’oge Kraịst, ndakpọ olileanya ahụ bụ ọnwụ Lazarọs, ma n’ebe ndị Millerite nọ, ọ bụ amụma 1843 nke dara ada, nke rutere n’ụbọchị Eprel 19, 1844. Ndakpọ olileanya abụọ ahụ na-anọchi anya Julaị 18, 2020.</w:t>
      </w:r>
    </w:p>
    <w:p>
      <w:pPr>
        <w:pStyle w:val="ArticleBody"/>
        <w:jc w:val="left"/>
      </w:pPr>
      <w:r>
        <w:rPr>
          <w:rFonts w:ascii="Times New Roman" w:hAnsi="Times New Roman" w:eastAsia="Times New Roman" w:cs="Times New Roman"/>
        </w:rPr>
        <w:t>N’oge Pentikọst nke Levitikọs iri abụọ na atọ nọchiri anya, a na-anọchi ule litmus anya site n’akara ụzọ atọ nke emume opi, nrịgo Kraịst n’eluigwe, na Ụbọchị Mkpuchi Mmehie. Nzọụkwụ atọ ahụ nọchiri anya ule litmus ahụ n’ihe metụtara ule abụọ mbụ nke ntọala na ụlọ nsọ. Nzọụkwụ atọ ahụ na-abịa ụbọchị ise tupu iwu Sọnde nke Pentikọst ma nọchite anya ibuli puku mmadụ narị otu na iri anọ na anọ ahụ elu dịka ọkọlọtọ. Ọ bụrụ na ha agafe ule litmus ahụ, a ga-ebuli ha elu; ọ bụrụ na ha agafeeghị ya, a ga-efusi ha site na windo dị na nrọ Miller.</w:t>
      </w:r>
    </w:p>
    <w:p>
      <w:pPr>
        <w:pStyle w:val="ArticleBody"/>
        <w:jc w:val="left"/>
      </w:pPr>
      <w:r>
        <w:rPr>
          <w:rFonts w:ascii="Times New Roman" w:hAnsi="Times New Roman" w:eastAsia="Times New Roman" w:cs="Times New Roman"/>
        </w:rPr>
        <w:t>Nzọụkwụ nke atọ nke ịkachi akara ahụ bụ Ụbọchị Mkpuchi Mmehie, ọ na-anọchikwa anya ihichapụ mmehie. Nzọụkwụ nke abụọ bụ ibuli onyinye nke Malakaị, nke ndị Livaị, elu, ma nzọụkwụ nke mbụ bụ ozi nke opi ndị ahụ. Ebe ọ bụ na afọ 1844, ụmụ mmadụ anọwo na-ebi n’akụkọ ihe mere eme nke ịfụ opi nke asaa. Ozi nke mpụta nke opi nke asaa bụ ozi nke ahuhu nke atọ nke Alakụba, ma ozi nke ime nke opi nke asaa bụ ọrụ Kraịst nke ijikọta Chi Ya na mmadụ nke otu narị puku iri anọ na anọ.</w:t>
      </w:r>
    </w:p>
    <w:p>
      <w:pPr>
        <w:pStyle w:val="ArticleBody"/>
        <w:jc w:val="left"/>
      </w:pPr>
      <w:r>
        <w:rPr>
          <w:rFonts w:ascii="Times New Roman" w:hAnsi="Times New Roman" w:eastAsia="Times New Roman" w:cs="Times New Roman"/>
        </w:rPr>
        <w:t>Anyi ga-aga n’ihu n’isiokwu na-esonụ.</w:t>
      </w:r>
    </w:p>
    <w:p>
      <w:pPr>
        <w:pStyle w:val="ArticleScripture"/>
        <w:jc w:val="left"/>
      </w:pPr>
      <w:r>
        <w:rPr>
          <w:rFonts w:ascii="Times New Roman" w:hAnsi="Times New Roman" w:eastAsia="Times New Roman" w:cs="Times New Roman"/>
        </w:rPr>
        <w:t>“N’akwụkwọ ndị amụma ka a na-egosi ihe nlereanya ndị nke, ọ bụ ezie na isi awọ agadi ekpuchiela ha, ha na-apụta n’ihu anyị n’ọhụrụ na n’ike nke mkpughe ọhụrụ. Site n’okwukwe ka anyị ji aghọta na e chebere akụkọ ndị a banyere otu Chineke siri mesoo ndị Ya n’oge ndị gara aga, ka anyị wee nwee ike ịmata ihe mmụta Chineke chọrọ ịkụziri anyị site n’ahụmahụ nke ụbọchị ndị a.”</w:t>
      </w:r>
    </w:p>
    <w:p>
      <w:pPr>
        <w:pStyle w:val="ArticleScripture"/>
        <w:jc w:val="left"/>
      </w:pPr>
      <w:r>
        <w:rPr>
          <w:rFonts w:ascii="Times New Roman" w:hAnsi="Times New Roman" w:eastAsia="Times New Roman" w:cs="Times New Roman"/>
        </w:rPr>
        <w:t>“Ebe anyị na-ebi, dịka anyị dị, n’oge na-enweghị ịdị mkpa ala karịa nke dị nnọọ tupu ọbịbịa nke ugboro abụọ nke Kraịst, anyị kwesịrị ịkpachapụ anya pụrụ iche ka anyị zere imehie ihe yiri nke ndị Juu bi n’oge ọbịbịa mbụ nke Kraịst mere.</w:t>
      </w:r>
    </w:p>
    <w:p>
      <w:pPr>
        <w:pStyle w:val="ArticleScripture"/>
        <w:jc w:val="left"/>
      </w:pPr>
      <w:r>
        <w:rPr>
          <w:rFonts w:ascii="Times New Roman" w:hAnsi="Times New Roman" w:eastAsia="Times New Roman" w:cs="Times New Roman"/>
        </w:rPr>
        <w:t>“Dị ka ndị ndú ndị Juu, ndị jiri nwayọọ nwayọọ chepụta usoro ofufe e debere n’usoro, nke e mere ka ịdị mkpa nke ihe ndị na-adịghị mkpa bawanye nke ukwu, ụfọdụ ndị mmadụ nọ ugbu a n’ihe ize ndụ nke ịhapụ ịhụ eziokwu ndị dị mkpa nke metụtara ọgbọ a, ma na-achọ ihe ndị ahụ nke dị ọhụụ, dị ijuanya, na-adọrọ adọrọ.</w:t>
      </w:r>
    </w:p>
    <w:p>
      <w:pPr>
        <w:pStyle w:val="ArticleScripture"/>
        <w:jc w:val="left"/>
      </w:pPr>
      <w:r>
        <w:rPr>
          <w:rFonts w:ascii="Times New Roman" w:hAnsi="Times New Roman" w:eastAsia="Times New Roman" w:cs="Times New Roman"/>
        </w:rPr>
        <w:t>“Ọ dị mkpa ịnọgide na-elekọta ụkpụrụ ndị dị elu. A ghaghị ịkụziri ndị na-achọ ma na-akwado echiche efu ihe bụ eziokwu tupu ha anwa ịkụziri ndị ọzọ ihe. E kwesịghị ịchọ ozizi na nkwubi okwu ndị mmadụ chepụtara dị ka eziokwu.</w:t>
      </w:r>
    </w:p>
    <w:p>
      <w:pPr>
        <w:pStyle w:val="ArticleScripture"/>
        <w:jc w:val="left"/>
      </w:pPr>
      <w:r>
        <w:rPr>
          <w:rFonts w:ascii="Times New Roman" w:hAnsi="Times New Roman" w:eastAsia="Times New Roman" w:cs="Times New Roman"/>
        </w:rPr>
        <w:t>“E nwere ọtụtụ ndị bụ ndị kwesiri ntụkwasị obi n’ihe gbasara ụkpụrụ dịka igwe, ndị a ga-enyere aka ma gọziekwa ha; n’ihi na ha na-akwa ákwá n’etiti ọnụ ụzọ ụlọ nsọ na ebe ịchụàjà, na-asị, ‘Chebere ndị nke gị, O Onyenwe anyị, enyefekwala ihe nketa gị ka ọ bụrụ ihe ịta ụta.’ Anyị aghaghị ikwe ka ụkpụrụ ntọala nke ozi mmụọ ozi nke atọ pụta ìhè nke ọma ma bụrụkwa ihe doro anya iche. Ogidi ukwu nke okwukwe anyị ga-eburu ibu niile a pụrụ itinye n’elu ha.”</w:t>
      </w:r>
    </w:p>
    <w:p>
      <w:pPr>
        <w:pStyle w:val="ArticleScripture"/>
        <w:jc w:val="left"/>
      </w:pPr>
      <w:r>
        <w:rPr>
          <w:rFonts w:ascii="Times New Roman" w:hAnsi="Times New Roman" w:eastAsia="Times New Roman" w:cs="Times New Roman"/>
        </w:rPr>
        <w:t>“N’oge njehie a, nke nrọ ehihie na nrọ efu, anyị kwesịrị ịmụ ụkpụrụ mbụ nke ozizi Kraịst. Ka anyị gbalịsie ike inwe ike ikwu ya na onye-ozi ahụ sịrị, ‘Anyị esoghị akụkọ ifo a kpara n’ụzọ aghụghọ mgbe anyị mere ka unu mara ike na ọbịbịa nke Onyenwe anyị Jisọs Kraịst.’ Onyenwe anyị na-akpọ anyị ka anyị soro ụkpụrụ dị elu ma dị nsọ.”</w:t>
      </w:r>
    </w:p>
    <w:p>
      <w:pPr>
        <w:pStyle w:val="ArticleScripture"/>
        <w:jc w:val="left"/>
      </w:pPr>
      <w:r>
        <w:rPr>
          <w:rFonts w:ascii="Times New Roman" w:hAnsi="Times New Roman" w:eastAsia="Times New Roman" w:cs="Times New Roman"/>
        </w:rPr>
        <w:t>“Eziokwu, eziokwu nke ugbu a, bụ ihe nile Okwu Chineke na-anọchi anya ya ka ọ bụrụ. Onye-nwe ga-achọ ka ndị Ya debe onwe ha pụọ n’ihe nile na-abụghị mkpa, pụọ n’ihe nile na-eduga n’ịdị omimi anwansi. Ka ndị a na-anwale ịbanye n’ozizi ndị efu, ndị a na-eche n’uche, mịpụta ogwe olulu ha nke ọma n’ime nkume ebe a na-egwupụta eziokwu nke eluigwe, ma nweta akụ ahụ nke pụtara ndụ ebighị ebi nye onye na-anata ya. N’Okwu ahụ ka e nwere eziokwu ndị kacha dị oké ọnụ ahịa. A ga-achọta ndị a site n’aka ndị ji obi ike mụọ ya; n’ihi na ndị mmụọ ozi nke eluigwe ga-edu nchọgharị ahụ.”</w:t>
      </w:r>
    </w:p>
    <w:p>
      <w:pPr>
        <w:pStyle w:val="ArticleScripture"/>
        <w:jc w:val="left"/>
      </w:pPr>
      <w:r>
        <w:rPr>
          <w:rFonts w:ascii="Times New Roman" w:hAnsi="Times New Roman" w:eastAsia="Times New Roman" w:cs="Times New Roman"/>
        </w:rPr>
        <w:t>“N’izo aka n’ebe ndị ahụ bi ugbu a n’elu ụwa, Pọl kwuru, sị: ‘Oge ga-abịa mgbe ha na-agaghị anabata ozizi ziri ezi, kama dị ka agụụ ihe ọjọọ nke ha si dị, ha ga-achịkọbara onwe ha ndị nkụzi, ebe ntị ha na-achọ ihe a ga-agwa ha; ha ga-atụgharịkwa ntị ha pụọ n’eziokwu, a ga-eme ka ha laghachikwuru akụkọ ifo.’”</w:t>
      </w:r>
    </w:p>
    <w:p>
      <w:pPr>
        <w:pStyle w:val="ArticleScripture"/>
        <w:jc w:val="left"/>
      </w:pPr>
      <w:r>
        <w:rPr>
          <w:rFonts w:ascii="Times New Roman" w:hAnsi="Times New Roman" w:eastAsia="Times New Roman" w:cs="Times New Roman"/>
        </w:rPr>
        <w:t>“Lee ihe dị mkpa nke ukwuu, lee kwa otú ọ na-akpalite mkpụrụ obi, bụ iwu ahụ Pọl nyere n’oge ọ na-ebu amụma banyere ndị na-agaghị anagide ezi ozizi: ‘Ya mere, ana m enye gị iwu n’ihu Chineke, na Onyenweanyị Jizọs Kraịst, onye ga-ekpe ndị dị ndụ na ndị nwụrụ anwụ ikpe n’oge ọbịbịa ya na alaeze ya: kwusaa okwu ahụ; dị njikere n’oge kwesịrị ekwesị na n’oge na-ekwesịghị ekwesị; baara mba, tua ụta, gbaa ume, jiri ndidi nile na ozizi mee ya.’”</w:t>
      </w:r>
    </w:p>
    <w:p>
      <w:pPr>
        <w:pStyle w:val="ArticleScripture"/>
        <w:jc w:val="left"/>
      </w:pPr>
      <w:r>
        <w:rPr>
          <w:rFonts w:ascii="Times New Roman" w:hAnsi="Times New Roman" w:eastAsia="Times New Roman" w:cs="Times New Roman"/>
        </w:rPr>
        <w:t>“Ndị na-enwe mmekọrịta nsọ na Chineke na-eje ije n’ìhè nke Anyanwụ nke Ezi Omume. Ha adịghị emebi nsọpụrụ nke Onye Mgbapụta ha site n’imerụ ụzọ ha n’ihu Chineke. Ìhè nke eluigwe na-enwu n’elu ha. Ka ha na-eru nso na mmechi nke akụkọ ụwa a, ọmụma ha banyere Kraịst, na banyere amụma ndị metụtara ya, na-abawanye nke ukwuu. Ha bara uru na-enweghị nsọtụ n’anya Chineke; n’ihi na ha nọ n’otu na Ọkpara ya. Nye ha, okwu Chineke jupụtara n’ịma mma na ịdị n’anya nke karịrị akarị. Ha na-ahụ mkpa ọ dị. A na-ekpughe eziokwu nye ha. E ji ìhè dị nro yikwasị ozizi nke ịnwe mmadụ nke Kraịst. Ha na-ahụ na Akwụkwọ Nsọ bụ mkpịsị ugodi nke na-emeghe ihe omimi niile ma na-edozi ihe isi ike niile. Ndị jụrụ ịnata ìhè ma jee ije n’ìhè agaghị enwe ike ịghọta ihe omimi nke nsọpụrụ Chineke, ma ndị na-atụghị egwu iburu obe ma soro Jisọs, ga-ahụ ìhè n’ìhè Chineke.” The Southern Watchman, Eprel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Joel na Ụka Seventh-day Adventist nke Laodisia — Nọmba Iri Anọ na Atọ</dc:title>
  <dc:subject/>
  <dc:creator>Jeff Pippenger</dc:creator>
  <cp:keywords/>
  <dc:description>Generated by ArticleDigger from joel\43_joel.json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