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Oge Ikpe Chineke Abịawo — Nke Mbụ</w:t>
      </w:r>
    </w:p>
    <w:p>
      <w:pPr>
        <w:pStyle w:val="ArticleSubtitle"/>
        <w:jc w:val="left"/>
      </w:pPr>
      <w:r>
        <w:rPr>
          <w:rFonts w:ascii="Arial" w:hAnsi="Arial" w:eastAsia="Arial" w:cs="Arial"/>
        </w:rPr>
        <w:t>Ikpe Ikpé nke Ndị Dị Ndụ na Mkpa Amụma nke 9/11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Ruo ogologo oge, n’ezie site ozugbo mgbe 9/11 gasịrị, anyị na-akụzi mgbe niile na ikpe nke ndị dị ndụ malitere na 9/11. Anyị ghọtara eziokwu a site n’ọtụtụ ndị àmà nke Akwụkwọ Nsọ, bụ́ ndị kwadoro ya site n’ụzọ dị iche iche kpamkpam. Kemgbe July 2023, anyị aghọtawo ọbụna nkọwa ndị ọzọ banyere ikpe nke ndị dị ndụ, nke malitere na 9/11, ma e jiri ya tụnyere nkọwa ndị a chọpụtara obere oge ka 9/11 gasịrị. Gịnị mere ikpe nke ndị dị ndụ ji malite na 9/11? Gịnị bụ ikpe nke ndị dị ndụ dị ka Akwụkwọ Nsọ si kwuo?</w:t>
      </w:r>
    </w:p>
    <w:p>
      <w:pPr>
        <w:pStyle w:val="ArticleBody"/>
        <w:jc w:val="left"/>
      </w:pPr>
      <w:r>
        <w:rPr>
          <w:rFonts w:ascii="Times New Roman" w:hAnsi="Times New Roman" w:eastAsia="Times New Roman" w:cs="Times New Roman"/>
        </w:rPr>
        <w:t>N’isi nke mbụ n’akwụkwọ Mkpughe, àgwà bụ isi e ji mara Kraịst bụ na Ọ bụ Alfa na Omega, Mmalite na Njedebe, Onye Mbụ na Onye Ikpeazụ. Ọ na-enye ihe atụ nke àgwà ahụ nke agwa Ya mgbe O nyere Jọn iwu ka o dee ihe ndị dịrị adị, ma n’ime ime nke a, Jọn ga-edekwa ihe ndị ga-abịa. Jisọs na-egosipụtakarị njedebe site n’mmalite. Nke ahụ bụ onye Ọ bụ.</w:t>
      </w:r>
    </w:p>
    <w:p>
      <w:pPr>
        <w:pStyle w:val="ArticleBody"/>
        <w:jc w:val="left"/>
      </w:pPr>
      <w:r>
        <w:rPr>
          <w:rFonts w:ascii="Times New Roman" w:hAnsi="Times New Roman" w:eastAsia="Times New Roman" w:cs="Times New Roman"/>
        </w:rPr>
        <w:t>Baịbụl na-akọwa Jizọs dị ka Okwu. Akwụkwọ mbụ nke dị na Baịbụl, Jenesis, pụtara “mmalite.” Akwụkwọ ikpeazụ nke Baịbụl bụ akwụkwọ Mkpughe, ma eziokwu ndị e buru ụzọ gosipụta n’akwụkwọ Jenesis ka a na-ekwu maka ha n’akwụkwọ Mkpughe. Jenesis bụ Alfa, Mkpughe bụkwa Omega, ma ọnụ ha bụ Okwu ahụ; Okwu ahụ bụkwa Jizọs, onye bụ Alfa na Omega. Mbinyenye aka Chineke, ma ọ bụ aha Ya, ka e dere n’ime akụkụ ọbụla nke amụma nke Baịbụl. Mbinyenye aka ahụ na-akwado na ìhè dị n’ime akụkụ ahụ bụ eziokwu.</w:t>
      </w:r>
    </w:p>
    <w:p>
      <w:pPr>
        <w:pStyle w:val="ArticleBody"/>
        <w:jc w:val="left"/>
      </w:pPr>
      <w:r>
        <w:rPr>
          <w:rFonts w:ascii="Times New Roman" w:hAnsi="Times New Roman" w:eastAsia="Times New Roman" w:cs="Times New Roman"/>
        </w:rPr>
        <w:t>Ọ bụrụ na nkọwa e nyere akụkụ amụma ọ bụla adịghị ebu akara aka nke Chineke, nke bụ aha Ya, nke bụkwa agwa Ya; ya mere, nkọwa ahụ ezighị ezi. E nwere ule ndị ọzọ e kwesịrị itinye n’ọrụ mgbe a na-akọwa Okwu amụma nke Chineke, ma ule ọ bụla mmadụ pụrụ iji mee ihe, a ga-akọwapụta ule ahụ n’ime Okwu Chineke. Ọ bụrụ na enweghị ule ndị mmadụ chepụtara, nkọwa ndị mmadụ chepụtara ga-adịkwa ntakịrị. Ya mere, gịnị kpatara ya? Ọ bụkwa gịnị? Ikpe ikpe nke Baịbụl banyere ndị dị ndụ, ọ̀ bụ nke malitere na 9/11?</w:t>
      </w:r>
    </w:p>
    <w:p>
      <w:pPr>
        <w:pStyle w:val="ArticleBody"/>
        <w:jc w:val="left"/>
      </w:pPr>
      <w:r>
        <w:rPr>
          <w:rFonts w:ascii="Times New Roman" w:hAnsi="Times New Roman" w:eastAsia="Times New Roman" w:cs="Times New Roman"/>
        </w:rPr>
        <w:t>Mgbe Kraịst na-ewebata Onwe Ya n’akwụkwọ Mkpughe, Ọ na-akọwa Onwe Ya dịka mbido na njedebe, ma jiri onye-amụma Jọn gosi ihe àgwà ahụ nke agwa Ya na-anọchi anya ya. Ọ na-akọwa ozi nke akwụkwọ ahụ dum dịka mkpughe nke Onwe Ya. Ọ nyere Jọn iwu ka o dee ihe ndị dị n’oge ahụ n’ụwa Jọn, ma n’ime ime otú ahụ Jọn ga na-edekọ ihe ga-adị na njedebe nke ụwa. Jọn bụ otu n’ime ndị ndu iri na abụọ n’mbido chọọchị Ndị Kraịst, ya mere Jọn na-egosi njedebe nke chọọchị Ndị Kraịst, nke narị puku iri anọ na anọ na nnukwu ìgwè mmadụ nọchiri anya ha na Mkpughe isi nke asaa.</w:t>
      </w:r>
    </w:p>
    <w:p>
      <w:pPr>
        <w:pStyle w:val="ArticleBody"/>
        <w:jc w:val="left"/>
      </w:pPr>
      <w:r>
        <w:rPr>
          <w:rFonts w:ascii="Times New Roman" w:hAnsi="Times New Roman" w:eastAsia="Times New Roman" w:cs="Times New Roman"/>
        </w:rPr>
        <w:t>Ntụgharị uche nke Akwụkwọ Nsọ bụ nke a: Jisọs bụ Okwu ahụ, nke e ji kee ihe niile, Okwu ahụ nke nọworo mgbe nile na Nna Ya, ma Ọ bụkwa Akwụkwọ Nsọ, n’ihi na Ọ bụ Okwu Chineke. Àgwà mbụ nke àgwà Kraịst nke e webatara n’ozi ikpeazụ nke Okwu Chineke bụ na Ọ na-egosi njedebe nke otu ihe site ná mmalite nke otu ihe ahụ n’onwe ya. Ọ bụrụ na etinyeghị eziokwu a gbasara àgwà Chineke n’ọrụ n’ịmụ Akwụkwọ Nsọ nke mmadụ, ha enweghị ike ịmata n’ezie ihe ikpe nke ndị dị ndụ bụ, na ihe mere o ji malite na 9/11, ma nke ka mkpa, ihe mere o ji fọrọ nke nta ka ọ gwụla.</w:t>
      </w:r>
    </w:p>
    <w:p>
      <w:pPr>
        <w:pStyle w:val="ArticleBody"/>
        <w:jc w:val="left"/>
      </w:pPr>
      <w:r>
        <w:rPr>
          <w:rFonts w:ascii="Times New Roman" w:hAnsi="Times New Roman" w:eastAsia="Times New Roman" w:cs="Times New Roman"/>
        </w:rPr>
        <w:t>Dịka ihe atụ nke ụkpụrụ nke Alfa na Omega, Izrel oge ochie na-anọchi anya Izrel nke oge a, nke bụ eziokwu amụma nke a pụkwara ịkọwa dị ka Izrel nkịtị na-anọchi anya Izrel ime mmụọ. N’agbanyeghị otu a pụrụ isi kwupụta ya, ma Izrel nkịtị nke oge ochie ma Izrel ime mmụọ nke oge a nwere akụkọ mmalite na akụkọ njedebe. Atọ n’ime akụkọ anọ ahụ adịlarị n’oge gara aga, ma anyị nọ ugbu a n’akụkọ nke anọ na nke ikpeazụ.</w:t>
      </w:r>
    </w:p>
    <w:p>
      <w:pPr>
        <w:pStyle w:val="ArticleBody"/>
        <w:jc w:val="left"/>
      </w:pPr>
      <w:r>
        <w:rPr>
          <w:rFonts w:ascii="Times New Roman" w:hAnsi="Times New Roman" w:eastAsia="Times New Roman" w:cs="Times New Roman"/>
        </w:rPr>
        <w:t>Akụkọ ihe mere eme atọ gara aga ndị ahụ na-anọchi anya ndị àmà atọ nke ọgbọ ikpeazụ n’akụkọ ihe mere eme nke ụwa. Akụkọ ihe mere eme atọ gara aga ndị ahụ na-akọwa ọgbọ ahụ nke a na-anọchi anya ya dịka otu narị puku na puku iri anọ na anọ n’akwụkwọ Mkpughe. E nwekwara ahịrị ndị ọzọ nke akụkọ ihe mere eme amụma nke na-ekwu kwa banyere otu narị puku na puku iri anọ na anọ, ma ọnụọgụgụ nke otu narị puku na puku iri anọ na anọ ahụ nwere ihe nnọchianya amụma nke na-egosi na otu narị puku na puku iri anọ na anọ bụ ndị a na-anọchi anya n’amụma site n’ịba ụba agbụrụ iri na abụọ nke Izrel oge ochie nke dị adị n’eziokwu, na ndịozi iri na abụọ nke Izrel ime mmụọ nke oge a.</w:t>
      </w:r>
    </w:p>
    <w:p>
      <w:pPr>
        <w:pStyle w:val="ArticleBody"/>
        <w:jc w:val="left"/>
      </w:pPr>
      <w:r>
        <w:rPr>
          <w:rFonts w:ascii="Times New Roman" w:hAnsi="Times New Roman" w:eastAsia="Times New Roman" w:cs="Times New Roman"/>
        </w:rPr>
        <w:t>Dịka ihe atụ ọzọ nke Alfa na Omega, ndị mmụọ-ozi atọ nke Mkpughe isi nke iri na anọ nọchiri anya akụkọ mmalite na nke njedebe. Ngagharị Millerite nọchiri anya akụkọ mmalite nke ndị mmụọ-ozi atọ ahụ, ebe ngagharị nke narị puku mmadụ otu narị na iri anọ na anọ nọchiri anya akụkọ nke dị n’ọgwụgwụ ozi nke mmụọ-ozi nke atọ. Ngagharị alfa kpọsara mmeghe nke ikpe nchọpụta ahụ n’ụbọchị Ọktoba 22, 1844. Ngagharị omega kpọsara mmeghe nke ikpe nke ndị dị ndụ, na-akọwapụta mmalite ya dịka 9/11.</w:t>
      </w:r>
    </w:p>
    <w:p>
      <w:pPr>
        <w:pStyle w:val="ArticleBody"/>
        <w:jc w:val="left"/>
      </w:pPr>
      <w:r>
        <w:rPr>
          <w:rFonts w:ascii="Times New Roman" w:hAnsi="Times New Roman" w:eastAsia="Times New Roman" w:cs="Times New Roman"/>
        </w:rPr>
        <w:t>Ihe atụ nke atọ banyere Alfa na Omega, nke mkpali nsọ na-akwado n’ụzọ dị mfe, bụ na n’mmalite, nke bụ mmegharị alfa nke ndị Millerite, e mezuru ilu ụmụ agbọghọ iri ahụ kpọmkwem dịka e dere ya. Nwannaanyị White na-akọwapụta akụkọ ndị Millerite n’akwụkwọ ahụ, The Great Controversy, n’ọnọdụ nke imezu ilu ahụ n’oge ahụ. Ọ na-akụzi na mmegharị omega nke puku narị anọ na iri anọ na anọ ga-emekwa ka e mezue ilu ụmụ agbọghọ iri ahụ kpọmkwem dịka e dere ya. Ndịàmà atọ dị mkpirikpi nke Kraịst na-akọwapụta njedebe ahụ site n’mmalite.</w:t>
      </w:r>
    </w:p>
    <w:p>
      <w:pPr>
        <w:pStyle w:val="ArticleBody"/>
        <w:jc w:val="left"/>
      </w:pPr>
      <w:r>
        <w:rPr>
          <w:rFonts w:ascii="Times New Roman" w:hAnsi="Times New Roman" w:eastAsia="Times New Roman" w:cs="Times New Roman"/>
        </w:rPr>
        <w:t>Ná mmalite nke Izrel oge ochie, Onye-nwe-anyị batara n’ọgbụgba-ndụ na ndị Hibru dị ka e gosiri ya site n’ọbara dị n’ogidi ọnụ ụzọ, nke n’ezie bụ nnọọ ebe mbụ a kpọrọ Mkpu Etiti Abalị aha n’Okwu Chineke. Baptizim bụ ihe nnọchianya nke mmekọrịta ọgbụgba-ndụ na Kraịst, ma Pọl na-akụziri anyị na ndị Hibru ndị si n’Ijipt pụta ka e mere ha niile baptizim ‘n’ígwé ojii’ na n’Oké Osimiri Uhie.’ Ozugbo ha gafesịrị osimiri ahụ, e nyere ha manna, nke, n’etiti ihe ndị ọzọ, bụ ihe nnọchianya nke Sabbath ụbọchị nke asaa n’ọnọdụ nke ịbụ ule.</w:t>
      </w:r>
    </w:p>
    <w:p>
      <w:pPr>
        <w:pStyle w:val="ArticleBody"/>
        <w:jc w:val="left"/>
      </w:pPr>
      <w:r>
        <w:rPr>
          <w:rFonts w:ascii="Times New Roman" w:hAnsi="Times New Roman" w:eastAsia="Times New Roman" w:cs="Times New Roman"/>
        </w:rPr>
        <w:t>“Nana” ahụ na-anọchi anya ule mbụ ha, ma mgbe ha dara n’ule nke iri ha, bụ nke ikpeazụ, mgbe ha jụrụ ozi Joshua na Caleb, Onyenwe anyị wee jụkwa ha dịka ndị ọgbụgba ndụ Ya ma soro Joshua na Caleb banye n’ọgbụgba ndụ. Mgbe ha mechara banye n’Ala Nkwa ahụ, e meghị emume ibi ugwu n’ahụ ndị ikom ahụ a mụrụ n’ime afọ iri anọ ahụ, n’ihi na e kwụsịrị emume ahụ n’oge nnupụisi Kadesh, ma weghachi ya na Kadesh tupu nbata ahụ. Nke a bụ akara nke Alfa na Omega.</w:t>
      </w:r>
    </w:p>
    <w:p>
      <w:pPr>
        <w:pStyle w:val="ArticleBody"/>
        <w:jc w:val="left"/>
      </w:pPr>
      <w:r>
        <w:rPr>
          <w:rFonts w:ascii="Times New Roman" w:hAnsi="Times New Roman" w:eastAsia="Times New Roman" w:cs="Times New Roman"/>
        </w:rPr>
        <w:t>Afọ iri anọ ahụ ha nọrọ na-awagharị n’ọzara malitere site n’inupụ isi megide ozi Joshua na Caleb, ọ kwụsịrịkwa site n’inupụ isi nke Moses n’iti Nkume ahụ ihe, ma si otú a kọwahie agwa na ọrụ Chineke. Mmalite nke Izrel oge ochie na-egosi njedebe nke Izrel oge ochie.</w:t>
      </w:r>
    </w:p>
    <w:p>
      <w:pPr>
        <w:pStyle w:val="ArticleBody"/>
        <w:jc w:val="left"/>
      </w:pPr>
      <w:r>
        <w:rPr>
          <w:rFonts w:ascii="Times New Roman" w:hAnsi="Times New Roman" w:eastAsia="Times New Roman" w:cs="Times New Roman"/>
        </w:rPr>
        <w:t>Ná ngwụsị nke Izrel oge ochie, Jizọs, dịka “Onye-ozi nke Ọgbụgba-ndụ” dị na Malakaị isi nke atọ, bịara ime ka “ọgbụgba-ndụ” ahụ guzosie ike n’etiti ọtụtụ mmadụ ruo otu izu, n’imezu Daniel isi nke itoolu. Dịka Onye-ozi nke Ọgbụgba-ndụ, Kraịst banyere n’ọgbụgba-ndụ ya na nzukọ Kraịst n’akụkọ ihe mere eme ahụ kpọmkwem ebe Ọ gafere ndị nke ọgbụgba-ndụ mbụ. Ná mmalite nke Izrel oge ochie dịka ndị nke ọgbụgba-ndụ Chineke, Onyenwe anyị gafere ndị nke ọgbụgba-ndụ mbụ ma banye n’ọgbụgba-ndụ ya na ndị ọhụrụ a họpụtara. O mere otu ihe ahụ kpọmkwem ná ngwụsị nke Izrel oge ochie.</w:t>
      </w:r>
    </w:p>
    <w:p>
      <w:pPr>
        <w:pStyle w:val="ArticleBody"/>
        <w:jc w:val="left"/>
      </w:pPr>
      <w:r>
        <w:rPr>
          <w:rFonts w:ascii="Times New Roman" w:hAnsi="Times New Roman" w:eastAsia="Times New Roman" w:cs="Times New Roman"/>
        </w:rPr>
        <w:t>Ihe nnọchianya nke ọgbụgba ndụ bụ alụmdi na nwunye, ma site n’ọmụmụ Kraịst ruo n’ịla Jerusalem n’iyi na 70AD, amụma na-egosipụta ịgba alụkwaghịm nke Chineke na-eji nwayọọ nwayọọ kewapụ onwe Ya n’aka Izrel oge ochie dị n’eziokwu nkịtị. Ya mere, òlee mgbe ịgba alụkwaghịm ahụ batara n’ike n’eziokwu: n’oge ọmụmụ Ya, n’ọnwụ Ya, n’itupịa Stivin nkume, ma ọ bụ n’ịla Jerusalem n’iyi?</w:t>
      </w:r>
    </w:p>
    <w:p>
      <w:pPr>
        <w:pStyle w:val="ArticleScripture"/>
        <w:jc w:val="left"/>
      </w:pPr>
      <w:r>
        <w:rPr>
          <w:rFonts w:ascii="Times New Roman" w:hAnsi="Times New Roman" w:eastAsia="Times New Roman" w:cs="Times New Roman"/>
        </w:rPr>
        <w:t>“Ka ọ dịgodị, ndị na-efe ofufe sitere na mba nile na-achọ ụlọ nsọ ahụ e doro nsọ nye ife Chineke. N’ịcha ọlaedo na nkume dị oké ọnụ ahịa, ọ bụ ọhụụ nke ịma mma na ịdị ebube. Ma a hụkwaghị Jehova n’ụlọ eze ahụ jupụtara n’ịma mma. Izrel, dịka mba, agbahapụla Chineke dị ka nwunye na-agba alụkwaghịm. Mgbe Kraịst, n’oge na-adịghị anya tupu ọgwụgwụ ọrụ Ya n’ụwa, lere ime ụlọ nsọ ahụ anya nke ikpeazụ, Ọ sịrị, ‘Lee, a hapụrụ unu ụlọ unu ka ọ bụrụ ebe tọgbọrọ n’efu.’ Matthew 23:38. Ruo mgbe ahụ, Ọ kpọrọ ụlọ nsọ ahụ ụlọ Nna Ya; ma mgbe Ọkpara Chineke si n’ime mgbidi ndị ahụ pụọ, e wepụrụ ọnụnọ Chineke ruo mgbe ebighị ebi n’ụlọ nsọ ahụ e wuru maka ebube Ya.” Acts of the Apostles, 145.</w:t>
      </w:r>
    </w:p>
    <w:p>
      <w:pPr>
        <w:pStyle w:val="ArticleBody"/>
        <w:jc w:val="left"/>
      </w:pPr>
      <w:r>
        <w:rPr>
          <w:rFonts w:ascii="Times New Roman" w:hAnsi="Times New Roman" w:eastAsia="Times New Roman" w:cs="Times New Roman"/>
        </w:rPr>
        <w:t>N’echi ya sochiri Ụzọ Mbata nke Mmeri ahụ, Kraịst kwupụtara na ụlọ onye Juu aghọwo ihe tọgbọ n’efu, a mechakwara ịgba alụkwaghịm ahụ. Ya mere, e mechara ịgba alụkwaghịm ahụ mgbe anyanwụ dara n’ụbọchị Ụzọ Mbata nke Mmeri ahụ.</w:t>
      </w:r>
    </w:p>
    <w:p>
      <w:pPr>
        <w:pStyle w:val="ArticleScripture"/>
        <w:jc w:val="left"/>
      </w:pPr>
      <w:r>
        <w:rPr>
          <w:rFonts w:ascii="Times New Roman" w:hAnsi="Times New Roman" w:eastAsia="Times New Roman" w:cs="Times New Roman"/>
        </w:rPr>
        <w:t>“Jerusalem abụwo nwa nke nlekọta Ya, ma dịka nna dị nro si akụ ákwá n’ihi nwa nke kpafuru akpafu, otu a ka Jisọs bere ákwá n’ihi obodo ahụ a hụrụ n’anya. Olee otú M ga-esi nyefee gị? Olee otú M ga-esi hụ gị ka ewere gị nye mbibi? Ò kwesịrị ka M hapụ gị ka i jee mejupụta iko nke ajọ omume gị? Otu mkpụrụobi bara uru nke ukwuu nke na, ma e jiri ya tụnyere ya, ụwa nile adaba n’enweghị isi; ma n’ebe a, ọ bụ otu mba dum ka a ga-ala n’iyi. Mgbe anyanwụ na-ada n’ọdịda anyanwụ, nke na-agakwa n’anya n’eluigwe, ga-apụ n’anya, ụbọchị amara Jerusalem ga-akwụsị. Mgbe ìgwè ahụ kwụsịrị ije n’elu ugwu Oliv, oge erubeghị ka Jerusalem chegharịa. N’oge ahụ, mmụọ ozi nke ebere nọ na-apịkọta nku ya iji si n’ocheeze ọlaedo rịdata nye ikpe ziri ezi na ikpe ọmụma nke na-abịa ngwa ngwa ohere. Ma nnukwu obi ịhụnanya Kraịst ka nọ na-arịọ arịrịọ n’ihi Jerusalem, nke ledara ebere Ya anya, kpọrọ ịdọ aka ná ntị Ya asị, ma nke na-achọ ịsa aka ya n’ọbara Ya. Ọ bụrụ na Jerusalem ga-echegharị naanị, oge agafebeghị ya. Mgbe ọkụ ikpeazụ nke anyanwụ na-ada ka nọ na-anọgide n’ụlọ nsọ, n’elu ụlọ elu, na n’isi ụlọ elu, ọ̀ gaghị abụ na ụfọdụ mmụọ ozi ọma ga-eduru ya gaa n’ịhụnanya nke Onye Nzọpụta, ma gbochie mbibi ya? Obodo mara mma ma bụrụkwa nke na-adịghị nsọ, nke tụrụ ndị amụma nkume, nke jụrụ Ọkpara Chineke, nke n’ihi enweghị nchegharị ya nọ na-ekechi onwe ya n’agbụ nke ịgba ohu,—ụbọchị ebere ya fọrọ nke nta ka ọ gwụ!”</w:t>
      </w:r>
    </w:p>
    <w:p>
      <w:pPr>
        <w:pStyle w:val="ArticleScripture"/>
        <w:jc w:val="left"/>
      </w:pPr>
      <w:r>
        <w:rPr>
          <w:rFonts w:ascii="Times New Roman" w:hAnsi="Times New Roman" w:eastAsia="Times New Roman" w:cs="Times New Roman"/>
        </w:rPr>
        <w:t>“Ma ọzọkwa Mmụọ nke Chineke na-ekwu okwu nye Jerusalem. Tupu ụbọchị agwụ, a na-ebukwa ọzọ àmà banyere Kraịst. A na-ebuli olu nke ịgba àmà elu, na-azaghachi oku sitere n’oge amụma gara aga. Ọ bụrụ na Jerusalem anụ oku ahụ, ọ bụrụ na ọ nabata Onye Nzọpụta nke na-abanye n’ọnụ ụzọ ámá ya, a ka pụrụ ịzọpụta ya.</w:t>
      </w:r>
    </w:p>
    <w:p>
      <w:pPr>
        <w:pStyle w:val="ArticleScripture"/>
        <w:jc w:val="left"/>
      </w:pPr>
      <w:r>
        <w:rPr>
          <w:rFonts w:ascii="Times New Roman" w:hAnsi="Times New Roman" w:eastAsia="Times New Roman" w:cs="Times New Roman"/>
        </w:rPr>
        <w:t>“Akụkọ eruola ndị ọchịchị nọ na Jerusalem na Jisọs na-eji nnukwu ìgwè mmadụ na-abịaru obodo ahụ nso. Ma ha enweghị nnabata ọ bụla nye Ọkpara Chineke. N’egwu ha na-apụta izute Ya, na-enwe olileanya ịgbasa ìgwè ahụ. Ka usoro njem ahụ na-achọ ịrịdata Ugwu Oliv, ndị ọchịchị ahụ na-egbochi ya. Ha na-ajụ ihe kpatara ọṅụ mkpọtụ ahụ juru ebe niile. Ka ha na-ajụ, ‘Ònye ka Ọ bụ?’ ndị na-eso ụzọ, ndị juputara na mmụọ nke mmụọnsọ, na-aza ajụjụ a. N’okwu ndị mara mma nke ukwuu ha na-ekwughachi amụma ndị e kwuru banyere Kraịst:”</w:t>
      </w:r>
    </w:p>
    <w:p>
      <w:pPr>
        <w:pStyle w:val="ArticleScripture"/>
        <w:jc w:val="left"/>
      </w:pPr>
      <w:r>
        <w:rPr>
          <w:rFonts w:ascii="Times New Roman" w:hAnsi="Times New Roman" w:eastAsia="Times New Roman" w:cs="Times New Roman"/>
        </w:rPr>
        <w:t>“Adam ga-agwa gị, Ọ bụ mkpụrụ nke nwanyị ahụ ga-azọpịa isi agwọ ahụ.”</w:t>
      </w:r>
    </w:p>
    <w:p>
      <w:pPr>
        <w:pStyle w:val="ArticleScripture"/>
        <w:jc w:val="left"/>
      </w:pPr>
      <w:r>
        <w:rPr>
          <w:rFonts w:ascii="Times New Roman" w:hAnsi="Times New Roman" w:eastAsia="Times New Roman" w:cs="Times New Roman"/>
        </w:rPr>
        <w:t>“Jụọ Abraham, ọ ga-agwa gị, ọ bụ ‘Melkizedek Eze Salem,’ Eze Udo. Jenesis 14:18.</w:t>
      </w:r>
    </w:p>
    <w:p>
      <w:pPr>
        <w:pStyle w:val="ArticleScripture"/>
        <w:jc w:val="left"/>
      </w:pPr>
      <w:r>
        <w:rPr>
          <w:rFonts w:ascii="Times New Roman" w:hAnsi="Times New Roman" w:eastAsia="Times New Roman" w:cs="Times New Roman"/>
        </w:rPr>
        <w:t>“Jekọb ga-agwa gị, Ọ bụ Shaịlo nke ebo Juda.</w:t>
      </w:r>
    </w:p>
    <w:p>
      <w:pPr>
        <w:pStyle w:val="ArticleScripture"/>
        <w:jc w:val="left"/>
      </w:pPr>
      <w:r>
        <w:rPr>
          <w:rFonts w:ascii="Times New Roman" w:hAnsi="Times New Roman" w:eastAsia="Times New Roman" w:cs="Times New Roman"/>
        </w:rPr>
        <w:t>“Aịzaya ga-agwa gị, ‘Imanụel,’ ‘Onye Dị Ebube, Onye Ndụmọdụ, Chineke Dị Ike, Nna Ebighị Ebi, Onyeisi Udo.’ Aịzaya 7:14; 9:6.</w:t>
      </w:r>
    </w:p>
    <w:p>
      <w:pPr>
        <w:pStyle w:val="ArticleScripture"/>
        <w:jc w:val="left"/>
      </w:pPr>
      <w:r>
        <w:rPr>
          <w:rFonts w:ascii="Times New Roman" w:hAnsi="Times New Roman" w:eastAsia="Times New Roman" w:cs="Times New Roman"/>
        </w:rPr>
        <w:t>“Jeremaịa ga-agwa gị, Alaka Devid, ‘Onyenwe anyị bụ Ezi Omume anyị.’ Jeremaịa 23:6.</w:t>
      </w:r>
    </w:p>
    <w:p>
      <w:pPr>
        <w:pStyle w:val="ArticleScripture"/>
        <w:jc w:val="left"/>
      </w:pPr>
      <w:r>
        <w:rPr>
          <w:rFonts w:ascii="Times New Roman" w:hAnsi="Times New Roman" w:eastAsia="Times New Roman" w:cs="Times New Roman"/>
        </w:rPr>
        <w:t>“Daniel ga-agwa gị, Ọ bụ Messaịa.”</w:t>
      </w:r>
    </w:p>
    <w:p>
      <w:pPr>
        <w:pStyle w:val="ArticleScripture"/>
        <w:jc w:val="left"/>
      </w:pPr>
      <w:r>
        <w:rPr>
          <w:rFonts w:ascii="Times New Roman" w:hAnsi="Times New Roman" w:eastAsia="Times New Roman" w:cs="Times New Roman"/>
        </w:rPr>
        <w:t>“Hosia ga-agwa gị, Ọ bụ ‘Jehova, Chineke nke usuu ndị agha; Jehova bụ ncheta Ya.’ Hosia 12:5.</w:t>
      </w:r>
    </w:p>
    <w:p>
      <w:pPr>
        <w:pStyle w:val="ArticleScripture"/>
        <w:jc w:val="left"/>
      </w:pPr>
      <w:r>
        <w:rPr>
          <w:rFonts w:ascii="Times New Roman" w:hAnsi="Times New Roman" w:eastAsia="Times New Roman" w:cs="Times New Roman"/>
        </w:rPr>
        <w:t>“Jọn Onye-nsọ-baptizim ga-agwa gị, Ọ bụ ‘Nwa-aturu Chineke, onye na-ebupụ mmehie nke ụwa.’ Jọn 1:29.</w:t>
      </w:r>
    </w:p>
    <w:p>
      <w:pPr>
        <w:pStyle w:val="ArticleScripture"/>
        <w:jc w:val="left"/>
      </w:pPr>
      <w:r>
        <w:rPr>
          <w:rFonts w:ascii="Times New Roman" w:hAnsi="Times New Roman" w:eastAsia="Times New Roman" w:cs="Times New Roman"/>
        </w:rPr>
        <w:t>“Jehova ukwu ahụ ekwuola site n’ocheeze Ya, ‘Nke a bụ Ọkpara m m hụrụ n’anya.’ Matiu 3:17.</w:t>
      </w:r>
    </w:p>
    <w:p>
      <w:pPr>
        <w:pStyle w:val="ArticleScripture"/>
        <w:jc w:val="left"/>
      </w:pPr>
      <w:r>
        <w:rPr>
          <w:rFonts w:ascii="Times New Roman" w:hAnsi="Times New Roman" w:eastAsia="Times New Roman" w:cs="Times New Roman"/>
        </w:rPr>
        <w:t>“Anyị, ndị na-eso ụzọ Ya, na-ekwupụta, Nke a bụ Jisọs, Mesaya ahụ, Onyeisi nke ndụ, Onye mgbapụta nke ụwa.</w:t>
      </w:r>
    </w:p>
    <w:p>
      <w:pPr>
        <w:pStyle w:val="ArticleScripture"/>
        <w:jc w:val="left"/>
      </w:pPr>
      <w:r>
        <w:rPr>
          <w:rFonts w:ascii="Times New Roman" w:hAnsi="Times New Roman" w:eastAsia="Times New Roman" w:cs="Times New Roman"/>
        </w:rPr>
        <w:t>“Ma onyeisi nke ike nke ọchịchịrị nakwa na-ekweta Ya, na-asị, ‘Ama m Onye Ị bụ, Onye Nsọ nke Chineke.’ Mak 1:24.” The Desire of Ages, 577–579.</w:t>
      </w:r>
    </w:p>
    <w:p>
      <w:pPr>
        <w:pStyle w:val="ArticleBody"/>
        <w:jc w:val="left"/>
      </w:pPr>
      <w:r>
        <w:rPr>
          <w:rFonts w:ascii="Times New Roman" w:hAnsi="Times New Roman" w:eastAsia="Times New Roman" w:cs="Times New Roman"/>
        </w:rPr>
        <w:t>Akụkọ banyere Nbata Mmeri nke Kraịst bụ ihe atụ nke akụkọ banyere Mkpu Etiti Abalị n’oge ndị Millerite. Amaokwu ahụ sitere n’aka Nwanyị White na-egosi na mgbe mbata ahụ malitere, ndị mmadụ bịara n’okpuru mkpali nke Mmụọ Nsọ, mgbe ahụ Kraịst kwụsịrị wee bee akwa n’ihi Jerusalem. Mgbe nke ahụ gasịrị, Ọ gara n’ihu na nbata ahụ, mgbe ahụkwa ndị isi ndị Juu zutere Ya wee jụ Ya. Achọrọ m ikewapụ ụfọdụ njirimara nke akụkọ a ka m wee chọpụta akara-ụzọ ndị a na-emeghachi n’akụkọ banyere ndị Millerite. Ma tupu nke ahụ, achọrọ m ikwu otu ihe banyere mmalite na njedebe. Ihe anyị ka kpọtụrụ sitere n’aka Nwanyị White na-anọchi anya njedebe nke otu isi, mmeghe nke isi nke na-esote ekwuokwa ihe ndị a.</w:t>
      </w:r>
    </w:p>
    <w:p>
      <w:pPr>
        <w:pStyle w:val="ArticleScripture"/>
        <w:jc w:val="left"/>
      </w:pPr>
      <w:r>
        <w:rPr>
          <w:rFonts w:ascii="Times New Roman" w:hAnsi="Times New Roman" w:eastAsia="Times New Roman" w:cs="Times New Roman"/>
        </w:rPr>
        <w:t>“Ịnya mmeri nke Kraịst banyere n’ime Jerusalem bụ onyinyo amụma na-adịghị doo anya nke ọbịbịa Ya n’ígwé ojii nke eluigwe n’ike na n’ebube, n’etiti mmeri nke ndị mmụọ ozi na ọṅụ nke ndị nsọ. Mgbe ahụ ka a ga-emezu okwu Kraịst gwara ndị nchụàjà na ndị Farisii: ‘Unu agaghị ahụ M site ugbu a gaa n’ihu, ruo mgbe unu ga-asị, Ngọzi nādiri Onye ahụ nke na-abịa n’aha Onyenwe anyị.’ Matthew 23:39. N’ọhụụ amụma e gosiri Zekaraya ụbọchị ahụ nke mmeri ikpeazụ; o hụkwara mbibi nke ndị ahụ jụrụ Kraịst n’ọbịbịa mbụ Ya: ‘Ha ga-elekwasị anya n’ebe M nọ, bụ́ Onye ha dọwara ahụ; ha ga-eru uju n’ihi Ya, dị ka mmadụ si eru uju n’ihi naanị nwa ya nwoke, ha ga-adịkwa n’obi ilu n’ihi Ya, dị ka onye nọ n’obi ilu n’ihi nwa mbụ ya.’ Zechariah 12:10. Ọ bụ ọnọdụ a ka Kraịst buru ụzọ hụ mgbe Ọ hụrụ obodo ahụ wee kwaa ya ákwá. N’ihe gbasara mbibi nwa oge nke Jerusalem, Ọ hụrụ mbibi ikpeazụ nke ndị ahụ bụ́ ndị ikpe mara n’ọbara nke Ọkpara Chineke.”</w:t>
      </w:r>
    </w:p>
    <w:p>
      <w:pPr>
        <w:pStyle w:val="ArticleScripture"/>
        <w:jc w:val="left"/>
      </w:pPr>
      <w:r>
        <w:rPr>
          <w:rFonts w:ascii="Times New Roman" w:hAnsi="Times New Roman" w:eastAsia="Times New Roman" w:cs="Times New Roman"/>
        </w:rPr>
        <w:t>“Ndị na-eso ụzọ ahụ hụrụ ịkpọasị ndị Juu kpọrọ Kraịst, ma ha ahụbeghị ihe nke ahụ ga-eduga na ya. Ha aghọtaghịkwa ezi ọnọdụ nke Izrel, ma ọ bụ ịghọta ntaramahụhụ ahụ nke ga-adakwasị Jerusalem. Kraịst ji ihe ọmụmụ sitere n’ihe a pụrụ ịhụ, nke bara nnukwu uru, kpughere ha nke a.”</w:t>
      </w:r>
    </w:p>
    <w:p>
      <w:pPr>
        <w:pStyle w:val="ArticleScripture"/>
        <w:jc w:val="left"/>
      </w:pPr>
      <w:r>
        <w:rPr>
          <w:rFonts w:ascii="Times New Roman" w:hAnsi="Times New Roman" w:eastAsia="Times New Roman" w:cs="Times New Roman"/>
        </w:rPr>
        <w:t>“Arịrịọ ikpeazụ e mere Jerusalem abụrụla ihe efu. Ndị nchụàjà na ndị ọchịchị anụwo olu amụma nke oge gara aga ka ìgwè mmadụ si kwughachi ya, n’aza ajụjụ a, ‘Ònye ka Nke a bụ?’ ma ha anabataghị ya dịka olu nke Mkpali Nsọ. N’iwe na n’ịtụnanya ha gbalịrị ime ka ndị mmadụ nọrọ nkịtị. Ndị isi agha Rom nọ n’etiti ìgwè ahụ, ndị iro Ya wee bo Ya ebubo n’ihu ha dịka onye ndu nnupụisi. Ha kọwara na Ọ na-achọ ịchịkwa ụlọ nsọ ahụ, ma bụrụ eze na Jerusalem.” The Desire of Ages, 580.</w:t>
      </w:r>
    </w:p>
    <w:p>
      <w:pPr>
        <w:pStyle w:val="ArticleBody"/>
        <w:jc w:val="left"/>
      </w:pPr>
      <w:r>
        <w:rPr>
          <w:rFonts w:ascii="Times New Roman" w:hAnsi="Times New Roman" w:eastAsia="Times New Roman" w:cs="Times New Roman"/>
        </w:rPr>
        <w:t>Isi ihe m na-achọghị ka ọ laa n’iyi bụ na Mbata Mmeri Kraịst n’ime Jerusalem na-anọchi anya ọ bụghị naanị Mkpu Etiti Abalị nke akụkọ ihe mere eme ndị Millerite, kama kwa ọgwụgwụ nke ụwa. E jikọtara ya na nlọghachi Kraịst na mmalite nke puku afọ nke isi nke iri abụọ nke Mkpughe, nakwa na nlọghachi Ya na Jerusalem Ọhụrụ na njedebe nke puku afọ ahụ. E jikọtara ya kwa na ọnwụ nke ndị ajọ omume n’oge ọbịbịa Ya nke abụọ, nakwa na ikpe ikpeazụ ha na njedebe nke puku afọ ahụ. Mmeghe nke paragraf ikpeazụ na-ekwu, “Arịrịọ ikpeazụ a rịọrọ Jerusalem abụrụla ihe efu. Ndị nchụàjà na ndị ọchịchị anụwo olu amụma nke oge gara aga ka ìgwè mmadụ ahụ kwughachiri ya, n’ịza ajụjụ ahụ, ‘Ònye ka Nke a bụ?’ ma ha anabataghị ya dịka olu nke Nsọpụrụ Mmụọ Nsọ.”</w:t>
      </w:r>
    </w:p>
    <w:p>
      <w:pPr>
        <w:pStyle w:val="ArticleBody"/>
        <w:jc w:val="left"/>
      </w:pPr>
      <w:r>
        <w:rPr>
          <w:rFonts w:ascii="Times New Roman" w:hAnsi="Times New Roman" w:eastAsia="Times New Roman" w:cs="Times New Roman"/>
        </w:rPr>
        <w:t>Arịrịọ ikpeazụ ahụ bụ n’efu, ma e gosipụtara arịrịọ ahụ dịka “olu amụma nke oge gara aga.” Ìgwè mmadụ n’ụbọchị Kraịst jụrụ arịrịọ ikpeazụ ha, n’ihi na ha jụrụ ndụmọdụ Jeremaya ka ha laghachi n’ụzọ ochie. Ha jụkwara usoro nke ahịrị n’elu ahịrị, n’ihi na ndị na-eso ụzọ ahụ azawo ajụjụ ahụ bụ, “Ònye ka Nke a bụ,” site n’ịkpọkọta ọtụtụ ndị àmà ọnụ, ahịrị n’elu ahịrị, ntakịrị site n’ebe a na ntakịrị site n’ebe ahụ.</w:t>
      </w:r>
    </w:p>
    <w:p>
      <w:pPr>
        <w:pStyle w:val="ArticleBody"/>
        <w:jc w:val="left"/>
      </w:pPr>
      <w:r>
        <w:rPr>
          <w:rFonts w:ascii="Times New Roman" w:hAnsi="Times New Roman" w:eastAsia="Times New Roman" w:cs="Times New Roman"/>
        </w:rPr>
        <w:t>Mgbe Kraịst bidoro ịbanye n’ime Jerusalem, Ọ kwụsịrị n’ụzọ. Ọ malitere site n’imezu amụma mgbe ndị na-eso ụzọ ahụ nwetara ịnyịnya-ibu ahụ ka Kraịst nọrọkwasị na ya. Ọ dịbeghị mgbe Ọ nọkwasịrị n’elu anụmanụ, ma anụmanụ ahụkwa adịbeghị mgbe e nọkwasịrị ya. Uche eziokwu nke okwu ahụ na-egosi ọrụ-ebube, n’ihi na ònye anụmanụ na-ekwe ka e buru ya onye na-agba ya n’oge mbụ, ònyekwa maara otú e si ejikwa ịnya ịnyịnya-ibu nke na-emebeghị nke a mbụ. Nke a yiri mgbe ndị Filistia tinyere onyinye n’elu ụgbọ, tinyekwara Igbe Ọgbụgba-ndụ ahụ, ma kee ehi abụọ ndị nwere ụmụ ka ha ka na-aṅụ ara, ndịkwa adịbeghị mgbe ha dọtara ụgbọ mbụ, ha wee ozugbo hapụ ụmụ ha ma bido njem ahụ iji weghachite Igbe ahụ n’aka ndị Hibru. Igbe ahụ nọ n’ụzọ ya gaa Jerusalem, ma mgbe Devid mechara bute ya n’ime Jerusalem, o sere onyinyo nke nbata mmeri nke Kraịst.</w:t>
      </w:r>
    </w:p>
    <w:p>
      <w:pPr>
        <w:pStyle w:val="ArticleBody"/>
        <w:jc w:val="left"/>
      </w:pPr>
      <w:r>
        <w:rPr>
          <w:rFonts w:ascii="Times New Roman" w:hAnsi="Times New Roman" w:eastAsia="Times New Roman" w:cs="Times New Roman"/>
        </w:rPr>
        <w:t>Mgbe Kraịst nọkwasịrị n’elu ịnyịnya ibu ahụ, ndị mmadụ malitere ịtọ akwa ha n’okporo ụzọ, na-egbutu alaka nkwụ, mkpu ha wee tie, sị, “Hosanna nye Ọkpara Devid: Ngọzi nādiri Onye ahụ nke na-abịa n’aha Onyenwe anyị! Hosanna n’ebe kachasị elu.” (Matthew 21:9) Ndị ndu ahụ guzogidere ma kpọkuo ka Jizọs mee ka igwe mmadụ ahụ gbachie nkịtị. Ha gara n’ihu, Jizọs wee kwụsị ibe ákwá n’ihi mmadụ furu efu, nke Jerusalem nọchiri anya ya. Mgbe ahụ, ngagharị ahụ gara n’ihu, ndị ndu ahụ wee bịa ọzọ rịọ, na-achọ ka a gwa ha onye Jizọs bụ. Mgbe ahụ, ndị na-eso ụzọ ahụ zara site n’ịgba ama nke ndị amụma, ahịrị n’elu ahịrị.</w:t>
      </w:r>
    </w:p>
    <w:p>
      <w:pPr>
        <w:pStyle w:val="ArticleBody"/>
        <w:jc w:val="left"/>
      </w:pPr>
      <w:r>
        <w:rPr>
          <w:rFonts w:ascii="Times New Roman" w:hAnsi="Times New Roman" w:eastAsia="Times New Roman" w:cs="Times New Roman"/>
        </w:rPr>
        <w:t>Akụkọ ihe mere eme anyị na-atụle ugbu a bu ụzọ nwee mbilite n’ọnwụ nke Lazarọs, nke na-akara ndakpọ olileanya mbụ n’usoro amụma e gosiri n’ilu banyere ụmụ agbọghọ iri ahụ, nakwa mmetụ Uza metụrụ Igbe Ọgbụgba Ndụ ahụ, n’usoro banyere mbata mmeri Devid batara na Jerusalem. Ndakpọ olileanya mbụ ahụ jikọtara ya na oge ichere, ma Kraịst echerela mgbe mbụ ọ nụrụ na Lazarọs na-arịa ọrịa, dịka Devid kwa siri chere site n’ịhapụ Igbe ahụ n’ebe Uza nwụrụ ruo mgbe o mesịrị laghachi were ya. Lazarọs nwụrụ, ma emesịa kpọlite ya n’ọnwụ. Lazarọs bụ onye ahụ nke mechara duru ịnyịnya ibu ahụ Jizọs nọkwasịrị banye na Jerusalem.</w:t>
      </w:r>
    </w:p>
    <w:p>
      <w:pPr>
        <w:pStyle w:val="ArticleBody"/>
        <w:jc w:val="left"/>
      </w:pPr>
      <w:r>
        <w:rPr>
          <w:rFonts w:ascii="Times New Roman" w:hAnsi="Times New Roman" w:eastAsia="Times New Roman" w:cs="Times New Roman"/>
        </w:rPr>
        <w:t>N’akụkọ ihe mere eme nke ndị Millerite, mmụọ-ozi nke abụọ bịarutere n’ụbọchị Eprel 19, 1844, n’oge nkụda mmụọ mbụ ahụ, nke kpọrọ mmalite nke oge ichere. Mgbe nke ahụ gasịrị, Samuel Snow malitere nwayọọ nwayọọ ịzụlite ozi nke Mkpu Etiti Abalị. Mmepe na-aga n’ihu nke ozi ahụ ka a na-anọchi anya ya site n’ịbanye Kraịst n’ime Jerusalem. Ọganihu nke ọrụ Snow ka a na-anọchikwa anya ya n’ihe gbasara njem Igbe ahụ, site n’aka ndị Filistia, ruo n’elu ụgbọala, ruo n’aka Uza, ma n’ikpeazụ banye n’ime Jerusalem.</w:t>
      </w:r>
    </w:p>
    <w:p>
      <w:pPr>
        <w:pStyle w:val="ArticleBody"/>
        <w:jc w:val="left"/>
      </w:pPr>
      <w:r>
        <w:rPr>
          <w:rFonts w:ascii="Times New Roman" w:hAnsi="Times New Roman" w:eastAsia="Times New Roman" w:cs="Times New Roman"/>
        </w:rPr>
        <w:t>Nbata ahụ nwere nkwupụta mbido nke ndị mmadụ mgbe ndị ndú gwara Kraịst ka O mebie ìgwè mmadụ ahụ nkịtị, nke sochiri site n’akwa Kraịst, emesịa nkwupụta nke ndị na-eso ụzọ mgbe ndị ndú isiike jụrụ onye Kraịst bụ. Ngosipụta nke mmụọ nsọ n’ime ndị mmadụ nke mụtara nzaghachi mbụ nke ndị ndú isiike ahụ ka a na-emegharị n’ime ndị na-eso ụzọ mgbe ha wepụtara “ahịrị n’elu ahịrị” ọtutu ndị akaebe amụma sitere n’oge gara aga. Mgbe anyanwụ dara n’ụbọchị ahụ, e kewapụrụ Izrel oge ochie n’ebe Chineke nọ.</w:t>
      </w:r>
    </w:p>
    <w:p>
      <w:pPr>
        <w:pStyle w:val="ArticleBody"/>
        <w:jc w:val="left"/>
      </w:pPr>
      <w:r>
        <w:rPr>
          <w:rFonts w:ascii="Times New Roman" w:hAnsi="Times New Roman" w:eastAsia="Times New Roman" w:cs="Times New Roman"/>
        </w:rPr>
        <w:t>N’akụkọ ihe mere eme ahụ, a gwara anyị na ndị na-eso ụzọ ahụ aghọtaghị “ịta ahụhụ nke ga-adakwasị Jerusalem.” E gosiri ndị na-eso ụzọ ahụ “ịta ahụhụ” ahụ nke ga “adakwasị Jerusalem” site n’“otu ihe ọmụmụ dị mkpa.” Ihe ọmụmụ dị mkpa ahụ bụ ọbụbụ ọnụ a kọchara n’elu osisi fig. Mbibi nke Jerusalem, nke ndị na-eso ụzọ ahụ na-aghọtabeghị n’oge ahụ, ka e ji ọbụbụ ọnụ a kpọrọ osisi fig gosipụta, nakwa ilu ahụ Kraịst kụziri na mbụ banyere osisi fig.</w:t>
      </w:r>
    </w:p>
    <w:p>
      <w:pPr>
        <w:pStyle w:val="ArticleScripture"/>
        <w:jc w:val="left"/>
      </w:pPr>
      <w:r>
        <w:rPr>
          <w:rFonts w:ascii="Times New Roman" w:hAnsi="Times New Roman" w:eastAsia="Times New Roman" w:cs="Times New Roman"/>
        </w:rPr>
        <w:t>“Ịdọ aka ná ntị a bụ maka oge niile. Omume Kraịst n’ịbụ ọnụ osisi ahụ nke ike nke Ya onwe ya kere guzo dịka ịdọ aka ná ntị nye ụka niile na nye ndị Kraịst niile. Ọ dịghị onye pụrụ ịdị ndụ n’iwu Chineke ma ọ bụghị site n’ijere ndị ọzọ ozi. Ma e nwere ọtụtụ ndị na-adịghị ebi ndụ ebere na nke enweghị ịchọ ọdịmma onwe onye naanị ya nke Kraịst. Ụfọdụ ndị na-eche na ha bụ ndị Kraịst magburu onwe ha aghọtaghị ihe na-eme ka ije ozi nye Chineke bụrụ ihe ọ bụ. Ha na-eme atụmatụ ma na-amụ ihe iji mee onwe ha obi ụtọ. Ha na-eme ihe naanị n’ihe metụtara onwe ha. Oge bara ha uru naanị dịka ha pụrụ isi chịkọtara onwe ha ihe. N’ihe omume niile nke ndụ, nke a bụ ebumnobi ha. Ọ bụghị maka ndị ọzọ kama ọ bụ maka onwe ha ka ha na-eje ozi. Chineke kere ha ka ha bie n’ụwa ebe a ghaghị ịrụ ije ozi nke enweghị ịchọ ọdịmma onwe onye naanị ya. Ọ haziri ha ka ha nyere mmadụ ibe ha aka n’ụzọ ọ bụla o kwere omume. Ma onwe onye dị ha ukwuu nke na ha apụghị ịhụ ihe ọzọ ọ bụla. Ha adịghị emetụta ndụ mmadụ. Ndị na-ebi otu a maka onwe ha yiri osisi fig ahụ, nke mere ngosipụta niile ma ọ mịghị mkpụrụ. Ha na-edebe ụdị ofufe niile, ma na-enweghị nchegharị ma ọ bụ okwukwe. N’okwu ha, ha na-asọpụrụ iwu Chineke, ma nrubeisi adịghị. Ha na-ekwu okwu, ma ha anaghị eme ya. N’ikpe ahụ e kwupụtara megide osisi fig ahụ, Kraịst na-egosi otú ihe ngosi efu a si bụrụ ihe a kpọrọ asị n’anya Ya. Ọ na-ekwupụta na onye mmehie a na-ahụ anya nwere mmehie dị nta karịa onye ahụ na-ekwupụta na ọ na-ejere Chineke ozi ma ọ naghị amị mkpụrụ maka ebube Ya.”</w:t>
      </w:r>
    </w:p>
    <w:p>
      <w:pPr>
        <w:pStyle w:val="ArticleScripture"/>
        <w:jc w:val="left"/>
      </w:pPr>
      <w:r>
        <w:rPr>
          <w:rFonts w:ascii="Times New Roman" w:hAnsi="Times New Roman" w:eastAsia="Times New Roman" w:cs="Times New Roman"/>
        </w:rPr>
        <w:t>“Ilu osisi fig, nke e kwuru tupu nleta Kraịst na Jerusalem, nwere njikọ kpọmkwem na nkuzi ahụ Ọ kuziri mgbe Ọ kọchara osisi na-amịtaghị mkpụrụ.” The Desire of Ages, 584.</w:t>
      </w:r>
    </w:p>
    <w:p>
      <w:pPr>
        <w:pStyle w:val="ArticleBody"/>
        <w:jc w:val="left"/>
      </w:pPr>
      <w:r>
        <w:rPr>
          <w:rFonts w:ascii="Times New Roman" w:hAnsi="Times New Roman" w:eastAsia="Times New Roman" w:cs="Times New Roman"/>
        </w:rPr>
        <w:t>Mgbe mmegide ikpeazụ ahụ ya na ndị-ndú ahụ gasịrị, Jisọs lara azụ ka o kpee ekpere n’abalị ahụ dum, mgbe ahụ, n’ụtụtụ, ka Ọ na-agafe osisi fig ahụ, Ọ bụrụara ya ọnụ.</w:t>
      </w:r>
    </w:p>
    <w:p>
      <w:pPr>
        <w:pStyle w:val="ArticleScripture"/>
        <w:jc w:val="left"/>
      </w:pPr>
      <w:r>
        <w:rPr>
          <w:rFonts w:ascii="Times New Roman" w:hAnsi="Times New Roman" w:eastAsia="Times New Roman" w:cs="Times New Roman"/>
        </w:rPr>
        <w:t>“Ọ bụghị oge maka mkpụrụ fig chara acha, ma e wezụga n’ebe ụfọdụ; ma n’ugwu ndị gbara Jerusalem gburugburu, a pụrụ ikwu n’ezie, ‘Oge fig erubeghị.’ Ma n’ubi mkpụrụ osisi nke Jizọs bịara, otu osisi pụtara dịka nke gara n’ihu karịa ndị ọzọ niile. E kpuchiela ya akwụkwọ. Ọ bụ ọdịdị nke osisi fig na tupu akwụkwọ ya emepe, mkpụrụ ya na-etolite apụta. Ya mere, osisi a nke jupụtara n’akwụkwọ nyere nkwa nke mkpụrụ tolitere nke ọma. Ma ọdịdị ya bụ aghụghọ. Mgbe Jizọs nyochachara alaka ya, site n’alaka dị n’ala ruo n’ome kacha elu, Ọ hụghị ‘ihe ọbụla ma e wezụga akwụkwọ.’ Ọ bụ naanị oke akwụkwọ na-eme ihe ngosi efu, ọ dịghị ihe ọzọ.”</w:t>
      </w:r>
    </w:p>
    <w:p>
      <w:pPr>
        <w:pStyle w:val="ArticleScripture"/>
        <w:jc w:val="left"/>
      </w:pPr>
      <w:r>
        <w:rPr>
          <w:rFonts w:ascii="Times New Roman" w:hAnsi="Times New Roman" w:eastAsia="Times New Roman" w:cs="Times New Roman"/>
        </w:rPr>
        <w:t>“Kraịst kwupụtara megide ya ọbubu ọnụ na-emebi emebi. ‘Ka mmadụ ọ bụla ghara iri mkpụrụ sitere n’aka gị ọzọ ruo mgbe ebighị ebi,’ ka O kwuru. N’ụtụtụ echi ya, mgbe Onye Nzọpụta na ndị na-eso ụzọ Ya nọkwa ọzọ n’ụzọ ha na-aga n’obodo ahụ, alaka ya ndị akpọnwụwo na epupụta ya ndị dara mba dọtara anya ha. ‘Onyenwe anyị,’ ka Pita kwuru, ‘lee, osisi fig ahụ Ị bụrụọrọ ọnụ akpọnwụwo.’”</w:t>
      </w:r>
    </w:p>
    <w:p>
      <w:pPr>
        <w:pStyle w:val="ArticleScripture"/>
        <w:jc w:val="left"/>
      </w:pPr>
      <w:r>
        <w:rPr>
          <w:rFonts w:ascii="Times New Roman" w:hAnsi="Times New Roman" w:eastAsia="Times New Roman" w:cs="Times New Roman"/>
        </w:rPr>
        <w:t>“Omume Kraịst n’ịbụ ọnụ osisi fig juru ndị na-eso ụzọ Ya anya nke ukwuu. O yikwara ha ka ọ bụghị n’ụzọ na n’omume Ya. Ọtụtụ mgbe ha anụwo Ya ka Ọ na-ekwupụta na Ọ bịaghị ikpé ụwa, kama ka e wee site n’aka Ya zọpụta ụwa. Ha chetara okwu Ya, ‘Nwa nke mmadụ abịaghị ibibi ndụ mmadụ, kama ịzọpụta ha.’ Luk 9:56. E mere ọrụ ebube Ya nile iji weghachi, ọ bụghị ibibi. Ndị na-eso ụzọ ahụ amatala Ya naanị dịka Onye Na-eweghachi, Onye Na-agwọ Ọrịa. Omume a pụrụ iche n’onwe ya. Gịnị bụ nzube ya? ha jụrụ ajụjụ.”</w:t>
      </w:r>
    </w:p>
    <w:p>
      <w:pPr>
        <w:pStyle w:val="ArticleScripture"/>
        <w:jc w:val="left"/>
      </w:pPr>
      <w:r>
        <w:rPr>
          <w:rFonts w:ascii="Times New Roman" w:hAnsi="Times New Roman" w:eastAsia="Times New Roman" w:cs="Times New Roman"/>
        </w:rPr>
        <w:t>“Chineke ‘na-enwe mmasị n’ebere.’ ‘Dị ka M dị ndụ, ka Onye-nwe anyị Chineke kwuru, ọnwụ onye ajọ omume adịghị m atọ ụtọ.’ Maịka 7:18; Ezikiel 33:11. N’ebe Ọ nọ, ọrụ mbibi na ikwupụta ikpe bụ ‘ọrụ ijuanya.’ Aịsaịa 28:21. Ma ọ bụ n’ebere na n’ịhụnanya ka Ọ na-ebuli ákwà mkpuchi n’ihu ọdịnihu, ma na-ekpughere mmadụ ihe ga-esi n’ụzọ nke mmehie pụta.</w:t>
      </w:r>
    </w:p>
    <w:p>
      <w:pPr>
        <w:pStyle w:val="ArticleScripture"/>
        <w:jc w:val="left"/>
      </w:pPr>
      <w:r>
        <w:rPr>
          <w:rFonts w:ascii="Times New Roman" w:hAnsi="Times New Roman" w:eastAsia="Times New Roman" w:cs="Times New Roman"/>
        </w:rPr>
        <w:t>“Ịbụ ọnụ a bụrụ osisi fiig bụ ilu e ji omume gosi. Osisi ahụ na-adịghị amị mkpụrụ, nke na-egosi akwụkwọ ya jupụtara n’ịma jijiji n’ihu Kraịst n’onwe Ya, bụ ihe nnọchianya nke mba ndị Juu. Onye Nzọpụta chọrọ ime ka o doo ndị na-eso ụzọ Ya anya ihe kpatara na ịdị n’aka nke mbibi Izrel. N’ihi nke a, O nyere osisi ahụ àgwà omume ọma, ma mee ka ọ bụrụ onye na-akọwa eziokwu nke Chukwu. Ndị Juu pụtara iche n’etiti mba niile ọzọ, na-ekwupụta na ha bụ ndị na-ekwesị ntụkwasị obi nye Chineke. Chineke gọziri ha pụrụ iche, ha wee na-azọrọ na ha nwere ezi omume karịa mmadụ niile ọzọ. Ma ịhụ ụwa n’anya na agụụ maka uru emerụwo ha. Ha na-etu ọnụ banyere ihe ọmụma ha, ma ha amaghi ihe Chineke chọrọ, juputakwara n’ihu abụọ. Dị ka osisi ahụ na-adịghị amị mkpụrụ, ha gbasara alaka ha jupụtara n’ịkpọ isi elu, dị mma n’ile anya ma maa mma n’anya, ma ha amịtaghị ‘ihe ọ bụla ma e wezụga akwụkwọ.’ Okpukpe ndị Juu, ya na ụlọ nsọ ya dị ebube, ebe ịchụàjà ya dị nsọ, ndị nchụàjà ya yi okpu ukwu, na emume ya ndị na-akpali akpali, bụ n’ezie ihe mara mma n’ile anya n’èzí, ma ịdị umeala n’obi, ịhụnanya, na obi ebere adịghị.” The Desire of Ages, 581, 582.</w:t>
      </w:r>
    </w:p>
    <w:p>
      <w:pPr>
        <w:pStyle w:val="ArticleBody"/>
        <w:jc w:val="left"/>
      </w:pPr>
      <w:r>
        <w:rPr>
          <w:rFonts w:ascii="Times New Roman" w:hAnsi="Times New Roman" w:eastAsia="Times New Roman" w:cs="Times New Roman"/>
        </w:rPr>
        <w:t>Anyị malitere site n’ịjụ ajụjụ abụọ nke anyị nọ n’usoro ịza. Ajụjụ ndị ahụ bụ, “Gịnị mere ikpe nke ndị dị ndụ ji malite na 9/11? Gịnịkwa bụ ikpe nke ndị dị ndụ nke Akwụkwọ Nsọ na-akụzi?”</w:t>
      </w:r>
    </w:p>
    <w:p>
      <w:pPr>
        <w:pStyle w:val="ArticleBody"/>
        <w:jc w:val="left"/>
      </w:pPr>
      <w:r>
        <w:rPr>
          <w:rFonts w:ascii="Times New Roman" w:hAnsi="Times New Roman" w:eastAsia="Times New Roman" w:cs="Times New Roman"/>
        </w:rPr>
        <w:t>Ahịrị amụma ole na ole anyị ka debere n’ọnọdụ bụ ndị akaebe nke Akwụkwọ Nsọ banyere ikpe ndị dị ndụ. Ahịrị amụma ndị ahụ na-ekwu maka ihe karịrị naanị “A, B, C” nke ikpe ahụ, ma anyị na-ebu ụzọ aza ajụjụ nke 9/11 na ikpe ndị dị ndụ.</w:t>
      </w:r>
    </w:p>
    <w:p>
      <w:pPr>
        <w:pStyle w:val="ArticleScripture"/>
        <w:jc w:val="left"/>
      </w:pPr>
      <w:r>
        <w:rPr>
          <w:rFonts w:ascii="Times New Roman" w:hAnsi="Times New Roman" w:eastAsia="Times New Roman" w:cs="Times New Roman"/>
        </w:rPr>
        <w:t>“‘Elere m anya,’ ka onye-amụma Daniel kwuru, ‘ruo mgbe e debere ocheeze dị iche iche, ma Otu onye bụ Ochie nke Ụbọchị nọdụrụ ala: uwe Ya dị ọcha dịka snow, ntutu isi Ya dịka ajị atụrụ dị ọcha n’ezie; ocheeze Ya bụ ire ọkụ, ma ụkwụ ya ndị na-agbagharị agbagharị bụkwa ọkụ na-enwu enwu. Iyi ọkụ si n’ihu Ya pụta ma na-asọpụta n’iru Ya: puku puku mmadụ na-ejere Ya ozi, ma iri puku ugboro iri puku guzo n’ihu Ya: e guzobere ikpe ahụ, e mepekwara akwụkwọ ndị ahụ.’ Daniel 7:9, 10, R.V.”</w:t>
      </w:r>
    </w:p>
    <w:p>
      <w:pPr>
        <w:pStyle w:val="ArticleScripture"/>
        <w:jc w:val="left"/>
      </w:pPr>
      <w:r>
        <w:rPr>
          <w:rFonts w:ascii="Times New Roman" w:hAnsi="Times New Roman" w:eastAsia="Times New Roman" w:cs="Times New Roman"/>
        </w:rPr>
        <w:t>“N’otu a ka e si gosi onye-amụma ahụ n’ọhụụ ya nnukwu ụbọchị ahụ dị nsọ ma dị egwu, mgbe a ga-enyocha agwa na ndụ ndị mmadụ n’ihu Onyeikpe nke ụwa niile, ma nye mmadụ ọ bụla ụgwọ ya ‘dị ka ọrụ ya si dị.’ Onye Ochie nke Ụbọchị bụ Chineke Nna. Dị ka onye ọbụ-abụ ọma kwuru: ‘Tupu e mụọ ugwu dị iche iche, ma ọ bụ tupu I kee ụwa na ụwa bi n’ime ya, ọbụna site na mgbe ebighị ebi ruo mgbe ebighị ebi, Ị bụ Chineke.’ Abụ Ọma 90:2. Ọ bụ Ya, isi mmalite nke ịdị adị niile, na isi iyi nke iwu niile, ka ga-anọ n’isi ikpe ahụ. Ndị mmụọ ozi dị nsọ kwa, dịka ndị ozi na ndị àmà, n’ọnụọgụ ‘puku iri ugboro puku iri, na puku puku dị iche iche,’ na-anọnyere ụlọikpe ukwu a.”</w:t>
      </w:r>
    </w:p>
    <w:p>
      <w:pPr>
        <w:pStyle w:val="ArticleScripture"/>
        <w:jc w:val="left"/>
      </w:pPr>
      <w:r>
        <w:rPr>
          <w:rFonts w:ascii="Times New Roman" w:hAnsi="Times New Roman" w:eastAsia="Times New Roman" w:cs="Times New Roman"/>
        </w:rPr>
        <w:t>“‘Ma, lee, otu dị ka Nwa nke mmadụ ji igwe ojii nke eluigwe na-abịa, ọ bịakwutekwa Onye Ochie nke Ụbọchị, ha wee kpọta Ya nso n’ihu Ya. E wee nye Ya ọchịchị, na ebube, na alaeze, ka mmadụ nile, mba nile, na asụsụ nile, wee fee Ya òfùfè: ọchịchị Ya bụ ọchịchị ebighị ebi, nke na-agaghị agabiga.’ Daniel 7:13, 14. Ọbịbịa Kraịst a kọwara ebe a abụghị ọbịbịa Ya nke ugboro abụọ n’ụwa. Ọ na-abịakwute Onye Ochie nke Ụbọchị n’eluigwe ka ọ nata ọchịchị na ebube na alaeze, nke a ga-enye Ya mgbe ọrụ Ya dị ka onye ogbugbo ga-eru ọgwụgwụ. Ọ bụ ọbịbịa a, ọ bụghị ọbịbịa Ya nke abụọ n’ụwa, ka e buru amụma banyere ya na amụma dị ka nke ga-eme na njedebe nke ụbọchị 2300 ahụ n’afọ 1844. N’ịbụ nke ndị mmụọ ozi nke eluigwe so Ya, nnukwu Onye Nchụàjà anyị na-abanye n’Ebe Nsọ Kachasị Nsọ, ma n’ebe ahụ o na-apụta n’ihu Chineke iji rụọ omume ikpeazụ nke ozi Ya n’ihi mmadụ—imezu ọrụ ikpe nyocha, na ime mgbaghara mmehie maka ndị niile e gosiri na ha ruru eru inweta uru ya.”</w:t>
      </w:r>
    </w:p>
    <w:p>
      <w:pPr>
        <w:pStyle w:val="ArticleScripture"/>
        <w:jc w:val="left"/>
      </w:pPr>
      <w:r>
        <w:rPr>
          <w:rFonts w:ascii="Times New Roman" w:hAnsi="Times New Roman" w:eastAsia="Times New Roman" w:cs="Times New Roman"/>
        </w:rPr>
        <w:t>“N’ọrụ ofufe nke ihe nnọchianya, naanị ndị bịara n’ihu Chineke na nkwupụta mmehie na nchegharị, ndịkwa ebufere mmehie ha n’ebe nsọ site n’ọbara nke àjà mmehie, ka ha nwere òkè n’ọrụ ofufe nke Ụbọchị Mkpuchi Mmehie. N’otu aka ahụ, n’ụbọchị ukwu nke mkpuchi mmehie ikpeazụ na ikpe nyocha, naanị ikpe ndị nke ndị na-ekwupụta na ha bụ ndị nke Chineke ka a na-atụle. Ikpe nke ndị ajọ omume bụ ọrụ pụrụ iche na nke dị iche, ọ na-emekwa n’oge ọzọ ga-abịa. ‘Ikpé aghaghi ibido n’ulo Chineke: ma ọ buru na o bidoro n’aka anyị, gini ka ngwụcha nke ndi nādighi-erubere ozi ọma isi gābu?’ 1 Peter 4:17.”</w:t>
      </w:r>
    </w:p>
    <w:p>
      <w:pPr>
        <w:pStyle w:val="ArticleScripture"/>
        <w:jc w:val="left"/>
      </w:pPr>
      <w:r>
        <w:rPr>
          <w:rFonts w:ascii="Times New Roman" w:hAnsi="Times New Roman" w:eastAsia="Times New Roman" w:cs="Times New Roman"/>
        </w:rPr>
        <w:t>“Akwụkwọ ndekọ ndị dị n’eluigwe, nke e ji debanye aha na omume ndị mmadụ, ga-ekpebi mkpebi nile nke ikpe ahụ. Onye-amụma Daniel na-ekwu, sị: ‘E debere ikpe, e meghekwara akwụkwọ ndị ahụ.’ Onye mkpughe ahụ, n’ịkọwa otu ọnọdụ ahụ, na-agbakwụnye, sị: ‘E meghekwara akwụkwọ ọzọ, nke bụ akwụkwọ nke ndụ: e wee kpee ndị nwụrụ anwụ ikpe site n’ihe ndị ahụ e dere n’akwụkwọ ndị ahụ, dị ka ọrụ ha si dị.’ Mkpughe 20:12.”</w:t>
      </w:r>
    </w:p>
    <w:p>
      <w:pPr>
        <w:pStyle w:val="ArticleScripture"/>
        <w:jc w:val="left"/>
      </w:pPr>
      <w:r>
        <w:rPr>
          <w:rFonts w:ascii="Times New Roman" w:hAnsi="Times New Roman" w:eastAsia="Times New Roman" w:cs="Times New Roman"/>
        </w:rPr>
        <w:t>“Akwụkwọ nke ndụ nwere aha ndị niile bataraworo n’ozi Chineke. Jisọs gwara ndị na-eso ụzọ Ya, sị: ‘Ṅụrịanụ ọṅụ, n’ihi na e dewo aha unu n’eluigwe.’ Luk 10:20. Pọl na-ekwu maka ndị ọrụ ibe ya kwesịrị ntụkwasị obi, ‘ndị aha ha dị n’akwụkwọ nke ndụ.’ Ndị Filipai 4:3. Daniel, ka ọ na-ele anya ruo ‘oge nsogbu, nke a na-ahụtụbeghị ụdị ya,’ na-ekwupụta na a ga-anapụta ndị Chineke, ‘onye ọ bụla a ga-ahụ ka e dere aha ya n’akwụkwọ ahụ.’ Daniel 12:1. Ma onye mkpughe ahụ na-ekwu na naanị ndị ahụ ka ga-abanye n’obodo Chineke bụ ndị aha ha ‘e dere n’akwụkwọ nke ndụ nke Nwa Atụrụ ahụ.’ Daniel 12:1; Mkpughe 21:27.”</w:t>
      </w:r>
    </w:p>
    <w:p>
      <w:pPr>
        <w:pStyle w:val="ArticleScripture"/>
        <w:jc w:val="left"/>
      </w:pPr>
      <w:r>
        <w:rPr>
          <w:rFonts w:ascii="Times New Roman" w:hAnsi="Times New Roman" w:eastAsia="Times New Roman" w:cs="Times New Roman"/>
        </w:rPr>
        <w:t>“A na-ede ‘akwụkwọ ncheta’ n’ihu Chineke, nke e dekọrọ n’ime ya ezi omume nke ‘ndị na-atụ egwu Jehova, na ndị na-echebara aha Ya echiche.’ Malakaị 3:16. A na-edebanye okwu okwukwe ha na omume ịhụnanya ha n’eluigwe. Nehemaịa na-ezo aka na nke a mgbe ọ sịrị: ‘Cheta m, O Chineke m, … ma ehichapụkwala ezi omume m ndị m meworo n’ihi ụlọ Chineke m.’ Nehemaịa 13:14. N’akwụkwọ ncheta nke Chineke, a na-eme ka ọrụ ezi omume ọ bụla bụrụ ihe na-adịghị anwụ anwụ. N’ebe ahụ ka a na-edekọ n’eziokwu ọnwụnwa ọ bụla e guzogidere, ihe ọjọọ ọ bụla e meriri, okwu ọ bụla nke ọmịiko dị nro e kwupụtara. A na-edekwa kwa omume ọ bụla nke ịchụ aja, nhụjuanya na iru újú ọ bụla e tachiri n’ihi Kraịst. Onye ọbụ abụ ọma na-ekwu, sị: ‘Ị na-agụgharị ịkpafu m nile: tinye anya mmiri m n’ime karama Gị: ọ̀ bụghị na ha dị n’akwụkwọ Gị?’ Abụ Ọma 56:8.”</w:t>
      </w:r>
    </w:p>
    <w:p>
      <w:pPr>
        <w:pStyle w:val="ArticleScripture"/>
        <w:jc w:val="left"/>
      </w:pPr>
      <w:r>
        <w:rPr>
          <w:rFonts w:ascii="Times New Roman" w:hAnsi="Times New Roman" w:eastAsia="Times New Roman" w:cs="Times New Roman"/>
        </w:rPr>
        <w:t>E nwekwara ndekọ nke mmehie ndị mmadụ. “N’ihi na Chineke ga-eweta ọrụ ọ bụla n’ikpe, ya na ihe nzuzo ọ bụla, ma ọ bụrụ na ọ dị mma, ma ọ bụrụkwa na ọ dị njọ.” “Okwu efu ọ bụla ndị mmadụ ga-ekwu, ha ga-aza ajụjụ banyere ya n’ụbọchị ikpe.” Onye Nzọpụta na-asị: “N’ihi okwu gị ka a ga-agụta gị onye ezi omume, sitekwa n’okwu gị ka a ga-ama gị ikpe.” Eklisiastis 12:14; Matiu 12:36, 37. Ebumnuche nzuzo na mkpali nile na-apụta n’akwụkwọ ndekọ ahụ nke na-adịghị emehie; n’ihi na Chineke “ga-eme ka ihe zoro ezo nke ọchịchịrị pụta ìhè, ma mee ka echiche nile nke obi pụta n’ìhè.” 1 Ndị Kọrịnt 4:5. “Lee, e dere ya n’ihu M, … ajọ omume unu, na ajọ omume nna unu ha ọnụ, ka Onye-nwe-anyị kwuru.” Aịsaịa 65:6, 7.</w:t>
      </w:r>
    </w:p>
    <w:p>
      <w:pPr>
        <w:pStyle w:val="ArticleScripture"/>
        <w:jc w:val="left"/>
      </w:pPr>
      <w:r>
        <w:rPr>
          <w:rFonts w:ascii="Times New Roman" w:hAnsi="Times New Roman" w:eastAsia="Times New Roman" w:cs="Times New Roman"/>
        </w:rPr>
        <w:t>“A na-enyocha ọrụ onye ọ bụla n’ihu Chineke, a na-edekwa ya dịka ntụkwasị-obi ma ọ bụ ekwesịghị ntụkwasị-obi. N’akụkụ aha ọ bụla n’akwụkwọ eluigwe ka a na-edebanye, n’ezi nkọwa na-atụ egwu, okwu ọjọọ ọ bụla, omume ịchọ ọdịmma onwe onye ọ bụla, ọrụ ọ bụla a na-emezughị, na mmehie nzuzo ọ bụla, tinyere aghụghọ nzuzo ọ bụla a kpachapụrụ anya. Ịdọ aka ná ntị ma ọ bụ ntaramahụhụ sitere n’eluigwe a leghaara anya, oge ndị e tufuru n’efu, ohere ndị a na-ejighị mee ihe, mmetụta e tinyere maka ezi ihe ma ọ bụ maka ihe ọjọọ, na nsonaazụ ya ndị na-eru ebe dị anya, ka mmụọ ozi na-edekọ ihe niile na-achịkọtakwa.”</w:t>
      </w:r>
    </w:p>
    <w:p>
      <w:pPr>
        <w:pStyle w:val="ArticleScripture"/>
        <w:jc w:val="left"/>
      </w:pPr>
      <w:r>
        <w:rPr>
          <w:rFonts w:ascii="Times New Roman" w:hAnsi="Times New Roman" w:eastAsia="Times New Roman" w:cs="Times New Roman"/>
        </w:rPr>
        <w:t>“Iwu Chineke bụ ụkpụrụ a ga-eji nwalee agwa na ndụ mmadụ n’ikpe ahụ. Onye amamihe kwuru, sị: ‘Tụọ Chineke egwu, debe kwa iwu Ya nile: n’ihi na nke a bụ ọrụ dum nke mmadụ. N’ihi na Chineke ga-eweta ọrụ ọ bụla n’ikpe.’ Eklisiastis 12:13, 14. Onyeozi Jems na-adụ ụmụnna ya ọdụ, sị: ‘Ya mere, kwuonu okwu, meekwa omume, dị ka ndị a ga-ekpe ikpe site n’iwu nke nnwere onwe.’ Jems 2:12.”</w:t>
      </w:r>
    </w:p>
    <w:p>
      <w:pPr>
        <w:pStyle w:val="ArticleScripture"/>
        <w:jc w:val="left"/>
      </w:pPr>
      <w:r>
        <w:rPr>
          <w:rFonts w:ascii="Times New Roman" w:hAnsi="Times New Roman" w:eastAsia="Times New Roman" w:cs="Times New Roman"/>
        </w:rPr>
        <w:t>“Ndị ahụ ndị a ga-agụ na ha kwesịrị ekwesị” n’ime ikpe ahụ ga-enwe òkè n’mbilite n’ọnwụ nke ndị ezi omume. Jizọs kwuru: “Ma ndị a ga-agụ na ha kwesịrị ekwesị inweta ụwa ahụ, na mbilite n’ọnwụ site n’etiti ndị nwụrụ anwụ, … ha hà ka ndị mmụọ ozi; ha bụkwa ụmụ Chineke, ebe ha bụ ụmụ nke mbilite n’ọnwụ.” Luk 20:35, 36. Ọzọkwa, Ọ na-ekwupụta na “ndị mere ezi ihe” ga-apụta “gaa na mbilite n’ọnwụ nke ndụ.” Jọn 5:29. A gaghị akpọlite ndị ezi omume nwụrụ anwụ ruo mgbe ikpe ahụ gachara nke a na-agụ ha na ha kwesịrị ekwesị maka “mbilite n’ọnwụ nke ndụ.” N’ihi ya, ha agaghị anọ n’onwe ha n’ihu ụlọikpe ahụ mgbe a na-enyocha ihe ndekọ ha ma kpebiekwa okwu ha.</w:t>
      </w:r>
    </w:p>
    <w:p>
      <w:pPr>
        <w:pStyle w:val="ArticleScripture"/>
        <w:jc w:val="left"/>
      </w:pPr>
      <w:r>
        <w:rPr>
          <w:rFonts w:ascii="Times New Roman" w:hAnsi="Times New Roman" w:eastAsia="Times New Roman" w:cs="Times New Roman"/>
        </w:rPr>
        <w:t>“Jisọs ga-apụta dịka Onye na-arịọchitere ha, ka O wee rịọ n’ọnọdụ ha n’ihu Chineke. ‘Ọ bụrụ na onye ọ bụla emehie, anyị nwere Onye na-arịọchitere anyị n’ebe Nna nọ, Jisọs Kraịst onye ezi omume.’ 1 Jọn 2:1. ‘N’ihi na Kraịst abanyeghị n’ebe nsọ ndị e ji aka mee, ndị bụ onyinyo nke ezi ebe nsọ ahụ; kama Ọ banyere n’eluigwe n’onwe ya, ugbu a ka O pụta n’ihu Chineke n’ihi anyị.’ ‘Ya mere Ọ pụkwara ịzọpụta nke ọma ruo n’ókè kachasị ndị na-abịakwute Chineke site n’aka Ya, ebe Ọ na-adị ndụ mgbe niile ime arịrịọchitere ha.’ Ndị Hibru 9:24; 7:25.”</w:t>
      </w:r>
    </w:p>
    <w:p>
      <w:pPr>
        <w:pStyle w:val="ArticleScripture"/>
        <w:jc w:val="left"/>
      </w:pPr>
      <w:r>
        <w:rPr>
          <w:rFonts w:ascii="Times New Roman" w:hAnsi="Times New Roman" w:eastAsia="Times New Roman" w:cs="Times New Roman"/>
        </w:rPr>
        <w:t>“Mgbe a na-emeghe akwụkwọ ndị e dekọrọ ihe n’ime ikpe ahụ, ndụ nke ndị niile kweere na Jisọs na-abata n’ihu Chineke ka a nyochaa ha. Malite na ndị mbụ biri n’elu ụwa, Onye Nkwado anyị na-eweta ikpe onye ọbụla n’usoro ọgbọ na ọgbọ, ma mechie na ndị dị ndụ. A na-akpọ aha ọ bụla, a na-enyochakwa ikpe ọ bụla nke ọma. A na-anabata ụfọdụ aha, a na-ajụkwa ụfọdụ aha. Mgbe onye ọ bụla nwere mmehie ka fọdụrụ n’akwụkwọ ndị e dekọrọ ihe, ndị a na-echegharịghị echegharị ma a gbagharịghịkwa ha, a ga-ehichapụ aha ha n’Akwụkwọ nke Ndụ, a ga-ehichapụkwa ndekọ ezi omume ha n’akwụkwọ ncheta nke Chineke. Onyenwe anyị gwara Mozis: ‘Onye ọbụla mehiere megide M, onye ahụ ka M ga-ehichapụ n’akwụkwọ M.’ Ọpụpụ 32:33. Onye amụma Ezikielikwara na-ekwu, sị: ‘Mgbe onye ezi omume si n’ezi omume ya chigharia, ma mee ajọ omume, … ezi omume ya niile o meworo agaghị echeta ha.’ Ezikiel 18:24.” The Great Controversy, 479–483.</w:t>
      </w:r>
    </w:p>
    <w:p>
      <w:pPr>
        <w:pStyle w:val="ArticleBody"/>
        <w:jc w:val="left"/>
      </w:pPr>
      <w:r>
        <w:rPr>
          <w:rFonts w:ascii="Times New Roman" w:hAnsi="Times New Roman" w:eastAsia="Times New Roman" w:cs="Times New Roman"/>
        </w:rPr>
        <w:t>Anyị ga-aga n’ihu n’ọmụmụ a ma zaa ajụjụ ndị e welitere n’isiokwu ọzọ nke usoro isiokwu 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Oge Ikpe Chineke Abịawo — Nke Mbụ</dc:title>
  <dc:subject>Ikpe Ikpé nke Ndị Dị Ndụ na Mkpa Amụma nke 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