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Laodisia - Nọmba Abụọ</w:t>
      </w:r>
    </w:p>
    <w:p>
      <w:pPr>
        <w:pStyle w:val="ArticleSubtitle"/>
        <w:jc w:val="left"/>
      </w:pPr>
      <w:r>
        <w:rPr>
          <w:rFonts w:ascii="Arial" w:hAnsi="Arial" w:eastAsia="Arial" w:cs="Arial"/>
        </w:rPr>
        <w:t>Mpi Ọka Protestant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Ọ dị mkpa n’ịghọta ozi a na-emeghe akara ya n’akwụkwọ Mkpughe, ịmata mgbọrọgwụ, mmepe, na mkpa Ndozigharị Protestant. Akara atọ bụ isi n’ime akụkọ ihe mere eme nke Ndozigharị ahụ na-elekwasị anya n’Akwụkwọ Nsọ, na usoro ziri ezi a ga-eji n’ịmụ Akwụkwọ Nsọ, nakwa na ndị ozi ahọpụtara n’ime akụkọ ihe mere eme ahụ bụ ihe ngosi-ụzọ nke akụkọ ahụ. Dị ka ọ na-adị mgbe niile, Setan gbalịrị izochi Akwụkwọ Nsọ King James site n’ọtụtụ adịgboroja, ọ chọkwara izochi usoro ziri ezi maka ịghọta Akwụkwọ Nsọ site n’ọtụtụ adịgboroja, ọ chọkwara kwa izochi ndị ozi ziri ezi (ihe ngosi-ụzọ) e bilitere n’ụzọ ahụ n’ime akụkọ ihe mere eme ahụ.</w:t>
      </w:r>
    </w:p>
    <w:p>
      <w:pPr>
        <w:pStyle w:val="ArticleScripture"/>
        <w:jc w:val="left"/>
      </w:pPr>
      <w:r>
        <w:rPr>
          <w:rFonts w:ascii="Times New Roman" w:hAnsi="Times New Roman" w:eastAsia="Times New Roman" w:cs="Times New Roman"/>
        </w:rPr>
        <w:t>“Ma Setan anọghị n’efu. Ugbu a, ọ gbalịrị ihe ọ gbalịworo n’ime mmegharị ndozigharị ọ bụla ọzọ—ịghọgbu ma bibie ndị mmadụ site n’itinye n’aka ha ihe adịgboroja n’ọnọdụ ọrụ eziokwu ahụ. Dị ka e nwere Kraịst ụgha n’arọ mbụ nke ụka Ndị Kraịst, otu a ka ndị amụma ụgha bilitere na narị afọ nke iri na isii.” The Great Controversy, 186.</w:t>
      </w:r>
    </w:p>
    <w:p>
      <w:pPr>
        <w:pStyle w:val="ArticleBody"/>
        <w:jc w:val="left"/>
      </w:pPr>
      <w:r>
        <w:rPr>
          <w:rFonts w:ascii="Times New Roman" w:hAnsi="Times New Roman" w:eastAsia="Times New Roman" w:cs="Times New Roman"/>
        </w:rPr>
        <w:t>N’akụkọ ihe mere eme nke ndị Millerite site n’afọ 1840 ruo n’afọ 1844, uwe-ọrụ nke Protestantism, (nke bụ otu n’ime mpi abụọ ahụ dị n’anụ ọhịa nke ụwa, bụ United States), Adventism nke ndị Millerite ghọrọ mpi Protestant ahụ. N’otu oge ahụ, ụka ndị ahụ bụ́ ndị gara aga kwupụtara na ha bụ ndị Protestant ghọrọ Protestantism nke dapụrụ n’ezi okwukwe, ma ọ bụ, dịka ndị Millerite kpọrọ ha, “ụmụ nwanyị Rome.” Mgbe ndị Protestant jụrụ ozi mmụọ ozi mbụ ahụ n’afọ 1843, ha dara, ndị Millerite wee gara n’ihu na-ebu uwe-ọrụ nke Protestantism. Akụkọ ihe mere eme nke ndị Millerite bụ oke njedebe nke ọrụ Chineke n’iweta “ụka” Ya “n’ọzara” ruo n’ịghọta Okwu Chineke n’uju.</w:t>
      </w:r>
    </w:p>
    <w:p>
      <w:pPr>
        <w:pStyle w:val="ArticleBody"/>
        <w:jc w:val="left"/>
      </w:pPr>
      <w:r>
        <w:rPr>
          <w:rFonts w:ascii="Times New Roman" w:hAnsi="Times New Roman" w:eastAsia="Times New Roman" w:cs="Times New Roman"/>
        </w:rPr>
        <w:t>Mmeghe nke ikpe nyocha wetara ule nke iwu Chineke, karịsịa ụbọchị izuike. Ikwusa ozi nke mmụọ ozi nke atọ chọrọ nzukọ ụka nke na-akwado iwu Chineke, nke e liri n’okpuru ọdịnala na omenala nke papacy n’oge Ọchịchịrị. Kraịst duru ndị Protestant banye n’akụkọ ihe mere eme nke afọ 1840 ruo 1844 ma gosipụta ule nke Ịlaịja, onye e ji William Miller mee ihe nnọchianya ya, ma mgbe ndị Protestant jụrụ ozi Miller, ha laghachiri Rom. E ji Ịlaịja n’Ugwu Kamel mee ihe nnọchianya ule nke ozi mmụọ ozi nke mbụ dịka Miller nyere ya.</w:t>
      </w:r>
    </w:p>
    <w:p>
      <w:pPr>
        <w:pStyle w:val="ArticleScripture"/>
        <w:jc w:val="left"/>
      </w:pPr>
      <w:r>
        <w:rPr>
          <w:rFonts w:ascii="Times New Roman" w:hAnsi="Times New Roman" w:eastAsia="Times New Roman" w:cs="Times New Roman"/>
        </w:rPr>
        <w:t>Elaịja bịakwutere ndị mmadụ nile, sị, Ruo ole mgbe ka unu ga-anọ na-adọkpụ ụkwụ n’etiti echiche abụọ? Ọ bụrụ na Jehova bụ Chineke, soro ya: ma ọ bụrụ na Beal, soro ya. Ndị mmadụ ahụ azaghịkwa ya otu okwu. 1 Ndị Eze 18:21.</w:t>
      </w:r>
    </w:p>
    <w:p>
      <w:pPr>
        <w:pStyle w:val="ArticleBody"/>
        <w:jc w:val="left"/>
      </w:pPr>
      <w:r>
        <w:rPr>
          <w:rFonts w:ascii="Times New Roman" w:hAnsi="Times New Roman" w:eastAsia="Times New Roman" w:cs="Times New Roman"/>
        </w:rPr>
        <w:t>N’afọ 1840, mgbe e wetara ha ozi Ịlaịja, nke Miller na mmụọ-ozi mbụ nọchiri anya ya, ndị Protestant họọrọ Bel!</w:t>
      </w:r>
    </w:p>
    <w:p>
      <w:pPr>
        <w:pStyle w:val="ArticleBody"/>
        <w:jc w:val="left"/>
      </w:pPr>
      <w:r>
        <w:rPr>
          <w:rFonts w:ascii="Times New Roman" w:hAnsi="Times New Roman" w:eastAsia="Times New Roman" w:cs="Times New Roman"/>
        </w:rPr>
        <w:t>Ndozigharị nke Okpukpe Protestant bụ mmeghe nke eziokwu nile nke Akwụkwọ Nsọ nke malitere site na “kpakpando ututu,” nke e kwere nkwa na a ga-enye n’oge akụkọ ihe mere eme nke ụka nke Taịataịra nọchiri anya ya. Mwakpo a kpọmkwem megide Akwụkwọ Nsọ malitere ọtụtụ narị afọ tupu nke ahụ, a na-egosikwa ya nke ọma n’akwụkwọ The Great Controversy, karịsịa n’akụkọ banyere ndị Waldensian. N’afọ 1930, Benjamin Wilkerson bipụtara akwụkwọ ahụ, Our Authorized Bible Vindicated. Akwụkwọ ahụ na-edekọ ọgụ e busoro ederede nsọ mbụ ndị ahụ e mechara jiri sụgharịa King James Bible na ederede ụgha dị iche iche nke Setan nke ndị Katọlik, Protestantism dapụrụ n’ezi ofufe, na ndị Adventist Laodisia kwalitere n’oge ahụ ma ka na-akwalitekwa ugbu a. Ọgụ ahụ malitere ogologo oge tupu akụkọ ihe mere eme nke ndị Waldensian, ma ha bụ akara ụzọ na ihe nnọchianya nke ndị nyere ndụ ha iji gbaa àmà banyere mkpa nke akwụkwọ mpịakọta ziri ezi ndị ahụ e mechara sụgharịa n’ime 1611 King James Bible.</w:t>
      </w:r>
    </w:p>
    <w:p>
      <w:pPr>
        <w:pStyle w:val="ArticleBody"/>
        <w:jc w:val="left"/>
      </w:pPr>
      <w:r>
        <w:rPr>
          <w:rFonts w:ascii="Times New Roman" w:hAnsi="Times New Roman" w:eastAsia="Times New Roman" w:cs="Times New Roman"/>
        </w:rPr>
        <w:t>Mmepụta nke Akwụkwọ Nsọ King James n’afọ 1611 soro usoro ntụgharị asụsụ kpọmkwem nke ukwuu. E mezuru usoro ntụgharị na mbipụta nke Akwụkwọ Nsọ ahụ site n’ụzọ mmepụta asaa. O werekwa afọ asaa iji mezue ya, ma afọ Akwụkwọ Nsọ asaa bụ ụbọchị puku abụọ na narị ise na iri abụọ. N’ezie, nke ahụ bụ otu ọnụọgụ ụbọchị amụma ahụ Jizọs ji kwado ọgbụgba ndụ ahụ n’ebe ọtụtụ mmadụ nọ n’ime mmezu nke Daniel itoolu. N’etiti izu ahụ dị nsọ ka akpọgidere Kraịst n’obe, ma n’ezie Kraịst a kpọgidere n’obe bụ etiti Akwụkwọ Nsọ. Nzọụkwụ asaa ndị ahụ e jiri mepụta Okwu Chineke dị ọcha bụ ndị a na-esonụ.</w:t>
      </w:r>
    </w:p>
    <w:p>
      <w:pPr>
        <w:pStyle w:val="ArticleListItem"/>
        <w:ind w:left="576" w:hanging="259"/>
        <w:jc w:val="left"/>
      </w:pPr>
      <w:r>
        <w:rPr>
          <w:rFonts w:ascii="Times New Roman" w:hAnsi="Times New Roman" w:eastAsia="Times New Roman" w:cs="Times New Roman"/>
        </w:rPr>
        <w:t>• Nke Mbụ: Nsụgharị Mbụ nke Ndị N'otu N'otu Mere: E kewara ihe dị ka ndị nsụgharị 50 n’ime kọmitii isii, nke ọ bụla nwere ọrụ maka akụkụ dị iche iche nke Baịbụl. Ndị a rụrụ ọrụ n’ịsụgharị site n’asụsụ mbụ (Hibru, Aramaik, na Grik) banye n’asụsụ Bekee.</w:t>
      </w:r>
    </w:p>
    <w:p>
      <w:pPr>
        <w:pStyle w:val="ArticleListItem"/>
        <w:ind w:left="576" w:hanging="259"/>
        <w:jc w:val="left"/>
      </w:pPr>
      <w:r>
        <w:rPr>
          <w:rFonts w:ascii="Times New Roman" w:hAnsi="Times New Roman" w:eastAsia="Times New Roman" w:cs="Times New Roman"/>
        </w:rPr>
        <w:t>• Nke Abụọ: Nnyocha Kọmitii: Mgbe kọmitii ọ bụla mechara ntụgharị ha nke otu akụkụ, ndị òtù kọmitii ahụ n’onwe ha nyochara ọrụ ahụ. Nke a mere ka e nwee ntinye aka ọnụ na mmezi nke njehie.</w:t>
      </w:r>
    </w:p>
    <w:p>
      <w:pPr>
        <w:pStyle w:val="ArticleListItem"/>
        <w:ind w:left="576" w:hanging="259"/>
        <w:jc w:val="left"/>
      </w:pPr>
      <w:r>
        <w:rPr>
          <w:rFonts w:ascii="Times New Roman" w:hAnsi="Times New Roman" w:eastAsia="Times New Roman" w:cs="Times New Roman"/>
        </w:rPr>
        <w:t>• Nke atọ: Nnyocha Kọmitii Izugbe: E mesịrị nyefee ntụgharị asụsụ nke kọmitii nke ọ bụla n’otu ìgwè ndị ọkà mmụta ka ibu, nke a kpọrọ Kọmitii Izugbe. Kọmitii a nwere ndị nnọchi anya sitere na nke ọ bụla n’ime kọmitii ntụgharị asụsụ isii ahụ. Ha nyochara ọrụ ahụ dum, na-atụnyere ma na-eme ka ntụgharị asụsụ dị iche iche nke kọmitii ahụ kwekọọ.</w:t>
      </w:r>
    </w:p>
    <w:p>
      <w:pPr>
        <w:pStyle w:val="ArticleListItem"/>
        <w:ind w:left="576" w:hanging="259"/>
        <w:jc w:val="left"/>
      </w:pPr>
      <w:r>
        <w:rPr>
          <w:rFonts w:ascii="Times New Roman" w:hAnsi="Times New Roman" w:eastAsia="Times New Roman" w:cs="Times New Roman"/>
        </w:rPr>
        <w:t>• Nke anọ: Nnyocha na Ndezigharị Ọzọ: E zighachiri ụdị e dezigharịrị nke Kọmitii Izugbe nye kọmitii dị iche iche ka ha mee nnyocha ọzọ ma mekwaa ka ọ dịkwuo mma. Usoro a na-eme ugboro ugboro nyere aka n’ịhụ na ntụgharị ahụ kwekọrọ ma bụrụ nke ziri ezi.</w:t>
      </w:r>
    </w:p>
    <w:p>
      <w:pPr>
        <w:pStyle w:val="ArticleListItem"/>
        <w:ind w:left="576" w:hanging="259"/>
        <w:jc w:val="left"/>
      </w:pPr>
      <w:r>
        <w:rPr>
          <w:rFonts w:ascii="Times New Roman" w:hAnsi="Times New Roman" w:eastAsia="Times New Roman" w:cs="Times New Roman"/>
        </w:rPr>
        <w:t>• Nke ise: Nnyocha Ikpeazụ na Nkwado: Ozugbo kọmitii nke ọ bụla mezuru mmezigharị ha, e nyefere ederede ikpeazụ ahụ n’aka Kọmitii Ukwuu ka o mee nyocha ikpeazụ ma kwado ya.</w:t>
      </w:r>
    </w:p>
    <w:p>
      <w:pPr>
        <w:pStyle w:val="ArticleListItem"/>
        <w:ind w:left="576" w:hanging="259"/>
        <w:jc w:val="left"/>
      </w:pPr>
      <w:r>
        <w:rPr>
          <w:rFonts w:ascii="Times New Roman" w:hAnsi="Times New Roman" w:eastAsia="Times New Roman" w:cs="Times New Roman"/>
        </w:rPr>
        <w:t>• Nke isii: Nkwado Eze na Mbipụta: E meziri ka a kpọrọ ntụgharị asụsụ ahụ a kwadoro n’ihu Eze James Mbụ ka o nye nkwado ya.</w:t>
      </w:r>
    </w:p>
    <w:p>
      <w:pPr>
        <w:pStyle w:val="ArticleListItem"/>
        <w:ind w:left="576" w:hanging="259"/>
        <w:jc w:val="left"/>
      </w:pPr>
      <w:r>
        <w:rPr>
          <w:rFonts w:ascii="Times New Roman" w:hAnsi="Times New Roman" w:eastAsia="Times New Roman" w:cs="Times New Roman"/>
        </w:rPr>
        <w:t>• Nke asaa: Ozugbo o nyere nkwenye eze ya, e bipụtara nsụgharị ahụ na 1611 dị ka King James Version (Authorized Version) nke Bible.</w:t>
      </w:r>
    </w:p>
    <w:p>
      <w:pPr>
        <w:pStyle w:val="ArticleScripture"/>
        <w:jc w:val="left"/>
      </w:pPr>
      <w:r>
        <w:rPr>
          <w:rFonts w:ascii="Times New Roman" w:hAnsi="Times New Roman" w:eastAsia="Times New Roman" w:cs="Times New Roman"/>
        </w:rPr>
        <w:t>Okwu nile nke Onyenwe anyị bụ okwu dị ọcha: dị ka ọlaọcha a nwalere n’ọkụ n’ite nke ala, e mekwara ka ọ dị ọcha ugboro asaa. Ị ga-edebe ha, O Onyenwe anyị, Ị ga-echebe ha pụọ n’ọgbọ a ruo mgbe ebighị ebi. Abụ Ọma 12:6, 7.</w:t>
      </w:r>
    </w:p>
    <w:p>
      <w:pPr>
        <w:pStyle w:val="ArticleBody"/>
        <w:jc w:val="left"/>
      </w:pPr>
      <w:r>
        <w:rPr>
          <w:rFonts w:ascii="Times New Roman" w:hAnsi="Times New Roman" w:eastAsia="Times New Roman" w:cs="Times New Roman"/>
        </w:rPr>
        <w:t>N’agha Setan na-alụso okwu Chineke ọgụ, na megide akara-ụzọ ndị ozi dị iche iche nke akụkọ mmeghe ahụ, na nke usoro ezi omume a ga-eji n’ịkewa Okwu Ya nke ọma, Bible King James nke afọ 1611 bụ akara-ụzọ e ji kpọmkwem mata na Abụ Ọma iri na abụọ. Ọ dịghị nke ọ bụla n’ime Bible ụgha dị iche iche e mepụtara site n’akwụkwọ-aka Katọlik rụrụ arụ na-emezu ụkpụrụ Abụ Ọma iri na abụọ. Usoro nsacha nke gara n’ụzọ asaa na oge nke ụbọchị puku abụọ na narị ise na iri abụọ na-egosi na Bible King James bụ “okwu dị ọcha” nke Chineke. Chineke kwere nkwa idebe Bible King James dị ka Okwu Ya dị ọcha ruo mgbe ebighị ebi, ya mere Ọ na-ekwekwa nkwa ịkwado usoro “historicism” nke ndị ndozigharị Protestant jiri, gụnyere William Miller.</w:t>
      </w:r>
    </w:p>
    <w:p>
      <w:pPr>
        <w:pStyle w:val="ArticleBody"/>
        <w:jc w:val="left"/>
      </w:pPr>
      <w:r>
        <w:rPr>
          <w:rFonts w:ascii="Times New Roman" w:hAnsi="Times New Roman" w:eastAsia="Times New Roman" w:cs="Times New Roman"/>
        </w:rPr>
        <w:t>Na narị afọ nke iri na anọ, Jọn Wycliffe, onye a kọwara dị ka “kpakpando ụtụtụ nke Ndozigharị” n’akwụkwọ *The Great Controversy*, bụ onye Chineke jiri sụgharịa Baịbụl n’asụsụ nke ọbụna mmadụ nkịtị ga-aghọta. Ọ bụ onye-ozi ahụ nke na-akara akara ụzọ nke mmalite nke Ndozigharị Protestant.</w:t>
      </w:r>
    </w:p>
    <w:p>
      <w:pPr>
        <w:pStyle w:val="ArticleScripture"/>
        <w:jc w:val="left"/>
      </w:pPr>
      <w:r>
        <w:rPr>
          <w:rFonts w:ascii="Times New Roman" w:hAnsi="Times New Roman" w:eastAsia="Times New Roman" w:cs="Times New Roman"/>
        </w:rPr>
        <w:t>“Mgba ukwu ahụ Wycliffe bidoro, nke ga-atọhapụ akọ na uche na ọgụgụ isi, ma tọhapụkwa mba ndị e dọtara ogologo oge n’ụgbọ mmeri nke Rome, nwere isi iyi ya n’ime Bible. N’ebe a ka isi mmalite iyi ahụ nke ngọzi dị, nke, dịka mmiri nke ndụ, sirila na-eru gafee ọgbọ nile kemgbe narị afọ nke iri na anọ. Wycliffe ji okwukwe zuru oke nabata Akwụkwọ Nsọ dị nsọ dịka mkpughe sitere n’ike mmụọ nsọ nke uche Chineke, bụrụkwa iwu zuru ezu nke okwukwe na omume. A kụziiri ya ile Chọọchị Rome anya dịka ọchịchị sitere n’aka Chineke, nke na-adịghị emehie emehie, na ka o jiri nsọpụrụ na-enweghị ajụjụ nabata ozizi na omenala e guzobere kemgbe otu puku afọ; ma o hapụrụ ihe ndị a niile ka o gee ntị n’okwu nsọ Chineke. Nke a bụ ikike ahụ ọ gbara ndị mmadụ ume ka ha kweta. Kama ka chọọchị na-ekwu okwu site n’ọnụ pope, o kwupụtara na naanị ezi ikike bụ olu Chineke na-ekwu okwu site n’okwu Ya. O kụzikwaara ha ọ bụghị naanị na Bible bụ mkpughe zuru oke nke uche Chineke, kama na Mmụọ Nsọ bụ naanị onye nkọwa ya, nakwa na onye ọ bụla, site n’ịmụ ozizi ya, ga-amụta ọrụ ya n’onwe ya. N’ụzọ dị otu a, o wepụrụ uche ndị mmadụ n’ebe pope na Chọọchị Rome nọ, duzie ya n’okwu Chineke.”</w:t>
      </w:r>
    </w:p>
    <w:p>
      <w:pPr>
        <w:pStyle w:val="ArticleScripture"/>
        <w:jc w:val="left"/>
      </w:pPr>
      <w:r>
        <w:rPr>
          <w:rFonts w:ascii="Times New Roman" w:hAnsi="Times New Roman" w:eastAsia="Times New Roman" w:cs="Times New Roman"/>
        </w:rPr>
        <w:t>“Wycliffe bụ otu n’ime ndị Ndozigharị Kasị Ukwuu. N’ọkpụrụkpụ nke ọgụgụ isi, n’ido anya nke echiche, n’iguzosi ike ijigide eziokwu, na n’ịdị umeala n’obi n’ichebe ya, ọ bụ mmadụ ole na ole n’ime ndị bịara mgbe ya gasịrị ka hà nhata ya. Ịdị ọcha nke ndụ, ịdị uchu na-enweghị ike ọgwụgwụ n’ịmụ ihe na n’ọrụ, ntụkwasị obi ziri ezi nke a na-apụghị imerụ emebi, na ịhụnanya na ntụkwasị obi yiri nke Kraịst n’ozi ya, bụ ihe e ji mara onye mbụ n’ime ndị Ndozigharị ahụ. Nke a bụ n’agbanyeghị ọchịchịrị nke ọgụgụ isi na mmebi omume nke oge ahụ ọ siri na ya pụta.”</w:t>
      </w:r>
    </w:p>
    <w:p>
      <w:pPr>
        <w:pStyle w:val="ArticleScripture"/>
        <w:jc w:val="left"/>
      </w:pPr>
      <w:r>
        <w:rPr>
          <w:rFonts w:ascii="Times New Roman" w:hAnsi="Times New Roman" w:eastAsia="Times New Roman" w:cs="Times New Roman"/>
        </w:rPr>
        <w:t>“Àgwà Wycliffe bụ àmà nke ike nkuzi na ike mgbanwe nke Akwụkwọ Nsọ dị nsọ. Ọ bụ Baịbụl mere ka ọ bụrụ ihe ọ bụ. Mbọ a na-agba iji ghọta eziokwu ukwu nke mkpughe na-enye ọhụụ ọhụrụ na ume n’ihe niile gbasara ikike nke uche. Ọ na-agbasawanye uche, na-eme ka nghọta sie nkọ, ma na-eme ka ikpé too eto. Ịmụ Baịbụl ga-eme ka echiche ọ bụla, mmetụta ọ bụla, na ọchịchọ ọ bụla dị nsọ ma dị elu karịa ka ọmụmụ ọ bụla ọzọ pụrụ isi mee. Ọ na-enye nkwụsi ike n’ebumnobi, ndidi, obi ike, na ntachi obi; ọ na-eme ka àgwà dị ọcha ma na-edo mkpụrụ obi nsọ. Ịmụ Akwụkwọ Nsọ n’ezi obi na n’nsọpụrụ, nke na-eme ka uche onye na-amụ ya kpọmkwem soro uche na-enweghị nsọtụ nwee njikọ, ga-enye ụwa ndị mmadụ nwere uche siri ike karị ma na-arụsi ọrụ ike karị, nakwa ndị nwere ụkpụrụ ka mma karịa ihe ọzụzụ kacha mma nke amamihe mmadụ pụrụ inye siworo pụta. ‘Nbata nke okwu Gị,’ ka onye ọbụ abụ ahụ kwuru, ‘na-enye ìhè; ọ na-enye ndị na-enweghị aghụghọ nghọta.’ Abụ Ọma 119:130.” The Great Controversy, 93, 94.</w:t>
      </w:r>
    </w:p>
    <w:p>
      <w:pPr>
        <w:pStyle w:val="ArticleBody"/>
        <w:jc w:val="left"/>
      </w:pPr>
      <w:r>
        <w:rPr>
          <w:rFonts w:ascii="Times New Roman" w:hAnsi="Times New Roman" w:eastAsia="Times New Roman" w:cs="Times New Roman"/>
        </w:rPr>
        <w:t>N’ịgbaso àmà ahụ banyere John Wycliffe dị n’akwụkwọ The Great Controversy, Sister White na-enye ndepụta nke ndị mmeghari kwesị ntụkwasị obi (waymarks), nke n’ikpeazụ rutere n’aka onye mmeghari ahụ, John Knox. Ọ na-akọwapụta ajụjụ dị mkpa Mary, Ezeanyị nke Scotland, jụrụ John Knox.</w:t>
      </w:r>
    </w:p>
    <w:p>
      <w:pPr>
        <w:pStyle w:val="ArticleScripture"/>
        <w:jc w:val="left"/>
      </w:pPr>
      <w:r>
        <w:rPr>
          <w:rFonts w:ascii="Times New Roman" w:hAnsi="Times New Roman" w:eastAsia="Times New Roman" w:cs="Times New Roman"/>
        </w:rPr>
        <w:t>“John Knox esiwo n’omenala na ihe omimi nile nke ụka pụọ, ka o rie nri n’eziokwu nke Okwu Chineke, ma ozizi Wishart emesiela mkpebi ya ike ịhapụ mmekọrịta nke Rom, ma jikọọ onwe ya na ndị ndozigharị a na-akpagbu....”</w:t>
      </w:r>
    </w:p>
    <w:p>
      <w:pPr>
        <w:pStyle w:val="ArticleScripture"/>
        <w:jc w:val="left"/>
      </w:pPr>
      <w:r>
        <w:rPr>
          <w:rFonts w:ascii="Times New Roman" w:hAnsi="Times New Roman" w:eastAsia="Times New Roman" w:cs="Times New Roman"/>
        </w:rPr>
        <w:t>“Mgbe e wetara ya ihu na ihu n’iru eze-nwanyị Scotland, onye n’ihu ya ọkụnụnụ nke ọtụtụ n’ime ndị ndu ndị Protestant dara mbà, John Knox jiri nkwụsi-ike na-adịghị ada ada gbaa akaebe maka eziokwu ahụ. Ọ bụghị onye a ga-eji ntakịrị nraranye ma ọ bụ ime nwayọọ merie; ọ naghị ama jijiji n’ihu iyi egwu. Eze-nwanyị ahụ boro ya ebubo nke ịjụ okwukwe. O kwuru na ọ kụziiri ndị mmadụ ịnakwere okpukpe nke Alaeze machibidoro, nakwa na n’otú a o mebiela iwu Chineke nke na-enye ndị nọ n’okpuru ọchịchị iwu ka ha rube isi nye ndị eze ha. Knox zara ya n’ike:—‘Dịka ezi okpukpe esiteghị n’aka ndị eze nweta ma mmalite ya ma ọ bụ ikike ya, kama n’aka Chineke ebighị ebi naanị Ya, otu a ka ndị nọ n’okpuru ọchịchị na-abụghị ndị a manyere ịkpụzi okpukpe ha dịka mmasị ndị eze ha si dị. N’ihi na ọtụtụ mgbe, ndị eze, karịa mmadụ niile ọzọ, bụ ndị na-amaghị ezi okpukpe Chineke nke ọma karịa. Ọ bụrụ na mkpụrụ Abraham niile so n’okpukpe Fero, onye ha nọ ogologo oge n’okpuru ya, biko, nne anyị nwanyị, gịnị ka okpukpe gaara abụ n’ụwa? Ma ọ bụrụ na ndị mmadụ niile n’ụbọchị ndịozi so n’okpukpe nke ndị eze ukwu Rome, biko, nne anyị nwanyị, gịnị ka okpukpe gaara abụ ugbu a n’elu ụwa? … Ya mere, nne anyị nwanyị, i nwere ike ịhụ na ndị nọ n’okpuru ọchịchị adịghị ewere okpukpe ndị eze ha dịka ihe ha ga-eso n’ike, ọ bụ ezie na e nyere ha iwu ka ha nye ha nsọpụrụ.’”</w:t>
      </w:r>
    </w:p>
    <w:p>
      <w:pPr>
        <w:pStyle w:val="ArticleScripture"/>
        <w:jc w:val="left"/>
      </w:pPr>
      <w:r>
        <w:rPr>
          <w:rFonts w:ascii="Times New Roman" w:hAnsi="Times New Roman" w:eastAsia="Times New Roman" w:cs="Times New Roman"/>
        </w:rPr>
        <w:t>Meri sịrị, “Unu na-akọwa Akwụkwọ Nsọ n’otu ụzọ, ha [ndị nkụzi Rom] na-akọwakwa ya n’ụzọ ọzọ; onye ka m ga-ekwere, ònye kwa ga-abụ onye-ikpe?”</w:t>
      </w:r>
    </w:p>
    <w:p>
      <w:pPr>
        <w:pStyle w:val="ArticleScripture"/>
        <w:jc w:val="left"/>
      </w:pPr>
      <w:r>
        <w:rPr>
          <w:rFonts w:ascii="Times New Roman" w:hAnsi="Times New Roman" w:eastAsia="Times New Roman" w:cs="Times New Roman"/>
        </w:rPr>
        <w:t>“‘Unu ga-ekwere Chineke, onye na-ekwu okwu n’ụzọ doro anya n’Okwu Ya,’ ka onye mmezigharị ahụ zara; ‘ma unu agaghị ekwere nke a maọbụ nke ọzọ karịa ihe Okwu ahụ na-akụziri unu. Okwu Chineke doro anya n’onwe ya, ma ọ bụrụ na n’ebe ọbụla e nwere ihe na-adịghị doo anya, Mmụọ Nsọ, onye na-adịghị emegide onwe ya mgbe ọbụla, na-akọwa otu ihe ahụ n’ụzọ ka doo anya n’ebe ndị ọzọ, nke mere na obi abụọ ọbụla agaghị anọgide, ma e wezụga n’ime ndị na-amaghị ihe n’isi ike.’ Ndị a bụ eziokwu ndị onye mmezigharị ahụ na-enweghị egwu kwuru n’ntị eze, n’ihe ize ndụ nke ndụ ya. N’otu obi ike ahụ na-adịghị ada ada ka o jigidere nzube ya, na-ekpe ekpere ma na-alụ agha nile nke Onyenwe anyị, ruo mgbe Scotland nwere onwe ya pụọ n’okpukpe popu.” The Great Controversy, 250, 251.</w:t>
      </w:r>
    </w:p>
    <w:p>
      <w:pPr>
        <w:pStyle w:val="ArticleBody"/>
        <w:jc w:val="left"/>
      </w:pPr>
      <w:r>
        <w:rPr>
          <w:rFonts w:ascii="Times New Roman" w:hAnsi="Times New Roman" w:eastAsia="Times New Roman" w:cs="Times New Roman"/>
        </w:rPr>
        <w:t>Mmekọrịta dị n’etiti onye mmezigharị ahụ na ezeanyị ahụ na-eme ka eriri nke atọ dị n’akụkọ ihe mere eme nke Ndozigharị pụta ìhè, nke na-akọwa mgbalị Setan ịmepụta ihe oyiri aghụghọ nke Akwụkwọ Nsọ, nke ndị mmezigharị, na nke usoro ọmụmụ Akwụkwọ Nsọ. Azịza Jọn nyere ezeanyị ahụ bụ na usoro ziri ezi bụ “historicism,” nke tọrọ ntọala n’elu otu ahịrị akụkọ amụma nke Mmụọ Nsọ ji ahịrị ọzọ nke akụkọ amụma kọwaa.</w:t>
      </w:r>
    </w:p>
    <w:p>
      <w:pPr>
        <w:pStyle w:val="ArticleBody"/>
        <w:jc w:val="left"/>
      </w:pPr>
      <w:r>
        <w:rPr>
          <w:rFonts w:ascii="Times New Roman" w:hAnsi="Times New Roman" w:eastAsia="Times New Roman" w:cs="Times New Roman"/>
        </w:rPr>
        <w:t>E meghere ìhè n’ọchịchịrị. Wycliffe na ndị mbido Ndozigharị ruo n’akụkọ ihe mere eme nke ndị Millerite jiri usoro ọmụmụ Akwụkwọ Nsọ a kpọrọ “historicism.” A na-elegharakarị akụkọ ihe mere eme nke usoro Akwụkwọ Nsọ a maka ịmụ Akwụkwọ Nsọ anya, ma ọ dị oke mkpa ka a mata ya ma ọ bụrụ na mmadụ ga-ahụ n’ezie ịdị mkpa nke iwu nkọwa amụma nke Miller nabatara, ma emesịa nke Future for America.</w:t>
      </w:r>
    </w:p>
    <w:p>
      <w:pPr>
        <w:pStyle w:val="ArticleBody"/>
        <w:jc w:val="left"/>
      </w:pPr>
      <w:r>
        <w:rPr>
          <w:rFonts w:ascii="Times New Roman" w:hAnsi="Times New Roman" w:eastAsia="Times New Roman" w:cs="Times New Roman"/>
        </w:rPr>
        <w:t>E nwere naanị ụka abụọ Nwanyị White kọwara dị ka ndị Chineke kpọrọ aha. Ha bụ Izrel oge ochie na ụka Seventh-day Adventist.</w:t>
      </w:r>
    </w:p>
    <w:p>
      <w:pPr>
        <w:pStyle w:val="ArticleScripture"/>
        <w:jc w:val="left"/>
      </w:pPr>
      <w:r>
        <w:rPr>
          <w:rFonts w:ascii="Times New Roman" w:hAnsi="Times New Roman" w:eastAsia="Times New Roman" w:cs="Times New Roman"/>
        </w:rPr>
        <w:t>“A ga-ekwughachi ugboro ugboro ihe kpatara e ji akpọ anyị ndị nke Chineke. Deuteronomy 4:1–13” Manuscript Releases, volume 8, 426.</w:t>
      </w:r>
    </w:p>
    <w:p>
      <w:pPr>
        <w:pStyle w:val="ArticleBody"/>
        <w:jc w:val="left"/>
      </w:pPr>
      <w:r>
        <w:rPr>
          <w:rFonts w:ascii="Times New Roman" w:hAnsi="Times New Roman" w:eastAsia="Times New Roman" w:cs="Times New Roman"/>
        </w:rPr>
        <w:t>Ụka ndịozi ahụ, na ụka ahụ nọ n’ọzara n’oge ọchịchịrị papal, a kpọghị ha mgbe ọ bụla ndị a kpọrọ aha Chineke; n’ihi na okwu ahụ (nke pụtara ịbụ ndị a kpọrọ aha) na-anọchi anya ụka e nyere ibu ọrụ ịbụ ndị nlekọta iwu Chineke debere n’aka, ma n’ime Adventism, a ga-enyekwa ha ibu ọrụ ịbụ ndị nlekọta eziokwu amụma nke Chineke.</w:t>
      </w:r>
    </w:p>
    <w:p>
      <w:pPr>
        <w:pStyle w:val="ArticleScripture"/>
        <w:jc w:val="left"/>
      </w:pPr>
      <w:r>
        <w:rPr>
          <w:rFonts w:ascii="Times New Roman" w:hAnsi="Times New Roman" w:eastAsia="Times New Roman" w:cs="Times New Roman"/>
        </w:rPr>
        <w:t>“Chineke akpọwo nzukọ-ya n’ụbọchị nke a, dịka O siri kpọọ Izrel oge ochie, ka ha guzo dị ka ìhè n’ụwa. Site n’ike mma nkewa nke eziokwu, ozi nke mmụọ-ozi mbụ, nke abụọ, na nke atọ, O kewapụrụ ha n’ebe ụka dị iche iche nọ nakwa n’ebe ụwa nọ, iji bute ha n’ịdị nso nsọ n’ebe Ọ nọ. O mewo ha ndị a tụkwasịrị iwu-Ya n’aka, nyefee ha nnukwu eziokwu nile nke amụma maka oge a. Dịka okwu nsọ ahụ e nyefere Izrel oge ochie, ndị a bụ ntụkwasị-obi nsọ nke a ga-ekwusara ụwa. Ndị mmụọ-ozi atọ nke Mkpughe 14 na-anọchi anya ndị mmadụ ahụ na-anabata ìhè nke ozi Chineke ma na-apụta dịka ndị nnọchi-anya Ya iji kpọsaa ịdọ aka ná ntị ahụ n’ogologo na obosara nke ụwa.” Testimonies, voliumu 5, 455.</w:t>
      </w:r>
    </w:p>
    <w:p>
      <w:pPr>
        <w:pStyle w:val="ArticleBody"/>
        <w:jc w:val="left"/>
      </w:pPr>
      <w:r>
        <w:rPr>
          <w:rFonts w:ascii="Times New Roman" w:hAnsi="Times New Roman" w:eastAsia="Times New Roman" w:cs="Times New Roman"/>
        </w:rPr>
        <w:t>William Miller nọchiri anya onye ozi a họpụtara ahọpụta iji meghee eziokwu amụma nke Chineke, ma mgbe eziokwu ndị ahụ duru otu ndị mmadụ ruo n’ọnụ ụzọ meghere emepe nke Ebe Kachasị Nsọ n’afọ 1844, Chineke wee mepee iwu nke Chineke. Wycliffe bụ ihe-àmà n’ụzọ n’ime imeghe Bible na iweta mmalite Ndozigharị Protestant, ma ọ bụkwa ihe-àmà n’ụzọ nke ọrụ Chineke iji guzosie ike “eziokwu ndị ukwu nke amụma.” John Wycliffe bụ kpakpando ụtụtụ e ji amata n’akụkọ ihe mere eme nke ọchịchị afọ otu puku na narị abụọ na iri isii nke ọchịchị ndị popu. Ọrụ ya malitere na narị afọ nke iri na anọ, mgbe ahụ n’arọ narị afọ nke iri na asaa ihe-àmà ọzọ n’ụzọ nke ahịrị amụma ahụ bụ mmepụta nke King James Bible n’afọ 1611. N’ahịrị ahụ anyị n’ikpeazụ rutere n’ihe-àmà n’ụzọ nke iwu Miller banyere nkọwa amụma. Miller bụ ihe-àmà n’ụzọ n’ahịrị eziokwu ahụ, iwu ya dịkwa otu a. Iwu ya na-agba àmà banyere ihe-àmà n’ụzọ dị na njedebe nke Adventism nke akwụkwọ Prophetic Keys nọchiri anya ya.</w:t>
      </w:r>
    </w:p>
    <w:p>
      <w:pPr>
        <w:pStyle w:val="ArticleBody"/>
        <w:jc w:val="left"/>
      </w:pPr>
      <w:r>
        <w:rPr>
          <w:rFonts w:ascii="Times New Roman" w:hAnsi="Times New Roman" w:eastAsia="Times New Roman" w:cs="Times New Roman"/>
        </w:rPr>
        <w:t>Ọ bụrụ na anyị aghọtaghị na iwu Miller bụ ihe-ama n’otu ahịrị nke akụkọ amụma, nke na-anọchi anya ọrụ e ji echekwa ederede mbụ na nke ziri ezi nke Akwụkwọ Nsọ nakwa ọrụ nke imeghe ezi nghọta nke Akwụkwọ Nsọ, nke chọrọ ka e duru ndị Ndozigharị ka ha ghọta ma jiri usoro ọmụmụ nsọ a na-akpọ “historicism,” anyị enweghị ọmụma dị mkpa iji mata eziokwu amụma ndị metụtara ọrụ nke iweta na ichekwa ìhè nke mmụọ ozi nke atọ na njedebe nke Adventism. N’ihi nke a, ọ dị mkpa ime obere nnyocha banyere ahịrị akụkọ ahụ.</w:t>
      </w:r>
    </w:p>
    <w:p>
      <w:pPr>
        <w:pStyle w:val="ArticleBody"/>
        <w:jc w:val="left"/>
      </w:pPr>
      <w:r>
        <w:rPr>
          <w:rFonts w:ascii="Times New Roman" w:hAnsi="Times New Roman" w:eastAsia="Times New Roman" w:cs="Times New Roman"/>
        </w:rPr>
        <w:t>Nkọwa naanị nke eziokwu nke okwu a “Protestant” bụ ime ngagharị megide Rom. Ọ bụrụ na ụka akwụsị ime ngagharị megide Rom, ọ bụghịzi Protestant, ma o wee bụrụ ada Rom, dị ka Protestants ndị jụrụ ozi nke mmụọ ozi mbụ mere. Nghọta bụ isi nke ghọrọ “motto” nke Protestants ndị si na ụka Katọlik pụta bụ “Baịbụl na Baịbụl naanị ya.” Ma akụkọ ihe mere eme na-agba àmà n’eziokwu na ọ dị mkpa ka e kewaa Baịbụl nke ọma.</w:t>
      </w:r>
    </w:p>
    <w:p>
      <w:pPr>
        <w:pStyle w:val="ArticleScripture"/>
        <w:jc w:val="left"/>
      </w:pPr>
      <w:r>
        <w:rPr>
          <w:rFonts w:ascii="Times New Roman" w:hAnsi="Times New Roman" w:eastAsia="Times New Roman" w:cs="Times New Roman"/>
        </w:rPr>
        <w:t>Gbalịsianụ ike igosi onwe unu n’ihu Chineke dịka ndị a nabatara, dịka onye ọrụ nke ihere na-adịghị eme, na-ekewa okwu nke eziokwu n’ụzọ ziri ezi. Ma zerenụ okwu rụrụ arụ na nkwulu efu: n’ihi na ha ga-amụba ruo n’ịsọpụrụ Chineke ala karịa. 2 Timoti 2:15, 16.</w:t>
      </w:r>
    </w:p>
    <w:p>
      <w:pPr>
        <w:pStyle w:val="ArticleBody"/>
        <w:jc w:val="left"/>
      </w:pPr>
      <w:r>
        <w:rPr>
          <w:rFonts w:ascii="Times New Roman" w:hAnsi="Times New Roman" w:eastAsia="Times New Roman" w:cs="Times New Roman"/>
        </w:rPr>
        <w:t>Usoro ọmụmụ Akwụkwọ Nsọ nke e duru ndị Protestant ka ha jiri n’ịgbalị ha iji kewaa okwu nke eziokwu n’ụzọ ziri ezi bụ “historicism.” Usoro ahụ bụ kpọmkwem ihe Setan kpọrọ n’obi ma jiri ike ya niile wakpo, ma ọ wakporo ya n’ezie.</w:t>
      </w:r>
    </w:p>
    <w:p>
      <w:pPr>
        <w:pStyle w:val="ArticleScripture"/>
        <w:jc w:val="left"/>
      </w:pPr>
      <w:r>
        <w:rPr>
          <w:rFonts w:ascii="Times New Roman" w:hAnsi="Times New Roman" w:eastAsia="Times New Roman" w:cs="Times New Roman"/>
        </w:rPr>
        <w:t>“Anyị kwesịrị ịma n’onwe anyị ihe mejupụtara Iso Ụzọ Kraịst, ihe bụ eziokwu, ihe bụ okwukwe ahụ anyị natara, na ihe bụ iwu ndị nke Akwụkwọ Nsọ—iwu ndị e nyere anyị site n’aka ikike kachasị elu.” The 1888 Materials, 403.</w:t>
      </w:r>
    </w:p>
    <w:p>
      <w:pPr>
        <w:pStyle w:val="ArticleBody"/>
        <w:jc w:val="left"/>
      </w:pPr>
      <w:r>
        <w:rPr>
          <w:rFonts w:ascii="Times New Roman" w:hAnsi="Times New Roman" w:eastAsia="Times New Roman" w:cs="Times New Roman"/>
        </w:rPr>
        <w:t>A kọwapụtara kpọmkwem na mbibi nke usoro Akwụkwọ Nsọ nke ndị Ndozigharị ji mee ihe ruo n’oge William Miller ma gụnye ya, malitere na narị afọ nke iri na ise site n’aka otu onye ọkà mmụta Jesuit aha ya bụ Francisco Ribera (1537–1591), onye a na-enye otuto n’ịkwalite nkọwa futurist. O dere nkọwa banyere akwụkwọ Mkpughe nke tụrụ aro nkọwa futurist banyere amụma ndị ahụ, na-ekewapụ ha n’akụkọ ihe mere eme nke ọnọdụ ha. Ribera chepụtara usoro a n’ihi nzube nke iguzogide eziokwu ahụ nke usoro historicism na-amịpụta mgbe niile. Eziokwu ahụ bụ na popu nke Rom bụ onye na-emegide Kraịst nke amụma Akwụkwọ Nsọ.</w:t>
      </w:r>
    </w:p>
    <w:p>
      <w:pPr>
        <w:pStyle w:val="ArticleBody"/>
        <w:jc w:val="left"/>
      </w:pPr>
      <w:r>
        <w:rPr>
          <w:rFonts w:ascii="Times New Roman" w:hAnsi="Times New Roman" w:eastAsia="Times New Roman" w:cs="Times New Roman"/>
        </w:rPr>
        <w:t>N’arọ nke iri na asaa na nke iri na asatọ, e nwere ihe akaebe doro anya na Protestantism maara na usoro ụgha Ribera bụ nke Setan ma bụrụkwa nke na-enweghị isi ike. Ndị Protestant n’akụkọ ihe mere eme ahụ dere akwụkwọ na traktị iji gbochie “okwu rụrụ arụ na ikwu ihe efu” nke ọkà mmụta Jesuit ahụ. Ma n’afọ 1909, e bipụtara ịnyịnya Trojan ahụ, ya bụ, Scofield Reference Bible, e nyekwara ntụaka ndị a tinyere n’akụkụ ala peeji nke Bible ahụ dabere n’ozizi Ribera na nke Jesuit ọzọ aha ya bụ Manuel Lacunza (1731–1801). Lacunza dere n’okpuru aha mkpịsị-aka Juan Josafat Ben-Ezra, wee bipụta akwụkwọ akpọrọ The Coming of the Messiah in Glory and Majesty. Dị ka Ribera nọ tupu ya, akwụkwọ ahụ bụ mwakpo kpọmkwem megide mmezu amụma ndị dị n’akwụkwọ Mkpughe.</w:t>
      </w:r>
    </w:p>
    <w:p>
      <w:pPr>
        <w:pStyle w:val="ArticleBody"/>
        <w:jc w:val="left"/>
      </w:pPr>
      <w:r>
        <w:rPr>
          <w:rFonts w:ascii="Times New Roman" w:hAnsi="Times New Roman" w:eastAsia="Times New Roman" w:cs="Times New Roman"/>
        </w:rPr>
        <w:t>Satan maara ozi ahụ ọ ga-eji mgbagwoju anya kpuchie bụ ozi ịdọ aka ná ntị ikpeazụ nke sitere n’akwụkwọ Mkpughe. Itinye okwu rụrụ arụ na ikwu efu nke ndị nchụàjà Jesuit abụọ ahụ n’ime nkọwa ndị dị n’ime Scofield Reference Bible mere ka Satan duru ndị Protestant dapụrụ n’ezi okwukwe n’ịnakwere usoro Jesuit, si otú a mee ka e kpuru ha ìsì n’eziokwu. Satan mezuru nke a site n’iweta ọtụtụ ụdị amụma Katọlik nke wepụrụ ohere nke ịmata nke ọma onye ahụ bụ onye na-emegide Kraịst n’amụma Baịbụl. Ọ bụghị aghụghọ siri ike nye Satan, n’ihi na ndị Protestant alaghachilarị n’ụka Rom site n’ịjụ ozi Miller n’afọ 1843.</w:t>
      </w:r>
    </w:p>
    <w:p>
      <w:pPr>
        <w:pStyle w:val="ArticleBody"/>
        <w:jc w:val="left"/>
      </w:pPr>
      <w:r>
        <w:rPr>
          <w:rFonts w:ascii="Times New Roman" w:hAnsi="Times New Roman" w:eastAsia="Times New Roman" w:cs="Times New Roman"/>
        </w:rPr>
        <w:t>E bipụtawo ọtụtụ akwụkwọ na isiokwu n’ime afọ ndị gara aga nke na-edekọ mwakpo Setan wakporo Bible, nke malitere n’ime narị afọ ole na ole mbụ mgbe a kpọgidere Kraịst n’obe. Mwakpo ahụ rutere n’ókè ebe e webatara akwụkwọ-aka ụgha iji mepụta Bible ụgha. Setan wakwakwa ndị Ndozigharị ahụ e welitere ka ha kwado okwu Chineke mgbe ha dị ndụ, ọbụna kwa mgbe ndị Ndozigharị ahụ nwụsịrị.</w:t>
      </w:r>
    </w:p>
    <w:p>
      <w:pPr>
        <w:pStyle w:val="ArticleBody"/>
        <w:jc w:val="left"/>
      </w:pPr>
      <w:r>
        <w:rPr>
          <w:rFonts w:ascii="Times New Roman" w:hAnsi="Times New Roman" w:eastAsia="Times New Roman" w:cs="Times New Roman"/>
        </w:rPr>
        <w:t>Chebara otú ndị ọkà mmụta ihe mere eme na ndị ọkà mmụta okpukpe nke Seventh-day Adventist nke oge a si emeso isiokwu banyere William Miller. Ọ dị ka a ga-asị na ha gwupụtara ọkpụkpụ ya wee tụba ha n’Osimiri Mississippi.</w:t>
      </w:r>
    </w:p>
    <w:p>
      <w:pPr>
        <w:pStyle w:val="ArticleScripture"/>
        <w:jc w:val="left"/>
      </w:pPr>
      <w:r>
        <w:rPr>
          <w:rFonts w:ascii="Times New Roman" w:hAnsi="Times New Roman" w:eastAsia="Times New Roman" w:cs="Times New Roman"/>
        </w:rPr>
        <w:t>“William Miller nọ na-akpaghasị alaeze Setan, ma onye iro ukwu ahụ chọsiri ike ọ bụghị naanị igbochi mmetụta nke ozi ahụ, kama ibibi kwa onye ozi ahụ n’onwe ya. Ka Nna Miller na-etinye eziokwu nke Akwụkwọ Nsọ n’ọrụ n’ụzọ bara uru n’obi ndị na-ege ya ntị, iwe nke ndị na-azọrọ na ha bụ Ndị Kraịst mụbara megide ya, dịka iwe ndị Juu siri kpalie megide Kraịst na ndịozi Ya. Ndị otu ụka kpaliri ndị nọ n’ọkwa dị ala, ma n’ọtụtụ oge ndị iro zubere iwepụ ndụ ya mgbe ọ ga-apụ n’ebe nzukọ ahụ dị. Ma ndị mmụọ ozi dị nsọ nọ n’etiti igwe mmadụ ahụ, otu n’ime ha kwa, n’ụdị mmadụ, jidere ogwe aka nke ohu a nke Onyenwe anyị, duru ya n’udo pụọ n’etiti ìgwè iwe ahụ. Ọrụ ya erubeghị ọgwụgwụ, Setan na ndị ozi ya wee nwee nkụda mmụọ n’ihe ha bu n’obi.” Spirit of Prophecy, volume 4, 219.</w:t>
      </w:r>
    </w:p>
    <w:p>
      <w:pPr>
        <w:pStyle w:val="ArticleBody"/>
        <w:jc w:val="left"/>
      </w:pPr>
      <w:r>
        <w:rPr>
          <w:rFonts w:ascii="Times New Roman" w:hAnsi="Times New Roman" w:eastAsia="Times New Roman" w:cs="Times New Roman"/>
        </w:rPr>
        <w:t>Lezienụ otú otu ìgwè abụọ ahụ nke Ndị Adventist (ndị ọkà mmụta okpukpe na ndị ọkà mmụta akụkọ ihe mere eme) si eleda ma zoo izi ezi nke iwu Miller anya, nke Sister White gwara anyị na ndị niile n’eziokwu na-ekwusa ozi ndị mmụọ ozi atọ ahụ ga-eji.</w:t>
      </w:r>
    </w:p>
    <w:p>
      <w:pPr>
        <w:pStyle w:val="ArticleScripture"/>
        <w:jc w:val="left"/>
      </w:pPr>
      <w:r>
        <w:rPr>
          <w:rFonts w:ascii="Times New Roman" w:hAnsi="Times New Roman" w:eastAsia="Times New Roman" w:cs="Times New Roman"/>
        </w:rPr>
        <w:t>“Ndị ahụ na-arụsi ọrụ ike n’ikwusa ozi nke mmụọ ozi nke atọ na-enyocha Akwụkwọ Nsọ n’otu atụmatụ ahụ Nna Miller jiri. N’akwụkwọ nta ahụ a kpọrọ Views of the Prophecies and Prophetic Chronology, Nna Miller na-enye iwu ndị a dị mfe, ma jupụta n’amamihe ma dịkwa mkpa, maka ọmụmụ na nkọwa Akwụkwọ Nsọ:—”</w:t>
      </w:r>
    </w:p>
    <w:p>
      <w:pPr>
        <w:pStyle w:val="ArticleScripture"/>
        <w:jc w:val="left"/>
      </w:pPr>
      <w:r>
        <w:rPr>
          <w:rFonts w:ascii="Times New Roman" w:hAnsi="Times New Roman" w:eastAsia="Times New Roman" w:cs="Times New Roman"/>
        </w:rPr>
        <w:t>“[Iwu otu ruo ise ka e depụtara.]”</w:t>
      </w:r>
    </w:p>
    <w:p>
      <w:pPr>
        <w:pStyle w:val="ArticleScripture"/>
        <w:jc w:val="left"/>
      </w:pPr>
      <w:r>
        <w:rPr>
          <w:rFonts w:ascii="Times New Roman" w:hAnsi="Times New Roman" w:eastAsia="Times New Roman" w:cs="Times New Roman"/>
        </w:rPr>
        <w:t>“Nke dị n’elu bụ akụkụ nke iwu ndị a; ma n’ịmụ Akwụkwọ Nsọ, anyị niile ga-eme nke ọma ma ọ bụrụ na anyị aṅaa ntị n’ụkpụrụ ndị e depụtara.” Review and Herald, November 25, 1884.</w:t>
      </w:r>
    </w:p>
    <w:p>
      <w:pPr>
        <w:pStyle w:val="ArticleBody"/>
        <w:jc w:val="left"/>
      </w:pPr>
      <w:r>
        <w:rPr>
          <w:rFonts w:ascii="Times New Roman" w:hAnsi="Times New Roman" w:eastAsia="Times New Roman" w:cs="Times New Roman"/>
        </w:rPr>
        <w:t>Na-enweghị nyochaghachi eri atọ ahụ nke ahịrị akụkọ ihe mere eme amụma nke ejikọtara na mmepe na nkwụsi ike nke Okwu Chineke, ọ gaghị ekwe omume ịhụ ịdị mkpa nke nnukwu akaebe e nyere iji kwado William Miller dịka onyeozi ahụ e gosiri n’oyiyi site n’aka Ịlaịja n’otú o si kpọsaa ozi ahụ, na dịka Mosis n’okwu nkwa banyere ịkpọlite Miller n’mbilite n’ọnwụ nke ndị ezi omume, nakwa dịka Ịlaịsha n’ịdị njikere ya ịhapụ ubi ya ma jee ozi ozi Ịlaịja. Nwanyị White na-akọwapụta ndị dike atọ ahụ nile nke Akwụkwọ Nsọ dịka ndị na-anọchi anya William Miller, onye ndị ọkà mmụta okpukpe na ndị odeakụkọ ihe mere eme Adventist nke oge a ugbu a na-emeso dị ka a ga-asị na ọ bụ naanị otu “nwa okoro ogbenye nke ubi” sitere na narị afọ nke iri na asatọ.</w:t>
      </w:r>
    </w:p>
    <w:p>
      <w:pPr>
        <w:pStyle w:val="ArticleBody"/>
        <w:jc w:val="left"/>
      </w:pPr>
      <w:r>
        <w:rPr>
          <w:rFonts w:ascii="Times New Roman" w:hAnsi="Times New Roman" w:eastAsia="Times New Roman" w:cs="Times New Roman"/>
        </w:rPr>
        <w:t>William Tyndale bụ otu n’ime ọtụtụ ndị ndozigharị e welitere n’usoro a nke akụkọ amụma. Ọ bụrụ na m nwere ike ikwu ya n’ụzọ a, “okwu ebumnobi” ya megide ndị nnọchiteanya poopu ndị ya na ha na-akpakọrịta bụ, “Aga m eme ka nwata nwoke ahụ na-akwọ ugbo jiri ọrịga mara Akwụkwọ Nsọ karịa ka unu si mara ha.” William Miller bụ nwa okorobịa ugbo ahụ, onye na-akwọ ọrịga ma mezuo amụma Tyndale.</w:t>
      </w:r>
    </w:p>
    <w:p>
      <w:pPr>
        <w:pStyle w:val="ArticleBody"/>
        <w:jc w:val="left"/>
      </w:pPr>
      <w:r>
        <w:rPr>
          <w:rFonts w:ascii="Times New Roman" w:hAnsi="Times New Roman" w:eastAsia="Times New Roman" w:cs="Times New Roman"/>
        </w:rPr>
        <w:t>E meela ka eme ka e me ka ọ dị mfe nke ukwuu n’ihe gbasara akụkọ ihe mere eme niile a pụrụ iweta iji kwado ihe anyị egosila ruo ugbu a. Ugbu a, anyị ga-atụle ụfọdụ akara ngosi nke Alfa na Omega, ka e wee duru anyị azụ n’ịtụle Miller dịka ihe ịrịba ama n’ụzọ na onye-ozi.</w:t>
      </w:r>
    </w:p>
    <w:p>
      <w:pPr>
        <w:pStyle w:val="ArticleBody"/>
        <w:jc w:val="left"/>
      </w:pPr>
      <w:r>
        <w:rPr>
          <w:rFonts w:ascii="Times New Roman" w:hAnsi="Times New Roman" w:eastAsia="Times New Roman" w:cs="Times New Roman"/>
        </w:rPr>
        <w:t>Akwụkwọ Daniel bụ mmalite nke otu akwụkwọ nke mejupụtara akwụkwọ abụọ. Ọgwụgwụ nke akwụkwọ ahụ bụ Akwụkwọ Mkpughe. Ọ bụ ezie na ha bụ akwụkwọ abụọ dị iche iche, ọnụ ha na-anọchi anya otu akwụkwọ.</w:t>
      </w:r>
    </w:p>
    <w:p>
      <w:pPr>
        <w:pStyle w:val="ArticleBody"/>
        <w:jc w:val="left"/>
      </w:pPr>
      <w:r>
        <w:rPr>
          <w:rFonts w:ascii="Times New Roman" w:hAnsi="Times New Roman" w:eastAsia="Times New Roman" w:cs="Times New Roman"/>
        </w:rPr>
        <w:t>Afọ ụfọdụ gara aga, enwe m mmekọrịta ọha na eze na otu ọkà mmụta okpukpe a ma ama nke Seventh-day Adventist, onye na-arụ ọrụ na Biblical Research Institute nke General Conference nke Seventh-day Adventist Church. Ọkà mmụta okpukpe ahụ na-agbalị imezi nghọta m banyere amaokwu isii ikpeazụ nke Daniel iri na otu, nakwa nghọta m banyere “daily” dị n’akwụkwọ Daniel. N’ime mmekọrịta anyị, nke mere n’ogologo oge, n’ihi na ọ gụnyere ka ọ dee otu isiokwu nke m zara, nke ọ zaghachiri ọzọ, ma n’ezie m weghachikwara echiche m, ma otú ahụ ka ọ gara n’ihu. N’ime mmekọrịta ahụ, ọ gwara m na n’ime kọmitii ọ na-arụ ọrụ na ya na General Conference, a na-ewere ya dị ka ọkachamara n’akwụkwọ Daniel, nakwa na otu onye ya na ya na-arụkọ ọrụ ka a na-ewere dị ka ọkachamara bi n’akwụkwọ Mkpughe. N’ime mmekọrịta anyị, ọ chọghị ilebara isi ihe ndị dị n’akwụkwọ Mkpughe anya, kama o choro iziga ha n’aka onye ọrụ ibe ya. Ọ chọrọ idobe mkparịta ụka ahụ n’akwụkwọ Daniel naanị.</w:t>
      </w:r>
    </w:p>
    <w:p>
      <w:pPr>
        <w:pStyle w:val="ArticleBody"/>
        <w:jc w:val="left"/>
      </w:pPr>
      <w:r>
        <w:rPr>
          <w:rFonts w:ascii="Times New Roman" w:hAnsi="Times New Roman" w:eastAsia="Times New Roman" w:cs="Times New Roman"/>
        </w:rPr>
        <w:t>Nwannaanyị White mere ka o doo anya na Daniel na Mkpughe bụ otu akwụkwọ. N’ogo ahụ, ha na-anọchi anya Akwụkwọ Nsọ, nke bụ otu akwụkwọ e mejupụtara site n’akwụkwọ abụọ, nke ochie na nke ọhụrụ. Nwannaanyị White kwukwara banyere ụka ndị Juu, nke na-ewere naanị akwụkwọ ochie ahụ dị ka otu akwụkwọ ahụ, ọ kwukwara kwa banyere ndị na-eleghara akwụkwọ ochie ahụ anya n’ihi na ha na-aghọta naanị, ma ọ bụ na ha dị njikere naanị ịghọta, akwụkwọ ọhụrụ ahụ. Akaebe ya sitere n’mmụọ nsọ bụ na ọ bụrụ na i nabata naanị nke ọhụrụ, mgbe ahụ i jụrụ nke ochie, na nke ọzọkwa. Ka onye nkà mmụta okpukpe kwuo na ọ bụ ọkachamara n’akwụkwọ Daniel, ma ọ bụghị n’akwụkwọ Mkpughe, bụ imeghachi echiche ndị Juu nke ịnakwere naanị Agba Ochie, anyị makwaara ebe echiche warara ahụ duru ndị Juu. Iwere akụkụ ọ bụla n’ihe a na-ekwu; ịnakwere nke ochie ma ọ bụghị nke ọhụrụ, ma ọ bụ ịnakwere nke ọhụrụ ma ọ bụghị nke ochie, bụ ịjụ akaebe ahụ dum.</w:t>
      </w:r>
    </w:p>
    <w:p>
      <w:pPr>
        <w:pStyle w:val="ArticleScripture"/>
        <w:jc w:val="left"/>
      </w:pPr>
      <w:r>
        <w:rPr>
          <w:rFonts w:ascii="Times New Roman" w:hAnsi="Times New Roman" w:eastAsia="Times New Roman" w:cs="Times New Roman"/>
        </w:rPr>
        <w:t>“Onye Nzọpụta ahụ jụrụ ndị na-eso ụzọ ya ma ha ghọtara ihe ndị a. Ha zara, ‘Ee, Onyenweanyị.’ Mgbe ahụ ọ sịrị ha, ‘Ya mere onye odeakwụkwọ ọ bụla a zụlitere banyere alaeze eluigwe yiri nwoke bụ nna ụlọ, onye na-ewepụta n’akụ ya ihe ọhụrụ na ihe ochie.’ N’ilu a, Jizọs tinyere n’ihu ndị na-eso ụzọ ya ọrụ dịịrị ndị ọrụ ha bụ inye ụwa ìhè ahụ ha natara n’aka ya. Agba Ochie bụ naanị Akwụkwọ Nsọ dị adị n’oge ahụ; ma e dereghị ya naanị maka ndị oge ochie; ọ bụ maka ọgbọ niile na maka mmadụ niile. Jizọs chọrọ ka ndị nkụzi ozizi ya jiri nlezianya nyochaa Agba Ochie maka ìhè ahụ nke na-eguzobe njirimara ya dịka Mesaya ahụ e buru amụma banyere ya, ma na-ekpughe ọdịdị ozi ya nye ụwa. Agba Ochie na Agba Ọhụrụ enweghị ike ikewapụ onwe ha, n’ihi na ha abụọ bụ ozizi nke Kraịst. Ozizi ndị Juu, ndị na-anabata naanị Agba Ochie, adịghị eweta nzọpụta, ebe ha na-ajụ Onye Nzọpụta ahụ onye ndụ ya na ozi ya bụ mmezu nke iwu na amụma nile. Ma ozizi ndị na-ajụ Agba Ochie adịghịkwa eweta nzọpụta, n’ihi na ọ na-ajụ ihe ahụ bụ àmà kpọmkwem banyere Kraịst. Ndị na-enwe obi abụọ na-amalite site n’ileda Agba Ochie anya, ma naanị otu nzọụkwụ ọzọ ka ọ chọrọ iji gọnahụ ịdị irè nke Agba Ọhụrụ, ma otú a ka a na-ajụ ha abụọ.”</w:t>
      </w:r>
    </w:p>
    <w:p>
      <w:pPr>
        <w:pStyle w:val="ArticleScripture"/>
        <w:jc w:val="left"/>
      </w:pPr>
      <w:r>
        <w:rPr>
          <w:rFonts w:ascii="Times New Roman" w:hAnsi="Times New Roman" w:eastAsia="Times New Roman" w:cs="Times New Roman"/>
        </w:rPr>
        <w:t>“Ndị Juu nwere ntakịrị mmetụta n’ahụ ụwa Ndị Kraịst n’igosi ha mkpa iwu ndị ahụ, tinyere iwu na-adịgide adịgide nke ụbọchị izu ike, n’ihi na mgbe ha na-ewepụta akụ ochie nke eziokwu, ha na-atụfu nke ọhụrụ dị n’ozizi nke Jisọs banyere onwe ya. N’aka nke ọzọ, ihe kpatara ya kacha sie ike mere Ndị Kraịst ji ada n’imetụta ndị Juu ka ha nabata ozizi Kraịst dịka asụsụ nke amamihe Chineke, bụ n’ihi na, mgbe ha na-ewepụta akụ nke okwu ya, ha na-eji nlelị emeso ọgaranya nke Agba Ochie, nke bụ ozizi mbụ nke Ọkpara Chineke, site n’aka Mosis. Ha na-ajụ iwu ahụ e kwusara site na Saịnaị, na ụbọchị izu ike nke iwu nke anọ, nke e hibere n’ogige Iden. Ma onye ozi nke oziọma, onye na-agbaso ozizi Kraịst, ga-enweta ọmụma zuru ezu nke ma Agba Ochie ma Agba Ọhụrụ, ka o wee gosi ha n’ìhè ha n’eziokwu n’ihu ndị mmadụ dịka otu ihe a na-apụghị ikewapụ ekewa—otu na-adabere n’ebe nke ọzọ nọ ma na-enyekwa nke ọzọ ìhè. N’ụzọ dị otu a, dịka Jisọs kuziri ndị na-eso ụzọ ya, ha ga-ewepụta n’akụ ha ‘ihe ọhụrụ na ihe ochie.’” Spirit of Prophecy, volume 2, 255.</w:t>
      </w:r>
    </w:p>
    <w:p>
      <w:pPr>
        <w:pStyle w:val="ArticleBody"/>
        <w:jc w:val="left"/>
      </w:pPr>
      <w:r>
        <w:rPr>
          <w:rFonts w:ascii="Times New Roman" w:hAnsi="Times New Roman" w:eastAsia="Times New Roman" w:cs="Times New Roman"/>
        </w:rPr>
        <w:t>Ndụmọdụ gara aga nwere ngwa ọzọ maka ndị Adventist Laodisia. Ikwu na mmadụ kwere na Bible n’ozuzu ya, ma Agba Ochie ma Agba Ọhụrụ, ma o sina dị jụ Mmụọ nke Amụma, bụ otu olulu ahụ nke ịnakwere naanị otu àmà. A na-achọ ndị àmà abụọ iji guzobe eziokwu, ya mere ọ gaghị ekwe omume iji otu àmà guzobe eziokwu; ma ọ bụrụ na onye ọ bụla anwaa ime otú ahụ, ọ na-ajụ ndị àmà abụọ ahụ, ọ na-adaberekwa okwukwe ya n’ihe a na-akpọ “ọkara-eziokwu.”</w:t>
      </w:r>
    </w:p>
    <w:p>
      <w:pPr>
        <w:pStyle w:val="ArticleBody"/>
        <w:jc w:val="left"/>
      </w:pPr>
      <w:r>
        <w:rPr>
          <w:rFonts w:ascii="Times New Roman" w:hAnsi="Times New Roman" w:eastAsia="Times New Roman" w:cs="Times New Roman"/>
        </w:rPr>
        <w:t>Ugbu a, aga m ekwughachi ajụjụ nke dị n’otu n’ime edemede mbụ ndị na-apụta kemgbe Julaị, 2023. Ajụjụ ahụ bụ, “Ìhè ọhụrụ gịnị ka esi na Adventism pụta kemgbe 1863?” Azịza ya dị mfe: “Ọ dịghị.”</w:t>
      </w:r>
    </w:p>
    <w:p>
      <w:pPr>
        <w:pStyle w:val="ArticleScripture"/>
        <w:jc w:val="left"/>
      </w:pPr>
      <w:r>
        <w:rPr>
          <w:rFonts w:ascii="Times New Roman" w:hAnsi="Times New Roman" w:eastAsia="Times New Roman" w:cs="Times New Roman"/>
        </w:rPr>
        <w:t>“Akwụkwọ Daniel na Mkpughe bụ otu. Otu bụ amụma, nke ọzọ bụ mkpughe; otu bụ akwụkwọ e mechiri emechi, nke ọzọ bụ akwụkwọ e meghere. Jọn nụrụ ihe omimi ndị égbè eluigwe kwuru, ma e nyere ya iwu ka ọ ghara ide ha.” Seventh-day Adventist Bible Commentary, volume 7, 971.</w:t>
      </w:r>
    </w:p>
    <w:p>
      <w:pPr>
        <w:pStyle w:val="ArticleBody"/>
        <w:jc w:val="left"/>
      </w:pPr>
      <w:r>
        <w:rPr>
          <w:rFonts w:ascii="Times New Roman" w:hAnsi="Times New Roman" w:eastAsia="Times New Roman" w:cs="Times New Roman"/>
        </w:rPr>
        <w:t>Ya mere Alfa na Omega na-egosi, n’ihi ya, na Daniel bụ nke mbụ, mkpughekwa bụ nke ikpeazụ. Daniel na-anọchi anya mmalite nke Adventizim, mkpughekwa na-anọchi anya njedebe ya.</w:t>
      </w:r>
    </w:p>
    <w:p>
      <w:pPr>
        <w:pStyle w:val="ArticleScripture"/>
        <w:jc w:val="left"/>
      </w:pPr>
      <w:r>
        <w:rPr>
          <w:rFonts w:ascii="Times New Roman" w:hAnsi="Times New Roman" w:eastAsia="Times New Roman" w:cs="Times New Roman"/>
        </w:rPr>
        <w:t>“Mkpughe bụ akwụkwọ e mechiri emechi, ma ọ bụkwa akwụkwọ e meghere emeghe. Ọ na-edekọ ihe omume dị ịtụnanya ndị ga-eme n’ụbọchị ikpeazụ nke akụkọ ihe mere eme nke ụwa a. Ozizi ndị dị n’akwụkwọ a doro anya, ọ bụghị ihe omimi na ihe a na-apụghị ịghọta. N’ime ya, a na-ebulikwa otu ahịrị amụma ahụ e weere n’akwụkwọ Daniel. Ụfọdụ amụma ka Chineke kwughachiri, si otu a na-egosi na a ghaghị inye ha mkpa. Onyenweanyị adịghị ekwughachi ihe ndị na-enweghị nnukwu ihe ọ pụtara.” Manuscript Releases, volume 9, 8.</w:t>
      </w:r>
    </w:p>
    <w:p>
      <w:pPr>
        <w:pStyle w:val="ArticleBody"/>
        <w:jc w:val="left"/>
      </w:pPr>
      <w:r>
        <w:rPr>
          <w:rFonts w:ascii="Times New Roman" w:hAnsi="Times New Roman" w:eastAsia="Times New Roman" w:cs="Times New Roman"/>
        </w:rPr>
        <w:t>Ná mmalite nke Adventizim, n’ime amaokwu ndị ahụ bụ ogidi etiti nke Adventizim, amaokwu ndị ahụ e meghere n’afọ 1798; Jisọs kọwara Onwe Ya dịka “Palmoni,” Onye Ọnụ-Ọgụgụ Dị Ebube. N’ọgwụgwụ nke Adventizim, Jisọs na-akọwa Onwe Ya dịka “Alpha and Omega,” onye ọkà-asụsụ dị ebube—Okwu Chineke. N’ihi nke a, mmalite nke Adventizim na ozi mmụọ-ozi mbụ “e kwụbara n’elu oge.” N’ọgwụgwụ nke Adventizim, ozi mmụọ-ozi nke atọ ga-adị kwụbara n’elu Okwu Ya.</w:t>
      </w:r>
    </w:p>
    <w:p>
      <w:pPr>
        <w:pStyle w:val="ArticleBody"/>
        <w:jc w:val="left"/>
      </w:pPr>
      <w:r>
        <w:rPr>
          <w:rFonts w:ascii="Times New Roman" w:hAnsi="Times New Roman" w:eastAsia="Times New Roman" w:cs="Times New Roman"/>
        </w:rPr>
        <w:t>Mmalite na njedebe nke Adventism na-eme n’oge akụkọ ihe mere eme nke alaeze nke isii nke amụma Akwụkwọ Nsọ; ya mere, ha na-eme n’oge mmalite na njedebe nke United States. Akụkọ amụma nke United States bụ akụkọ nke mpi abụọ ahụ, ya bụ Republicanism na Protestantism. N’ọgwụgwụ nke akụkọ ahụ mpi abụọ ahụ ga-agbanwe site n’ịbụ nwa atụrụ bụrụ dragọn. Republicanism ga-agbanwe bụrụ democracy, Protestantism kwa ga-agbanwe bụrụ Protestantism nke ndapụ n’ezi okwukwe. Mgbe iko oge amara ule nke United States bidoro iru n’ọgwụgwụ ya, dịka ọ na-eme ugbu a, mpi abụọ ahụ nke Republicanism nke ndapụ n’ezi okwukwe na Protestantism nke ndapụ n’ezi okwukwe ga-akpụ oyiyi nye anụ ọhịa ahụ, si otu a jikọta ụka na ọchịchị n’otu mpi nke na-ekwu okwu dịka dragọn. Ma a gaghị ahapụ Chineke n’enweghị onyeàmà, n’ihi na n’ime usoro iweta njedebe nye United States, Ọ ga-ebulite ezi mpi nke Protestantism ka ọ gbaghara megide ma oyiyi anụ ọhịa ahụ dị na United States, ma emesia oyiyi anụ ọhịa ahụ nke na-eche ụwa niile ihu. Ibulite mpi Protestant ahụ n’ọgwụgwụ nke United States ga-emezu n’ime otu usoro akụkọ ihe mere eme ahụ e si bulite mpi Protestant n’mmalite nke United States. A ga-agabiga otu ndị bụbu ndị nke ọgbụgba ndụ, ndị ọhụrụ kwa ga-aghọ ndị nke ọgbụgba ndụ ọhụrụ. O nweghị ihe ọhụrụ dị n’okpuru anyanwụ.</w:t>
      </w:r>
    </w:p>
    <w:p>
      <w:pPr>
        <w:pStyle w:val="ArticleBody"/>
        <w:jc w:val="left"/>
      </w:pPr>
      <w:r>
        <w:rPr>
          <w:rFonts w:ascii="Times New Roman" w:hAnsi="Times New Roman" w:eastAsia="Times New Roman" w:cs="Times New Roman"/>
        </w:rPr>
        <w:t>Mgbe anyị ji amụma oge ndị a ghọtara ma gosipụta n’akụkọ ihe mere eme nke ndị Millerite nyochaa Alfa na Omega, anyị na-achọpụta na ha bụ otu ihe ahụ. Amụma oge ọ bụla na-amalite site n’akụkọ ihe mere eme mgbe a na-ekwusa amụma ahụ, ma akụkọ ihe mere eme ahụ na-anọchi anya mgbe niile akụkọ ihe mere eme mgbe a na-emezu amụma ahụ.</w:t>
      </w:r>
    </w:p>
    <w:p>
      <w:pPr>
        <w:pStyle w:val="ArticleBody"/>
        <w:jc w:val="left"/>
      </w:pPr>
      <w:r>
        <w:rPr>
          <w:rFonts w:ascii="Times New Roman" w:hAnsi="Times New Roman" w:eastAsia="Times New Roman" w:cs="Times New Roman"/>
        </w:rPr>
        <w:t>Akụkọ banyere amụma nke puku afọ abụọ na narị atọ malitere na iwu nke atọ na 457 T.K. ma kwụsị na ozi nke mmụọ ozi nke atọ na Ọktoba 22, 1844. N’oge na-eduga ruo, ma tupu ọbịbịa nke iwu nke atọ, arụsịwo ọrụ iwulite ụlọ nsọ na Jerusalem. N’otu aka ahụ, n’akụkọ nke na-eduga ruo ọbịbịa nke mmụọ ozi nke atọ, e guzobere eziokwu ndị bụ ntọala nke ụlọ nsọ Millerite.</w:t>
      </w:r>
    </w:p>
    <w:p>
      <w:pPr>
        <w:pStyle w:val="ArticleBody"/>
        <w:jc w:val="left"/>
      </w:pPr>
      <w:r>
        <w:rPr>
          <w:rFonts w:ascii="Times New Roman" w:hAnsi="Times New Roman" w:eastAsia="Times New Roman" w:cs="Times New Roman"/>
        </w:rPr>
        <w:t>N’afọ 1798, amụma nke afọ puku abụọ na narị ise na iri abụọ na ise, nke malitere n’afọ 723 T.K. site n’ịchụsasị ebo iri nke ugwu, mezuru. Amụma ahụ kọwara oge abụọ nke afọ puku otu na narị abụọ na iri isii, na-akara ịzọpịa ụlọ nsọ nkịtị na Jerusalem nkịtị site n’aka Rome ndị ọgọ mmụọ nkịtị; nke afọ puku otu na narị abụọ na iri isii nke Rome papal sochiri, ka ọ na-azọpịa obodo ime mmụọ na ụlọ nsọ ime mmụọ. Amụma ahụ malitere site n’mbibi nke alaeze ugwu ahụ na nchụsasị nke ụmụ amaala alaeze ahụ. N’etiti amụma ahụ, n’afọ 538, ka a na-akara njedebe nke ịzọpịa ndị nke Chineke site n’aka Rome ndị ọgọ mmụọ, alaeze nke anọ nke amụma Akwụkwọ Nsọ, ma mepụta nchụsasị nke nzukọ Chineke n’ime ọzara nke Oge Ọchịchịrị. Njedebe nke amụma oge ahụ n’afọ 1798 na-akara njedebe nke alaeze nke ise nke amụma Akwụkwọ Nsọ. Nchụsasị nke ebo iri nke ugwu, na nke nzukọ Ndị Kraịst gbara ọsọ banye n’ọzara, na-anọchi anya nchịkọta nke ndị a kara aka ịbụ mpi nke Protestantism. A na-anọchikarị waymarks anya site n’ihe ndị na-emegiderịta onwe ha, ma nchụsasị nwere ike ịnọchi anya nchịkọta, dịka Elaịja si anọchi anya Jọn Onye Na-eme Baptizim. N’otu esemokwu amụma ahụ, Elaịja anwụghị, ma Jọn Onye Na-eme Baptizim nwụrụ.</w:t>
      </w:r>
    </w:p>
    <w:p>
      <w:pPr>
        <w:pStyle w:val="ArticleBody"/>
        <w:jc w:val="left"/>
      </w:pPr>
      <w:r>
        <w:rPr>
          <w:rFonts w:ascii="Times New Roman" w:hAnsi="Times New Roman" w:eastAsia="Times New Roman" w:cs="Times New Roman"/>
        </w:rPr>
        <w:t>N’afọ 677 T.K., e mere ka ebo ndịda nke Juda, (a makwaara ya dị ka ala ahụ dị ebube n’Akwụkwọ Nsọ) gbasasịa ruo afọ puku abụọ na narị ise na iri abụọ, nke kwụsịrị n’ụbọchị Ọktoba 22, 1844. Amụma ahụ na-akọwapụta ịzọpịa ndị nke Chineke n’okpuru ụkwụ, ndị Daniel kpọrọ “usuu ndị agha” na Daniel 8:13, 14.</w:t>
      </w:r>
    </w:p>
    <w:p>
      <w:pPr>
        <w:pStyle w:val="ArticleScripture"/>
        <w:jc w:val="left"/>
      </w:pPr>
      <w:r>
        <w:rPr>
          <w:rFonts w:ascii="Times New Roman" w:hAnsi="Times New Roman" w:eastAsia="Times New Roman" w:cs="Times New Roman"/>
        </w:rPr>
        <w:t>Mgbe ahụ, anụrị m ka otu onye nsọ na-ekwu okwu, onye nsọ ọzọ wee sị onye nsọ ahụ nke na-ekwu okwu, Ruo ole mgbe ka ọhụụ ahụ ga-adị gbasara aja nsure ọkụ ụbọchị niile, na njehie nke mbibi, nke ga-enye ma ebe nsọ ma usuu ahụ ka a zọda ha n’okpuru ụkwụ? O wee sị m, Ruo ụbọchị puku abụọ na narị atọ; mgbe ahụ ka a ga-eme ka ebe nsọ ahụ dị ọcha. Daniel 8:13, 14.</w:t>
      </w:r>
    </w:p>
    <w:p>
      <w:pPr>
        <w:pStyle w:val="ArticleBody"/>
        <w:jc w:val="left"/>
      </w:pPr>
      <w:r>
        <w:rPr>
          <w:rFonts w:ascii="Times New Roman" w:hAnsi="Times New Roman" w:eastAsia="Times New Roman" w:cs="Times New Roman"/>
        </w:rPr>
        <w:t>Amụma nke puku afọ abụọ na narị atọ, nke kwụsịrị n’otu oge ahụ amụma nke puku afọ abụọ na narị ise na iri abụọ, nke malitere n’afọ 677 T.K., nọ na-akọwapụta ịzọda ebe nsọ n’okpuru ụkwụ dịka e siri kọwaa ya na Daniel 8:13, 14. Amụma nke ịgbasa Juda n’afọ 677 T.K. bu ụzọ nweta mwakpo atọ sitere n’aka Nebukadneza, amụma ahụ wee kwụsị n’mbata nke ozi nke atọ na Ọktoba 22, 1844.</w:t>
      </w:r>
    </w:p>
    <w:p>
      <w:pPr>
        <w:pStyle w:val="ArticleBody"/>
        <w:jc w:val="left"/>
      </w:pPr>
      <w:r>
        <w:rPr>
          <w:rFonts w:ascii="Times New Roman" w:hAnsi="Times New Roman" w:eastAsia="Times New Roman" w:cs="Times New Roman"/>
        </w:rPr>
        <w:t>Amụma afọ puku abụọ, narị ise na iri abụọ abụọ ahụ nke kwụsịrị n’afọ 1798 na 1844 n’otu n’otu na-akọwapụta afọ iri anọ na isii nke iwulite ntọala ụlọ nsọ Millerite. Mozis nọrọ ụbọchị iri anọ na isii na-anata ntụziaka banyere iwulite ụlọ nsọ ahụ; imegharị ụlọ nsọ Herọd n’oge Kraịst were afọ iri anọ na isii, nke kwụsịrị n’afọ e mere Kraịst baptizim. Site na baptizim ahụ Ọ gara n’ọzara ụbọchị iri anọ, ma mgbe Ọ laghachiri, Ọ sachara ụlọ nsọ ahụ nke mbụ, ndị Juu na-akpa ụka chọrọ ịma site n’ike ọchịchị dị aṅaa ka O jiri mee ihe dị otu a.</w:t>
      </w:r>
    </w:p>
    <w:p>
      <w:pPr>
        <w:pStyle w:val="ArticleScripture"/>
        <w:jc w:val="left"/>
      </w:pPr>
      <w:r>
        <w:rPr>
          <w:rFonts w:ascii="Times New Roman" w:hAnsi="Times New Roman" w:eastAsia="Times New Roman" w:cs="Times New Roman"/>
        </w:rPr>
        <w:t>Ememme Ngabiga nke ndị Juu adịla nso, Jisọs wee rịgoro Jerusalem. O wee hụ n’ụlọ nsọ ndị na-ere ehi na atụrụ na nduru, na ndị na-agbanwe ego ka ha nọ ọdụ. Mgbe o mechara ụtarị site n’ụdọ nta, ọ chụpụrụ ha niile n’ụlọ nsọ, tinyere atụrụ na ehi; o wee wụsaa ego ndị na-agbanwe ego, ma kpughee tebụl ha. O wee sị ndị na-ere nduru, Wepụnụ ihe ndị a ebe a; unu emela ụlọ Nna m ụlọ ahia. Ndị na-eso ụzọ ya wee cheta na e dere n’Akwụkwọ Nsọ, Anụrị ọkụ maka ụlọ gị eripịawo m. Ndị Juu wee zaa, sị ya, Gịnị bụ ihe ịrịba ama ị na-egosi anyị, ebe ị na-eme ihe ndị a? Jisọs zara wee sị ha, Kụdanụ ụlọ nsọ a, n’ime ụbọchị atọ aga m ewulite ya. Ndị Juu wee sị, Afọ iri anọ na isii ka e ji wuo ụlọ nsọ a, ị̀ ga-ewulitekwa ya n’ime ụbọchị atọ? Ma ọ na-ekwu banyere ụlọ nsọ nke ahụ ya. Ya mere, mgbe e mere ka o si n’ọnwụ bilie, ndị na-eso ụzọ ya chetara na ọ gwara ha nke a; ha wee kwe Akwụkwọ Nsọ na okwu ahụ Jisọs kwuru. Jọn 2:13–22.</w:t>
      </w:r>
    </w:p>
    <w:p>
      <w:pPr>
        <w:pStyle w:val="ArticleBody"/>
        <w:jc w:val="left"/>
      </w:pPr>
      <w:r>
        <w:rPr>
          <w:rFonts w:ascii="Times New Roman" w:hAnsi="Times New Roman" w:eastAsia="Times New Roman" w:cs="Times New Roman"/>
        </w:rPr>
        <w:t>Ụlọ nsọ ndị Millerite ka e wuru n’ime afọ iri anọ na isii, bido n’afọ 1798 na njedebe amụma mbụ nke afọ puku abụọ na narị ise na iri abụọ, wee kwụsị afọ iri anọ na isii ka e mesịrị, n’ime mmezu amụma nke abụọ nke afọ puku abụọ na narị ise na iri abụọ n’afọ 1844. Afọ iri anọ na isii ahụ malitere na mbata nke mmụọ-ozi mbụ ma kwụsị na mbata nke mmụọ-ozi nke atọ, n’ihi na Kraịst kwuru na a ga-ebuli ụlọ nsọ Ya n’ime ụbọchị atọ. Ọ bụrụ na ị jụ ịhụ eziokwu ndị a, ọ bụ n’ihi nsogbu abụọ bụ isi, karịrị nsogbu ndị pụrụ ịdị n’ime obi na-adịghị njikere ma na-adịghị aṅa ntị n’ịgbanwe. Nsogbu mbụ bụ na ị jụrụ ịbịakwute Okwu amụma ahụ site n’echiche na akụkọ ihe mere eme na-emegharị onwe ya. Ị bụghị onye na-agbaso usoro nkọwa akụkọ ihe mere eme. Nsogbu nke ọzọ bụ enweghị ike itinye okwu ihe nnọchianya ndị e dekọrọ n’ime Okwu Chineke n’ọrụ site n’Okwu Chineke. Mmalite nke amụma ndị a niile na-akọwa njedebe, ha na-akọwakwa mgbe niile karịa naanị akụkọ ihe mere eme ndị na-emegharị onwe ha.</w:t>
      </w:r>
    </w:p>
    <w:p>
      <w:pPr>
        <w:pStyle w:val="ArticleBody"/>
        <w:jc w:val="left"/>
      </w:pPr>
      <w:r>
        <w:rPr>
          <w:rFonts w:ascii="Times New Roman" w:hAnsi="Times New Roman" w:eastAsia="Times New Roman" w:cs="Times New Roman"/>
        </w:rPr>
        <w:t>Baịbụl na-ekwu na anyị bụ ụlọ nsọ nke Mmụọ Nsọ, e mekwara ụlọ nsọ ahụ nke ahụ mmadụ site na kromosom iri anọ na isii. Ndị ọkà mmụta sayensị na-amụ kromosom iri anọ na isii ahụ na-agwa anyị na kromosom nwoke iri abụọ na atọ na kromosom nwanyị iri abụọ na atọ ekpuchiri gburugburu protin nke ọdịdị ya dị ka obe.</w:t>
      </w:r>
    </w:p>
    <w:p>
      <w:pPr>
        <w:pStyle w:val="ArticleBody"/>
        <w:jc w:val="left"/>
      </w:pPr>
      <w:r>
        <w:rPr>
          <w:rFonts w:ascii="Times New Roman" w:hAnsi="Times New Roman" w:eastAsia="Times New Roman" w:cs="Times New Roman"/>
        </w:rPr>
        <w:t>N’ime Daniel iri na abụọ e nwere amụma oge atọ jikọtara ọnụ; nke mbụ na-ezo aka n’ịgbasasị ike nke ndị nsọ ahụ, nke na-anọchi anya “oge asaa” nke Levitikọs iri abụọ na isii. Ịgbasasị ike nke ndị nsọ ahụ nke e mezuru n’ime ha bụ afọ puku abụọ na narị ise na iri abụọ, ma n’ime Daniel iri na abụọ ọ na-ezo naanị aka n’ọkara ikpeazụ nke oge ahụ. Ọ na-egosi Daniel dịka onye na-aghọtaghị ihe e bu n’obi site n’okwu nkwupụta ahụ.</w:t>
      </w:r>
    </w:p>
    <w:p>
      <w:pPr>
        <w:pStyle w:val="ArticleScripture"/>
        <w:jc w:val="left"/>
      </w:pPr>
      <w:r>
        <w:rPr>
          <w:rFonts w:ascii="Times New Roman" w:hAnsi="Times New Roman" w:eastAsia="Times New Roman" w:cs="Times New Roman"/>
        </w:rPr>
        <w:t>Anụrụ m nwoke ahụ yi uwe ọcha linin, onye nọ n’elu mmiri nke osimiri ahụ, mgbe o weliri aka nri ya na aka ekpe ya elu n’ebe eluigwe dị, were Him nke na-adị ndụ ruo mgbe ebighị ebi ṅụọ iyi, na ọ ga-abụ maka otu oge, na oge abụọ, na ọkara; ma mgbe ọ ga-emezucha ịgbasasị ike nke ndị nsọ ahụ, ihe ndị a niile ga-agwụcha. Anụrụ m, ma aghọtaghị m: mgbe ahụ ka m kwuru, O Onyenwe m, gịnị ka ọgwụgwụ nke ihe ndị a ga-abụ? Daniel 12:7, 8.</w:t>
      </w:r>
    </w:p>
    <w:p>
      <w:pPr>
        <w:pStyle w:val="ArticleBody"/>
        <w:jc w:val="left"/>
      </w:pPr>
      <w:r>
        <w:rPr>
          <w:rFonts w:ascii="Times New Roman" w:hAnsi="Times New Roman" w:eastAsia="Times New Roman" w:cs="Times New Roman"/>
        </w:rPr>
        <w:t>Daniel isi nke iri na abụọ na-egosi ozi ahụ e mepere akara ya n’oge ọgwụgwụ, nke bụ afọ 1798. N’akụkụ Akwụkwọ Nsọ a, Daniel nọchiri anya William Miller, bụ isi akara nke ndị amamihe n’akụkọ ihe mere eme ahụ. Ebu ụzọ duru Miller gaa n’amụma nke afọ puku abụọ na narị ise na iri abụọ nke Leviticus iri abụọ na isii, ma n’amaokwu nke asaa na nke asatọ ọ nọchiri anya ndị amamihe ndị ga-eme ka eziokwu ahụ kwekọọ, ya bụ na ịchụsasị ahụ nke afọ puku abụọ na narị ise na iri abụọ ka a na-akọwapụta n’ezie n’enweghị mgbagha dịka ịbụ ịchụsasị nke Chineke chụsasịrị ndị Ya.</w:t>
      </w:r>
    </w:p>
    <w:p>
      <w:pPr>
        <w:pStyle w:val="ArticleScripture"/>
        <w:jc w:val="left"/>
      </w:pPr>
      <w:r>
        <w:rPr>
          <w:rFonts w:ascii="Times New Roman" w:hAnsi="Times New Roman" w:eastAsia="Times New Roman" w:cs="Times New Roman"/>
        </w:rPr>
        <w:t>Ma ọ bụrụkwa na unu agaghị anụ m ntị n’agbanyeghị ihe ndị a niile, mgbe ahụ aga m ata unu ahụhụ okpukpu asaa karịa n’ihi mmehie unu. Aga m agbajikwa mpako nke ike unu; aga m emekwa ka eluigwe unu dị ka ígwè, ụwa unu bụrụkwa dịka ọla. Levitikọs 26:18, 19.</w:t>
      </w:r>
    </w:p>
    <w:p>
      <w:pPr>
        <w:pStyle w:val="ArticleBody"/>
        <w:jc w:val="left"/>
      </w:pPr>
      <w:r>
        <w:rPr>
          <w:rFonts w:ascii="Times New Roman" w:hAnsi="Times New Roman" w:eastAsia="Times New Roman" w:cs="Times New Roman"/>
        </w:rPr>
        <w:t>“Nganga” nke Izrel oge ochie bụ mgbe e kwere ha ka ha jụ Chineke dịka Eze ha ma họrọ eze mmadụ. Nganga ha, nke na-ebute ọdịda (Ilu 16:18), bụ ọchịchọ ha ịbụ dịka alaeze niile na-ekpere arụsị gbara ha gburugburu. Iwepụ mbụ alaeze ugwu, ma emesịa alaeze ndịda, bụ ikesa ike ahụ (eze) n’afọ 723 T.K. na 677 T.K., n’otu n’otu.</w:t>
      </w:r>
    </w:p>
    <w:p>
      <w:pPr>
        <w:pStyle w:val="ArticleBody"/>
        <w:jc w:val="left"/>
      </w:pPr>
      <w:r>
        <w:rPr>
          <w:rFonts w:ascii="Times New Roman" w:hAnsi="Times New Roman" w:eastAsia="Times New Roman" w:cs="Times New Roman"/>
        </w:rPr>
        <w:t>Miller nọchiri anya ndị maara ihe, ndị ghọtara mmụba nke ihe ọmụma ahụ e kpughere site n’ịkpụ akara n’amaokwu ndị gara aga nke Daniel iri na abụọ, ma n’amaokwu nke asaa na nke asatọ a nọchiri ya anya dị ka onye na-adịghị aghọta njikọ dị n’etiti afọ otu puku narị abụọ na iri isii na afọ puku abụọ narị ise na iri abụọ nke ịchụsasị ndị Chineke. Daniel nọchiri anya ndị Chineke na njedebe nke Adventism, dịka Miller kwa nọchiri anya ya na mmalite nke Adventism. N’ọgwụgwụ nke Adventism, otu nsogbu ahụ ka dị, n’ihi na dịka Adventism siri wepụ nghọta Miller banyere “oge asaa,” a manyere ha ịmata naanị afọ otu puku narị abụọ na iri isii dịka Oge Ọchịchịrị. Ndị maara ihe n’ọgwụgwụ nwere nsogbu yiri nke ahụ ha ga-edozi, dịka Daniel na Miller si gosi. Gịnị mere e ji were okwu e ji mara Leviticus iri abụọ na isii kọwaa oge atọ na ọkara kama oge asaa?</w:t>
      </w:r>
    </w:p>
    <w:p>
      <w:pPr>
        <w:pStyle w:val="ArticleBody"/>
        <w:jc w:val="left"/>
      </w:pPr>
      <w:r>
        <w:rPr>
          <w:rFonts w:ascii="Times New Roman" w:hAnsi="Times New Roman" w:eastAsia="Times New Roman" w:cs="Times New Roman"/>
        </w:rPr>
        <w:t>Miller emeghị ka o dozie nkụda mmụọ a kpamkpam, ma n’afọ 1856 e gosipụtara “ìhè amụma ọhụrụ” ikpeazụ ahụ n’usoro edemede isii nke a na-emechabeghị, nke kọwara oge asaa ahụ dịka ihe na-anọchi anya afọ atọ na ọkara nke Rome ndị ọgọ mmụọ na-azọda Izrel nkịtị nke Chineke, sochiri ya afọ atọ na ọkara nke Rome papal na-azọda Izrel ime mmụọ. Afọ asaa ka e mesịrị, Adventism jụrụ kpamkpam ìhè nile banyere oge asaa ahụ, si otú a kwadebe nkụda mmụọ ahụ maka ndị amamihe n’oge ọgwụgwụ na 1989, mgbe, dịka e si kọwaa ya na Daniel isi nke iri na otu, amaokwu nke iri anọ, mba ndị nọchiri anya Soviet Union mbụ ka papacy na United States sachapụrụ.</w:t>
      </w:r>
    </w:p>
    <w:p>
      <w:pPr>
        <w:pStyle w:val="ArticleBody"/>
        <w:jc w:val="left"/>
      </w:pPr>
      <w:r>
        <w:rPr>
          <w:rFonts w:ascii="Times New Roman" w:hAnsi="Times New Roman" w:eastAsia="Times New Roman" w:cs="Times New Roman"/>
        </w:rPr>
        <w:t>A jụrụ ìhè mbụ e nyere Miller na 1863, e nyerekwa ìhè ikpeazụ banyere isiokwu ahụ site n’aka Hiram Edson n’ime isiokwu isii ahụ. A kwụsịrị isiokwu ndị ahụ, ma afọ asaa (oge) ka e mesịrị, e wepụrụ ike nke Izrel nke oge a, ka o wee ṅomie ụka ndị na-ekpere arụsị, bụ́ ndị e kpọrọ n’ụzọ ziri ezi afọ ole na ole tupu ahụ ụmụ ndị inyom Babilọn. Oge asaa nke Levitikọs iri abụọ na isii, dịka ozizi amụma, ghọrọ nkume ịsụ ngọngọ, e meekwa nganga nke Izrel oge ochie ọzọ, dịka e gosiri ya n’ọchịchọ ha chọrọ ka Sọl chịwa ha dịka eze. Jizọs na-anọchi anya ọgwụgwụ site ná mmalite.</w:t>
      </w:r>
    </w:p>
    <w:p>
      <w:pPr>
        <w:pStyle w:val="ArticleBody"/>
        <w:jc w:val="left"/>
      </w:pPr>
      <w:r>
        <w:rPr>
          <w:rFonts w:ascii="Times New Roman" w:hAnsi="Times New Roman" w:eastAsia="Times New Roman" w:cs="Times New Roman"/>
        </w:rPr>
        <w:t>Akwụkwọ Daniel na-akọwapụtakwa amụma nke otu puku afọ narị abụọ na iri itoolu, tinyere amụma nke otu puku afọ narị atọ na iri atọ na ise, nke ha abụọ malitere n’oge e wepụrụ “ihe a na-achụ kwa ụbọchị” n’afọ 508. Iwepụ “ihe a na-achụ kwa ụbọchị” na-anọchi anya iwepụ mgbochi Rom nke ndị na-ekpere arụsị megide ịrị elu nke ike papal n’afọ 538. E nwere oge mgbanwe nke afọ iri atọ tupu e tinye ike papal n’ocheeze nke ụwa n’afọ 538, mgbe ahụkwa afọ otu puku abụọ na iri isii fọdụrụnụ na-ejedebe n’afọ 1798. Afọ iri atọ ahụ nke mgbanwe site n’otu alaeze gaa n’ọzọ na-akọwapụta afọ ikpeazụ nke ọchịchị papal nke na-eduga n’itinye alaeze nke isii nke amụma Akwụkwọ Nsọ n’ocheeze nke ụwa n’afọ 1798. Mbido amụma nke otu puku afọ narị abụọ na iri itoolu na-akọwapụta mgbanwe site n’otu alaeze nke amụma Akwụkwọ Nsọ gaa n’alaeze ọzọ nke amụma Akwụkwọ Nsọ, dịkwa ka njedebe nke amụma ahụ na-eme.</w:t>
      </w:r>
    </w:p>
    <w:p>
      <w:pPr>
        <w:pStyle w:val="ArticleBody"/>
        <w:jc w:val="left"/>
      </w:pPr>
      <w:r>
        <w:rPr>
          <w:rFonts w:ascii="Times New Roman" w:hAnsi="Times New Roman" w:eastAsia="Times New Roman" w:cs="Times New Roman"/>
        </w:rPr>
        <w:t>Amụma nke narị afọ otu puku atọ na iri atọ na ise nke malitere n’iwepụ “ihe a na-eme kwa ụbọchị” n’afọ 508 na-agwụ n’afọ 1843.</w:t>
      </w:r>
    </w:p>
    <w:p>
      <w:pPr>
        <w:pStyle w:val="ArticleScripture"/>
        <w:jc w:val="left"/>
      </w:pPr>
      <w:r>
        <w:rPr>
          <w:rFonts w:ascii="Times New Roman" w:hAnsi="Times New Roman" w:eastAsia="Times New Roman" w:cs="Times New Roman"/>
        </w:rPr>
        <w:t>Ma site n’oge ahụ a ga-ewepụ àjà a na-achụ kwa ụbọchị, ma guzozie ihe arụ ahụ nke na-eme ka ebe tọgbọ n’efu, a ga-enwe otu puku ụbọchị abụọ narị na iri itoolu. Ngọzi nādiri onye ahụ nke na-eche, ma rute otu puku ụbọchị atọ narị na iri atọ na ise. Daniel 12:11, 12.</w:t>
      </w:r>
    </w:p>
    <w:p>
      <w:pPr>
        <w:pStyle w:val="ArticleBody"/>
        <w:jc w:val="left"/>
      </w:pPr>
      <w:r>
        <w:rPr>
          <w:rFonts w:ascii="Times New Roman" w:hAnsi="Times New Roman" w:eastAsia="Times New Roman" w:cs="Times New Roman"/>
        </w:rPr>
        <w:t>Amụma nke afọ otu puku narị atọ na iri atọ na ise kwụsịrị n’afọ 1843, Daniel wee kwuo na ndị ahụ “chere” mgbe amụma ahụ ga-emezu ga-abụ ndị a gọziri agọzi. Nwanyị White kwuru ya n’ụzọ a.</w:t>
      </w:r>
    </w:p>
    <w:p>
      <w:pPr>
        <w:pStyle w:val="ArticleScripture"/>
        <w:jc w:val="left"/>
      </w:pPr>
      <w:r>
        <w:rPr>
          <w:rFonts w:ascii="Times New Roman" w:hAnsi="Times New Roman" w:eastAsia="Times New Roman" w:cs="Times New Roman"/>
        </w:rPr>
        <w:t>“A gọziri agọzi bụ anya ndị hụrụ ihe ndị ahụ a hụrụ n’afọ 1843 na 1844.</w:t>
      </w:r>
    </w:p>
    <w:p>
      <w:pPr>
        <w:pStyle w:val="ArticleScripture"/>
        <w:jc w:val="left"/>
      </w:pPr>
      <w:r>
        <w:rPr>
          <w:rFonts w:ascii="Times New Roman" w:hAnsi="Times New Roman" w:eastAsia="Times New Roman" w:cs="Times New Roman"/>
        </w:rPr>
        <w:t>“E nyere ozi ahụ. Ma ekwesịghị ịdị oge ọbụla n’ịmeghachi ozi ahụ, n’ihi na ihe ịrịba ama nke oge a na-emezu; a ghaghị ịrụcha ọrụ mmechi ahụ. A ga-arụ nnukwu ọrụ n’oge dị mkpirikpi. N’oge na-adịghị anya, a ga-enye ozi site n’ịhọpụta nke Chineke nke ga-ebili bụrụ mkpu ukwu. Mgbe ahụ Daniel ga-eguzo n’òkè ya, inye àmà ya.” Manuscript Releases, volume 21, 437.</w:t>
      </w:r>
    </w:p>
    <w:p>
      <w:pPr>
        <w:pStyle w:val="ArticleBody"/>
        <w:jc w:val="left"/>
      </w:pPr>
      <w:r>
        <w:rPr>
          <w:rFonts w:ascii="Times New Roman" w:hAnsi="Times New Roman" w:eastAsia="Times New Roman" w:cs="Times New Roman"/>
        </w:rPr>
        <w:t>Ya mere, mmalite nke amụma afọ otu puku narị atọ na iri atọ na ise na-akọwapụta mgbanwe site n’okpukpe nke ikpere arụsị gaa n’okpukpe nke papalizim, si otu a na-akọwapụta mgbanwe site na Protestantizim gaa na Protestantizim nke Miller.</w:t>
      </w:r>
    </w:p>
    <w:p>
      <w:pPr>
        <w:pStyle w:val="ArticleBody"/>
        <w:jc w:val="left"/>
      </w:pPr>
      <w:r>
        <w:rPr>
          <w:rFonts w:ascii="Times New Roman" w:hAnsi="Times New Roman" w:eastAsia="Times New Roman" w:cs="Times New Roman"/>
        </w:rPr>
        <w:t>Ndị Adventist ahụ na-ajụ eziokwu ndị ntọala nke Adventism, na-ajụkwa amụma oge niile ndị Millerites gosipụtara, ọbụna puku ụbọchị abụọ na narị atọ ahụ nke Daniel 8:14. O nwere ike ịbụ na ha ga-agọnarị eziokwu a, ma enwere ike igosi n’ụzọ ezi uche dị na ya na eziokwu a bụ eziokwu; ma isi okwu m ugbu a dị iche, ya mere aga m ahapụ nke ahụ ugbu a ka anyị na-agbalị iweta edemede a ná mmechi.</w:t>
      </w:r>
    </w:p>
    <w:p>
      <w:pPr>
        <w:pStyle w:val="ArticleBody"/>
        <w:jc w:val="left"/>
      </w:pPr>
      <w:r>
        <w:rPr>
          <w:rFonts w:ascii="Times New Roman" w:hAnsi="Times New Roman" w:eastAsia="Times New Roman" w:cs="Times New Roman"/>
        </w:rPr>
        <w:t>Ịchụsasị nke “ala ebube” nke Juda n’afọ 677 T.K. na-anọchi anya ịzọpịa “ndị agha” ahụ n’ime Daniel 8:13, 14, ma na-atụ aka n’ịtọlite ala ebube nke oge a, bụ United States. Afọ puku abụọ na narị atọ nke amaokwu ndị ahụ malitere n’afọ 457 T.K., ma na-anọchi anya ịzọpịa “ebe nsọ” ahụ.</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Olee ogologo oge ka ọhụ a ga-adị banyere àjà a na-achụ kwa ụbọchị, na njehie nke mbibi, nke inye ma ebe nsọ ma usuu ndị agha ka a zọda ha n’okpuru ụkwụ? O wee sị m, Ruo puku ụbọchị abụọ na narị atọ; mgbe ahụ ka a ga-eme ka ebe nsọ ahụ dị ọcha. Daniel 8:13, 14.</w:t>
      </w:r>
    </w:p>
    <w:p>
      <w:pPr>
        <w:pStyle w:val="ArticleBody"/>
        <w:jc w:val="left"/>
      </w:pPr>
      <w:r>
        <w:rPr>
          <w:rFonts w:ascii="Times New Roman" w:hAnsi="Times New Roman" w:eastAsia="Times New Roman" w:cs="Times New Roman"/>
        </w:rPr>
        <w:t>Afọ 677 BC na 457 BC bụ ụbọchị e jikọtara ọnụ site na mmekọrịta dị n’etiti ndị nke Chineke na ebe nsọ nke Chineke. Chineke weghachitere ma usuu ndị agha ahụ ma ebe nsọ ahụ ka ha bụrụ otu ọzọ n’otu oge ahụ, n’ụbọchị Ọktoba 22, 1844. Afọ narị abụọ na iri abụọ dị n’etiti 677 BC na 457 BC na-anọchi anya oge Chineke ji eguzobe ihe ịrịba ama nke ụzọ nke na-anọchi anya mmụba nke ìhè. N’ụbọchị Ọktoba 22, 1844, ìhè nke mmụọ ozi nke atọ bịarutere, ìhè nke ebe nsọ malitere ịmụcha, ma e nwere usuu ndị agha nọ ebe ahụ ikwusa ìhè ahụ.</w:t>
      </w:r>
    </w:p>
    <w:p>
      <w:pPr>
        <w:pStyle w:val="ArticleBody"/>
        <w:jc w:val="left"/>
      </w:pPr>
      <w:r>
        <w:rPr>
          <w:rFonts w:ascii="Times New Roman" w:hAnsi="Times New Roman" w:eastAsia="Times New Roman" w:cs="Times New Roman"/>
        </w:rPr>
        <w:t>N’ahịrị amụma nke na-akọwa ọgụ ahụ nke akụkụ atọ nke Setan na Kraịst sonyeere na ya, e bipụtara Baịbụl King James nke afọ 1611. Nnọọ kpọmkwem afọ narị abụọ na iri abụọ ka e mesịrị, n’afọ 1831, William Miller bipụtara ozi ya nke mbụ:</w:t>
      </w:r>
    </w:p>
    <w:p>
      <w:pPr>
        <w:pStyle w:val="ArticleScripture"/>
        <w:jc w:val="left"/>
      </w:pPr>
      <w:r>
        <w:rPr>
          <w:rFonts w:ascii="Times New Roman" w:hAnsi="Times New Roman" w:eastAsia="Times New Roman" w:cs="Times New Roman"/>
        </w:rPr>
        <w:t>“N’ime afọ itoolu William Miller jụrụ onwe ya n’obi na o kwesịrị inye ụka ozi ya; ma o chere, na-atụ anya na onye ọchịchị a ma ama ga-ekwusa ozi ọma nke Onye Nzọpụta na-abịa n’oge na-adịghị anya. N’ịdị otu a na-echere, ọ gosiri naanị eziokwu nke ozi ahụ; ha nwere aha na ha dị ndụ, ma ha na-anwụ ngwa ngwa. N’afọ 1831 Miller nyere okwu mbụ ya banyere amụma dị iche iche.” Steven Haskell, The Seer of Patmos, 77.</w:t>
      </w:r>
    </w:p>
    <w:p>
      <w:pPr>
        <w:pStyle w:val="ArticleBody"/>
        <w:jc w:val="left"/>
      </w:pPr>
      <w:r>
        <w:rPr>
          <w:rFonts w:ascii="Times New Roman" w:hAnsi="Times New Roman" w:eastAsia="Times New Roman" w:cs="Times New Roman"/>
        </w:rPr>
        <w:t>Chineke chebere ederede ndị mbụ dị nsọ ma zie ezi e ji mepụta Bible. O wee mepụta Bible Ya n’afọ 1611. O wee welite onye ozi nke ga-eji iwu ndị dị n’ime Bible, ndị e chọtara, ndị e si na ya nweta, ma guzobe, mepụta ozi nke mmụọ ozi mbụ. N’afọ 1831, e mere ozi Miller ka ọ bụrụ nke e guzobere nke ọma, dịka e mere ozi ahụ n’akụkọ ihe mere eme Kraịst ka ọ bụrụ nke e guzobere nke ọma site n’aka Jọn Onye Na-eme Baptizim, dịka e si eme ka ozi ahụ bụrụ nke e guzobere nke ọma n’ime mmegharị mgbanwe ọ bụla. Ozi Miller, ya bụ, ozi nke mmụọ ozi mbụ nke na-ekwupụta mmeghe nke ikpe, ka a na-akwado ozugbo site n’itinye oge amụma nke narị afọ abụọ na afọ iri abụọ. Ọ bụ ozi ịdọ aka ná ntị ná mmalite alaeze nke isii nke amụma Bible—United States.</w:t>
      </w:r>
    </w:p>
    <w:p>
      <w:pPr>
        <w:pStyle w:val="ArticleBody"/>
        <w:jc w:val="left"/>
      </w:pPr>
      <w:r>
        <w:rPr>
          <w:rFonts w:ascii="Times New Roman" w:hAnsi="Times New Roman" w:eastAsia="Times New Roman" w:cs="Times New Roman"/>
        </w:rPr>
        <w:t>N’afọ 1996, ọrụ mgbasa ozi nke Future for America malitere, e wee bipụta ozi nke mmụọ ozi nke atọ nke e kpugherewo na 1989, bụ ozi na-akọwa ọgwụgwọ nke ọnya ọnwụnwa nke ọchịchị onyeisi ụka Rome na iwu Sọnde na-abịa n’oge na-adịghị anya, n’ime magazin e nyere aha ya, The Time of the End. E mepụtara ozi ahụ n’ọgwụgwụ nke Adventizim n’usoro doro anya dịka e siri mepụta ozi ahụ ná mmalite n’usoro doro anya. Ná mmalite, e jikọtara ozi ahụ n’oge, ọ nọchikwara anya mmepe ọzọ nke eziokwu ndị dị n’Okwu Chineke. N’afọ 1996, afọ narị abụọ na iri abụọ mgbe amụrụ United States na 1776, e mepụtara ozi ahụ n’ọgwụgwụ nke Adventizim n’usoro doro anya, ọ nọchikwara anya mmepe ọzọ nke ozi ndị mmụọ ozi atọ.</w:t>
      </w:r>
    </w:p>
    <w:p>
      <w:pPr>
        <w:pStyle w:val="ArticleBody"/>
        <w:jc w:val="left"/>
      </w:pPr>
      <w:r>
        <w:rPr>
          <w:rFonts w:ascii="Times New Roman" w:hAnsi="Times New Roman" w:eastAsia="Times New Roman" w:cs="Times New Roman"/>
        </w:rPr>
        <w:t>Ka anyị na-atụle akụkọ ihe mere eme nke mpi Republican na mpi Protestant n’akụkọ ihe mere eme nke alaeze nke isii nke amụma Akwụkwọ Nsọ, a ghaghị ịghọta onye mpi Protestant ahụ bụ, na onye ọ bụghị.</w:t>
      </w:r>
    </w:p>
    <w:p>
      <w:pPr>
        <w:pStyle w:val="ArticleScripture"/>
        <w:jc w:val="left"/>
      </w:pPr>
      <w:r>
        <w:rPr>
          <w:rFonts w:ascii="Times New Roman" w:hAnsi="Times New Roman" w:eastAsia="Times New Roman" w:cs="Times New Roman"/>
        </w:rPr>
        <w:t>Gbasi mbọ ike ka i gosi onwe gị nye Chineke dịka onye a nabatara, onye ọrụ nke na-ekwesịghị ime ihere, na-ekewa okwu nke eziokwu nke ọma. Ma zere okwu rụrụ arụ na okwu efu: n’ihi na ha ga-amụba ruo n’ịdị njọ na-adịghị asọpụrụ Chineke karịa. 2 Timothy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Laodisia - Nọmba Abụọ</dc:title>
  <dc:subject>Mpi Ọka Protestant</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