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 na-eguzobe Ọhụhụ ahụ Ike—Nọmba Nke Atọ</w:t>
      </w:r>
    </w:p>
    <w:p>
      <w:pPr>
        <w:pStyle w:val="ArticleSubtitle"/>
        <w:jc w:val="left"/>
      </w:pPr>
      <w:r>
        <w:rPr>
          <w:rFonts w:ascii="Arial" w:hAnsi="Arial" w:eastAsia="Arial" w:cs="Arial"/>
        </w:rPr>
        <w:t>Mba Ndị Jikọrọ States na Ọhụụ Amụma: Oku Maka Omimi N’Ọmụmụ na Nghọta Akwụkwọ Nsọ</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2024-07-14</w:t>
      </w:r>
    </w:p>
    <w:p>
      <w:pPr>
        <w:pStyle w:val="ArticleBody"/>
        <w:jc w:val="left"/>
      </w:pPr>
      <w:r>
        <w:rPr>
          <w:rFonts w:ascii="Times New Roman" w:hAnsi="Times New Roman" w:eastAsia="Times New Roman" w:cs="Times New Roman"/>
        </w:rPr>
        <w:t>N’ime edemede abụọ gara aga nke lebara nkọwa nzuzo ahụ anya nke na-ekwu na e gosipụtala United States site n’aka “ndị ohi nke ndị gị” bụ́ ndị “na-eguzobe ọhụụ ahụ” n’ime Daniel isi nke iri na otu amaokwu nke iri na anọ, anyị hotara otu akụkụ sitere n’aka Ellen White nke kwuru, “A ga-anwale ma gosi onye ọbụla n’ime ndị otu ụka n’otu n’otu.” Usoro ahụ nke igosi, ịnwa, na ịsachapụ, nke a nọchiri anya ya dịka Onye-Ozi nke Ọgbụgba-ndụ n’ime Malachi isi nke atọ na-eme ka ọlaọcha na ọlaedo dị ọcha, amalitelarị ugbu a. N’ime Malachi isi nke atọ, ọ na-akọwapụta ime ka ihe dị ọcha site n’ịsachapụ.</w:t>
      </w:r>
    </w:p>
    <w:p>
      <w:pPr>
        <w:pStyle w:val="ArticleScripture"/>
        <w:jc w:val="left"/>
      </w:pPr>
      <w:r>
        <w:rPr>
          <w:rFonts w:ascii="Times New Roman" w:hAnsi="Times New Roman" w:eastAsia="Times New Roman" w:cs="Times New Roman"/>
        </w:rPr>
        <w:t>Ọ ga-anọdukwa dị ka onye na-agbaze ma na-eme ka ọlaọcha dị ọcha: ọ ga-eme ka ụmụ Livai dị ọcha, ma sachapụ ha dị ka ọlaedo na ọlaọcha, ka ha wee chụọrọ Onyenwe anyị àjà n’ezi omume. Mgbe ahụ àjà Juda na Jerusalem ga-atọ Onyenwe anyị ụtọ, dịka n’ụbọchị ndị mgbe ochie, na dịka n’afọ ndị gara aga. Malakai 3:3, 4.</w:t>
      </w:r>
    </w:p>
    <w:p>
      <w:pPr>
        <w:pStyle w:val="ArticleBody"/>
        <w:jc w:val="left"/>
      </w:pPr>
      <w:r>
        <w:rPr>
          <w:rFonts w:ascii="Times New Roman" w:hAnsi="Times New Roman" w:eastAsia="Times New Roman" w:cs="Times New Roman"/>
        </w:rPr>
        <w:t>Ndị na-arapara n’echiche ahụ na United States bụ akara nke na-eguzobe ọhụ ahụ enwebeghị ike, ma ọ bụ enwebeghị ọchịchọ, ịghọta na ozi ahụ e kpughere mgbe e wepụrụ akara ya n’ọnwa Julaị nke afọ 2023 bụ ihe na-asacha ndị na-azọ ọkwa ka ha bụrụ ndị n’etiti otu narị puku iri anọ na anọ ahụ. N’ụlọ nzukọ dị na Kapanọm ka e gosiri n’ụdị amụma nchacha ikpeazụ nke otu narị puku iri anọ na anọ ahụ.</w:t>
      </w:r>
    </w:p>
    <w:p>
      <w:pPr>
        <w:pStyle w:val="ArticleScripture"/>
        <w:jc w:val="left"/>
      </w:pPr>
      <w:r>
        <w:rPr>
          <w:rFonts w:ascii="Times New Roman" w:hAnsi="Times New Roman" w:eastAsia="Times New Roman" w:cs="Times New Roman"/>
        </w:rPr>
        <w:t>“Jisọs gwara ha hoo haa, ‘E nwere ụfọdụ n’ime unu ndị na-ekweghị;’ tinyekwara, ‘N’ihi ya ka M ji gwa unu, na ọ dịghị mmadụ pụrụ ịbịakwute M, ma e wezụga na e nyere ya ya site n’aka Nna M.’ Ọ chọrọ ka ha ghọta na ọ bụrụ na a dọtaghị ha bịa n’ebe Ọ nọ, ọ bụ n’ihi na obi ha emepeghị emepe nye Mmụọ Nsọ. ‘Ma mmadụ nke anụ ahụ́ anaghị anabata ihe nile nke Mmụọ nke Chineke: n’ihi na ha bụ nzuzu nye ya: ọ pụghịkwa ịmata ha, n’ihi na a na-amata ha n’ụzọ ime mmụọ.’ 1 Ndị Kọrịnt 2:14. Ọ bụ site n’okwukwe ka mkpụrụ obi ji ahụ ebube Jisọs. E zoro ebube a ezo, ruo mgbe, site n’ọrụ nke Mmụọ Nsọ, a mụnyere okwukwe n’ime mkpụrụ obi.”</w:t>
      </w:r>
    </w:p>
    <w:p>
      <w:pPr>
        <w:pStyle w:val="ArticleScripture"/>
        <w:jc w:val="left"/>
      </w:pPr>
      <w:r>
        <w:rPr>
          <w:rFonts w:ascii="Times New Roman" w:hAnsi="Times New Roman" w:eastAsia="Times New Roman" w:cs="Times New Roman"/>
        </w:rPr>
        <w:t>“Site n’ịkatọ ha n’ihu ọha n’ihi ekweghị ekwe ha, e kewapụrụ ndị na-eso ụzọ a n’ebe Jizọs nọ karịa ka mbụ. Nke a wutere ha nke ukwuu; ma n’ịchọ imerụ Onye Nzọpụta ahụ ma mejuo obi ọjọọ nke ndị Farisii, ha tụgharịrị ya azụ, hapụkwara Ya n’ilelị. Ha emeela nhọrọ ha,—ha ewerela ọdịdị mpụga na-enweghị mmụọ, afụ n’enweghị mkpụrụ ya. Mkpebi ha agbanweghịkwa ọzọ ma e mesịa; n’ihi na ha esoghịkwa Jizọs ije ọzọ.</w:t>
      </w:r>
    </w:p>
    <w:p>
      <w:pPr>
        <w:pStyle w:val="ArticleScripture"/>
        <w:jc w:val="left"/>
      </w:pPr>
      <w:r>
        <w:rPr>
          <w:rFonts w:ascii="Times New Roman" w:hAnsi="Times New Roman" w:eastAsia="Times New Roman" w:cs="Times New Roman"/>
        </w:rPr>
        <w:t>“‘Onye ihe ikuku ya dị n’aka Ya, Ọ ga-asachapụkwa ebe ịkụ ọka Ya nke ọma kpamkpam, chịkọbakwa ọka wit Ya n’ọba.’ Matiu 3:12. Nke a bụ otu n’ime oge nke ịsachapụ. Site n’okwu nke eziokwu, a na-ekewapụ afụ na ọka wit. N’ihi na ha juputara n’efu na n’ịbụ ndị onwe-ha ziri ezi nke ukwuu ime ka ha nata ịdọ aka ná ntị, nakwa n’ihi ịhụ ụwa n’anya nke ukwuu ime ka ha nabata ndụ ịdị umeala n’obi, ọtụtụ siri n’ebe Jizọs nọ pụọ. Ọtụtụ ka na-eme otu ihe ahụ ruo taa. A na-anwale mkpụrụ obi taa dị ka e si nwalee ndị ahụ na-eso ụzọ n’ụlọ nzukọ dị na Kapanọm. Mgbe e wetara eziokwu ruo n’obi, ha na-ahụ na ndụ ha adịghị kwekọọ n’uche Chineke. Ha na-ahụ mkpa ọ dị ka mgbanwe zuru ezu mee n’ime onwe ha; ma ha adịghị njikere iburu ọrụ ahụ nke ịgọnarị onwe. Ya mere, iwe na-ewe ha mgbe a chọpụtara mmehie ha. Ha na-apụ n’ihi iwe, dịka ndị na-eso ụzọ ahụ hapụrụ Jizọs, na-atamu ntamu, sị, ‘Nke a bụ okwu siri ike; ònye pụrụ ịnụ ya?’” The Desire of Ages, 392.</w:t>
      </w:r>
    </w:p>
    <w:p>
      <w:pPr>
        <w:pStyle w:val="ArticleBody"/>
        <w:jc w:val="left"/>
      </w:pPr>
      <w:r>
        <w:rPr>
          <w:rFonts w:ascii="Times New Roman" w:hAnsi="Times New Roman" w:eastAsia="Times New Roman" w:cs="Times New Roman"/>
        </w:rPr>
        <w:t>Site n’“okwu nke eziokwu” ka e ji nọchie anya ọlaedo na ọlaọcha dị n’ihe atụ Malakaị nyere banyere nchacha ikpeazụ nke ụlọ nsọ nke narị puku na iri anọ na anọ.</w:t>
      </w:r>
    </w:p>
    <w:p>
      <w:pPr>
        <w:pStyle w:val="ArticleScripture"/>
        <w:jc w:val="left"/>
      </w:pPr>
      <w:r>
        <w:rPr>
          <w:rFonts w:ascii="Times New Roman" w:hAnsi="Times New Roman" w:eastAsia="Times New Roman" w:cs="Times New Roman"/>
        </w:rPr>
        <w:t>Leenu, aga m eziga onye-ozi m, ọ ga-edozi ụzọ n’iru m: ma Onye-nwe-anyị, onye unu na-achọ, ga-abịa n’ụlọ nsọ ya na mberede, ọbụna onye-ozi nke ọgbụgba ndụ ahụ, onye unu na-enwe mmasị n’ime ya: leenu, ọ ga-abịa, ka Jehova nke usuu ndị agha kwuru. Ma ònye pụrụ iguzogide ụbọchị ọbịbịa ya? ma ònye ga-eguzo mgbe ọ pụtara? n’ihi na ọ dị ka ọkụ nke onye na-anụcha ọla, dịkwa ka ncha nke ndị na-asa ákwà. Malakaị 3:1, 2.</w:t>
      </w:r>
    </w:p>
    <w:p>
      <w:pPr>
        <w:pStyle w:val="ArticleBody"/>
        <w:jc w:val="left"/>
      </w:pPr>
      <w:r>
        <w:rPr>
          <w:rFonts w:ascii="Times New Roman" w:hAnsi="Times New Roman" w:eastAsia="Times New Roman" w:cs="Times New Roman"/>
        </w:rPr>
        <w:t>Ndị amụma niile, gụnyere Malakaị, na-akọwapụta ụbọchị ikpeazụ. N’isiokwu mbụ n’ime isiokwu ndị a anyị kpọrọ, *The 1888 Materials*, peeji nke 403, ebe a na-eme ka anyị mara, “Onye na-ezu ike n’ịdị afọ ojuju n’amamihe ya ugbu a na-ezughị oke banyere Akwụkwọ Nsọ, na-eche na nke a ezuru maka nzọpụta ya, nọ n’izu ike n’ime aghụghọ na-egbu egbu. E nwere ọtụtụ ndị a kwadobeghị nke ọma n’ọrụ ụka sitere n’Akwụkwọ Nsọ, ka ha wee nwee ike ịmata njehie, ma maa ikpe ọdịnala na nkwenkwe ụgha niile e tinyegoro n’ihu ha dị ka eziokwu.” Ndị a kọwara n’otu akụkụ ahụ “abụghị ndị na-amụ Akwụkwọ Nsọ nke ọma nke ọma,” ndị “amụbeghị” “amaokwu Akwụkwọ Nsọ” ahụ “n’ebumnuche doro anya,” ebe “iche echiche dị iche iche” dị. Ndị a na-agwa okwu “anaghị agụ Akwụkwọ Nsọ [iji] were mmanụ na abụba ya nye mkpụrụ obi nke ha. Ha anaghị enwe mmetụta na ọ bụ olu Chineke na-agwa ha okwu. Ma, ọ bụrụ na anyị chọrọ ịghọta ụzọ nzọpụta, ọ bụrụ na anyị chọrọ ịhụ ìhè anyanwụ nke Ezi omume,” ha “ga-amụrịrị Akwụkwọ Nsọ n’ebumnuche doro anya.”</w:t>
      </w:r>
    </w:p>
    <w:p>
      <w:pPr>
        <w:pStyle w:val="ArticleBody"/>
        <w:jc w:val="left"/>
      </w:pPr>
      <w:r>
        <w:rPr>
          <w:rFonts w:ascii="Times New Roman" w:hAnsi="Times New Roman" w:eastAsia="Times New Roman" w:cs="Times New Roman"/>
        </w:rPr>
        <w:t>Edemede mbụ ahụ kọwara na otu n’ime akụkụ nke usoro amụma ha gbagọrọ agbagọ bụ akụkụ e si n’akwụkwọ *The Great Controversy* were, nke na-edekọ, sị, “Romanism in the Old World and apostate Protestantism in the New will pursue a similar course toward those who honor all the divine precepts.” *The Great Controversy*, 615. Nkọwa nzuzo nke ha na-ekwu na ahịrịokwu a na-akọwa “Romanism” dị ka akụkọ ihe mere eme gara aga, na “apostate Protestantism” dị ka ụwa nke oge a. Mgbe e gosichara site n’ihe akaebe nke ụtọasụsụ na etinyela ihe ha na-eme n’ahịrịokwu a site n’ịtụgharị ya pụọ n’ezi ihe ọ pụtara, ha egosighị n’ihu ọha mgbagha ọ bụla nke iji ya eme ihe n’ụzọ ụgha ahụ. N’ezie, ha jiri otu akụkụ ahụ kpọsaa nzukọ Zoom ha na-esote. Ma a gwara anyị na “We ought to impress upon all the necessity of inquiring diligently into divine truth, that they may know that they do know what is truth.” Enweghị mgbalị ọ bụla e mere iji weghachi okwu ụgha ahụ, nke yiri ka ọ bụ ihe akaebe na ndị na-akwalite iji ya eme ihe n’ụzọ ụgha a anaghị “inquiring diligently” ka ha “know what is truth.”</w:t>
      </w:r>
    </w:p>
    <w:p>
      <w:pPr>
        <w:pStyle w:val="ArticleBody"/>
        <w:jc w:val="left"/>
      </w:pPr>
      <w:r>
        <w:rPr>
          <w:rFonts w:ascii="Times New Roman" w:hAnsi="Times New Roman" w:eastAsia="Times New Roman" w:cs="Times New Roman"/>
        </w:rPr>
        <w:t>Site na mmalite nke esemokwu a, anyị abịarutela ya dị ka a ga-asị na ọ bụ ihe karịrị naanị nghọtahie dị n’etiti eziokwu na njehie banyere onye ndị na-apụnara ndị gị ihe na-anọchi anya, ma m ka na-anọgide n’ọnọdụ ahụ. Edemede ndị ahụ banyere akwụkwọ Daniel eruola n’ebe nke narị abụọ, ebe e gosipụtara nke ọma mkpa amaokwu iri na atọ ruo iri na ise nke Daniel iri na otu. Amaokwu ndị ahụ na-anọchi anya akụkọ ihe mere eme site n’afọ 1989 ruo n’iwu Ụka Sọnde na-abịa ngwa ngwa nke dị na amaokwu iri anọ nke Daniel iri na otu.</w:t>
      </w:r>
    </w:p>
    <w:p>
      <w:pPr>
        <w:pStyle w:val="ArticleBody"/>
        <w:jc w:val="left"/>
      </w:pPr>
      <w:r>
        <w:rPr>
          <w:rFonts w:ascii="Times New Roman" w:hAnsi="Times New Roman" w:eastAsia="Times New Roman" w:cs="Times New Roman"/>
        </w:rPr>
        <w:t>Anyị na-achọpụta akụkọ ihe mere eme ahụ dị ka akụkọ ihe mere eme zoro ezo nke amaokwu nke iri anọ. Anyị achọpụtakwala na mgbe Nwanyị White kwuru na “akwụkwọ nke e mechiri akara abụghị Mkpughe, kama ọ bụ akụkụ ahụ nke amụma Daniel metụtara ụbọchị ikpeazụ,” na akụkọ ihe mere eme zoro ezo nke Daniel isi nke iri na otu amaokwu nke iri anọ bụ “akụkụ ahụ nke amụma Daniel.” Amaokwu nke iri na atọ ruo iri na ise na-anọchi anya eziokwu amụma nke e meghekwara n’ụbọchị ikpeazụ. Ya mere, amaokwu atọ ahụ na-anọchikwa anya ma “Mkpughe nke Jizọs Kraịst” ma “Égbè Eluigwe Asaa” n’akwụkwọ Mkpughe nke e meghere obere oge tupu mmechi nke oge amara. Mgbe Nwanyị White na-ekwu maka “akụkụ ahụ nke akwụkwọ Daniel,” akụkụ ederede ebe okwu ahụ dị na-ekwu, sị:</w:t>
      </w:r>
    </w:p>
    <w:p>
      <w:pPr>
        <w:pStyle w:val="ArticleScripture"/>
        <w:jc w:val="left"/>
      </w:pPr>
      <w:r>
        <w:rPr>
          <w:rFonts w:ascii="Times New Roman" w:hAnsi="Times New Roman" w:eastAsia="Times New Roman" w:cs="Times New Roman"/>
        </w:rPr>
        <w:t>“Ka onye ọ bụla ghara iche na, n’ihi na ha enweghị ike ịkọwa ihe ihe nnọchianya ọ bụla dị n’Akwụkwọ Mkpughe pụtara, na ọ baghị ha uru inyocha akwụkwọ a n’ịgbalị ịmata ihe eziokwu dị n’ime ya pụtara. Onye ahụ kpughere Jọn ihe omimi ndị a ga-enye onye na-achọ eziokwu nke ọma ntakịrị uto nke ihe ndị dị n’eluigwe. Ndị obi ha meghere maka ịnabata eziokwu ga-enwe ike ịghọta ozizi ya, a ga-enyekwakwa ha ngọzi ahụ e kwere nkwa nye ndị ‘na-anụ okwu nke amụma a, ma na-edebe ihe ndị ahụ e dere n’ime ya.’”</w:t>
      </w:r>
    </w:p>
    <w:p>
      <w:pPr>
        <w:pStyle w:val="ArticleScripture"/>
        <w:jc w:val="left"/>
      </w:pPr>
      <w:r>
        <w:rPr>
          <w:rFonts w:ascii="Times New Roman" w:hAnsi="Times New Roman" w:eastAsia="Times New Roman" w:cs="Times New Roman"/>
        </w:rPr>
        <w:t>“N’Akwụkwọ Mkpughe ka akwụkwọ nile nke Baịbụl na-ezukọ ma na-ejedebe. N’ebe a ka mmezu nke akwụkwọ Daniel dị. Otu bụ amụma; nke ọzọ bụ mkpughe. Akwụkwọ e mechiri akara abụghị Mkpughe, kama ọ bụ akụkụ ahụ nke amụma Daniel nke metụtara ụbọchị ikpeazụ. Mmụọ ozi ahụ nyere iwu, sị, ‘Ma gị onwe gị, O Daniel, mechie okwu ndị a, ma kaa akwụkwọ ahụ akara, ruo mgbe ọgwụgwụ ga-abịa.’ Daniel 12:4.” Acts of the Apostles, 584, 585.</w:t>
      </w:r>
    </w:p>
    <w:p>
      <w:pPr>
        <w:pStyle w:val="ArticleBody"/>
        <w:jc w:val="left"/>
      </w:pPr>
      <w:r>
        <w:rPr>
          <w:rFonts w:ascii="Times New Roman" w:hAnsi="Times New Roman" w:eastAsia="Times New Roman" w:cs="Times New Roman"/>
        </w:rPr>
        <w:t>Okwu ahụ bụ “mmeju” pụtara iweta ihe n’izu oke. Akụkụ nke akwụkwọ Daniel nke metụtara ụbọchị ikpeazụ, nke a na-emeghe akara ya n’oge ọgwụgwụ, a na-eme ka o zuo oke mgbe a jikọtara ya, “ahịrị n’elu ahịrị” na “Mkpughe nke Jizọs Kraịst,” na “Égbè Eluigwe Asaa.” Ihe nnọchianya atọ ahụ bụ ozi ahụ a na-emeghe akara ya, ya mere ọ na-anọchi anya “okwu nke eziokwu” ndị a na-eji “sachapụ” otu narị puku iri anọ na anọ ahụ n’ịsacha ikpeazụ nke ụlọ nsọ nke Malakai, dịka e si nọchite ya n’amaokwu iri na atọ ruo iri na ise nke Daniel iri na otu. Amaokwu nke dị n’etiti bụ amaokwu ebe e nọchiri anya esemokwu dị ugbu a, ma ya mere ọ na-anọchi anya otu esemokwu ahụ kpọmkwem nke chere ndị Millerite ihu n’akụkọ amụma ha.</w:t>
      </w:r>
    </w:p>
    <w:p>
      <w:pPr>
        <w:pStyle w:val="ArticleBody"/>
        <w:jc w:val="left"/>
      </w:pPr>
      <w:r>
        <w:rPr>
          <w:rFonts w:ascii="Times New Roman" w:hAnsi="Times New Roman" w:eastAsia="Times New Roman" w:cs="Times New Roman"/>
        </w:rPr>
        <w:t>Ikwupụta na “ndị ohi nke ndị gị” n’amaokwu nke iri na anọ bụ United States bụ nnọọ ihe kwekọrọ kpamkpam na ndị Protestant nke akụkọ ihe mere eme nke Millerite na-azọrọ na ndị ohi ahụ nọchiri anya Antiochus Epiphanes. Esemokwu ahụ ga-asachapụ ájá na adịghị ọcha n’ọlaedo na ọlaọcha, ma ihe ka mkpa bụ na e kweela ka esemokwu ahụ duru ndị ndị Livai nke Malakaị isi nke atọ nọchiri anya ha ka ha mụọ Okwu amụma nke Chineke n’ụzọ miri emi karịa mgbe ọ bụla gara aga. “Nwoke ahịhịa unyi” nke nrọ William Miller ugbu a na-azacha mkpụrụ ego adịgboroja na nkume ịchọ mma ndị adịgboroja n’èzí ụlọ ahụ, tupu ọrụ Ya nke ịchịkọta ọzọ ezigbo nkume ịchọ mma ahụ n’usoro zuru oke nke na-enwu ugboro iri karịa anyanwụ.</w:t>
      </w:r>
    </w:p>
    <w:p>
      <w:pPr>
        <w:pStyle w:val="ArticleBody"/>
        <w:jc w:val="left"/>
      </w:pPr>
      <w:r>
        <w:rPr>
          <w:rFonts w:ascii="Times New Roman" w:hAnsi="Times New Roman" w:eastAsia="Times New Roman" w:cs="Times New Roman"/>
        </w:rPr>
        <w:t>E kwere ka esemokwu ahụ mee ka e mezuo ọrụ ahụ kpọmkwem, n’ihi na e mere ka anyị mara na, “Chineke ga-akpalite ndị Ya; ma ọ bụrụ na ụzọ ndị ọzọ ada, ozizi ụgha ga-abata n’etiti ha, nke ga-enyocha ha, na-ekewa ahịhịa efu pụọ n’ọka. Onyenweanyị na-akpọ ndị niile kwere n’okwu Ya ka ha si n’ụra teta. Ìhè dị oké ọnụ ahịa abịawo, nke kwesịrị ekwesị nye oge a. Ọ bụ eziokwu nke Akwụkwọ Nsọ, na-egosi ihe ize ndụ ndị dị anyị nnọọ nso. Ìhè a kwesịrị iduga anyị n’ịmụ Akwụkwọ Nsọ nke ọma na n’inyocha nkatọ kacha sie ike nke ọnọdụ ndị anyị jidere. Chineke chọrọ ka a chọgharịa nkwado niile na ọnọdụ niile nke eziokwu nke ọma na n’ịgbalịsi ike, site n’ekpere na ibu ọnụ. Ndị kwere ekwe ekwesịghị izu ike n’echiche efu na n’echiche ndị na-edoghị anya banyere ihe mejupụtara eziokwu.”</w:t>
      </w:r>
    </w:p>
    <w:p>
      <w:pPr>
        <w:pStyle w:val="ArticleBody"/>
        <w:jc w:val="left"/>
      </w:pPr>
      <w:r>
        <w:rPr>
          <w:rFonts w:ascii="Times New Roman" w:hAnsi="Times New Roman" w:eastAsia="Times New Roman" w:cs="Times New Roman"/>
        </w:rPr>
        <w:t>“Nduhie” ndị Ọ na-ekwe ma na-eji kpalite ndị nsọ Ya na-ehi ụra bụ “ọrụ mgbagha ochie.”</w:t>
      </w:r>
    </w:p>
    <w:p>
      <w:pPr>
        <w:pStyle w:val="ArticleScripture"/>
        <w:jc w:val="left"/>
      </w:pPr>
      <w:r>
        <w:rPr>
          <w:rFonts w:ascii="Times New Roman" w:hAnsi="Times New Roman" w:eastAsia="Times New Roman" w:cs="Times New Roman"/>
        </w:rPr>
        <w:t>“N’akụkọ ihe mere eme na n’amụma Okwu Chineke na-egosi ọgụ ogologo oge dị n’etiti eziokwu na njehie. Ọgụ ahụ ka na-aga n’ihu. Ihe ndị dịworo eme ga-eme ọzọ. A ga-eme ka esemokwu ochie bilie ọzọ, ma ozizi ọhụrụ ga na-apụta mgbe niile. Ma ndị Chineke, ndị n’okwukwe ha na n’imezu amụma soro rụọ òkè n’ikwusa ozi nke mmụọ ozi mbụ, nke abụọ, na nke atọ, maara ebe ha guzo. Ha nwere ahụmahụ dị oké ọnụ ahịa karịa ezigbo ọlaedo. Ha ga-eguzo ike dịka nkume, na-ejidesi mmalite nke ntụkwasị obi ha ike ruo ọgwụgwụ.” Selected Message, book 2, 109.</w:t>
      </w:r>
    </w:p>
    <w:p>
      <w:pPr>
        <w:pStyle w:val="ArticleBody"/>
        <w:jc w:val="left"/>
      </w:pPr>
      <w:r>
        <w:rPr>
          <w:rFonts w:ascii="Times New Roman" w:hAnsi="Times New Roman" w:eastAsia="Times New Roman" w:cs="Times New Roman"/>
        </w:rPr>
        <w:t>Esemokwu banyere “ndị ohi nke ndị gị” bụ esemokwu ochie sitere n’akụkọ ihe mere eme nke ndị Millerite, nke bụ “mmalite nke ntụkwasị obi ha” nke a gwara ha ka ha jigide ya “n’enweghị ịma jijiji ruo ọgwụgwụ.” “Mmalite nke” “ntụkwasị obi” nke otu narị na iri anọ na anọ puku ahụ bụ eziokwu ndị ntọala, ndị e gosiri na chaatị ndị ọsụ ụzọ nke 1843 na 1850.</w:t>
      </w:r>
    </w:p>
    <w:p>
      <w:pPr>
        <w:pStyle w:val="ArticleScripture"/>
        <w:jc w:val="left"/>
      </w:pPr>
      <w:r>
        <w:rPr>
          <w:rFonts w:ascii="Times New Roman" w:hAnsi="Times New Roman" w:eastAsia="Times New Roman" w:cs="Times New Roman"/>
        </w:rPr>
        <w:t>“Onye iro ahụ na-achọ ịtụgharị uche nke ụmụnna anyị nwoke na ụmụnna anyị nwanyị pụọ n’ọrụ nke ịkwadebe otu ndị ga-eguzo n’ụbọchị ikpeazụ ndị a. E ji aghụghọ amamihe ya hazie iduhie uche ka e wepụọ ha n’ihe ize ndụ na ọrụ dịịrị oge a. Ha na-agụ dịka ihe efu ìhè ahụ Kraịst si n’eluigwe bịa inye Jọn maka ndị ya. Ha na-akụzi na ihe ndị ahụ dị anyị n’ihu ozugbo ugbu a abụghị nke dị mkpa nke ga-anata nlebara anya pụrụ iche. Ha na-eme ka eziokwu ahụ nke sitere n’eluigwe ghara inwe mmetụta, ma na-anapụ ndị nke Chineke ahụmahụ ha gara aga, na-enye ha n’ọnọdụ ya sayensị ụgha.”</w:t>
      </w:r>
    </w:p>
    <w:p>
      <w:pPr>
        <w:pStyle w:val="ArticleScripture"/>
        <w:jc w:val="left"/>
      </w:pPr>
      <w:r>
        <w:rPr>
          <w:rFonts w:ascii="Times New Roman" w:hAnsi="Times New Roman" w:eastAsia="Times New Roman" w:cs="Times New Roman"/>
        </w:rPr>
        <w:t>“‘Otú a ka Onyenwe anyị kwuru: Guzo n’ụzọ niile, lezienụ anya, jụọkwa maka okporo ụzọ ochie, ebe ụzọ ọma ahụ dị, ma jee n’ime ya.’”</w:t>
      </w:r>
    </w:p>
    <w:p>
      <w:pPr>
        <w:pStyle w:val="ArticleScripture"/>
        <w:jc w:val="left"/>
      </w:pPr>
      <w:r>
        <w:rPr>
          <w:rFonts w:ascii="Times New Roman" w:hAnsi="Times New Roman" w:eastAsia="Times New Roman" w:cs="Times New Roman"/>
        </w:rPr>
        <w:t>“Ka onye ọ bụla ghara ịchọ ịdọpụ ntọala nke okwukwe anyị,—ntọala ndị e tọrọ na mbido ọrụ anyị, site n’ịmụ Okwu ahụ n’ekpere na site na mkpughe. N’elu ntọala ndị a ka anyị nọ na-ewu ụlọ n’ime afọ iri ise gara aga. Ndị mmadụ pụrụ iche na ha achọtala ụzọ ọhụrụ, nakwa na ha pụrụ ịtọ ntọala siri ike karịa nke ahụ e tọrọla. Ma nke a bụ nnukwu aghụghọ. Ọ dịghị onye pụrụ ịtọ ntọala ọzọ ma e wezụga nke ahụ e tọrọla.”</w:t>
      </w:r>
    </w:p>
    <w:p>
      <w:pPr>
        <w:pStyle w:val="ArticleScripture"/>
        <w:jc w:val="left"/>
      </w:pPr>
      <w:r>
        <w:rPr>
          <w:rFonts w:ascii="Times New Roman" w:hAnsi="Times New Roman" w:eastAsia="Times New Roman" w:cs="Times New Roman"/>
        </w:rPr>
        <w:t>“N’oge gara aga, ọtụtụ mmadụ agbalịwo iwulite okwukwe ọhụrụ, na iguzobe ụkpụrụ ọhụrụ. Ma ruo ogologo oge ole ka ụlọ ha wuru guzooro?—Ọ dara ngwa ngwa; n’ihi na e wughị ya n’elu Nkume ahụ.</w:t>
      </w:r>
    </w:p>
    <w:p>
      <w:pPr>
        <w:pStyle w:val="ArticleScripture"/>
        <w:jc w:val="left"/>
      </w:pPr>
      <w:r>
        <w:rPr>
          <w:rFonts w:ascii="Times New Roman" w:hAnsi="Times New Roman" w:eastAsia="Times New Roman" w:cs="Times New Roman"/>
        </w:rPr>
        <w:t>“Ọ̀ bụ́ghị na ndị na-eso ụzọ mbụ ahụ ghaghị izute okwu nile nke mmadụ? Ọ̀ bụghị na ha ghaghị ige ntị n’echiche ụgha, ma mgbe ha meworo ihe nile, guzosie ike, na-asị, ‘Ntọala ọzọ mmadụ ọ bụla apụghị ịtọ n’azụ nke ahụ e tọrọ’?”</w:t>
      </w:r>
    </w:p>
    <w:p>
      <w:pPr>
        <w:pStyle w:val="ArticleScripture"/>
        <w:jc w:val="left"/>
      </w:pPr>
      <w:r>
        <w:rPr>
          <w:rFonts w:ascii="Times New Roman" w:hAnsi="Times New Roman" w:eastAsia="Times New Roman" w:cs="Times New Roman"/>
        </w:rPr>
        <w:t>“Ya mere, anyị ga-ejidesi mmalite nke ntụkwasị obi anyị ike ruo ọgwụgwụ. Okwu nke ike ka Chineke na Kraịst zitere ndị a, na-ewepụta ha n’ụwa, isi ihe n’isi ihe, banye n’ìhè doro anya nke eziokwu nke ugbu a. Site n’egbugbere ọnụ ndị ọkụ nsọ metụrụ, ndị ohu Chineke ekwusawo ozi ahụ. Okwu Chineke etinyewo akara ya n’eziokwu nke ozi a kpọsara.” Review and Herald, March 3, 1904.</w:t>
      </w:r>
    </w:p>
    <w:p>
      <w:pPr>
        <w:pStyle w:val="ArticleBody"/>
        <w:jc w:val="left"/>
      </w:pPr>
      <w:r>
        <w:rPr>
          <w:rFonts w:ascii="Times New Roman" w:hAnsi="Times New Roman" w:eastAsia="Times New Roman" w:cs="Times New Roman"/>
        </w:rPr>
        <w:t>“Ụzọ ochie” nke Jeremaya, bụ “ntọala ndị e tọrọ n’mbido ọrụ anyị.” E tọrọ eziokwu ndị ahụ “n’elu Nkume ahụ,” ma n’akụkọ ihe mere eme nke ndị Millerait, eziokwu ndị ahụ nke bụ ntọala bụ ozi “eziokwu nke ugbu a” nke e kwusara n’afọ 1842, 1843 na 1844.</w:t>
      </w:r>
    </w:p>
    <w:p>
      <w:pPr>
        <w:pStyle w:val="ArticleScripture"/>
        <w:jc w:val="left"/>
      </w:pPr>
      <w:r>
        <w:rPr>
          <w:rFonts w:ascii="Times New Roman" w:hAnsi="Times New Roman" w:eastAsia="Times New Roman" w:cs="Times New Roman"/>
        </w:rPr>
        <w:t>“Ka Chineke nyere unu aka ịnabata okwu ndị m kwuworo. Ka ndị ahụ guzo dịka ndị nche Chineke n’elu mgbidi Zaịọn bụrụ ndị ikom pụrụ ịhụ ihe ize ndụ tupu ha erute n’ihu ndị mmadụ,—ndị ikom pụrụ ịmata ọdịiche dị n’etiti eziokwu na njehie, ezi omume na ajọ omume.</w:t>
      </w:r>
    </w:p>
    <w:p>
      <w:pPr>
        <w:pStyle w:val="ArticleScripture"/>
        <w:jc w:val="left"/>
      </w:pPr>
      <w:r>
        <w:rPr>
          <w:rFonts w:ascii="Times New Roman" w:hAnsi="Times New Roman" w:eastAsia="Times New Roman" w:cs="Times New Roman"/>
        </w:rPr>
        <w:t>“Ịdọ aka ná ntị ahụ abịala: E kwesịghị ikwe ka ihe ọbụla bịa nke ga-akpaghasị ntọala nke okwukwe ahụ nke anyị na-ewu n’elu ya kemgbe ozi ahụ bịara n’afọ 1842, 1843, na 1844. Anọ m n’ozi a, ma kemgbe ahụ ka m na-eguzo n’ihu ụwa, na-ekwesị ntụkwasị obi nye ìhè ahụ Chineke nyere anyị. Anyị achọghị iwepụ ụkwụ anyị n’elu ikpo okwu ahụ e debere ha n’elu ya ka anyị na-achọ Onyenwe anyị ụbọchị kwa ụbọchị site n’ekpere siri ike, na-achọ ìhè. Ì chere na m pụrụ ịjụ ìhè ahụ Chineke nyere m? Ọ ga-adị ka Nkume Ebighị Ebi. Ọ nọwo na-edu m kemgbe e nyere ya. Ụmụnna nwoke na ụmụnna nwanyị, Chineke dị ndụ, Ọ na-achịkwa, Ọ na-arụkwa ọrụ taa. Aka Ya dị n’elu wiil ahụ, ma n’ime nduzi amamihe Ya Ọ na-atụgharị wiil ahụ dịka uche nke Ya si dị. Ka mmadụ ghara ikedo onwe ha n’akwụkwọ, na-asị ihe ha ga-eme na ihe ha na-agaghị eme. Ka ha kedo onwe ha n’Onyenwe Chineke nke eluigwe. Mgbe ahụ ìhè nke eluigwe ga-enwupụta n’ime ụlọ nsọ nke mkpụrụ obi, anyị ga-ahụkwa nzọpụta nke Chineke.” Review and Herald, Eprel 14, 1903.</w:t>
      </w:r>
    </w:p>
    <w:p>
      <w:pPr>
        <w:pStyle w:val="ArticleBody"/>
        <w:jc w:val="left"/>
      </w:pPr>
      <w:r>
        <w:rPr>
          <w:rFonts w:ascii="Times New Roman" w:hAnsi="Times New Roman" w:eastAsia="Times New Roman" w:cs="Times New Roman"/>
        </w:rPr>
        <w:t>Ozi ahụ nke e kwusara “na 1842, 1843, na 1844” bụ ozi ahụ e gosipụtara n’elu chaatị pionia nke 1843. N’ọnwa Mee nke 1842, e bipụtara chaatị 1843 narị atọ. Ellen White na ndị pionia ahụ niile gbara ama na chaatị ahụ bụ mmezu nke iwu dị na Habakuk isi nke abụọ, nke na-asị ka e dee ọhụụ ahụ ma mee ka ọ doo anya n’elu mbadamba. N’akụkọ ihe mere eme ahụ kpọmkwem, e nwere ndị nkwusa Millerite narị atọ, ndị ọkà mmụta akụkọ ihe mere eme SDA na-agbakwa ama eziokwu ahụ na ha niile jiri chaatị 1843 ahụ.</w:t>
      </w:r>
    </w:p>
    <w:p>
      <w:pPr>
        <w:pStyle w:val="ArticleBody"/>
        <w:jc w:val="left"/>
      </w:pPr>
      <w:r>
        <w:rPr>
          <w:rFonts w:ascii="Times New Roman" w:hAnsi="Times New Roman" w:eastAsia="Times New Roman" w:cs="Times New Roman"/>
        </w:rPr>
        <w:t>Gịnị ga-akpali mmadụ ikwu na njirimara ndị ọsụ ụzọ nyere banyere Rom dị ka ndị na-apụnara ndị nke gị ihe, dịka e siri gosi ya n’elu chaatị ahụ, bụhie? Gịnị ga-akpali mmadụ ịnakwere nkwupụta ahụ? Ma, gịnịkwa na-akpali ụfọdụ n’ime anyị ndị na-ekwu na anyị na-anabata nghọta ndị ọsụ ụzọ nwere na e ji okwu a, “ndị na-apụnara ndị nke gị ihe,” anọchi anya Rom, ma n’eziokwu anyị enweghị ike ichebe nghọta ahụ n’onwe anyị?</w:t>
      </w:r>
    </w:p>
    <w:p>
      <w:pPr>
        <w:pStyle w:val="ArticleBody"/>
        <w:jc w:val="left"/>
      </w:pPr>
      <w:r>
        <w:rPr>
          <w:rFonts w:ascii="Times New Roman" w:hAnsi="Times New Roman" w:eastAsia="Times New Roman" w:cs="Times New Roman"/>
        </w:rPr>
        <w:t>N’isiokwu mbụ anyị hotara akụkụ Akwụkwọ Nsọ a:</w:t>
      </w:r>
    </w:p>
    <w:p>
      <w:pPr>
        <w:pStyle w:val="ArticleScripture"/>
        <w:jc w:val="left"/>
      </w:pPr>
      <w:r>
        <w:rPr>
          <w:rFonts w:ascii="Times New Roman" w:hAnsi="Times New Roman" w:eastAsia="Times New Roman" w:cs="Times New Roman"/>
        </w:rPr>
        <w:t>“N’agbanyeghị ọganihu ọ bụla mmadụ nwere ike iru n’ihe gbasara ọgụgụ isi, ya echela ọbụna otu ntabi anya na ọ dịghị mkpa ka a na-enyocha Akwụkwọ Nsọ nke ọma ma na-aga n’ihu mgbe niile iji nweta ìhè ka ukwuu. Dị ka otu ndị mmadụ, a kpọrọ anyị n’otu n’otu ka anyị bụrụ ndị na-amụ amụma. Anyị aghaghị iji ịdị uchu na-ele nche ka anyị wee nwee ike ịmata mkpụrụ ọkụ ọ bụla nke ìhè Chineke ga-ewetara anyị.” Testimonies, volume 5, 708.</w:t>
      </w:r>
    </w:p>
    <w:p>
      <w:pPr>
        <w:pStyle w:val="ArticleBody"/>
        <w:jc w:val="left"/>
      </w:pPr>
      <w:r>
        <w:rPr>
          <w:rFonts w:ascii="Times New Roman" w:hAnsi="Times New Roman" w:eastAsia="Times New Roman" w:cs="Times New Roman"/>
        </w:rPr>
        <w:t>Ana m ekwu na “ìhè nke Chineke” na-egosi ugbu a “nye anyị” bụ na anyị etetabeghị nke ọma n’ihe banyere ibu ọrụ anyị nke onye ọbụla n’onwe ya ịghọta amaokwu iri na ise mbụ nke Daniel iri na otu, nakwa na anyị aghọtabeghị na amaokwu iri na atọ ruo iri na ise nke otu isi ahụ na-anọchi anya eziokwu ndị ahụ na-arụzu mkpochapụ ikpeazụ na ịkụ akara nke puku narị anọ na iri anọ na anọ. Ọ bụrụ na a naghị ebubata ozizi ụgha ọ bụla n’ime akụkọ ihe mere eme a n’onwe ya, ọ ga-enye ihe àmà na anyị amụ anya nke ọma. Ma esemokwu a na-egosi ihe ọzọ.</w:t>
      </w:r>
    </w:p>
    <w:p>
      <w:pPr>
        <w:pStyle w:val="ArticleScripture"/>
        <w:jc w:val="left"/>
      </w:pPr>
      <w:r>
        <w:rPr>
          <w:rFonts w:ascii="Times New Roman" w:hAnsi="Times New Roman" w:eastAsia="Times New Roman" w:cs="Times New Roman"/>
        </w:rPr>
        <w:t>“Eziokwu ahụ bụ na e nweghị esemokwu ma ọ bụ mkpalite n’etiti ndị nke Chineke ekwesịghị ile anya dịka àmà ikpeazụ na ha na-ejidesi ozizi ziri ezi ike. E nwere ihe kpatara a ga-eji tụọ egwu na ha nwere ike ghara ịmata nke ọma ọdịiche dị n’etiti eziokwu na njehie. Mgbe ebughị ajụjụ ọhụrụ site n’inyocha Akwụkwọ Nsọ, mgbe ọdịiche nke echiche ọ bụla apụtaghị nke ga-akpali ndị mmadụ ịchọgharị Baịbụl n’onwe ha iji jide n’aka na ha nwere eziokwu ahụ, a ga-enwe ọtụtụ ndị ugbu a, dịka n’oge ochie, ndị ga-arapara n’omenala ma fee ofufe ihe ha na-amaghị ihe ọ bụ....”</w:t>
      </w:r>
    </w:p>
    <w:p>
      <w:pPr>
        <w:pStyle w:val="ArticleScripture"/>
        <w:jc w:val="left"/>
      </w:pPr>
      <w:r>
        <w:rPr>
          <w:rFonts w:ascii="Times New Roman" w:hAnsi="Times New Roman" w:eastAsia="Times New Roman" w:cs="Times New Roman"/>
        </w:rPr>
        <w:t>“Chineke ga-akpọlite ndị Ya; ọ bụrụ na ụzọ ndị ọzọ ada, ozizi ụgha ga-abata n’etiti ha, nke ga-achacha ha, na-ekewapụ ọka n’ahịhịa ya. Onyenwe anyị na-akpọku ndị niile kwere okwu Ya ka ha teta n’ụra. Ìhè dị oké ọnụ ahịa abịawo, nke dabara adaba maka oge a. Ọ bụ eziokwu nke Akwụkwọ Nsọ, na-egosi ihe ize ndụ ndị dị anyị n’ihu ugbu a. Ìhè a kwesịrị iduga anyị n’ịmụ Akwụkwọ Nsọ nke ọma na n’inyocha nke kachasị nkọ ọnọdụ ndị anyị ji ejide. Chineke chọrọ ka a nyochaa nke ọma, n’ụzọ na-adịgide adịgide, site n’ekpere na ibu ọnụ, akụkụ niile na ọnọdụ niile nke eziokwu. Ndị kwere ekwe ekwesịghị izu ike n’echiche efu na n’echiche ndị na-edoghị anya banyere ihe mejupụtara eziokwu. Okwukwe ha ga-adịrịrị ike n’elu okwu Chineke, ka mgbe oge ule ga-abịa, ma e webata ha n’ihu ndị kansụl ka ha zaa ajụjụ banyere okwukwe ha, ha wee nwee ike inye ihe kpatara olileanya ahụ dị n’ime ha, site n’ịdị umeala n’obi na egwu.</w:t>
      </w:r>
    </w:p>
    <w:p>
      <w:pPr>
        <w:pStyle w:val="ArticleScripture"/>
        <w:jc w:val="left"/>
      </w:pPr>
      <w:r>
        <w:rPr>
          <w:rFonts w:ascii="Times New Roman" w:hAnsi="Times New Roman" w:eastAsia="Times New Roman" w:cs="Times New Roman"/>
        </w:rPr>
        <w:t>“Kpalite, kpalite, kpalite. Isiokwu ndị anyị na-ewetara ụwa aghaghị ịbụ n’eziokwu dị ndụ nye anyị. Ọ dị mkpa na, n’ichebe ozizi ndị anyị na-ewere dịka isiokwu ndị bụ isi nke okwukwe, anyị ekwesịghị mgbe ọ bụla ikwe ka onwe anyị jiri arụmụka ndị na-adịghị n’ozuzu ha ziri ezi kpamkpam.” Testimonies, volume 5, 708.</w:t>
      </w:r>
    </w:p>
    <w:p>
      <w:pPr>
        <w:pStyle w:val="ArticleBody"/>
        <w:jc w:val="left"/>
      </w:pPr>
      <w:r>
        <w:rPr>
          <w:rFonts w:ascii="Times New Roman" w:hAnsi="Times New Roman" w:eastAsia="Times New Roman" w:cs="Times New Roman"/>
        </w:rPr>
        <w:t>Ka anyị na-aga n’ihu n’ịtụle ndị na-apụnara ndị nke Chineke ihe, anyị ga-egosi na arụmụka banyere amaokwu nke iri na anọ nke Daniel iri na otu n’etiti ndị Protestant na ndị Millerite bụ otu ihe ahụ kpọmkwem dị ka arụmụka dị n’etiti nkọwa ọhụrụ na nke nzuzo nke na-ekwu na United States, ọ bụghị Rome, na-eguzobe ọhụụ ahụ. Ọnọdụ nke na-ekwu na The Great Controversy ji okwu a, “old world,” akọwa akụkọ ihe mere eme gara aga bụ “echiche a na-enyo enyo na echiche a kọwaghị nke ọma,” ma bụrụkwa ihe atụ nke “arụmụka nke na-adịghị ezi ụda kpamkpam.”</w:t>
      </w:r>
    </w:p>
    <w:p>
      <w:pPr>
        <w:pStyle w:val="ArticleBody"/>
        <w:jc w:val="left"/>
      </w:pPr>
      <w:r>
        <w:rPr>
          <w:rFonts w:ascii="Times New Roman" w:hAnsi="Times New Roman" w:eastAsia="Times New Roman" w:cs="Times New Roman"/>
        </w:rPr>
        <w:t>Ndị ji akụkụ Akwụkwọ Nsọ a kwado echiche ha na ndị Millerite mehieworo mgbe ha kpọrọ Rom ndị ohi nke ndị gị, kwesịrị imezu ọrụ Kraịst ha ma weghachite nkwupụta ha n’ihu ọha, n’ihi na ọ pụghị iguzosi ike ma n’usoro asụsụ ma n’akụkọ ihe mere eme. Ma unu ndị nọ n’akụkụ na-ele esemokwu a anya, unu nwere ọrụ ịkewa okwu nke eziokwu nke ọma, n’ihi na a kpọrọ unu ka unu bụrụ onye na-amụ amụma n’onwe ya, ọ bụghị onye na-eso echiche mmadụ.</w:t>
      </w:r>
    </w:p>
    <w:p>
      <w:pPr>
        <w:pStyle w:val="ArticleBody"/>
        <w:jc w:val="left"/>
      </w:pPr>
      <w:r>
        <w:rPr>
          <w:rFonts w:ascii="Times New Roman" w:hAnsi="Times New Roman" w:eastAsia="Times New Roman" w:cs="Times New Roman"/>
        </w:rPr>
        <w:t>Ndị mmadụ na-akụgharị Akwụkwọ Nsọ n’ụzọ na-ewetara onwe ha mbibi.</w:t>
      </w:r>
    </w:p>
    <w:p>
      <w:pPr>
        <w:pStyle w:val="ArticleScripture"/>
        <w:jc w:val="left"/>
      </w:pPr>
      <w:r>
        <w:rPr>
          <w:rFonts w:ascii="Times New Roman" w:hAnsi="Times New Roman" w:eastAsia="Times New Roman" w:cs="Times New Roman"/>
        </w:rPr>
        <w:t>Gụọnụkwa ịdị ntachi obi nke Onyenwe anyị dị ka nzọpụta; dịka nwanne anyị anyị hụrụ n’anya, Pọl, si kwa dịka amamihe e nyere ya deere unu; dịka kwa n’akwụkwọ ozi ya nile, na-ekwu okwu n’ime ha banyere ihe ndị a; nke n’ime ha e nwere ụfọdụ ihe siri ike nghọta, nke ndị na-amụtaghị ihe na ndị na-adịghị ike n’obi na-agbagọ, dịka ha na-agbagọkwa Akwụkwọ Nsọ ndị ọzọ, ruo n’ịla n’iyi nke onwe ha. Ya mere, ndị m hụrụ n’anya, ebe unu maworị ihe ndị a tupu oge eruo, kpacharanụ anya ka e wee ghara iduhie unu site n’njehie nke ndị ajọ omume, ka unu si n’iguzosi ike nke unu daa. Ma toonụ n’amara, na n’ọmụma nke Onyenwe anyị na Onye Nzọpụta anyị, Jisọs Kraịst. Ya ka otuto dịrị ma ugbu a ma ruo mgbe ebighị ebi. Amen. 2 Pita 3:15–18.</w:t>
      </w:r>
    </w:p>
    <w:p>
      <w:pPr>
        <w:pStyle w:val="ArticleBody"/>
        <w:jc w:val="left"/>
      </w:pPr>
      <w:r>
        <w:rPr>
          <w:rFonts w:ascii="Times New Roman" w:hAnsi="Times New Roman" w:eastAsia="Times New Roman" w:cs="Times New Roman"/>
        </w:rPr>
        <w:t>Pita na-ekwu na ọ bụ ndị “na-amụtaghị ihe na ndị na-adịghị eguzosi ike” na “agbagọ” Akwụkwọ Nsọ “ruo n’mbibi nke onwe ha.” Nke a kwekọrọ n’ịdọ aka ná ntị Sister White ugboro ugboro na-enye anyị ka anyị mụọrọ onwe anyị ihe. Ọ bụrụ na anyị anaghị arụzu ọrụ dịịrị anyị ịbụ ụmụakwụkwọ amụma, anyị na-ekpebiri onwe anyị mbibi nke anyị.</w:t>
      </w:r>
    </w:p>
    <w:p>
      <w:pPr>
        <w:pStyle w:val="ArticleBody"/>
        <w:jc w:val="left"/>
      </w:pPr>
      <w:r>
        <w:rPr>
          <w:rFonts w:ascii="Times New Roman" w:hAnsi="Times New Roman" w:eastAsia="Times New Roman" w:cs="Times New Roman"/>
        </w:rPr>
        <w:t>Ọ bụ ndị ohi nke ndị gị ka na-eme ka ọhụụ ahụ guzosie ike, Solomon na-akọwapụtakwa na ebe ọhụụ na-adịghị, ndị mmadụ na-ala n’iyi.</w:t>
      </w:r>
    </w:p>
    <w:p>
      <w:pPr>
        <w:pStyle w:val="ArticleScripture"/>
        <w:jc w:val="left"/>
      </w:pPr>
      <w:r>
        <w:rPr>
          <w:rFonts w:ascii="Times New Roman" w:hAnsi="Times New Roman" w:eastAsia="Times New Roman" w:cs="Times New Roman"/>
        </w:rPr>
        <w:t>N’ebe ọhụụ adịghị, ndị mmadụ na-ala n’iyi; ma onye na-edebe iwu ahụ, ngọzi dịrị ya. Ilu 29:18.</w:t>
      </w:r>
    </w:p>
    <w:p>
      <w:pPr>
        <w:pStyle w:val="ArticleBody"/>
        <w:jc w:val="left"/>
      </w:pPr>
      <w:r>
        <w:rPr>
          <w:rFonts w:ascii="Times New Roman" w:hAnsi="Times New Roman" w:eastAsia="Times New Roman" w:cs="Times New Roman"/>
        </w:rPr>
        <w:t>Otu n’ime nkọwa nke “ila n’iyi” bụ ịbụ onye e mere ọtọ. Ebe nghọta na-ezighi ezi banyere ọhụụ dị, ọ dabere n’eziokwu ahụ na a naghị aghọta akara nke na-eme ka ọhụụ ahụ guzosie ike, ma ọ bụ na a ghọtachaghị ya nke ọma. Ịbụ n’etiti ndị na-ala n’iyi n’ịdọ aka ná ntị Sọlọmọn bụ ikwado ọtọ ahụ nke ndị Laodisia nọchiri anya, ndị a na-asọpụ n’ọnụ Onyenwe anyị n’iwu Sọnde na-abịa n’oge na-adịghị anya. Gịnị mere anyị ga-eji nabata echiche nke na-anọchi anya n’ụzọ na-ezighi ezi ihe doro anya nke okwu Nwannaanyị White banyere ụwa ochie na ụwa ọhụrụ, ma na-ajụkwa njirimara Millerite ahụ na ọ bụ Rom na-eme ka ọhụụ ahụ guzosie ike, nke e gosipụtara kpọmkwem n’elu chaatị 1843, nke na-anọchi anya eziokwu ntọala nke Adventism, nke bụkwa Kraịst, Oké Nkume nke Oge Niile, nke eserese nsọ niile banyere ntọala na-anọchi anya?</w:t>
      </w:r>
    </w:p>
    <w:p>
      <w:pPr>
        <w:pStyle w:val="ArticleScripture"/>
        <w:jc w:val="left"/>
      </w:pPr>
      <w:r>
        <w:rPr>
          <w:rFonts w:ascii="Times New Roman" w:hAnsi="Times New Roman" w:eastAsia="Times New Roman" w:cs="Times New Roman"/>
        </w:rPr>
        <w:t>“Ma ụlọ ọ bụla e wuru n’elu ntọala ọzọ na-abụghị okwu Chineke ga-ada. Onye ọ bụla nke, dịka ndị Juu n’ụbọchị Kraịst, na-ewu n’elu ntọala nke echiche na echiche-uche mmadụ, nke usoro na emume mmadụ chepụtara, ma ọ bụ n’elu ọrụ ọ bụla ọ pụrụ ime n’enweghị amara Kraịst, na-ewuli ihe owuwu nke agwa ya n’elu aja na-agagharị agagharị. Oké ifufe nke ọnwụnwa ga-asachapụ ntọala aja ahụ, hapụkwa ụlọ ya ka ọ bụrụ ihe nbibi n’akụkụ osimiri nke oge.”</w:t>
      </w:r>
    </w:p>
    <w:p>
      <w:pPr>
        <w:pStyle w:val="ArticleScripture"/>
        <w:jc w:val="left"/>
      </w:pPr>
      <w:r>
        <w:rPr>
          <w:rFonts w:ascii="Times New Roman" w:hAnsi="Times New Roman" w:eastAsia="Times New Roman" w:cs="Times New Roman"/>
        </w:rPr>
        <w:t>“‘“Ya mere otu a ka Onye-nweanyị Jehova kwuru, … Ikpe kwa ka M ga-eji eriri ntule tụọ, na ezi omume ka M ga-eji plọmet tụọ: akụ mmiri igwe ga-efopụ ebe mgbaba nke ụgha, mmiri ga-emikpu kwa ebe nzuzo ahụ.” Aịsaịa 28:16, 17.</w:t>
      </w:r>
    </w:p>
    <w:p>
      <w:pPr>
        <w:pStyle w:val="ArticleScripture"/>
        <w:jc w:val="left"/>
      </w:pPr>
      <w:r>
        <w:rPr>
          <w:rFonts w:ascii="Times New Roman" w:hAnsi="Times New Roman" w:eastAsia="Times New Roman" w:cs="Times New Roman"/>
        </w:rPr>
        <w:t>“Ma taa ebere na-arịọ onye mmehie arịrịọ. ‘Dị ka M dị ndụ, ka Onyenweanyị Jehova kwuru, obi adịghị M ụtọ n’ọnwụ nke onye ajọ omume; kama ka onye ajọ omume si n’ụzọ ya chigharịa ma dị ndụ: chigharianụ, chigharianụ n’ụzọ ọjọọ unu; n’ihi gịnị ka unu ga-anwụ?’ Ezekiel 33:11. Olu nke na-agwa ndị na-adịghị echegharị taa bụ olu nke Onye ahụ nke, n’ịhụjuanya nke obi, tiri mkpu mgbe Ọ na-ele obodo nke ịhụnanya Ya anya, sị: ‘O Jerusalem, Jerusalem, nke na-egbu ndị amụma, na-atụkwa nkume ndị e zitere ya! ugboro ole ka M gaara achịkọtakọta ụmụ gị ọnụ, dịka nne ọkụkọ na-achịkọta ụmụ ya n’okpuru nku ya, ma unu ekweghị! Lee, a hapụrụ ụlọ unu ka ọ bụrụ nkịtị nye unu.’ Luke 13:34, 35, R.V. N’ime Jerusalem, Jisọs hụrụ ihe nnọchianya nke ụwa nke jụrụ ma leda amara Ya anya. Ọ na-akwa ákwá, O obi isiike, n’ihi gị! Ọbụna mgbe a wụsịrị anya mmiri Jisọs n’elu ugwu ahụ, Jerusalem ka nwere ike ichegharị, ma gbanahụ ikpe ya. N’oge nta ka onyinye nke eluigwe ka na-eche ka ọ nabata ya. Ya mere, O obi, Kraịst ka na-agwa gị okwu n’olu ịhụnanya: ‘Lee, Anọ M n’ọnụ ụzọ, na-akụkwa aka: ọ bụrụ na onye ọbụla anụ olu M, ma meghee ụzọ, M ga-abanye n’ebe ọ nọ, sorokwa ya rie nri, ya na M.’ ‘Ugbu a bụ oge a na-anabata; lee, ugbu a bụ ụbọchị nzọpụta.’ Revelation 3:20; 2 Corinthians 6:2.”</w:t>
      </w:r>
    </w:p>
    <w:p>
      <w:pPr>
        <w:pStyle w:val="ArticleScripture"/>
        <w:jc w:val="left"/>
      </w:pPr>
      <w:r>
        <w:rPr>
          <w:rFonts w:ascii="Times New Roman" w:hAnsi="Times New Roman" w:eastAsia="Times New Roman" w:cs="Times New Roman"/>
        </w:rPr>
        <w:t>“Unu ndị na-adabere olileanya unu n’onwe unu na-ewu ụlọ n’elu ájá. Ma oge agafebeghị kpamkpam ka unu wee gbanahụ mbibi ahụ na-abịanụ. Tupu oke ifufe ahụ agbawa, gbaga n’ebe ntọala ahụ nke siri ike dị. ‘Otú a ka Onye-nwe-ayi Jehova siri: Lee, ana M edobe na Zaịọn nkume ịbụ ntọala, nkume a nwalere anwa, nkume nkuku dị oké ọnụ ahịa, nke ntọala ya ji ezi ike: onye kweere agaghị eme ngwa ngwa.’ ‘Leenụ M anya, zọpụta-kwa-nụ onwe unu, unu nsọtụ ụwa niile: n’ihi na Abụ M Chineke, ọzọ adịghịkwa.’ ‘Atụla egwu; n’ihi na Mu na gị nọ: atụla ụjọ; n’ihi na Abụ M Chineke gị: M ga-eme ka ị sie ike; e, M ga-enyere gị aka; e, M ga-eji aka nri nke ezi omume M kwado gị.’ ‘A gaghị eme unu ihere ma ọ bụ meekwa ka unu nwee mgbagwoju anya ruo mgbe ebighị ebi.’ Aịzaịa 28:16, R.V.; 45:22; 41:10; 45:17.” Thoughts from the Mount of Blessing, 150–152.</w:t>
      </w:r>
    </w:p>
    <w:p>
      <w:pPr>
        <w:pStyle w:val="ArticleBody"/>
        <w:jc w:val="left"/>
      </w:pPr>
      <w:r>
        <w:rPr>
          <w:rFonts w:ascii="Times New Roman" w:hAnsi="Times New Roman" w:eastAsia="Times New Roman" w:cs="Times New Roman"/>
        </w:rPr>
        <w:t>Anyị ga-aga n’ihu n’ọmụmụ a n’isiokwu na-esote.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 na-eguzobe Ọhụhụ ahụ Ike—Nọmba Nke Atọ</dc:title>
  <dc:subject>Mba Ndị Jikọrọ States na Ọhụụ Amụma: Oku Maka Omimi N’Ọmụmụ na Nghọta Akwụkwọ Nsọ</dc:subject>
  <dc:creator>Jeff Pippenger</dc:creator>
  <cp:keywords/>
  <dc:description>Generated by ArticleDigger from modern_rome\03_modern_rome.json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