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Na-Eguzobe Ọhụhụ Ahụ — Nọmba Asaa</w:t>
      </w:r>
    </w:p>
    <w:p>
      <w:pPr>
        <w:pStyle w:val="ArticleSubtitle"/>
        <w:jc w:val="left"/>
      </w:pPr>
      <w:r>
        <w:rPr>
          <w:rFonts w:ascii="Arial" w:hAnsi="Arial" w:eastAsia="Arial" w:cs="Arial"/>
        </w:rPr>
        <w:t>Esemokwu Ikpeazụ: Akara Ihe nnọchianya Rome n’Amụma Adventist na Mmechi Oge Nnwale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Anyị na-atụle ahịrị akụkọ ihe mere eme isii n’ime akụkọ ihe mere eme nke Adventism ebe esemokwu banyere akara Rome bụ isi okwu. Anyị na-eji usoro mmiri ozuzo ikpeazụ arụ ọrụ, nke bụ “ahịrị n’elu ahịrị” sitere na “ebe a ntakịrị” na “ebe ahụ ntakịrị.” Anyị malitere site n’ịmata na esemokwu mbụ banyere akara Rome na-egosi esemokwu nke ugbu a, ya mere ọ na-emesi ike na anyị nọ ugbu a n’esemokwu ikpeazụ tupu oge amara emechie.</w:t>
      </w:r>
    </w:p>
    <w:p>
      <w:pPr>
        <w:pStyle w:val="ArticleBody"/>
        <w:jc w:val="left"/>
      </w:pPr>
      <w:r>
        <w:rPr>
          <w:rFonts w:ascii="Times New Roman" w:hAnsi="Times New Roman" w:eastAsia="Times New Roman" w:cs="Times New Roman"/>
        </w:rPr>
        <w:t>A na-anọchitekwa ịdị njọ nke esemokwu ikpeazụ a gbasara ihe nnọchianya Rome site n’amaokwu iri ruo iri na isii nke Daniel iri na otu, nke na-egosi n’ụdị ihe omimi akụkọ ihe mere eme zoro ezo nke amaokwu iri anọ nke Daniel iri na otu. Akụkọ ihe mere eme nke amaokwu iri anọ na-eduga nwa akwụkwọ amụma ruo n’afọ 1989 na ọdịda nke Soviet Union dị ka e gosiri ya n’amaokwu iri. Amaokwu na-esote ya, bụ amaokwu iri anọ na otu, nke na-akọwapụta iwu Sọnde na-abịa n’oge na-adịghị anya na United States, ka e gosiri n’ụdị ya n’amaokwu iri na isii. Mmụọ nsọ ekwupụtala na ihe e mechiri emechi bụ “akụkụ nke akwụkwọ Daniel nke metụtara ụbọchị ikpeazụ”.</w:t>
      </w:r>
    </w:p>
    <w:p>
      <w:pPr>
        <w:pStyle w:val="ArticleBody"/>
        <w:jc w:val="left"/>
      </w:pPr>
      <w:r>
        <w:rPr>
          <w:rFonts w:ascii="Times New Roman" w:hAnsi="Times New Roman" w:eastAsia="Times New Roman" w:cs="Times New Roman"/>
        </w:rPr>
        <w:t>Afọ 1989 ruo n’iwu Ụka ụbọchị Sọnde bụ akụkụ e mechiri emechi nke ụbọchị ikpeazụ ndị a, e mekwara ya ka ọ bụrụ ihe nnọchianya n’amaokwu nke iri ruo nke iri na isii. Ya mere, ọ bụ mmụba nke ihe ọmụma nke na-eduga n’imechi oge amara maka ndị Seventh-day Adventists, n’ihi na oge amara nke Adventism na United States na-agwụ n’iwu Ụka ụbọchị Sọnde. N’amaokwu nke iri ruo nke iri na isii, anyị na-ahụ amaokwu nke iri na anọ, nke na-akọwapụta na ọ bụ “ndị ohi” nke ndị Chineke na-eme ka ọhụụ ahụ guzosie ike.</w:t>
      </w:r>
    </w:p>
    <w:p>
      <w:pPr>
        <w:pStyle w:val="ArticleBody"/>
        <w:jc w:val="left"/>
      </w:pPr>
      <w:r>
        <w:rPr>
          <w:rFonts w:ascii="Times New Roman" w:hAnsi="Times New Roman" w:eastAsia="Times New Roman" w:cs="Times New Roman"/>
        </w:rPr>
        <w:t>Ya mere, esemokwu nke ndị Millerite nke e gosipụtara n’elu chaatị ndị pionia nke 1843 bụ esemokwu mbụ nke Rom n’akụkọ ihe mere eme nke Adventism. Eziokwu ahụ na otu esemokwu ahụ kpọmkwem abatala ọzọ, na-eme ka onye ọbụla chọrọ ịhụ ghọta na Jizọs, dịka Alfa na Omega, na-egosi njedebe mgbe niile site na mmalite. Esemokwu dị ugbu a bụ esemokwu ikpeazụ nke na-asacha amamihe na amaghị ama n’etiti ụmụ agbọghọ na-amaghị nwoke.</w:t>
      </w:r>
    </w:p>
    <w:p>
      <w:pPr>
        <w:pStyle w:val="ArticleBody"/>
        <w:jc w:val="left"/>
      </w:pPr>
      <w:r>
        <w:rPr>
          <w:rFonts w:ascii="Times New Roman" w:hAnsi="Times New Roman" w:eastAsia="Times New Roman" w:cs="Times New Roman"/>
        </w:rPr>
        <w:t>Ezi uche amụma e doro nsọ na-akụziri na narị puku iri anọ na anọ ahụ na-abata n’ime ịdị n’otu zuru oke tupu mmechi nke oge nnwale ha n’iwu Sọnde nke na-abịa n’oge na-adịghị anya. Ọkụ nsacha nke Onye-ozi Ọgbụgba-ndụ nke Malakaị na-eme ka ndị Livaị dị ọcha ugbu a dịka ọlaedo na ọlaọcha. Nwoke Ahịhịa Unyi ahụ na-asachapụ ugbu a ebe-azọcha Ya site n’okwu eziokwu.</w:t>
      </w:r>
    </w:p>
    <w:p>
      <w:pPr>
        <w:pStyle w:val="ArticleScripture"/>
        <w:jc w:val="left"/>
      </w:pPr>
      <w:r>
        <w:rPr>
          <w:rFonts w:ascii="Times New Roman" w:hAnsi="Times New Roman" w:eastAsia="Times New Roman" w:cs="Times New Roman"/>
        </w:rPr>
        <w:t>“‘Onye aka-ịfe ọka Ya dị n’aka Ya, Ọ ga-asachapụkwa ebe a na-azọ ọka Ya nke ọma kpamkpam, chịkọtakwa ọka wit Ya n’ọba.’ Matiu 3:12. Nke a bụ otu n’ime oge ndị ahụ e ji asachapụ. Site n’okwu eziokwu, a na-ekewa ahịhịa ọka na-abaghị uru n’ebe ọka wit nọ. N’ihi na ha juputara n’efu na ịdị-nsọ-onwe nke ukwuu nke na ha enweghị ike ịnata ịba mba, nakwa n’ihi na ha hụrụ ụwa n’anya nke ukwuu nke na ha enweghị ike ịnakwere ndụ ịdị umeala n’obi, ọtụtụ si n’ebe Jisọs nọ pụọ. Ọtụtụ ka na-eme otu ihe ahụ ugbu a. A na-anwale mkpụrụobi taa dịka e si anwale ndị ahụ bụ ndị na-eso ụzọ n’ụlọ nzukọ dị na Kapanọm. Mgbe a na-eme ka eziokwu ruo n’obi, ha na-ahụ na ndụ ha adịghị kwekọọ n’uche Chineke. Ha na-ahụ mkpa ọ dị ka mgbanwe zuru ezu mee n’ime ha; ma ha adịghị njikere iburu ọrụ ahụ nke ịjụ onwe onye. Ya mere, iwe na-ewe ha mgbe a kpughere mmehie ha. Ha na-apụ n’ihu, n’ihi iwe na mkpasu iwe, dịka ndị na-eso ụzọ ahụ hapụrụ Jisọs, na-atamu ntamu, ‘Okwu a siri ike; onye pụrụ ịnụ ya?’” The Desire of Ages, 392.</w:t>
      </w:r>
    </w:p>
    <w:p>
      <w:pPr>
        <w:pStyle w:val="ArticleBody"/>
        <w:jc w:val="left"/>
      </w:pPr>
      <w:r>
        <w:rPr>
          <w:rFonts w:ascii="Times New Roman" w:hAnsi="Times New Roman" w:eastAsia="Times New Roman" w:cs="Times New Roman"/>
        </w:rPr>
        <w:t>Eziokwu ahụ na amaokwu iri na isii mbụ bụ mmalite amụma ikpeazụ Daniel, nakwa na amaokwu ndị ahụ kwekọrọ na amaokwu isii ikpeazụ nke isi ahụ, na-egosi na Alfa na Omega na-eji amaokwu ndị dị na mbido arụzu nkewa ikpeazụ nke ndị amamihe na ndị ajọ omume, dịka Daniel nọchiri anya ya n’isi nke iri na abụọ, nke na-eme ugbu a.</w:t>
      </w:r>
    </w:p>
    <w:p>
      <w:pPr>
        <w:pStyle w:val="ArticleBody"/>
        <w:jc w:val="left"/>
      </w:pPr>
      <w:r>
        <w:rPr>
          <w:rFonts w:ascii="Times New Roman" w:hAnsi="Times New Roman" w:eastAsia="Times New Roman" w:cs="Times New Roman"/>
        </w:rPr>
        <w:t>Ihe-akaebe nke atọ banyere ịdị njọ nke esemokwu a bụ eziokwu ahụ na mmụọ nsọ, site n’akwụkwọ nke Nwanyị White, na-akwado nke ọma eserese ndị ndu mbido nke afọ 1843, nke na-anọchite esemokwu Rom dị na amaokwu nke iri na anọ. Esemokwu nke mmalite ahụ na-anọchite esemokwu nke ọgwụgwụ, ma nkwado sitere n’ike mmụọ nsọ nke nghọta ndị Millerite banyere “ndị na-apụnara mmadụ gị ihe” dị n’amaokwu nke iri na anọ pụtara na, ọ bụrụ na a jụ eziokwu ntọala ahụ, n’otu oge ahụ ọ bụkwa ịjụ ikike nke Mmụọ nke Amụma. N’ịkwado ihe-akaebe abụọ gara aga ndị na-emesi ike na esemokwu a na-eme tupu oge amara emechie, e nwekwara n’ezie na aghụghọ ikpeazụ, ma ọ bụ nke njedebe, maka ndị na-ekwu na ha na-akwado Mmụọ nke Amụma, bụ ịjụ Mmụọ nke Amụma.</w:t>
      </w:r>
    </w:p>
    <w:p>
      <w:pPr>
        <w:pStyle w:val="ArticleScripture"/>
        <w:jc w:val="left"/>
      </w:pPr>
      <w:r>
        <w:rPr>
          <w:rFonts w:ascii="Times New Roman" w:hAnsi="Times New Roman" w:eastAsia="Times New Roman" w:cs="Times New Roman"/>
        </w:rPr>
        <w:t>“Setan na-adịgide adịgide na-etinye ihe ụgha n’ọnọdụ eziokwu—iji dọpụta mmadụ pụọ n’eziokwu. Nnọọ aghụghọ ikpeazụ nke Setan ga-abụ ime ka akaebe nke Mmụọ nke Chineke ghara ịdị irè. ‘Ebe ọhụụ na-adịghị, ndị mmadụ na-ala n’iyi’ (Ilu 29:18). Setan ga-arụ ọrụ n’amamihe aghụghọ, n’ụzọ dị iche iche na site n’aka ọrụ dị iche iche, iji mee ka ntụkwasị obi nke ndị fọdụrụ nke Chineke dị n’ezi akaebe maa jijiji.”</w:t>
      </w:r>
    </w:p>
    <w:p>
      <w:pPr>
        <w:pStyle w:val="ArticleScripture"/>
        <w:jc w:val="left"/>
      </w:pPr>
      <w:r>
        <w:rPr>
          <w:rFonts w:ascii="Times New Roman" w:hAnsi="Times New Roman" w:eastAsia="Times New Roman" w:cs="Times New Roman"/>
        </w:rPr>
        <w:t>“A ga-akpalite ịkpọasị megide Ihe-Àmà ndị ahụ nke sitere n’aka Setan. Ọrụ Setan ga-abụ ime ka okwukwe nke ụka dị iche iche nwere n’ime ha maa jijiji, n’ihi nke a: Setan apụghị inwe ụzọ doro anya nke ukwuu isi webata aghụghọ ya ma kee mkpụrụ obi n’ime nduhie ya ma ọ bụrụ na e geere ntị ná ịdọ aka ná ntị, na ịba mba, na ndụmọdụ nke Mmụọ nke Chineke.” Selected Messages, book 1, 48.</w:t>
      </w:r>
    </w:p>
    <w:p>
      <w:pPr>
        <w:pStyle w:val="ArticleBody"/>
        <w:jc w:val="left"/>
      </w:pPr>
      <w:r>
        <w:rPr>
          <w:rFonts w:ascii="Times New Roman" w:hAnsi="Times New Roman" w:eastAsia="Times New Roman" w:cs="Times New Roman"/>
        </w:rPr>
        <w:t>Ime ka a ghara ime, ma ọ bụ ịjụ ikike nke “àmà nke Mmụọ nke Chineke” site n’akwụkwọ Ellen White, bụ “aghụghọ ikpeazụ nke ukwuu nke Setan.” Nwanyị White dere na e “gosiri” ya na “chaatị nke 1843 bụ aka Onyenwe anyị duziri ya, nakwa na a gaghị agbanwe ya.” Akụkụ e kwuru na mbụ na-ejikọta ozugbo ịjụ ikike nke Mmụọ nke Amụma na ọhụụ nke ụbọchị ikpeazụ, n’ihi na ndị amụma niile na-ekwu okwu kpọmkwem karịa banyere ụbọchị ikpeazụ. Ya mere, mgbe Daniel kwuru n’amaokwu nke iri na anọ na “ndị ohi” na-eme ka ọhụụ ahụ guzosie ike, ọ bụ ọhụụ Solomon nke Ilu 29:18, nke na-ekwu na ndị na-enweghị ọhụụ ahụ “na-ala n’iyi,” ma okwu ahụ bụ “ala n’iyi” pụtara “ime ka a gbaa mmadụ ọtọ”.</w:t>
      </w:r>
    </w:p>
    <w:p>
      <w:pPr>
        <w:pStyle w:val="ArticleBody"/>
        <w:jc w:val="left"/>
      </w:pPr>
      <w:r>
        <w:rPr>
          <w:rFonts w:ascii="Times New Roman" w:hAnsi="Times New Roman" w:eastAsia="Times New Roman" w:cs="Times New Roman"/>
        </w:rPr>
        <w:t>“Ịla n’iyi” na-egosi, ya mere, na ndị ahụ na-ekwupụta na ha na-akwado Mmụọ nke Amụma n’ụbọchị ikpeazụ, ma na-ajụ ikike e nọchiri anya n’ime ya, na-aghọ ndị gba ọtọ, ma laa n’iyi; nke a bụ nkọwa banyere ndị Laodisia, ndị bụ “ndị ihe nhụjuanya juru, na ndị e kwesịrị ebere, na ndị ogbenye, na ndị ìsì, na ndị gba ọtọ.” A dụrụ ha ọdụ ka ha zụta “uwe ọcha, ka e wee yikwasị gị, ka ihere nke ịgba ọtọ gị wee ghara ịpụta ìhè.” Ọ bụrụ na ha ajụ ndụmọdụ ahụ, a ga-atụpụ ha n’ọnụ Onyenwe anyị.</w:t>
      </w:r>
    </w:p>
    <w:p>
      <w:pPr>
        <w:pStyle w:val="ArticleBody"/>
        <w:jc w:val="left"/>
      </w:pPr>
      <w:r>
        <w:rPr>
          <w:rFonts w:ascii="Times New Roman" w:hAnsi="Times New Roman" w:eastAsia="Times New Roman" w:cs="Times New Roman"/>
        </w:rPr>
        <w:t>Ya mere, anyị na-ahụ akaebe ọzọ na a na-egosipụta ịgba ọtọ a ozugbo tupu oge amara emechie. N’iwu Ụka ụbọchị Sọnde nke na-abịa n’oge na-adịghị anya, mkpụrụobi ndị ahụ gba ọtọ ga-anata akara nke anụ ọhịa ahụ, dịka a na-akwatu ha, dịka e siri nọchie ya n’amaokwu iri anọ na otu nke Daniel iri na otu. Ihe kpatara a ga-eji kwatuo ha bụ na ha jụrụ ikike nke Mmụọ nke Amụma ahụ, nke na-akwado chaatị ndị ọsụ ụzọ nke 1843, nke na-anọchi anya ntọala nke Adventism, ma tinye “igodo” ahụ nke na-eme ka ọhụụ ahụ guzosie ike site n’ịmata na Rom bụ ike ahụ e nọchiri anya ya dịka “ndị na-apụnara ndị gị ihe” n’amaokwu iri na anọ.</w:t>
      </w:r>
    </w:p>
    <w:p>
      <w:pPr>
        <w:pStyle w:val="ArticleScripture"/>
        <w:jc w:val="left"/>
      </w:pPr>
      <w:r>
        <w:rPr>
          <w:rFonts w:ascii="Times New Roman" w:hAnsi="Times New Roman" w:eastAsia="Times New Roman" w:cs="Times New Roman"/>
        </w:rPr>
        <w:t>“Otu ihe doro anya: ndị Seventh-day Adventists ahụ ndị na-eguzo n’ọnọdụ ha n’okpuru ọkọlọtọ Setan ga-ebu ụzọ hapụ okwukwe ha n’ịdọ aka ná ntị na n’ịta ụta ndị dị n’ime Testimonies nke Mmụọ Chineke.</w:t>
      </w:r>
    </w:p>
    <w:p>
      <w:pPr>
        <w:pStyle w:val="ArticleScripture"/>
        <w:jc w:val="left"/>
      </w:pPr>
      <w:r>
        <w:rPr>
          <w:rFonts w:ascii="Times New Roman" w:hAnsi="Times New Roman" w:eastAsia="Times New Roman" w:cs="Times New Roman"/>
        </w:rPr>
        <w:t>“A na-akpọ oku ka e nwee nsọpụrụrịrị onwe onye ka ukwuu na ozi dị nsọ karị, a na-emekwa ya, ọ ga-anọgidekwa na-eme. Ụfọdụ ndị ugbu a na-ekwupụta aro Setan ga-alaghachi n’uche ha. E nwere ndị nọ n’ọnọdụ dị mkpa nke ntụkwasị obi bụ ndị na-aghọtaghị eziokwu nke oge a. A ghaghị inye ha ozi ahụ. Ọ bụrụ na ha anabata ya, Kraịst ga-anabata ha, ma mee ka ha bụrụ ndị ọrụ ibe ya. Ma ọ bụrụ na ha ajụ ịnụ ozi ahụ, ha ga-eguzo n’akụkụ ọkọlọtọ ojii nke Onye-isi nke Ọchịchịrị.”</w:t>
      </w:r>
    </w:p>
    <w:p>
      <w:pPr>
        <w:pStyle w:val="ArticleScripture"/>
        <w:jc w:val="left"/>
      </w:pPr>
      <w:r>
        <w:rPr>
          <w:rFonts w:ascii="Times New Roman" w:hAnsi="Times New Roman" w:eastAsia="Times New Roman" w:cs="Times New Roman"/>
        </w:rPr>
        <w:t>“A gwara m ikwu na eziokwu dị oké ọnụ ahịa nke oge a na-emepewanye emepe n’ụzọ doro anya nye uche mmadụ. N’ụzọ pụrụ iche, ụmụ nwoke na ụmụ nwanyị ga-eri anụ ahụ nke Kraịst ma ṅụọ ọbara ya. A ga-enwe mmepe nke nghọta, n’ihi na eziokwu nwere ike ịgbasa mgbe niile. Onye mbido eziokwu nke sitere n’eluigwe ga-abata n’ime mmekọrịta chiri anya, ma na-adịkwu nso mgbe niile, na ndị na-anọgide na-achọ ịma ya. Ka ndị Chineke na-anata okwu ya dịka achịcha nke eluigwe, ha ga-amata na ọpụpụ ya edoziworo dị ka ụtụtụ. Ha ga-anata ike nke mmụọ, dịka ahụ si anata ike nke anụ ahụ mgbe e riri nri.” Spalding and Magan, 305, 306.</w:t>
      </w:r>
    </w:p>
    <w:p>
      <w:pPr>
        <w:pStyle w:val="ArticleBody"/>
        <w:jc w:val="left"/>
      </w:pPr>
      <w:r>
        <w:rPr>
          <w:rFonts w:ascii="Times New Roman" w:hAnsi="Times New Roman" w:eastAsia="Times New Roman" w:cs="Times New Roman"/>
        </w:rPr>
        <w:t>N’isiokwu ikpeazụ anyị, anyị kọwara na Uriah Smith bụ dike nke nnupụisi nke 1863, n’ihi na ọ bụ ya wetara chaatị adịgboroja nke 1863. Chaatị ahụ o mepụtara n’afọ 1863 wepụrụ oge asaa nke Levitikọs iri abụọ na isii n’ozi amụma nke Adventizim Laodisia; ya mere, o gosiri mmalite nke ịkwatu ntọala ahụ nwayọọ nwayọọ, ma bụrụkwa mmalite nke iwulite ntọala adịgboroja nke Adventizim Laodisia, nke e wuru n’elu aja. Ka e mesịrị n’akụkọ ihe mere eme nke ndị Adventist, nkọwa onwe ya banyere eze nke ugwu mịrị mkpụrụ nke nlereanya amụma ya, ebe ndị mmadụ gbapụrụ chọọchị ahụ.</w:t>
      </w:r>
    </w:p>
    <w:p>
      <w:pPr>
        <w:pStyle w:val="ArticleScripture"/>
        <w:jc w:val="left"/>
      </w:pPr>
      <w:r>
        <w:rPr>
          <w:rFonts w:ascii="Times New Roman" w:hAnsi="Times New Roman" w:eastAsia="Times New Roman" w:cs="Times New Roman"/>
        </w:rPr>
        <w:t>Kpacharanụ ndị amụma ụgha anya, ndị na-abịakwute unu n’uwe atụrụ, ma n’ime ha, ha bụ anụ ọhịa wolf na-agụsi ike iri anụ. Unu ga-amata ha site n’ọrụ mkpụrụ ha. Ọ̀ bụ n’ogwu ka mmadụ na-achịkọ mkpụrụ vaịn, ma ọ bụ n’akịrịka ka mmadụ na-achịkọ mkpụrụ fig? N’ụzọ dị otu a, osisi ọma ọbụla na-amị mkpụrụ ọma; ma osisi rere ure na-amị mkpụrụ ọjọọ. Osisi ọma apụghị ịmị mkpụrụ ọjọọ, osisi rere ure apụghịkwa ịmị mkpụrụ ọma. Osisi ọbụla nke na-amịghị mkpụrụ ọma, a na-egbutu ya, tụba ya n’ọkụ. Ya mere, site n’mkpụrụ ha ka unu ga-amata ha. Ọ bụghị onye ọbụla nke na-asị m, Onyenweanyị, Onyenweanyị, ga-abanye n’alaeze eluigwe; kama ọ bụ onye na-eme uche Nna m nke nọ n’eluigwe. Ọtụtụ ga-asị m n’ụbọchị ahụ, Onyenweanyị, Onyenweanyị, ọ̀ bụghị n’aha gị ka anyị buru amụma? ọ̀ bụghịkwa n’aha gị ka anyị chụpụrụ ndị mmụọ ọjọọ? ọ̀ bụghịkwa n’aha gị ka anyị rụrụ ọtụtụ ọrụ ebube? Mgbe ahụ ka m ga-agwa ha hoo haa, Amaghị m unu mgbe ọbụla: si n’ebe m nọ pụọ, unu ndị na-arụ ajọ omume. Ya mere, onye ọbụla nke na-anụ okwu ndị a m na-ekwu, ma na-eme ha, aga m atụnyere ya na nwoke nwere amamihe, onye wuru ụlọ ya n’elu nkume: mmiri ozuzo wee zoo, idei mmiri wee bịa, ifufe wee fee, tie ụlọ ahụ; ma ọ daghị, n’ihi na e tọrọ ntọala ya n’elu nkume. Ma onye ọbụla nke na-anụ okwu ndị a m na-ekwu, ma na-adịghị eme ha, a ga-atụnyere ya na nwoke nzuzu, onye wuru ụlọ ya n’elu aja: mmiri ozuzo wee zoo, idei mmiri wee bịa, ifufe wee fee, tie ụlọ ahụ; ọ daa: ọdịda ya wee bụrụ nnukwu. Matiu 7:15–27.</w:t>
      </w:r>
    </w:p>
    <w:p>
      <w:pPr>
        <w:pStyle w:val="ArticleBody"/>
        <w:jc w:val="left"/>
      </w:pPr>
      <w:r>
        <w:rPr>
          <w:rFonts w:ascii="Times New Roman" w:hAnsi="Times New Roman" w:eastAsia="Times New Roman" w:cs="Times New Roman"/>
        </w:rPr>
        <w:t>A gafeere n’afọ 1989 n’ịnye ndị isi nke Seventh-day Adventism nke Laodicea aka, dịka n’ezie e gafeere ndị isi ụka ndị Juu n’oge ọmụmụ Kraịst.</w:t>
      </w:r>
    </w:p>
    <w:p>
      <w:pPr>
        <w:pStyle w:val="ArticleScripture"/>
        <w:jc w:val="left"/>
      </w:pPr>
      <w:r>
        <w:rPr>
          <w:rFonts w:ascii="Times New Roman" w:hAnsi="Times New Roman" w:eastAsia="Times New Roman" w:cs="Times New Roman"/>
        </w:rPr>
        <w:t>“Ndị mmadụ amaghị ya, ma ozi ahụ jupụtara eluigwe n’ọṅụ. Site n’ịhụnanya miri emi karị na nke dị nro karị, a na-adọta ndị nsọ sitere n’ụwa nke ìhè bịa n’ụwa. Ụwa dum na-enwu gbaa karịa n’ihi ọnụnọ Ya. N’elu ugwu nta ndị dị n’Betlehem ka ìgwè ndị mmụọ-ozi na-enweghị ọnụọgụ zukọtara. Ha na-eche ihe mgbaàmà ga-eme ka ha kwupụta ozi ahụ nke ọṅụ nye ụwa. Ọ bụrụ na ndị ndú n’Izrel anọgidewo n’ezi-okwu n’ọrụ ntụkwasị obi e nyefere ha, ha gaara eketa ọṅụ nke ikwusa ọmụmụ Jisọs. Ma ugbu a, e leghaara ha anya.</w:t>
      </w:r>
    </w:p>
    <w:p>
      <w:pPr>
        <w:pStyle w:val="ArticleScripture"/>
        <w:jc w:val="left"/>
      </w:pPr>
      <w:r>
        <w:rPr>
          <w:rFonts w:ascii="Times New Roman" w:hAnsi="Times New Roman" w:eastAsia="Times New Roman" w:cs="Times New Roman"/>
        </w:rPr>
        <w:t>“Chineke na-ekwupụta, ‘Aga m awụkwasị onye akpịrị na-akpọ nkụ mmiri, awụkwasịkwa ala kpọrọ nkụ idei mmiri.’ ‘Ìhè na-awapụta n’ọchịchịrị nye ndị ezi omume n’obi.’ Aịsaịa 44:3; Abụ Ọma 112:4. Nye ndị na-achọ ìhè, ndị na-anabatakwa ya n’ọṅụ, ụzarị ìhè na-enwu gbaa sitere n’ocheeze Chineke ga-enwu n’elu ha.” The Desire of Ages, 47.</w:t>
      </w:r>
    </w:p>
    <w:p>
      <w:pPr>
        <w:pStyle w:val="ArticleBody"/>
        <w:jc w:val="left"/>
      </w:pPr>
      <w:r>
        <w:rPr>
          <w:rFonts w:ascii="Times New Roman" w:hAnsi="Times New Roman" w:eastAsia="Times New Roman" w:cs="Times New Roman"/>
        </w:rPr>
        <w:t>Oge ọgwụgwụ n’usoro nke Kraịst bụ ọmụmụ Ya, ma ọ bụ n’oge ahụ ka e mepere ozi ahụ nke ga-anwale ọgbọ ahụ. Afọ 1989 bụ oge ọgwụgwụ maka ndị a na-akpọ ka ha bụrụ ndị nọ n’etiti otu narị puku na iri anọ na anọ ahụ. Ụdị amụma nke Uriah Smith jụrụ eziokwu ndị ntọala nke a na-anọchi anya na chaatị 1843. Eziokwu ndị ahụ bụ “Nkume.”</w:t>
      </w:r>
    </w:p>
    <w:p>
      <w:pPr>
        <w:pStyle w:val="ArticleScripture"/>
        <w:jc w:val="left"/>
      </w:pPr>
      <w:r>
        <w:rPr>
          <w:rFonts w:ascii="Times New Roman" w:hAnsi="Times New Roman" w:eastAsia="Times New Roman" w:cs="Times New Roman"/>
        </w:rPr>
        <w:t>“Ịdọ aka ná ntị ahụ abịala: E kwesịghị ikwe ka ihe ọbụla bịa nke ga-akpaghasị ntọala nke okwukwe nke anyị na-ewukwasị kemgbe ozi ahụ bịara n’afọ 1842, 1843, na 1844. Anọ m n’ozi a, ma kemgbe ahụ anọwo m n’ihu ụwa, na-eguzosi ike n’ezi-okwu nye ìhè ahụ Chineke nyere anyị. Anyị enweghị atụmatụ iwepụ ụkwụ anyị n’elu ikpo okwu ahụ e debere ha n’elu ya ka ụbọchị na-eso ụbọchị anyị ji ekpere siri ike na-achọ Onyenwe anyị, na-achọ ìhè. Ị chere na m pụrụ ịhapụ ìhè ahụ Chineke nyere m? Ọ ga-adị ka Nkume nke Oge niile. Ọ nọwo na-edu m kemgbe e nyere ya.” Review and Herald, April 14, 1903.</w:t>
      </w:r>
    </w:p>
    <w:p>
      <w:pPr>
        <w:pStyle w:val="ArticleBody"/>
        <w:jc w:val="left"/>
      </w:pPr>
      <w:r>
        <w:rPr>
          <w:rFonts w:ascii="Times New Roman" w:hAnsi="Times New Roman" w:eastAsia="Times New Roman" w:cs="Times New Roman"/>
        </w:rPr>
        <w:t>N’ụbọchị Septemba 11, 2001, mmiri ozuzo ikpeazụ bidoro ịfesa ka e wepụtara ifufe ndị na-anọchi anya Islam nke Ahụhụ nke atọ, ma Iwu Patriot kpọrọ akara mgbanwe sitere n’iwu Bekee gaa n’iwu Rom, n’amụma na-ekwupụta na iju mmiri nke ike papal amalitela ịsọ. Usoro ikpeazụ nke nnwale maka ụlọ nke Adventizim Laodisia bidoro, ma “mmiri ozuzo ahụ dara, iju mmiri ahụ bịakwa, ifufe ahụ fụkwara, dakwasịkwa ụlọ ahụ; ọ daa: ma ọdịda ya dị ukwuu.”</w:t>
      </w:r>
    </w:p>
    <w:p>
      <w:pPr>
        <w:pStyle w:val="ArticleBody"/>
        <w:jc w:val="left"/>
      </w:pPr>
      <w:r>
        <w:rPr>
          <w:rFonts w:ascii="Times New Roman" w:hAnsi="Times New Roman" w:eastAsia="Times New Roman" w:cs="Times New Roman"/>
        </w:rPr>
        <w:t>Ozi ahụ nke mmụọ-ozi dị ike ahụ kwusara n’oge ahụ gosiri na mba niile aṅụwo mmanya nke Babilọn, na usoro ụgha nke Rom papal na Protestantism nke dapụrụ n’ezi okwukwe, nke e ji nwayọọ nwayọọ nabata kemgbe nnupụisi nke 1863, ka a na-anọchi anya ya site na mmanya (ozizi) nke Babilọn.</w:t>
      </w:r>
    </w:p>
    <w:p>
      <w:pPr>
        <w:pStyle w:val="ArticleScripture"/>
        <w:jc w:val="left"/>
      </w:pPr>
      <w:r>
        <w:rPr>
          <w:rFonts w:ascii="Times New Roman" w:hAnsi="Times New Roman" w:eastAsia="Times New Roman" w:cs="Times New Roman"/>
        </w:rPr>
        <w:t>Mgbe ihe ndị a gasịrị, ahụrụ m mmụọ-ozi ọzọ ka o si n’eluigwe na-abịa, onye nwere ike dị ukwuu; e wee mee ka ụwa gbaa ìhè site n’ebube ya. O wee tie mkpu n’ike site n’oké olu, na-asị: Babilọn ukwu ahụ adaala, adaala, ọ ghọwokwa ebe obibi ndị mmụọ ọjọọ, na ebe nchekwa nke mmụọ ọ bụla rụrụ arụ, na ọnụ ụlọ nke nnụnụ ọ bụla na-adịghị ọcha na nke a kpọrọ asị. N’ihi na mba niile aṅụwo mmanya nke iwe nke ịkwa iko ya, ndị eze nke ụwa esorola ya kwaa iko, ndị ahịa nke ụwa esitekwala n’ụba nke ihe oriri ya dị ụtọ baa ọgaranya. Mkpughe 18:1–3.</w:t>
      </w:r>
    </w:p>
    <w:p>
      <w:pPr>
        <w:pStyle w:val="ArticleBody"/>
        <w:jc w:val="left"/>
      </w:pPr>
      <w:r>
        <w:rPr>
          <w:rFonts w:ascii="Times New Roman" w:hAnsi="Times New Roman" w:eastAsia="Times New Roman" w:cs="Times New Roman"/>
        </w:rPr>
        <w:t>N’oge nkụda-mmụọ nke July 18, 2020, usoro nnwale ahụ gwụsịrị maka nzukọ Seventh-day Adventist nke Laodisia, ma usoro nnwale nke ndị bụ ndị a na-ahọpụta ka ha bụrụ n’etiti otu narị puku iri anọ na anọ malitere. Mgbe Maikel malitere ịkpọlite ndị ahọpụtara ahụ n’ọnwa July nke 2023, e meghere ọzọ ozi ahụ, nke a na-anọchi anya ya dị ka mmanụ n’ilu Adventism. Ma ọ bụ mgbe September 11, 2001 gasịrị ma ọ bụ mgbe July 2023 gasịrị, e nwere ịwụsa nke mmanụ ahụ, ma ozi ahụ e meghere n’ọnwa July 2023, mgbe o tozuru oke n’uju, bụ ozi Mkpu Etiti Abalị nke ilu ahụ.</w:t>
      </w:r>
    </w:p>
    <w:p>
      <w:pPr>
        <w:pStyle w:val="ArticleBody"/>
        <w:jc w:val="left"/>
      </w:pPr>
      <w:r>
        <w:rPr>
          <w:rFonts w:ascii="Times New Roman" w:hAnsi="Times New Roman" w:eastAsia="Times New Roman" w:cs="Times New Roman"/>
        </w:rPr>
        <w:t>Ọ na-amalite n’oge ule dị ka ozi nye ụmụ agbọghọ-amaghị nwoke ndị maara ihe na ndị nzuzu, ma ọ na-eto ruo n’ozi nke mkpu ukwu ahụ. Ozi ahụ na-abịa n’iwu Sọnde nke na-abịa n’oge na-adịghị anya, ma mgbe ọ bịarutere olu nke abụọ nke Mkpughe isi nke iri na asatọ na-akpọ ìgwè atụrụ ọzọ nke Chineke ka ha si na Babilọn pụta.</w:t>
      </w:r>
    </w:p>
    <w:p>
      <w:pPr>
        <w:pStyle w:val="ArticleScripture"/>
        <w:jc w:val="left"/>
      </w:pPr>
      <w:r>
        <w:rPr>
          <w:rFonts w:ascii="Times New Roman" w:hAnsi="Times New Roman" w:eastAsia="Times New Roman" w:cs="Times New Roman"/>
        </w:rPr>
        <w:t>M wee nụkwaara olu ọzọ si n’eluigwe, na-asị, Sitenụ n’ime ya pụta, ndị nke m, ka unu ghara ịbụ ndị na-eketa òkè na mmehie ya, ka unu gharakwa ịnata ihe n’ime ọrịa otiti ya. N’ihi na mmehie ya eruwo ruo n’eluigwe, Chineke echetakwala ajọ omume ya nile. Mkpughe 18:4, 5.</w:t>
      </w:r>
    </w:p>
    <w:p>
      <w:pPr>
        <w:pStyle w:val="ArticleBody"/>
        <w:jc w:val="left"/>
      </w:pPr>
      <w:r>
        <w:rPr>
          <w:rFonts w:ascii="Times New Roman" w:hAnsi="Times New Roman" w:eastAsia="Times New Roman" w:cs="Times New Roman"/>
        </w:rPr>
        <w:t>Olu olu nke mbụ nke amaokwu nke otu ruo nke atọ kwusara mbata nke oge ule, mgbe ahụ ifesa mmiri ozuzo nke ikpeazụ wee malite. Olu olu nke abụọ na-akọwa njedebe nke oge ule ahụ, ma na-ekwusakwa oge ule maka ìgwè atụrụ ọzọ nke Chineke nke ka nọ na Babilọn.</w:t>
      </w:r>
    </w:p>
    <w:p>
      <w:pPr>
        <w:pStyle w:val="ArticleScripture"/>
        <w:jc w:val="left"/>
      </w:pPr>
      <w:r>
        <w:rPr>
          <w:rFonts w:ascii="Times New Roman" w:hAnsi="Times New Roman" w:eastAsia="Times New Roman" w:cs="Times New Roman"/>
        </w:rPr>
        <w:t>“Ya mere, n’ọrụ ikpeazụ maka ịdọ ụwa aka ná ntị, a na-eme oku abụọ doro anya nye ụka dị iche iche. Ozi nke mmụọ ozi nke abụọ bụ, ‘Babịlọn adawo, adawo, obodo ukwu ahụ, n’ihi na o meela ka mba niile ṅụọ mmanya nke ọnụma nke akwụna ya.’ Ma n’oké mkpu nke ozi nke mmụọ ozi nke atọ, a na-anụ olu si n’eluigwe na-asị, ‘Sitenụ n’ime ya pụta, ndị m.’” Review and Herald, December 6, 1892.</w:t>
      </w:r>
    </w:p>
    <w:p>
      <w:pPr>
        <w:pStyle w:val="ArticleBody"/>
        <w:jc w:val="left"/>
      </w:pPr>
      <w:r>
        <w:rPr>
          <w:rFonts w:ascii="Times New Roman" w:hAnsi="Times New Roman" w:eastAsia="Times New Roman" w:cs="Times New Roman"/>
        </w:rPr>
        <w:t>Ọ bụ n’oge a na-awụsa Mmụọ Nsọ ka aghụghọ siri ike nke Pọl kwuru maka ya n’akwụkwọ Abụọ Ndị Tesalonaịka na-emezu. Ma ọ bụ nnwale nke ụka Seventh-day Adventist nke Laodisia nke malitere na Septemba 11, 2001, ma ọ bụ nnwale nke ndị na-amaghị nwoke ndị ahụ nwetara ndakpọ olileanya nke Julaị 18, 2020, nnwale ahụ na-eme n’oge a na-awụsa Mmụọ Nsọ. Nwụsa ahụ na-anọchi anya ozi nke nnwale.</w:t>
      </w:r>
    </w:p>
    <w:p>
      <w:pPr>
        <w:pStyle w:val="ArticleScripture"/>
        <w:jc w:val="left"/>
      </w:pPr>
      <w:r>
        <w:rPr>
          <w:rFonts w:ascii="Times New Roman" w:hAnsi="Times New Roman" w:eastAsia="Times New Roman" w:cs="Times New Roman"/>
        </w:rPr>
        <w:t>“Ndị e tere mmanụ guzoro n’akụkụ Onyenwe ụwa nile, nwere ọnọdụ ahụ e nyere Setan n’oge gara aga dịka cherub na-ekpuchi ekpuchi. Site n’aka ndị nsọ ahụ gbara ocheeze Ya gburugburu, Onyenwe anyị na-edobe nkwurịta okwu na-adịghị akwụsị akwụsị ya na ndị bi n’ụwa. Mmanụ ọlaedo ahụ na-anọchi anya amara ahụ nke Chineke ji na-enye oriọna ndị kwere ekwe ihe ha ga-eji na-enwu, ka ha ghara ịma jijiji ma gbanyụọ. Ọ bụrụ na a naghị awụsa mmanụ nsọ a site n’eluigwe n’ozi nke Mmụọ Chineke, ndị nnọchiteanya nke ajọ omume ga-enwe ọchịchị zuru ezu n’ebe mmadụ nọ.”</w:t>
      </w:r>
    </w:p>
    <w:p>
      <w:pPr>
        <w:pStyle w:val="ArticleScripture"/>
        <w:jc w:val="left"/>
      </w:pPr>
      <w:r>
        <w:rPr>
          <w:rFonts w:ascii="Times New Roman" w:hAnsi="Times New Roman" w:eastAsia="Times New Roman" w:cs="Times New Roman"/>
        </w:rPr>
        <w:t>“A na-eme ka a ghara ịsọpụrụ Chineke mgbe anyị na-anabataghị ozi ndị Ọ na-ezigara anyị. N’ụzọ dị otu a, anyị na-ajụ mmanụ ọlaedo ahụ nke Ọ ga-awụnye n’ime mkpụrụobi anyị ka e wee kesaa ya nye ndị nọ n’ọchịchịrị. Mgbe oku ahụ ga-abịa, ‘Lee, nwoke na-alụ nwanyị na-abịa; pụtanụ izute ya,’ ndị ahụ na-anataghị mmanụ nsọ ahụ, ndị na-echekwabeghị amara Kraịst n’ime obi ha, ga-achọpụta, dịka ụmụ agbọghọ-amaghị-ama ahụ, na ha adịghị njikere izute Onyenwe ha. Ha enweghị, n’ime onwe ha, ike inweta mmanụ ahụ, ndụ ha wee bụrụ ihe mebiri emebi. Ma ọ bụrụ na a rịọ Mmụọ Nsọ nke Chineke, ma ọ bụrụ na anyị arịọsi arịrịọ ike, dịka Mosis mere, ‘Gosi m ebube gị,’ a ga-awụsa ịhụnanya Chineke n’ime obi anyị. Site n’ọkpọkọ ọlaedo ndị ahụ, a ga-ebunye anyị mmanụ ọlaedo ahụ. ‘Ọ bụghị site n’ike, ma ọ bụ site n’ọrụ ike, kama site na Mmụọ m, ka Jehova nke usuu ndị agha kwuru.’ Site n’inata ìhè na-enwu gbaa nke Anyanwụ nke Ezi Omume, ụmụ Chineke na-enwu dị ka ìhè n’ụwa.” Review and Herald, July 20, 1897.</w:t>
      </w:r>
    </w:p>
    <w:p>
      <w:pPr>
        <w:pStyle w:val="ArticleBody"/>
        <w:jc w:val="left"/>
      </w:pPr>
      <w:r>
        <w:rPr>
          <w:rFonts w:ascii="Times New Roman" w:hAnsi="Times New Roman" w:eastAsia="Times New Roman" w:cs="Times New Roman"/>
        </w:rPr>
        <w:t>Oge nke ịkpọ akara nke ndị narị otu na puku iri anọ na anọ malitere na Septemba 11, 2001, ma ọ na-anọchi anya oge ule abụọ. Nke mbụ bụ ule ikpeazụ nke ụka Laodisia nke Seventh-day Adventist, nke abụọkwa bụ maka ndị bụ isiokwu ilu ahụ banyere ụmụ agbọghọ iri. Iji bụrụ ma nwa agbọghọ amamihe ma ọ bụ nwa agbọghọ nzuzu, ọ dị mkpa ka ụmụ agbọghọ niile gafee oge ichere.</w:t>
      </w:r>
    </w:p>
    <w:p>
      <w:pPr>
        <w:pStyle w:val="ArticleBody"/>
        <w:jc w:val="left"/>
      </w:pPr>
      <w:r>
        <w:rPr>
          <w:rFonts w:ascii="Times New Roman" w:hAnsi="Times New Roman" w:eastAsia="Times New Roman" w:cs="Times New Roman"/>
        </w:rPr>
        <w:t>N’akụkọ ihe mere eme nke ndị Millerite, oge nchere ahụ malitere site n’ịbịa nke mmụọ ozi nke abụọ, nke mere na nkụda mmụọ mbụ. N’oge ahụ ka a gafere ndị Protestant, bụ ndị bụ ndị Chineke họrọrọ dịka ndị nke ọgbụgba ndụ mbụ Ya. N’ụbọchị Julaị 18, 2020, a gaferekwa ndị nke ọgbụgba ndụ mbụ a họrọrọ, ma usoro nnwale nke mere n’oge nchere ahụ n’akụkọ ihe mere eme nke ndị Millerite malitere ikwughachi onwe ya. Ozi nke Mkpu Etiti Abalị wee bụrụ nke e mepụtara n’akụkọ ihe mere eme nke ndị Millerite, dịka a na-emepụta ya ugbu a. Mgbe ọ bịarutere n’uju na nzukọ ogige Exeter, e gosipụtara onye nwere ozi ahụ (mmanụ) na onye na-enweghị ya. Ndị nke ọgbụgba ndụ mbụ a họrọrọ n’akụkọ ihe mere eme nke ọ bụla bụ ndị mbụ a na-anwale ma a gafee ha.</w:t>
      </w:r>
    </w:p>
    <w:p>
      <w:pPr>
        <w:pStyle w:val="ArticleScripture"/>
        <w:jc w:val="left"/>
      </w:pPr>
      <w:r>
        <w:rPr>
          <w:rFonts w:ascii="Times New Roman" w:hAnsi="Times New Roman" w:eastAsia="Times New Roman" w:cs="Times New Roman"/>
        </w:rPr>
        <w:t>“‘Aga m enye unu obi ọhụrụ, m ga-etinyekwa mmụọ ọhụrụ n’ime unu.’ Ekwenyere m n’obi m niile na a na-ewepụ Mmụọ nke Chineke n’ụwa, na ndị ahụ natara nnukwu ìhè na ohere ma ha ejighị ha mee ihe kwesịrị ekwesị, ga-abụ ndị mbụ a ga-ahapụ. Ha achụpụwo Mmụọ nke Chineke site n’iwute Ya. Ọrụ Setan na-arụ ugbu a n’imetụta obi mmadụ, na n’ime ụka na mba dị iche iche, kwesịrị ime ka nwaakwụkwọ amụma ọ bụla maa jijiji. Ọgwụgwụ dị nso. Ka ụka anyị bilie. Ka ike ntughari nke Chineke bụrụ ihe a na-ahụmahụ n’obi nke ndị otu n’otu n’otu, mgbe ahụ ka anyị ga-ahụ mbugharị miri emi nke Mmụọ nke Chineke. Naanị mgbaghara mmehie abụghị naanị nsonaazụ ọnwụ Jisọs. O mere aja na-enweghị nsọtụ ahụ, ọ bụghị naanị ka e wepụ mmehie, kama ka e weghachite ọdịdị mmadụ, mee ka ọ maa mma ọzọ, wughachi ya site n’ọnụmkpọmkpọ ebe ya, ma mee ka ọ tozuo ịbụ n’ihu Chineke.” Selected Messages, book 3, 154.</w:t>
      </w:r>
    </w:p>
    <w:p>
      <w:pPr>
        <w:pStyle w:val="ArticleBody"/>
        <w:jc w:val="left"/>
      </w:pPr>
      <w:r>
        <w:rPr>
          <w:rFonts w:ascii="Times New Roman" w:hAnsi="Times New Roman" w:eastAsia="Times New Roman" w:cs="Times New Roman"/>
        </w:rPr>
        <w:t>N’oge ule nke ule ọ bụla, ndị jụrụ ozi ahụ e megheghị akara ya na-anata aghụghọ siri ike nke Pọl.</w:t>
      </w:r>
    </w:p>
    <w:p>
      <w:pPr>
        <w:pStyle w:val="ArticleScripture"/>
        <w:jc w:val="left"/>
      </w:pPr>
      <w:r>
        <w:rPr>
          <w:rFonts w:ascii="Times New Roman" w:hAnsi="Times New Roman" w:eastAsia="Times New Roman" w:cs="Times New Roman"/>
        </w:rPr>
        <w:t>“Ọ bụ ihe jọgburu onwe ya ileghara eziokwu nke mere ka nghọta anyị kwenye ma metụtakwa obi anyị anya. Anyị enweghị ike n’enweghị ntaramahụhụ jụ ịdọ aka ná ntị ndị Chineke n’obi ebere Ya na-ezigara anyị. E zitere ozi si n’eluigwe bịa n’ụwa n’oge Noa, nzọpụta mmadụ daberekwa n’ụzọ ha si nabata ozi ahụ. N’ihi na ha jụrụ ịdọ aka ná ntị ahụ, e wepụrụ Mmụọ nke Chineke n’aka agbụrụ mmehie ahụ, ha wee laa n’iyi n’ime mmiri iju-mmiri ahụ. N’oge Ebreham, ebere kwụsịrị ịrịọ arịrịọ n’ihu ndị bi na Sọdọm ndị ikpe mara, ma ewezuga Lot na nwunye ya na ụmụ ya nwanyị abụọ, ọkụ e si n’eluigwe zitere wee ripịa ha. Otu a kwa ka ọ dị n’ụbọchị Kraịst. Ọkpara Chineke gwara ndị Juu na-ekweghị ekwe nke ọgbọ ahụ, ‘A hapụrụ unu ụlọ unu ka ọ bụrụ ebe tọgbọrọ n’efu.’ Ka Ọ na-elekwasị anya n’ụbọchị ikpeazụ, otu ike ahụ na-enweghị njedebe na-ekwupụta, banyere ndị ahụ ‘na-anabataghị ịhụnanya nke eziokwu, ka e wee zọpụta ha,’ ‘N’ihi nke a Chineke ga-ezigara ha aghụghọ siri ike, ka ha wee kwere ụgha: ka e wee maa ha ikpe niile ndị na-ekweghị eziokwu, kama ha nwere obi ụtọ n’ajọ omume.’ Dị ka ha na-ajụ ozizi nke Okwu Ya, Chineke na-ewepụ Mmụọ Ya, ma hapụ ha n’aghụghọ ndị ahụ ha hụrụ n’anya.” Early Writings, 46.</w:t>
      </w:r>
    </w:p>
    <w:p>
      <w:pPr>
        <w:pStyle w:val="ArticleBody"/>
        <w:jc w:val="left"/>
      </w:pPr>
      <w:r>
        <w:rPr>
          <w:rFonts w:ascii="Times New Roman" w:hAnsi="Times New Roman" w:eastAsia="Times New Roman" w:cs="Times New Roman"/>
        </w:rPr>
        <w:t>Anyị ga-aga n’ihu n’ọmụmụ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Na-Eguzobe Ọhụhụ Ahụ — Nọmba Asaa</dc:title>
  <dc:subject>Esemokwu Ikpeazụ: Akara Ihe nnọchianya Rome n’Amụma Adventist na Mmechi Oge Nnwale</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