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na-Eme ka Ọhụhụ Ahụ Guzosie Ike — Nọmba Iri</w:t>
      </w:r>
    </w:p>
    <w:p>
      <w:pPr>
        <w:pStyle w:val="ArticleSubtitle"/>
        <w:jc w:val="left"/>
      </w:pPr>
      <w:r>
        <w:rPr>
          <w:rFonts w:ascii="Arial" w:hAnsi="Arial" w:eastAsia="Arial" w:cs="Arial"/>
        </w:rPr>
        <w:t>Esemokwu Ikpeazụ: Akwụkwọ Joel, Ọdachi New York, na Akara nke Rom n’Akụkọ Ihe Mere N’oge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Esemokwu ikpeazụ m chọrọ ijikọta ya na arụmụka akụkọ ihe mere eme ndị ọzọ banyere akara nke Rom n’ime akụkọ ihe mere eme nke Advent bụ akwụkwọ Joel. Esemokwu ahụ mere mgbe Septemba 11, 2001 gafere, ma ọ bụrụ na a tụleghị ọnọdụ nke oge ahụ, ụfọdụ isiokwu dị ntakịrị aghụghọ pụrụ nnọọ ịhapụ anya. Iji debe ọnọdụ ndị ahụ n’usoro kwekọrọ ekwekọ, ọ dị mkpa ilebara akụkọ ihe mere eme nke ndị Millerite anya. N’ụbọchị Ọgọst 11, 1840, amụma oge nke Mkpughe isi nke itoolu, amaokwu nke iri na ise mezuru.</w:t>
      </w:r>
    </w:p>
    <w:p>
      <w:pPr>
        <w:pStyle w:val="ArticleScripture"/>
        <w:jc w:val="left"/>
      </w:pPr>
      <w:r>
        <w:rPr>
          <w:rFonts w:ascii="Times New Roman" w:hAnsi="Times New Roman" w:eastAsia="Times New Roman" w:cs="Times New Roman"/>
        </w:rPr>
        <w:t>A tọhapụrụ ndị mmụọ-ozi anọ ahụ, ndị e doziri maka otu awa, na otu ụbọchị, na otu ọnwa, na otu afọ, ka ha gbuo otu ụzọ n’ime ụzọ atọ nke mmadụ. Mkpughe 9:15.</w:t>
      </w:r>
    </w:p>
    <w:p>
      <w:pPr>
        <w:pStyle w:val="ArticleBody"/>
        <w:jc w:val="left"/>
      </w:pPr>
      <w:r>
        <w:rPr>
          <w:rFonts w:ascii="Times New Roman" w:hAnsi="Times New Roman" w:eastAsia="Times New Roman" w:cs="Times New Roman"/>
        </w:rPr>
        <w:t>Amaokwu ahụ na-akọwapụta “otu elekere, na otu ụbọchị, na otu ọnwa, na otu afọ,” dị ka nke hà nhata na afọ narị atọ na iri itoolu na otu na ụbọchị iri na ise. Ndị mmụọ ozi anọ ahụ nọchiri anya oge Islam biliri bụrụ ike ma weta agha imegide Rome, malite na July 27, 1449. E kpebisiri ebe mmalite ahụ site n’iji ebe njedebe nke amụma oge ọzọ nke afọ otu narị na iri ise. E gosipụtara amụma oge mbụ ahụ nke afọ otu narị na iri ise n’akụkọ ihe mere eme nke ahụhụ mbụ, nke bụkwa opi nke ise nke Mkpughe isi nke itoolu. Mgbe amụma ahụ nke afọ otu narị na iri ise kwụsịrị na July 27, 1449, amụma oge ahụ anyị na-atụle ugbu a malitere, ma afọ narị atọ na iri itoolu na otu na ụbọchị iri na ise ka e mesịrị, amụma ahụ kwụsịrị na August 11, 1840.</w:t>
      </w:r>
    </w:p>
    <w:p>
      <w:pPr>
        <w:pStyle w:val="ArticleBody"/>
        <w:jc w:val="left"/>
      </w:pPr>
      <w:r>
        <w:rPr>
          <w:rFonts w:ascii="Times New Roman" w:hAnsi="Times New Roman" w:eastAsia="Times New Roman" w:cs="Times New Roman"/>
        </w:rPr>
        <w:t>William Miller aghọtala na ike ndị e kọwara n’Mkpuo 9 nọchiri anya Islam, ma tupu ụbọchị Ọgọst 11, 1840 eruo, otu onye Millerite aha ya bụ Josiah Litch wepụtara amụma dabere n’amụma ahụ, na-egosi na n’afọ 1840, ọchịchị kasịnụ nke Ottoman ga-akwụsị. Ụbọchị iri tupu Ọgọst 11, 1840, Litch meziri ma melite amụma ya nke ọma iji gosi ọ bụghị nanị afọ amụma ahụ ga-emezu, kama ọbụna kpọmkwem afọ, ụbọchị, na ọnwa. Sister White na-ekwu maka mmetụta amụma Litch nwere n’elu ụwa okpukpe nke ndị Millerite mgbe ihe omume ahụ mezuru.</w:t>
      </w:r>
    </w:p>
    <w:p>
      <w:pPr>
        <w:pStyle w:val="ArticleScripture"/>
        <w:jc w:val="left"/>
      </w:pPr>
      <w:r>
        <w:rPr>
          <w:rFonts w:ascii="Times New Roman" w:hAnsi="Times New Roman" w:eastAsia="Times New Roman" w:cs="Times New Roman"/>
        </w:rPr>
        <w:t>“N’afọ 1840 mmezu amụma ọzọ pụrụ iche kpalitere mmasị sara mbara. Afọ abụọ tupu nke a, Josiah Litch, otu n’ime ndị ozi-ọma ndu na-ekwusa ọbịbịa nke abụọ, bipụtara nkọwa nke Mkpughe 9, na-ebu amụma ọdịda nke Alaeze Ukwu Ottoman. Dị ka ngụkọta ya siri dị, a ga-akwatu ike a... n’ụbọchị nke 11 Ọgọst, 1840, mgbe a pụrụ ịtụ anya na a ga-agbaji ike Ottoman dị na Constantinople. Nke a kwa, ekwere m, ka a ga-achọpụta na ọ bụ eziokwu.”</w:t>
      </w:r>
    </w:p>
    <w:p>
      <w:pPr>
        <w:pStyle w:val="ArticleScripture"/>
        <w:jc w:val="left"/>
      </w:pPr>
      <w:r>
        <w:rPr>
          <w:rFonts w:ascii="Times New Roman" w:hAnsi="Times New Roman" w:eastAsia="Times New Roman" w:cs="Times New Roman"/>
        </w:rPr>
        <w:t>“N’oge ahụ a kpọmkwem e kwuru, Turkey, site n’aka ndị nnọchianya ya, nakweere nchebe nke ike ndị jikọrọ aka nke Europe, ma si otu a tinye onwe ya n’okpuru nchịkwa nke mba Ndị Kraịst. Ihe omume ahụ mezuru amụma ahụ kpọmkwem. Mgbe a bịara mara nke a, ìgwè mmadụ buru ibu kwenyesiri ike banyere izi ezi nke ụkpụrụ nkọwa amụma ndị Miller na ndị otu ya nakweere, e wee nye ije Advent ahụ nnukwu mkpali dị ịtụnanya. Ndị nwere mmụta na ọkwá sonyekwara na Miller, ma n’ikwusa ma n’ibipụta echiche ya, ma site n’afọ 1840 ruo 1844 ọrụ ahụ gbasara ngwa ngwa.” The Great Controversy, 334, 335.</w:t>
      </w:r>
    </w:p>
    <w:p>
      <w:pPr>
        <w:pStyle w:val="ArticleBody"/>
        <w:jc w:val="left"/>
      </w:pPr>
      <w:r>
        <w:rPr>
          <w:rFonts w:ascii="Times New Roman" w:hAnsi="Times New Roman" w:eastAsia="Times New Roman" w:cs="Times New Roman"/>
        </w:rPr>
        <w:t>Nkwado ya o nyere ihe omume a abụwo, n’ime afọ ndị gafeworo, ihe ndị Seventh-day Adventists nke Laodisia wakporo ugboro ugboro n’ụzọ dị iche iche. Dịka ọ dị n’ihe banyere oge asaa ahụ na “ihe a na-eme kwa ụbọchị,” ịwakpo eziokwu a bụ ịjụ ntọala ndị ahụ dịka e gosiri ha n’elu mbadamba abụọ ahụ dị nsọ, nakwa ikike nke Mmụọ nke Amụma. Ihe kpatara Setan ji arụsi ọrụ ike ibibi ntụkwasị obi n’akụkọ ihe mere eme a nwere ọtụtụ akụkụ.</w:t>
      </w:r>
    </w:p>
    <w:p>
      <w:pPr>
        <w:pStyle w:val="ArticleBody"/>
        <w:jc w:val="left"/>
      </w:pPr>
      <w:r>
        <w:rPr>
          <w:rFonts w:ascii="Times New Roman" w:hAnsi="Times New Roman" w:eastAsia="Times New Roman" w:cs="Times New Roman"/>
        </w:rPr>
        <w:t>Amụma Litch jiri “ụkpụrụ nke nkọwa amụma nke Miller nakweere” rụọ ọrụ. E nyere Miller nghọta banyere ihe mejupụtara oge amụma, ma onye ọ bụla nwere obi abụọ na ozi Miller dabeere n’oge amụma, naanị ihe ọ ga-eme bụ ileghachi anya na chaatị ndị ọsụ ụzọ nke 1843 na 1850 iji kwado na nke a bụ eziokwu. Tupu Ọgọst 11, 1840, ndị na-emegide amụma Miller banyere nloghachi Kraịst na-arụ ụka na a pụghị iji oge amụma ghọta mgbe Kraịst ga-alọghachi. Ha na-ejikarị okwu Akwụkwọ Nsọ banyere amaghị ụbọchị ma ọ bụ awa ahụ eguzogide ozi ya na ọrụ ya.</w:t>
      </w:r>
    </w:p>
    <w:p>
      <w:pPr>
        <w:pStyle w:val="ArticleScripture"/>
        <w:jc w:val="left"/>
      </w:pPr>
      <w:r>
        <w:rPr>
          <w:rFonts w:ascii="Times New Roman" w:hAnsi="Times New Roman" w:eastAsia="Times New Roman" w:cs="Times New Roman"/>
        </w:rPr>
        <w:t>Ma banyere ụbọchị ahụ na elekere ahụ, ọ dịghị onye maara, mba, ọbụna ndị mmụọ-ozi nke eluigwe, kama naanị Nna m. Ma dịka ụbọchị Noa dị, otu a ka ọbịbịa nke Nwa nke mmadụ ga-adịkwa. N’ihi na dịka n’ụbọchị ndị ahụ tupu iju mmiri, ha nọ na-eri ihe na-aṅụkwa ihe ọṅụṅụ, na-alụ nwanyị na-enye kwa n’alụmdi na nwunye, ruo ụbọchị ahụ Noa banyere n’ime ụgbọ ahụ, Ha amataghịkwa ruo mgbe iju mmiri bịara were ha niile pụọ; otu a ka ọbịbịa nke Nwa nke mmadụ ga-adịkwa. Mgbe ahụ mmadụ abụọ ga-adị n’ubi; a ga-ewere otu, hapụ nke ọzọ. Matiu 24:36–40.</w:t>
      </w:r>
    </w:p>
    <w:p>
      <w:pPr>
        <w:pStyle w:val="ArticleBody"/>
        <w:jc w:val="left"/>
      </w:pPr>
      <w:r>
        <w:rPr>
          <w:rFonts w:ascii="Times New Roman" w:hAnsi="Times New Roman" w:eastAsia="Times New Roman" w:cs="Times New Roman"/>
        </w:rPr>
        <w:t>N’agbanyeghị akụkụ Akwụkwọ Nsọ a, ndị Millerite hụrụ ihe àmà nke Akwụkwọ Nsọ karịrị akarị iji kwado amụma ha, ma gara n’ihu, na-arụ ọrụ dabere n’ụkpụrụ nke Nwanyị White mechara kọwaa.</w:t>
      </w:r>
    </w:p>
    <w:p>
      <w:pPr>
        <w:pStyle w:val="ArticleScripture"/>
        <w:jc w:val="left"/>
      </w:pPr>
      <w:r>
        <w:rPr>
          <w:rFonts w:ascii="Times New Roman" w:hAnsi="Times New Roman" w:eastAsia="Times New Roman" w:cs="Times New Roman"/>
        </w:rPr>
        <w:t>“‘Ọ dighi onye ọ bula mara ubọchi ahu ma-ọbu oge ahu’ bu okwu ariri-uka nke ndi nāju okwukwe banyere ọbibia Onyenwe-ayi jikariri eme ihe. Akwụkwọ Nsọ ahu bu: ‘Ma banyere ubọchi ahu na oge ahu ọ dighi onye ọ bula mara, ọ bughi kwa ndi-mọ-ozi nke elu-igwe, kama Nnam naanị Ya.’ Matiu 24:36. Ndi ahu nāele anya n’aka Onyenwe-ayi nyere nkọwa doro anya ma kwekọrọ n’otu nke amaokwu a, ewe kwa gosipụta n’ụzọ doro anya ojiji nāzighi ezi nke ndi mmegide ha mere ya. Kraịst kwuru okwu ndia n’ime mkparita-uka ahu a na-apụghị ichefu echefu Ya na ndi nēso uzọ-Ya n’Ugwu Olive mgbe O si n’ulo-nsọ pụọ nke ikpe-azu. Ndi nēso uzọ-Ya jụrụ ajụjụ a: ‘Gịnị gābu ihe-iriba-ama nke ọbibia-Gi, na nke ọgwụgwụ uwa?’ Jisọs nyere ha ihe-iriba-ama, si: ‘Mgbe unu gāhu ihe ndia nile, matanu na ọ di nso, ọ bunyere n’ọnu-uzọ.’ Amaokwu 3, 33. E kwesighi ime ka otu okwu Onye-nzọpụta bibie okwu ọzọ. Ọ bu ezie na ọ dighi onye ọ bula mara ubọchi ma-ọbu oge ọbibia-Ya, a na-akuzi anyị, a na-achọkwa n’aka anyị, ka anyị mara mgbe ọ di nso. A na-akuzi kwa anyị ọzọ na ileghara ịdọ-aka-na-nti-Ya anya, na iju ma-ọbu ileghara ịmara mgbe ọbibia-Ya di nso anya, gābu ihe nāebute ọnwụ nye anyị dika o siri bụrụ nye ndi biri n’ubọchi Noa na ha amaghị mgbe iju-miri ahu gābia. Ilu ahu di kwa n’otu isi ahu, nke nātule odibo kwesiri ntụkwasị-obi na odibo nādighi kwesiri ntụkwasị-obi, ma nye ikpe-ikpe nke onye kwuru n’obi ya, ‘Onyenwe-m nāegbu oge n’ọbibia-Ya,’ na-egosi n’ìhè dị aṅaa ka Kraịst gāhụ ma kwụọ ndi Ọ gāhu ka ha nēche nche, ma na-akụzi ọbibia-Ya, na ndi nāagọnarị ya. ‘Ya mere, che nche,’ ka O kwuru. ‘Ngọzi nādiri odibo ahu, onye onyenwe-ya, mgbe ọ nābia, gāhu ka ọ nēme otú a.’ Amaokwu 42, 46. ‘Ya mere, ọ buru na i gaghi eche nche, M gābiakwute gi dika onye-ori, gi agaghi kwa ama oge nke M gābiakwute gi.’ Mkpughe 3:3.” The Great Controversy, 370.</w:t>
      </w:r>
    </w:p>
    <w:p>
      <w:pPr>
        <w:pStyle w:val="ArticleBody"/>
        <w:jc w:val="left"/>
      </w:pPr>
      <w:r>
        <w:rPr>
          <w:rFonts w:ascii="Times New Roman" w:hAnsi="Times New Roman" w:eastAsia="Times New Roman" w:cs="Times New Roman"/>
        </w:rPr>
        <w:t>Mgbe amụma Litch mezuru, ndị ikom “nwere ọmụmụ na ọnọdụ sooro Miller, ma n’ikwusa ma n’ibipụta echiche ya, ma site n’afọ 1840 ruo 1844 ọrụ ahụ gbasaa ngwa ngwa.” E nyere ozi Miller ike mgbe e kwadoro iwu ya nke ịkọwa amụma dị ka iwu ziri ezi. N’ịzaghachi mmezu nke amụma oge ahụ, ọ bụghị naanị na e kwadoro iwu Miller, ma ọtụtụ n’oge ahụ sonyere n’òtù Millerite, kama ihe dịkwa mkpa n’amụma bụ na ọ bụ isi iwu n’ime iwu Miller ka e kwadoro. Ọzọkwa, eziokwu ahụ bụ na e mezuru nkwado ahụ site n’itinye n’ọrụ otu amụma nke ọghọm nke abụọ n’ime ọghọm atọ, ndị bụkwa opi nke ise, nke isii, na nke asaa.</w:t>
      </w:r>
    </w:p>
    <w:p>
      <w:pPr>
        <w:pStyle w:val="ArticleBody"/>
        <w:jc w:val="left"/>
      </w:pPr>
      <w:r>
        <w:rPr>
          <w:rFonts w:ascii="Times New Roman" w:hAnsi="Times New Roman" w:eastAsia="Times New Roman" w:cs="Times New Roman"/>
        </w:rPr>
        <w:t>Inye ike e nyere ozi Miller ghọrọ otu n’ime ihe ịrịba ama kachasị mkpa nke mmegharị mgbanwe ndị Millerite. E gosipụtala ya n’onyinyo site na baptizim Jizọs. Ọ kpọpụtara na usoro ule ikpeazụ nke ndị nke ọgbụgba ndụ mbụ ahụ (ndị Protestant) amalitela. Ọ ghọrọ isi ihe Setan wakporo megide mmegharị na ozi Millerite n’ozuzu ha.</w:t>
      </w:r>
    </w:p>
    <w:p>
      <w:pPr>
        <w:pStyle w:val="ArticleScripture"/>
        <w:jc w:val="left"/>
      </w:pPr>
      <w:r>
        <w:rPr>
          <w:rFonts w:ascii="Times New Roman" w:hAnsi="Times New Roman" w:eastAsia="Times New Roman" w:cs="Times New Roman"/>
        </w:rPr>
        <w:t>“Ajụjụ ọ bụla Setan pụrụ ịkpali n’uche mmadụ iji mepụta obi abụọ banyere nnukwu akụkọ nke njem ndị gara aga nke ndị nke Chineke ga-atọ ịdị-ebube Setan ya ụtọ ma bụrụkwa mmehie megide Chineke. Ozi banyere ọbịbịa nso nke Onyenwe anyị n’ike na n’ebube dị ukwuu n’ụwa anyị bụ eziokwu, ma n’afọ 1840 e weliri ọtụtụ olu n’ikwusa ya.” Manuscript Releases, volume 9, 134.</w:t>
      </w:r>
    </w:p>
    <w:p>
      <w:pPr>
        <w:pStyle w:val="ArticleBody"/>
        <w:jc w:val="left"/>
      </w:pPr>
      <w:r>
        <w:rPr>
          <w:rFonts w:ascii="Times New Roman" w:hAnsi="Times New Roman" w:eastAsia="Times New Roman" w:cs="Times New Roman"/>
        </w:rPr>
        <w:t>N’ụbọchị Septemba 11, 2001, ahụhụ nke atọ rutere n’akụkọ ihe mere eme nke amụma. Ihe omume ahụ kwadoro iwu mbụ nke nkọwa amụma nke ngagharị oziọma mmụọ ozi nke atọ, nke malitere n’afọ 1989, nabatara. Eziokwu mbụ e meghere onye-ozi nke ngagharị mmegharị ahụ ka e meghere n’afọ 1989, ma ọ bụghị amaokwu isii ikpeazụ nke Daniel iri na otu. Ọ bụ eziokwu ahụ na ngagharị mmegharị niile na-agba n’usoro kwekọrọ ibe ha, nakwa na a ga-ejikọta ha ọnụ ahịrị n’elu ahịrị iji mata àgwà nke ngagharị nke ndị narị puku na iri anọ na anọ, nke bụ ngagharị oziọma mmụọ ozi nke atọ. Nkwupụta mbụ m nyere n’ihu ọha bụ n’otu nzukọ ogige n’afọ 1994, ma ọ bụ ikekwe 1995. Nkwupụta ahụ abụghị banyere amaokwu isii ikpeazụ nke Daniel iri na otu; ọ bụ banyere ahịrị mmegharị ndị ahụ na-agba n’usoro kwekọrọ ibe ha.</w:t>
      </w:r>
    </w:p>
    <w:p>
      <w:pPr>
        <w:pStyle w:val="ArticleBody"/>
        <w:jc w:val="left"/>
      </w:pPr>
      <w:r>
        <w:rPr>
          <w:rFonts w:ascii="Times New Roman" w:hAnsi="Times New Roman" w:eastAsia="Times New Roman" w:cs="Times New Roman"/>
        </w:rPr>
        <w:t>Mgbe amụma nke Islam nke ahụhụ nke atọ mezuru na Septemba 11, 2001, ọ yiri August 11, 1840. N’afọ 1840, amụma nke ahụhụ nke mbụ na nke abụọ kwadoro ozi ndị Millerite, ma na Septemba 11, 2001, amụma nke ahụhụ nke atọ kwadoro ozi nke Future for America. Ịmata eziokwu ahụ mere ka ìgwè mmadụ baa n’ime mmegharị ahụ, ebe tupu ahụ, ọ bụkarị naanị otu onye. Ozi nke mmegharị ahụ na onye ozi ahụ wee bido ịbụ ihe a na-awakpo, dịka akụkọ ihe mere eme nke 1840 ghọrọ ebe mwakpo Setan lekwasịrị anya n’ime ọtụtụ iri afọ ndị sochirinụ.</w:t>
      </w:r>
    </w:p>
    <w:p>
      <w:pPr>
        <w:pStyle w:val="ArticleBody"/>
        <w:jc w:val="left"/>
      </w:pPr>
      <w:r>
        <w:rPr>
          <w:rFonts w:ascii="Times New Roman" w:hAnsi="Times New Roman" w:eastAsia="Times New Roman" w:cs="Times New Roman"/>
        </w:rPr>
        <w:t>Ndị sonyere n’ọmụmụ mmegharị Future for America nabatara iwu nile nke nkọwa amụma nke onyeozi nke akụkọ ihe mere eme ahụ chịkọtara. Otu n’ime iwu ndị ahụ, ma eleghị anya nke kasị dị mkpa n’ime ha, bụkwa ma ka bụ itinye amụma n’ọrụ ugboro atọ. Onyeozi ahụ bịara ghọta na e gosiri ụfọdụ eziokwu amụma n’ime mmezu atọ kpọmkwem. N’ịkwere na e megharịrị akụkọ ihe mere eme nke ndị Miller n’akụkọ ihe mere eme nke puku mmadụ otu narị na iri anọ na anọ, a hụrụ na Ọgọst 11, 1840 bụ ụdị nke Septemba 11, 2001, nakwa na ahịrị mgbanwe nsọ ndị ọzọ nwekwara otu akara ngosi ahụ kpọmkwem.</w:t>
      </w:r>
    </w:p>
    <w:p>
      <w:pPr>
        <w:pStyle w:val="ArticleBody"/>
        <w:jc w:val="left"/>
      </w:pPr>
      <w:r>
        <w:rPr>
          <w:rFonts w:ascii="Times New Roman" w:hAnsi="Times New Roman" w:eastAsia="Times New Roman" w:cs="Times New Roman"/>
        </w:rPr>
        <w:t>Mgbe ahụ, Ọdụm nke ebo Juda mepere ihe-àmà nke mmegharị ugboro ugboro nke ahịrị ndozigharị ọ bụla dị nsọ n’ime ahịrị nke mmụọ-ozi nke atọ. A hụrụ na, dịka akụkọ ihe mere eme nke ndị Millerite mezuru ilu nke ụmụ agbọghọ iri ahụ ruo n’akwụkwọ ozi nke ọ bụla, otu a kwa ka akụkọ ihe mere eme nke Future for America si mezue ya.</w:t>
      </w:r>
    </w:p>
    <w:p>
      <w:pPr>
        <w:pStyle w:val="ArticleScripture"/>
        <w:jc w:val="left"/>
      </w:pPr>
      <w:r>
        <w:rPr>
          <w:rFonts w:ascii="Times New Roman" w:hAnsi="Times New Roman" w:eastAsia="Times New Roman" w:cs="Times New Roman"/>
        </w:rPr>
        <w:t>“A na-ezigakarị m n’akụkọ ilu banyere ụmụ agbọghọ iri ahụ, ise n’ime ha bụ ndị amamihe, ise ndị nzuzu. Akụkọ ilu a emezuola ma ga-emezukwa ruo n’akwụkwọ ozi ya kpọmkwem, n’ihi na ọ nwere ngwa pụrụ iche n’oge a, ma, dịkwa ka ozi mmụọ ozi nke atọ, e mezuola ya, ọ ga-anọgidekwa bụrụ eziokwu dị ugbu a ruo n’ngwụcha oge.” Review and Herald, August 19, 1890.</w:t>
      </w:r>
    </w:p>
    <w:p>
      <w:pPr>
        <w:pStyle w:val="ArticleBody"/>
        <w:jc w:val="left"/>
      </w:pPr>
      <w:r>
        <w:rPr>
          <w:rFonts w:ascii="Times New Roman" w:hAnsi="Times New Roman" w:eastAsia="Times New Roman" w:cs="Times New Roman"/>
        </w:rPr>
        <w:t>A ghọtara égbè eluigwe asaa nke Mkpughe iri iji kọwaa ahụmahụ nke ndị Millerite site n’August 11, 1840 ruo October 22, 1844, nakwa akụkọ ihe mere eme sitere na September 11, 2001 ruo n’iwu Sunday nke na-abịa ngwa ngwa.</w:t>
      </w:r>
    </w:p>
    <w:p>
      <w:pPr>
        <w:pStyle w:val="ArticleScripture"/>
        <w:jc w:val="left"/>
      </w:pPr>
      <w:r>
        <w:rPr>
          <w:rFonts w:ascii="Times New Roman" w:hAnsi="Times New Roman" w:eastAsia="Times New Roman" w:cs="Times New Roman"/>
        </w:rPr>
        <w:t>“Ìhè pụrụ iche e nyere Jọn, nke e kwupụtara n’ime égbè-eluigwe asaa ahụ, bụ nkọwa doro anya nke ihe omume ndị ga-eme n’okpuru ozi nke mmụọ-ozi mbụ na nke abụọ ahụ....”</w:t>
      </w:r>
    </w:p>
    <w:p>
      <w:pPr>
        <w:pStyle w:val="ArticleScripture"/>
        <w:jc w:val="left"/>
      </w:pPr>
      <w:r>
        <w:rPr>
          <w:rFonts w:ascii="Times New Roman" w:hAnsi="Times New Roman" w:eastAsia="Times New Roman" w:cs="Times New Roman"/>
        </w:rPr>
        <w:t>“Mgbe égbè eluigwe asaa ndị a kwusịrị olu ha, iwu ahụ bịara nye Jọn dịka o bịara nye Daniel banyere obere akwụkwọ ahụ, sị: ‘Kàchie ihe ndị ahụ égbè eluigwe asaa ahụ kwusịrị.’ Ndị a metụtara ihe omume ndị ga-eme n’ọdịnihu, ndị a ga-ekpughe n’usoro ha.” The Seventh-day Adventist Bible Commentary, volume 7, 971.</w:t>
      </w:r>
    </w:p>
    <w:p>
      <w:pPr>
        <w:pStyle w:val="ArticleBody"/>
        <w:jc w:val="left"/>
      </w:pPr>
      <w:r>
        <w:rPr>
          <w:rFonts w:ascii="Times New Roman" w:hAnsi="Times New Roman" w:eastAsia="Times New Roman" w:cs="Times New Roman"/>
        </w:rPr>
        <w:t>A ghọtara na Sista White kwuru kpọmkwem na mmegharị nke mmụọ-ozi nke atọ na-agba n’usoro kwekọrọ na mmegharị nke mmụọ-ozi nke mbụ na nke abụọ.</w:t>
      </w:r>
    </w:p>
    <w:p>
      <w:pPr>
        <w:pStyle w:val="ArticleScripture"/>
        <w:jc w:val="left"/>
      </w:pPr>
      <w:r>
        <w:rPr>
          <w:rFonts w:ascii="Times New Roman" w:hAnsi="Times New Roman" w:eastAsia="Times New Roman" w:cs="Times New Roman"/>
        </w:rPr>
        <w:t>“Chineke enyewo ozi nke Mkpughe 14 ọnọdụ ha n’usoro amụma, ọrụ ha agaghịkwa akwụsị ruo n’isi njedebe nke akụkọ ụwa a. Ozi mmụọ ozi mbụ na nke abụọ ka bụ eziokwu maka oge a, ha ga-agakwa n’akụkụ otu a na nke a nke na-esote. Mmụọ ozi nke atọ na-ekwusa ịdọ aka ná ntị ya n’olu ukwu. ‘Mgbe ihe ndị a gasịrị,’ ka Jọn kwuru, ‘ahụrụ m mmụọ ozi ọzọ ka o si n’eluigwe rịdata, onye nwere nnukwu ike, e wee mee ka ụwa jupụta n’ìhè site n’ebube ya.’ N’ime mmụpụta ìhè a, a jikọtara ìhè nke ozi atọ ahụ niile.” The 1888 Materials, 803, 804.</w:t>
      </w:r>
    </w:p>
    <w:p>
      <w:pPr>
        <w:pStyle w:val="ArticleBody"/>
        <w:jc w:val="left"/>
      </w:pPr>
      <w:r>
        <w:rPr>
          <w:rFonts w:ascii="Times New Roman" w:hAnsi="Times New Roman" w:eastAsia="Times New Roman" w:cs="Times New Roman"/>
        </w:rPr>
        <w:t>Ijegharị nke mmụọ-ozi mbụ na nke abụọ na-agba n’ahịrị kwekọrọ n’ijegharị nke mmụọ-ozi nke atọ. Amụma nke nyere ike n’ijegharị nke mmụọ-ozi mbụ na nke abụọ, natara ike site na mmezu nke amụma oge nke ahụhụ mbụ na nke abụọ, ma inye ike n’ijegharị nke mmụọ-ozi nke atọ natara ike site na mmezu nke amụma nke ahụhụ nke atọ.</w:t>
      </w:r>
    </w:p>
    <w:p>
      <w:pPr>
        <w:pStyle w:val="ArticleBody"/>
        <w:jc w:val="left"/>
      </w:pPr>
      <w:r>
        <w:rPr>
          <w:rFonts w:ascii="Times New Roman" w:hAnsi="Times New Roman" w:eastAsia="Times New Roman" w:cs="Times New Roman"/>
        </w:rPr>
        <w:t>Dịka ọ dị na August 11, 1840, mgbe e kwadoro ozi nke Future for America, “ọtụtụ ìgwè mmadụ kwenyesiri ike n’izi ezi nke ụkpụrụ nkọwa amụma ndị Future for America nakweere,” ma “e nyere mmegharị ọbịbịa ahụ mkpali dị ịtụnanya.” “Ndị ikom nwere ọmụmụ na ọnọdụ” sonyere na Future for America, “ma n’ikwusa ma n’ibipụta” ozi amụma nke Future for America. Iwu pụrụ iche nke Future for America nke gosipụtara nke ọma na September 11, 2001 bụ mmezu amụma bụ “ngwa amụma ugboro atọ.”</w:t>
      </w:r>
    </w:p>
    <w:p>
      <w:pPr>
        <w:pStyle w:val="ArticleBody"/>
        <w:jc w:val="left"/>
      </w:pPr>
      <w:r>
        <w:rPr>
          <w:rFonts w:ascii="Times New Roman" w:hAnsi="Times New Roman" w:eastAsia="Times New Roman" w:cs="Times New Roman"/>
        </w:rPr>
        <w:t>Mgbe anyị nakwere echiche ntọala nke Alakụba banyere ahụhụ nke mbụ na nke abụọ, dịka e sere ya n’ihe osise nsọ abụọ ahụ, yana n’ịjikọta ya na akaebe e dere ede nke ndị kuziri ozi ahụ, anyị na-amata àgwà amụma ndị pụrụ iche e jikọtara na ahụhụ nke mbụ, nakwa ahụhụ nke abụọ. Akwụkwọ Nsọ na-akụzi ugboro ugboro, n’ụzọ dị iche iche, na a na-eguzobe eziokwu n’elu akaebe nke mmadụ abụọ. Àgwà amụma nke ahụhụ nke mbụ, mgbe e jikọtara ya na àgwà amụma nke ahụhụ nke abụọ, na-eguzobe àgwà amụma nke ahụhụ nke atọ. Itinye Alakụba n’ọrụ ugboro atọ dị nnọọ kpọmkwem n’ịmata mbata nke ahụhụ nke atọ na Septemba 11, 2001, nke mere na ọ gaghị ekwe omume ịhụ ya, ọ bụ ezie na ọtụtụ na-ahọrọ imechi anya ha n’ihu ihe akaebe ahụ.</w:t>
      </w:r>
    </w:p>
    <w:p>
      <w:pPr>
        <w:pStyle w:val="ArticleBody"/>
        <w:jc w:val="left"/>
      </w:pPr>
      <w:r>
        <w:rPr>
          <w:rFonts w:ascii="Times New Roman" w:hAnsi="Times New Roman" w:eastAsia="Times New Roman" w:cs="Times New Roman"/>
        </w:rPr>
        <w:t>Ngwa nkenke ugboro atọ nke amụma ahụ guzosiri ike na ahụhụ nke atọ bịarutere n’ụbọchị Septemba 11, 2001. Mgbe ahụ, a hụrụ na e jikọtara iwu ahụ kpọmkwem na ozi nke mmụọ ozi nke abụọ, nke n’oge ndị Millerite nakwa n’oge nke puku iri anọ na anọ ahụ, bụ oge a na-awụsa Mmụọ Nsọ. Akụkọ ihe mere eme ha abụọ bụ mmezu nke ilu ụmụ agbọghọ iri ahụ, ma n’ilu ahụ, ozi nke Mkpu Etiti Abalị bụ ebe a na-egosipụta ọdịiche dị n’etiti ndị amamihe na ndị nzuzu, ọ bụkwa ebe e nyere ozi nke mmụọ ozi nke abụọ ike.</w:t>
      </w:r>
    </w:p>
    <w:p>
      <w:pPr>
        <w:pStyle w:val="ArticleScripture"/>
        <w:jc w:val="left"/>
      </w:pPr>
      <w:r>
        <w:rPr>
          <w:rFonts w:ascii="Times New Roman" w:hAnsi="Times New Roman" w:eastAsia="Times New Roman" w:cs="Times New Roman"/>
        </w:rPr>
        <w:t>“N’oge na-eru nsochi nke ozi nke mmụọ ozi nke abụọ, ahụrụ m nnukwu ìhè sitere n’eluigwe ka ọ na-amụkwasị ndị nke Chineke. Ìhè ndị si na ya apụta yiri ka ha na-enwu gbaa dịka anyanwụ. Anụkwara m olu ndị mmụọ ozi ka ha na-eti mkpu, ‘Lee, Nwoke-alụ nwanyị na-abịa; pụtanụ izute Ya!’”</w:t>
      </w:r>
    </w:p>
    <w:p>
      <w:pPr>
        <w:pStyle w:val="ArticleScripture"/>
        <w:jc w:val="left"/>
      </w:pPr>
      <w:r>
        <w:rPr>
          <w:rFonts w:ascii="Times New Roman" w:hAnsi="Times New Roman" w:eastAsia="Times New Roman" w:cs="Times New Roman"/>
        </w:rPr>
        <w:t>“Nke a bụ mkpu nke etiti abalị, nke ga-enye ike n’ozi nke mmụọ ozi nke abụọ. E zitere ndị mmụọ ozi site n’eluigwe ka ha kpọtee ndị nsọ ndị dara mba n’obi ma kwadebe ha maka nnukwu ọrụ dị n’ihu ha. Ndị nwoke kachasị nwee nkà abụghị ndị mbụ natara ozi a. E zitere ndị mmụọ ozi nye ndị dị umeala n’obi, ndị raara onwe ha nye, ma kpalie ha ka ha welie mkpu ahụ, ‘Lee, Nwoke-alụanyị na-abịa; pụnụ ka unu zute Ya!’” Early Writings, 238.</w:t>
      </w:r>
    </w:p>
    <w:p>
      <w:pPr>
        <w:pStyle w:val="ArticleBody"/>
        <w:jc w:val="left"/>
      </w:pPr>
      <w:r>
        <w:rPr>
          <w:rFonts w:ascii="Times New Roman" w:hAnsi="Times New Roman" w:eastAsia="Times New Roman" w:cs="Times New Roman"/>
        </w:rPr>
        <w:t>N’akụkọ ihe mere eme nke ndị mmụọ ozi mbụ na nke abụọ, a na-emezu ịwụsa Mmụọ Nsọ site n’Iti Mkpu Etiti Abalị isonyere ozi nke mmụọ ozi nke abụọ. A na-emegharịkwa nke a n’akụkọ ihe mere eme nke mmụọ ozi nke atọ.</w:t>
      </w:r>
    </w:p>
    <w:p>
      <w:pPr>
        <w:pStyle w:val="ArticleScripture"/>
        <w:jc w:val="left"/>
      </w:pPr>
      <w:r>
        <w:rPr>
          <w:rFonts w:ascii="Times New Roman" w:hAnsi="Times New Roman" w:eastAsia="Times New Roman" w:cs="Times New Roman"/>
        </w:rPr>
        <w:t>“E zipụrụ ndị mmụọ ozi ka ha nyere nnukwu mmụọ ozi ahụ si n’eluigwe aka, ma anụkwara m olu ndị yiri ka ha na-ada n’ebe niile, Sitenụ n’ime ya pụta, ndị m, ka unu ghara ịbụ ndị na-ekere òkè na mmehie ya, nakwa ka unu ghara ịnata n’ihe otiti ya; n’ihi na mmehie ya eruola eluigwe, Chineke echetakwala ajọ omume ya nile. Ozi a yiri ka ọ bụ mgbakwunye na ozi nke atọ ahụ, ma sonyere ya, dịka mkpu etiti abalị si sonyere ozi nke mmụọ ozi nke abụọ n’afọ 1844. Ebube Chineke dakwasịrị ndị nsọ ahụ nwere ndidi na ndị na-eche, ha wee jiri enweghị ụjọ nye ịdọ aka ná ntị ikpeazụ ahụ dị nsọ, na-ekwusa ọdịda Babilọn, ma na-akpọku ndị Chineke ka ha si n’ime ya pụta; ka ha wee gbanahụ ikpe ya dị egwu.” Spiritual Gifts, volume 1, 195.</w:t>
      </w:r>
    </w:p>
    <w:p>
      <w:pPr>
        <w:pStyle w:val="ArticleBody"/>
        <w:jc w:val="left"/>
      </w:pPr>
      <w:r>
        <w:rPr>
          <w:rFonts w:ascii="Times New Roman" w:hAnsi="Times New Roman" w:eastAsia="Times New Roman" w:cs="Times New Roman"/>
        </w:rPr>
        <w:t>N’ihe banyere itinye amụma n’ọrụ ugboro atọ, ozi nke mmụọ-ozi nke abụọ na-anọchi anya itinye amụma n’ọrụ ugboro atọ, n’ihi na ozi ahụ n’akụkọ ihe mere eme nke ọ bụla bụ na Babilọn adaala ugboro abụọ.</w:t>
      </w:r>
    </w:p>
    <w:p>
      <w:pPr>
        <w:pStyle w:val="ArticleScripture"/>
        <w:jc w:val="left"/>
      </w:pPr>
      <w:r>
        <w:rPr>
          <w:rFonts w:ascii="Times New Roman" w:hAnsi="Times New Roman" w:eastAsia="Times New Roman" w:cs="Times New Roman"/>
        </w:rPr>
        <w:t>Mmụọ-ozi ọzọ sochiri, na-asị, Babilọn adaala, adaala, nnukwu obodo ahụ, n’ihi na o meela ka mba niile ṅụọ mmanya nke iwe nke ịkwa iko ya. Mkpughe 14:8.</w:t>
      </w:r>
    </w:p>
    <w:p>
      <w:pPr>
        <w:pStyle w:val="ArticleBody"/>
        <w:jc w:val="left"/>
      </w:pPr>
      <w:r>
        <w:rPr>
          <w:rFonts w:ascii="Times New Roman" w:hAnsi="Times New Roman" w:eastAsia="Times New Roman" w:cs="Times New Roman"/>
        </w:rPr>
        <w:t>Mmụọ-ozi dị ike nke Mkpughe isi nke iri siri na mmezu nke amụma banyere ahụhụ nke mbụ na nke abụọ rịdata n’August 11, 1840, ma n’ime ime nke a, ọ ghọrọ ihe nnọchianya nke ịrịdata nke mmụọ-ozi dị ike nke Mkpughe isi nke iri na asatọ n’September 11, 2001. Mmụọ-ozi ahụ nke ji ebube Ya mee ka ụwa nwee ìhè wee kpọsaa ozi.</w:t>
      </w:r>
    </w:p>
    <w:p>
      <w:pPr>
        <w:pStyle w:val="ArticleScripture"/>
        <w:jc w:val="left"/>
      </w:pPr>
      <w:r>
        <w:rPr>
          <w:rFonts w:ascii="Times New Roman" w:hAnsi="Times New Roman" w:eastAsia="Times New Roman" w:cs="Times New Roman"/>
        </w:rPr>
        <w:t>Ọ kpọkwara n’olu dị ike, sị, Babilọn ukwu ahụ adawo, adawo, ọ ghọwokwa ebe obibi ndị mmụọ ọjọọ, na ebe nchekwa nke mmụọ ọ bụla rụrụ arụ, na ngịga nke nnụnụ ọ bụla na-adịghị ọcha nke a na-akpọkwa asị. Mkpughe 18:2.</w:t>
      </w:r>
    </w:p>
    <w:p>
      <w:pPr>
        <w:pStyle w:val="ArticleBody"/>
        <w:jc w:val="left"/>
      </w:pPr>
      <w:r>
        <w:rPr>
          <w:rFonts w:ascii="Times New Roman" w:hAnsi="Times New Roman" w:eastAsia="Times New Roman" w:cs="Times New Roman"/>
        </w:rPr>
        <w:t>Ozi nke mmụọ ozi nke abụọ nke isi nke iri na anọ, na nke mmụọ ozi dị ike nke isi nke iri na asatọ, na-akọwapụta na Babilọn adawo ugboro abụọ, ozi ahụ na-akọwapụtakwa Babilọn nke ụbọchị ikpeazụ. Ọ na-akọwapụta Babilọn nke ụbọchị ikpeazụ, n’ihi na ugboro abụọ Babilọn dara na mbụ—n’oge Nimrọd, na n’oge Nebukadneza ruo Belshaza—na-eguzobe àgwà amụma nke ọdịda akwụna ahụ nke Mkpughe iri na asaa, onye e dere n’egedege ihu ya, “Babilọn Ukwu ahụ.” Iji mata ọdịda ahụ nke Babilọn n’ụbọchị ikpeazụ chọrọ ndị àmà abụọ nke ọdịda abụọ ahụ gara aga nke Babilọn, n’ihi na ozi nke ụbọchị ikpeazụ bụ, Babilọn adawo, adawo. Mgbe mmụọ ozi dị ike ahụ rịdatara mgbe e wedara nnukwu ụlọ nke Obodo New York n’ala site n’imetụ aka Chineke aka, site n’okwupụta Ya Ọ na-akọwapụta ọchịchị nke mmezu amụma ugboro atọ. Mmezu amụma ugboro atọ nke guzobere Septemba 11, 2001 dịka mmezu nke okwu amụma Chineke bụ mmezu ugboro atọ nke ahuhu atọ ahụ.</w:t>
      </w:r>
    </w:p>
    <w:p>
      <w:pPr>
        <w:pStyle w:val="ArticleBody"/>
        <w:jc w:val="left"/>
      </w:pPr>
      <w:r>
        <w:rPr>
          <w:rFonts w:ascii="Times New Roman" w:hAnsi="Times New Roman" w:eastAsia="Times New Roman" w:cs="Times New Roman"/>
        </w:rPr>
        <w:t>N’ime mmezu ahụ, ọtụtụ sonyeere n’ọgụgharị nke Future for America, ma ha kwenyesiri ike n’ụkpụrụ ndị ahụ nke nkọwa amụma nke Future for America jiri rụọ ọrụ. Ọgọst 11, 1840 kwughachiri onwe ya, ma n’ime ime otú ahụ, nkwughachi ahụ akwadoghị iwu mbụ nke Miller, ya bụ, na otu ụbọchị na-anọchi anya otu afọ n’amụma Akwụkwọ Nsọ; n’ihi na iwu mbụ nke Future for America bụ na akụkọ ihe mere eme nke ozi mmụọ ozi mbụ na nke abụọ nke ndị Millerite na-emeghachi onwe ya n’akụkọ ihe mere eme nke ọgụgharị nke mmụọ ozi nke atọ.</w:t>
      </w:r>
    </w:p>
    <w:p>
      <w:pPr>
        <w:pStyle w:val="ArticleBody"/>
        <w:jc w:val="left"/>
      </w:pPr>
      <w:r>
        <w:rPr>
          <w:rFonts w:ascii="Times New Roman" w:hAnsi="Times New Roman" w:eastAsia="Times New Roman" w:cs="Times New Roman"/>
        </w:rPr>
        <w:t>Ọ dị ka ọ bụ ihe doro anya n’onwe ya na ọ bụrụ na afọ 1840 ghọrọ mwakpo pụrụ iche nke ịdị-ukwu satanic ya, dịka Nwanyị White si akọwa Setan, mgbe ahụ akụkọ ihe mere eme nke Septemba 11, 2001 ga-abụkwa nke a ga-edobe n’okpuru mwakpo yiri nke ahụ. N’ihi ya, anyị na-ahụ echiche izuzo nzuzo na-akọwapụta ọrụ ndị globalist, ma ọ bụ ndị Jesuit, ma ọ bụ CIA, ma ọ bụ ndị Bush, ma ọ bụ ngwakọta ụfọdụ nke ike ndị ahụ. Echiche ndị ahụ, n’agbanyeghị na ha nwere ụfọdụ akụkụ nke eziokwu, e mere ha iji gbaghaa echiche ahụ na ọ bụ mmetụ sitere n’aka Chineke mere ka nnukwu ụlọ ndị ahụ nke Obodo New York daa, si otú a na-akara mbata nke ahụhụ nke atọ n’ime akụkọ ihe mere eme nke ngagharị nke narị puku mmadụ otu narị na iri anọ na anọ.</w:t>
      </w:r>
    </w:p>
    <w:p>
      <w:pPr>
        <w:pStyle w:val="ArticleScripture"/>
        <w:jc w:val="left"/>
      </w:pPr>
      <w:r>
        <w:rPr>
          <w:rFonts w:ascii="Times New Roman" w:hAnsi="Times New Roman" w:eastAsia="Times New Roman" w:cs="Times New Roman"/>
        </w:rPr>
        <w:t>“Ugbu a, ọ̀ bụ́ okwu ahụ ka m kwuputara na a ga-ehichapụ New York site n’ebili mmiri ukwu? Nke a abụghị ihe m kwuru mgbe ọ bụla. Ekwuwo m na, dịka m lere nnukwu ụlọ ndị ahụ a na-ewu n’ebe ahụ, ụlọ n’elu ụlọ, sị, ‘Lee ihe nkiri dị egwu ga-eme mgbe Onyenwe anyị ga-ebili iji maa jijiji ụwa nke ukwuu! Mgbe ahụ, a ga-emezu okwu ndị ahụ nke Mkpughe 18:1–3.’ Isi nke iri na asatọ dum nke Mkpughe bụ ịdọ aka ná ntị banyere ihe na-abịa n’elu ụwa. Ma enweghị m ìhè ọ bụla pụrụ iche banyere ihe na-abịa n’elu New York, naanị na ama m na otu ụbọchị a ga-atụda nnukwu ụlọ ndị ahụ dị n’ebe ahụ site n’itughari na ntụgharịghachi nke ike Chineke. Site n’ìhè e nyere m, ama m na mbibi dị n’ụwa. Otu okwu sitere n’aka Onyenwe anyị, otu mmetụ aka nke ike ya dị ukwuu, ma nnukwu ihe owuwu ndị a ga-ada. Ihe nkiri ga-eme nke ịdị egwu ha anyị apụghị iche n’echiche.” Review and Herald, July 5, 1906.</w:t>
      </w:r>
    </w:p>
    <w:p>
      <w:pPr>
        <w:pStyle w:val="ArticleBody"/>
        <w:jc w:val="left"/>
      </w:pPr>
      <w:r>
        <w:rPr>
          <w:rFonts w:ascii="Times New Roman" w:hAnsi="Times New Roman" w:eastAsia="Times New Roman" w:cs="Times New Roman"/>
        </w:rPr>
        <w:t>Echiche izu ọjọọ ahụ, ma ha enweghị eziokwu ọ bụla ma ọ bụ na ha nwere naanị akụkụ ụfọdụ nke eziokwu, ha niile na-emebi eziokwu ahụ bụ na ọ bụ ọrụ nlekọta amamihe Chineke mere ka ihe ndị mere n’ụbọchị ahụ pụta. Echiche izu ọjọọ dị iche iche ahụ bụ ọgụ Setan sitere n’èzí megide eziokwu ahụ n’ime mmegharị ahụ, ma o rụkwara ọrụ imebi eziokwu ahụ site n’ime mmegharị ahụ n’onwe ya. Otu n’ime mwakpo ndị ahụ sitere n’ime dabeere n’ịjụ Rome dịka isiokwu nke akwụkwọ Joel.</w:t>
      </w:r>
    </w:p>
    <w:p>
      <w:pPr>
        <w:pStyle w:val="ArticleBody"/>
        <w:jc w:val="left"/>
      </w:pPr>
      <w:r>
        <w:rPr>
          <w:rFonts w:ascii="Times New Roman" w:hAnsi="Times New Roman" w:eastAsia="Times New Roman" w:cs="Times New Roman"/>
        </w:rPr>
        <w:t>Anyị ga-atụle esemokwu ahụ n’isiokwu na-esonụ.</w:t>
      </w:r>
    </w:p>
    <w:p>
      <w:pPr>
        <w:pStyle w:val="ArticleScripture"/>
        <w:jc w:val="left"/>
      </w:pPr>
      <w:r>
        <w:rPr>
          <w:rFonts w:ascii="Times New Roman" w:hAnsi="Times New Roman" w:eastAsia="Times New Roman" w:cs="Times New Roman"/>
        </w:rPr>
        <w:t>Okwu nke Onyenwe anyị nke bịakwutere Jowel nwa Petuel. Nụrụ nke a, unu ndị okenye, tinyekwanụ ntị, unu niile ndị bi n’ala ahụ. Nke a ọ dịwo n’ụbọchị unu, ma ọ bụ ọbụna n’ụbọchị nna unu ha? Kọrọ ya ụmụ unu, ka ụmụ unu akọkwara ya ụmụ ha, ụmụ ha akọkwara ya ọgbọ ọzọ. Nke nke irighiri ṅụrụrị hapụrụ ka igurube riri; nke igurube hapụrụ ka ikpuru-eri riri; nke ikpuru-eri hapụrụ ka urukurubụba-eri riri. Tetenu, unu ndị aṅụrụma, kwanụ ákwá; tie mkpu, unu niile ndị na-aṅụ mmanya vaịn, n’ihi mmanya ọhụrụ ahụ; n’ihi na e bepụwo ya n’ọnụ unu. N’ihi na otu mba abịakwasịwo ala m, dị ike, na-enweghị ọnụ ọgụgụ, nke ezé ya bụ ezé ọdụm, o nwekwara agụ̀-azụ nke nnukwu ọdụm. Jowel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na‑Eme ka Ọhụhụ Ahụ Guzosie Ike — Nọmba Iri</dc:title>
  <dc:subject>Esemokwu Ikpeazụ: Akwụkwọ Joel, Ọdachi New York, na Akara nke Rom n’Akụkọ Ihe Mere N’oge Adventist</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