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Nọmba Iri na Ise</w:t>
      </w:r>
    </w:p>
    <w:p>
      <w:pPr>
        <w:pStyle w:val="ArticleSubtitle"/>
        <w:jc w:val="left"/>
      </w:pPr>
      <w:r>
        <w:rPr>
          <w:rFonts w:ascii="Arial" w:hAnsi="Arial" w:eastAsia="Arial" w:cs="Arial"/>
        </w:rPr>
        <w:t>“250” Ugboro Atọ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N’afọ 2026, a ga-eme ka Trump mee emume afọ “250” nke America, si otú a kwekọọ na afọ “250” site n’afọ 457 T.O.A. ruo n’oge Antiochus Magnus n’akụkọ ihe mere eme dị n’etiti ọgụ Raphia na ọgụ Panium. N’ọgwụgwụ afọ “250” ahụ, Antiochus Magnus guzoro n’afọ 207 T.O.A., afọ iri mgbe Raphia gasịrị na afọ asaa tupu Panium. Ịgba-ama nke afọ “250” a na-ekwekọkwa na oge afọ “250” nke Rome ndị ọgọ mmụọ, n’ihi na n’afọ 64 Nero malitere mkpagbu ndị Kraịst, ma afọ “250” ka e mesịrị, n’iwu Milan nke afọ 313, Constantine Ukwu kwadoro okpukpe Kraịst n’iwu, mkpagbu ndị ahụ wee kwụsị.</w:t>
      </w:r>
    </w:p>
    <w:p>
      <w:pPr>
        <w:pStyle w:val="ArticleBody"/>
        <w:jc w:val="left"/>
      </w:pPr>
      <w:r>
        <w:rPr>
          <w:rFonts w:ascii="Times New Roman" w:hAnsi="Times New Roman" w:eastAsia="Times New Roman" w:cs="Times New Roman"/>
        </w:rPr>
        <w:t>A maara Donald Trump nke ọma n’ihi mbọ ya ime ka America bụrụ nnukwu ọzọ; nke a bụ akara njirimara nke ndị na-eso ya—MAGA. E ji Constantine the Great, Antiochus the Great, ma n’ezie n’amaokwu ole na ole mbụ nke Daniel iri na otu, a kọwara Trump n’amụma dịka Cyrus the Great, Xerxes the Great, ma emesịa Alexander the Great. Site n’iwu nke Saịrọs, Darius na Ataksakses n’afọ 457 T.K. ruo n’akụkọ ihe mere eme nke Panium bụ afọ narị abụọ na iri ise. Ọgwụgwụ nke afọ “250” ahụ dị n’etiti Raphia na Panium, ma otu a ka ọ dịkwa n’afọ 2026. Afọ 2026 bụ etiti oge nke ọchịchị nke abụọ nke Trump. Afọ “250” nke mkpagbu Nero na-eduga n’iwu nke na-akwụsị mkpagbu ndị Kraịst. Ahịrị Nero bụ ahịrị etiti nke ahịrị atọ nke afọ “250” ndị Saịrọs, Nero na Trump nọchiri anya ha.</w:t>
      </w:r>
    </w:p>
    <w:p>
      <w:pPr>
        <w:pStyle w:val="ArticleBody"/>
        <w:jc w:val="left"/>
      </w:pPr>
      <w:r>
        <w:rPr>
          <w:rFonts w:ascii="Times New Roman" w:hAnsi="Times New Roman" w:eastAsia="Times New Roman" w:cs="Times New Roman"/>
        </w:rPr>
        <w:t>Sairọs mere iwu mbụ, Artaksaksis mekwara iwu nke atọ. Sairọs bụ mmụọ ozi mbụ, Artaksaksis kwa bụ nke atọ. Ebumnuche m bụ iji Sairọs dịka akara nke iwu atọ ahụ niile nke ọnụ na-akọwa 457 BC.</w:t>
      </w:r>
    </w:p>
    <w:p>
      <w:pPr>
        <w:pStyle w:val="ArticleBody"/>
        <w:jc w:val="left"/>
      </w:pPr>
      <w:r>
        <w:rPr>
          <w:rFonts w:ascii="Times New Roman" w:hAnsi="Times New Roman" w:eastAsia="Times New Roman" w:cs="Times New Roman"/>
        </w:rPr>
        <w:t>Saịrọs na-amalite ahịrị afọ “250” n’afọ 457 BC nke na-ejedebe n’akụkọ ihe mere eme nke Panium, nke bụ akụkọ ihe mere eme nke Antiochus Onye Ukwu ahụ, onye bụ Donald Trump. Panium bụ amaokwu dị tupu iwu Sọnde. Saịrọs na-akara mmalite nke ahịrị akụkọ ihe mere eme afọ “250” nke na-anọchi anya mpi Republican nke anụ ọhịa nke ụwa, ma Saịrọs na-akwaara kwa akara mmalite nke ahịrị akụkọ ihe mere eme afọ 2,300 nke na-anọchi anya mpi Protestant nke anụ ọhịa nke ụwa.</w:t>
      </w:r>
    </w:p>
    <w:p>
      <w:pPr>
        <w:pStyle w:val="ArticleBody"/>
        <w:jc w:val="left"/>
      </w:pPr>
      <w:r>
        <w:rPr>
          <w:rFonts w:ascii="Times New Roman" w:hAnsi="Times New Roman" w:eastAsia="Times New Roman" w:cs="Times New Roman"/>
        </w:rPr>
        <w:t>Nero na-amalite ahịrị akụkọ ihe mere eme nke na-anọchi anya mkpagbu ruo n’ime nkwekọrịta mmehie. N’adịghị ka Saịrọs na United States, ndị na-anọchi anya ahịrị nke na-ejedebe n’etiti oge amụma, ahịrị Nero na-ejedebe site n’ihe atụ nke oge na-aga n’ihu nke nkwekọrịta mmehie, nke malitere site n’iwu Milan na 313, mgbe ahụ iwu mbụ nke ụbọchị Sọnde na 321, nke nkewa Rome n’ọwụwa anyanwụ na ọdịda anyanwụ soro na 330. A na-anọchi anya Constantine n’ụbọchị atọ ahụ niile. N’ahịrị Nero, site na 313 ruo na 330 bụ afọ iri na asaa. N’ahịrị Saịrọs, site n’agha Raphia na 217 BC ruo n’agha Panium na 200 BC bụkwa afọ iri na asaa.</w:t>
      </w:r>
    </w:p>
    <w:p>
      <w:pPr>
        <w:pStyle w:val="ArticleBody"/>
        <w:jc w:val="left"/>
      </w:pPr>
      <w:r>
        <w:rPr>
          <w:rFonts w:ascii="Times New Roman" w:hAnsi="Times New Roman" w:eastAsia="Times New Roman" w:cs="Times New Roman"/>
        </w:rPr>
        <w:t>N’isi nke iri na otu nke Daniel, Artaxerxes bụ iwu nke atọ. Iwu nke atọ ahụ na-anọchi anya mmụọ ozi nke atọ na iwu Ụka. Afọ “250” sitere na 457 T.K., na afọ “250” sitere na 1776, ha abụọ na-agwụ n’etiti akụkọ ihe mere eme nke na-eme tupu iwu Ụka nke amaokwu nke iri na isii. Isi nke iri na otu na-ewepụta amaokwu ndị mechara bụrụ nnọchiteanya nke akụkọ ihe mere eme nke 1989 n’amaokwu nke iri, na akụkọ ihe mere eme nke Agha Ukraine nke malitere na 2014 dịka e si nọchite ya n’amaokwu nke iri na otu, ma mgbe ahụ Trump laghachiri maka oge ọchịchị ya nke abụọ na 2024, dịka e si nọchite ya n’amaokwu nke iri na atọ, ma mgbe ahụ amaokwu nke iri na anọ na-akọwa 2025, ebe poopu mbụ sitere n’ala ahụ dị ebube na-eguzobe ọhụụ ahụ dị n’èzí.</w:t>
      </w:r>
    </w:p>
    <w:p>
      <w:pPr>
        <w:pStyle w:val="ArticleBody"/>
        <w:jc w:val="left"/>
      </w:pPr>
      <w:r>
        <w:rPr>
          <w:rFonts w:ascii="Times New Roman" w:hAnsi="Times New Roman" w:eastAsia="Times New Roman" w:cs="Times New Roman"/>
        </w:rPr>
        <w:t>Daniel 11:40 mezuru n’afọ 1989 mgbe e wedara Soviet Union ala site na njikọ nzuzo dị n’etiti John Paul II na Ronald Reagan. Njikọ nzuzo ahụ n’oge ọgwụgwụ n’afọ 1989, bụ ihe nnọchianya nke njikọ mepere emepe n’ọgwụgwụ oge amụma ahụ nke malitere n’afọ 1989. Njikọ mepere emepe ahụ bụ ihe na-eguzobe ọhụụ ahụ.</w:t>
      </w:r>
    </w:p>
    <w:p>
      <w:pPr>
        <w:pStyle w:val="ArticleBody"/>
        <w:jc w:val="left"/>
      </w:pPr>
      <w:r>
        <w:rPr>
          <w:rFonts w:ascii="Times New Roman" w:hAnsi="Times New Roman" w:eastAsia="Times New Roman" w:cs="Times New Roman"/>
        </w:rPr>
        <w:t>Afọ 2026 bụ njedebe nke afọ “250” nke akụkọ ihe mere eme amụma, oge malitere na afọ iri abụọ na abụọ sitere na 1776 ruo n’oge ọgwụgwụ na 1798. Afọ iri abụọ na abụọ nke akụkọ mbido ahụ ka a na-ahụkwa n’akụkọ afọ iri abụọ na abụọ sitere na 9/11 ruo 2023. N’ọgwụgwụ afọ iri abụọ na abụọ ahụ na 1798, e mepere akwụkwọ Daniel; mgbe ahụ, n’ọgwụgwụ afọ iri abụọ na abụọ ahụ nke malitere na 9/11 ma kwụsị na Disemba 31, 2023, Odum nke ebo Juda malitere imeghe Mkpughe nke Jisọs Kraịst.</w:t>
      </w:r>
    </w:p>
    <w:p>
      <w:pPr>
        <w:pStyle w:val="ArticleBody"/>
        <w:jc w:val="left"/>
      </w:pPr>
      <w:r>
        <w:rPr>
          <w:rFonts w:ascii="Times New Roman" w:hAnsi="Times New Roman" w:eastAsia="Times New Roman" w:cs="Times New Roman"/>
        </w:rPr>
        <w:t>Ozi ahụ e meghechara n’ọgwụgwụ afọ iri abụọ na abụọ na 1798 ka e mere ka ọha mara na 1831, narị afọ abụọ na afọ iri abụọ mgbe e bipụtara Baịbụl King James na 1611. Site na 1798 ruo na 1831, e meghepere Okwu amụma Chineke n’usoro n’usoro. Ka ọ na-erule 1831, ọ nọworị n’ebe ọha na eze nọ, ndị ikom na ndị inyom wee nwee ike iburu ọrụ n’ihu ozi ahụ e meghechara na 1798. Mgbe ahụ, na 1840, “ihe omume ọzọ dị ịrịba ama,” dị ka Sister White si kpọọ ya, mere mgbe amụma banyere Islam mezuru.</w:t>
      </w:r>
    </w:p>
    <w:p>
      <w:pPr>
        <w:pStyle w:val="ArticleBody"/>
        <w:jc w:val="left"/>
      </w:pPr>
      <w:r>
        <w:rPr>
          <w:rFonts w:ascii="Times New Roman" w:hAnsi="Times New Roman" w:eastAsia="Times New Roman" w:cs="Times New Roman"/>
        </w:rPr>
        <w:t>Site na njedebe nke oge afọ iri abụọ na abụọ (1798), ruo na njedebe nke oge afọ narị abụọ na iri abụọ (1831); e gosipụtara oge nke imeghe akara nke ozi. Ihe osise ahụ gụnyere akara ụzọ ebe e mere ka ozi ahụ bụrụ nke e guzobere nke ọma, nke akara ụzọ ọzọ sochiri ya nke na-achọpụta amụma e buru n’ihu, nke e mechara gbakọọ ọzọ, nke mgbe e mesịrị mezuru na-emepụta akara ụzọ nke na-achọpụta mmalite nke “ngosipụta dị ebube nke ike Chineke.”</w:t>
      </w:r>
    </w:p>
    <w:p>
      <w:pPr>
        <w:pStyle w:val="ArticleBody"/>
        <w:jc w:val="left"/>
      </w:pPr>
      <w:r>
        <w:rPr>
          <w:rFonts w:ascii="Times New Roman" w:hAnsi="Times New Roman" w:eastAsia="Times New Roman" w:cs="Times New Roman"/>
        </w:rPr>
        <w:t>Oge afọ iri abụọ na abụọ ahụ nke dị na njedebe nke mmegharị ahụ nke 1989 bụ site na 9/11 ruo 2023, mgbe e meghere amụma ọzọ. Amụma ahụ ga-amalite n’ụzọ dị mkpa oge nke mmụba n’amamihe, amamihe nke ga-anwale ma kewaa, n’ihi na a kpọrọ ọtụtụ, ma a họpụtara ole na ole. A ga-enwe otu oge mgbe a ga-etinye ozi ahụ n’ebe ọha na eze nọ. Ozi ahụ ga-eburu njirimara nke ịbụ ozi a gụgharịrị ọzọ n’amụma, ma ọ ga-enwekwa amụma banyere ihe ga-eme ọzọ. Mgbe amụma ọhaneze ahụ mezuru, a ga-enye ozi ahụ ike, dịka akụkọ ihe mere eme nke 1840 na Pentikọst si na-anọchi anya ya.</w:t>
      </w:r>
    </w:p>
    <w:p>
      <w:pPr>
        <w:pStyle w:val="ArticleBody"/>
        <w:jc w:val="left"/>
      </w:pPr>
      <w:r>
        <w:rPr>
          <w:rFonts w:ascii="Times New Roman" w:hAnsi="Times New Roman" w:eastAsia="Times New Roman" w:cs="Times New Roman"/>
        </w:rPr>
        <w:t>Site n’ọnwụ nke Soviet Union na 1989, e mepere Daniel 11:40; ma na 1996 e webatara ozi Daniel 11 n’ihu ọha. Afọ 1996 bụ narị afọ abụọ na afọ iri abụọ mgbe 1776 gasịrị, nke ọ bụghị nanị na o bidoro afọ iri abụọ na abụọ ahụ nke kwụsịrị na 1798, kama o bidokwara afọ narị abụọ na iri ise ahụ nke na-agwụ na 2026. Mpi Republican ahụ na-eru n’ọkara ụzọ ya n’oge ntuli aka etiti ndọrọ ndọrọ ọchịchị nke 2026, mpi Protestant ahụ erukwa ruo 2026, nke bụ njedebe nke oge afọ iri atọ nke malitere site n’ime ka ozi ahụ bụrụ nke e guzobere n’usoro na 1996, nke e mepere n’oge ọgwụgwụ na 1989. Jizọs na-egosi mgbe nile ọgwụgwụ site na mmalite, ya mere 2026 bụ afọ a ga-eme ka ozi ziri ezi nke Mkpu Etiti Abalị bụrụ nke e guzobere n’usoro, afọ iri atọ mgbe e mere ka ozi ahụ e mepere na 1989 bụrụ nke e guzobere n’usoro na 1996.</w:t>
      </w:r>
    </w:p>
    <w:p>
      <w:pPr>
        <w:pStyle w:val="ArticleBody"/>
        <w:jc w:val="left"/>
      </w:pPr>
      <w:r>
        <w:rPr>
          <w:rFonts w:ascii="Times New Roman" w:hAnsi="Times New Roman" w:eastAsia="Times New Roman" w:cs="Times New Roman"/>
        </w:rPr>
        <w:t>Ahịrị afọ “250” nke malitere na 1776 na-eduga gị na 2026, oge etiti ọchịchị Donald Trump, kpọmkwem tupu agha nke United States na Russia, nke na-amalite mgbe a tọhapụrụ ịnyịnya ibu ahụ ma Islam wee tie United States ọzọ dịka o mere na 9/11.</w:t>
      </w:r>
    </w:p>
    <w:p>
      <w:pPr>
        <w:pStyle w:val="ArticleBody"/>
        <w:jc w:val="left"/>
      </w:pPr>
      <w:r>
        <w:rPr>
          <w:rFonts w:ascii="Times New Roman" w:hAnsi="Times New Roman" w:eastAsia="Times New Roman" w:cs="Times New Roman"/>
        </w:rPr>
        <w:t>Ahịrị “afọ 250” nke Nero bụ ahịrị etiti n’ime ahịrị atọ ahụ, ma n’akụkọ ihe mere eme ma n’amụma. Nke a na-akọwapụta ahịrị Nero dị ka mmụọ ozi nke abụọ, nke bụ ule nke abụọ nke na-ebute ụzọ tupu ule nke atọ. Ule nke abụọ ahụ bụ ule oyiyi anụ ọhịa ahụ, nke na-anọchi anya idozi nwayọọ nwayọọ ngwakọta ụka na ọchịchị nke e ji iwu Milan nke afọ 313 mee ihe atụ; nke a n’aka nke ya dugara n’iwu mbụ nke ụbọchị Sọnde, n’afọ 321, ma mesịa dugara n’ọnwụnwa mba ahụ nke na-esokarị iwu ụbọchị Sọnde mgbe niile, dịka akụkọ ihe mere eme nke afọ 330 si na-anọchi anya ya.</w:t>
      </w:r>
    </w:p>
    <w:p>
      <w:pPr>
        <w:pStyle w:val="ArticleBody"/>
        <w:jc w:val="left"/>
      </w:pPr>
      <w:r>
        <w:rPr>
          <w:rFonts w:ascii="Times New Roman" w:hAnsi="Times New Roman" w:eastAsia="Times New Roman" w:cs="Times New Roman"/>
        </w:rPr>
        <w:t>Iwu e nyere na Milan n’afọ 313 na-egosi mmalite nke iwulite mmekọrịta dị n’etiti ụka na ọchịchị na United States nke na-eduga nwayọọ nwayọọ n’iwu ụbọchị Sọnde nke amaokwu nke iri na isii. Ọrụ ahụ malitere na 9/11 site n’Iwu Patriot, ma n’ime fractal ahụ na njedebe nke oge nke ịkà akara, Iwu Patriot na iwu e nyere na Milan abụọ ahụ na-anọchite anya otu omume nke na-amalite oge na-aga n’ihu nke ime nkwekọrịta nke na-eduga n’iwu ụbọchị Sọnde na-abịa n’oge na-adịghị anya. Ọ bụ nke mbụ n’usoro nke omume amụma ndị na-ejikọta ụka na ọchịchị kpọmkwem na United States, ma n’ikpeazụ na-eduga n’iwu ụbọchị Sọnde.</w:t>
      </w:r>
    </w:p>
    <w:p>
      <w:pPr>
        <w:pStyle w:val="ArticleBody"/>
        <w:jc w:val="left"/>
      </w:pPr>
      <w:r>
        <w:rPr>
          <w:rFonts w:ascii="Times New Roman" w:hAnsi="Times New Roman" w:eastAsia="Times New Roman" w:cs="Times New Roman"/>
        </w:rPr>
        <w:t>Iwu nke Milan nke afọ 313 nwere n’ime ndekọ akụkọ ihe mere eme ya ihe ndị a kpọmkwem, n’ihi na ọ bụghị naanị otu iwu; ọ bụ usoro akwụkwọ ozi sitere n’aka Licinius, onye ọchịchị nke Rom ọdịda anyanwụ. Rom ọdịda anyanwụ n’oge ahụ ka bụ nke jupụtara n’ofufe arụsị nke ukwuu, ebe Constantine na-emepe alaeze ọdịda anyanwụ ya nye Iso Ụzọ Kraịst. Nkwekọrịta ahụ n’onwe ya mere na Febrụwarị, afọ 313, n’oge nzukọ dị elu nke Licinius lụkwara nwanne nwanyị Constantine nke otu nna mụrụ ka e wee mechie njikọ ha. Akwụkwọ ozi Licinius ndị e bipụtara n’akụkụ ọwụwa anyanwụ nke alaeze ukwu ahụ manyere nnwere onwe nke ofufe nye Ndị Kraịst na ndị ọzọ niile, tinyere iweghachi ihe onwunwe Ndị Kraịst a napụrụ.</w:t>
      </w:r>
    </w:p>
    <w:p>
      <w:pPr>
        <w:pStyle w:val="ArticleBody"/>
        <w:jc w:val="left"/>
      </w:pPr>
      <w:r>
        <w:rPr>
          <w:rFonts w:ascii="Times New Roman" w:hAnsi="Times New Roman" w:eastAsia="Times New Roman" w:cs="Times New Roman"/>
        </w:rPr>
        <w:t>Iwu Milan kwụsịrị afọ “250” nke mkpagbu ma na-anọchi anya oge nke a ga-eji nwayọọ nwayọọ napụ Ndị Kraịst nnwere onwe niile iwu ahụ nọchiri anya ha, ka ụwa na Trump na-aga n’ihu ruo iwu Sọnde nke na-abịa n’oge na-adịghị anya.</w:t>
      </w:r>
    </w:p>
    <w:p>
      <w:pPr>
        <w:pStyle w:val="ArticleScripture"/>
        <w:jc w:val="left"/>
      </w:pPr>
      <w:r>
        <w:rPr>
          <w:rFonts w:ascii="Times New Roman" w:hAnsi="Times New Roman" w:eastAsia="Times New Roman" w:cs="Times New Roman"/>
        </w:rPr>
        <w:t>“Ọ bụrụ na onye na-agụ ya chọrọ ịghọta ndị ọrụ a ga-eji n’asọmpi ahụ na-abịa ngwa ngwa, ọ dịghị ihe ọzọ ọ ga-eme karịa ịgbaso akụkọ banyere ụzọ Rome si jiri meezuo otu ebumnobi ahụ n’oge ndị gara aga. Ọ bụrụ na ọ chọrọ ịma otú ndị Katọlik na ndị Protestant, mgbe ha jikọtara ọnụ, ga-esi mesoo ndị na-ajụ ozizi ha, ka o lee mmụọ nke Rome gosipụtara n’ihe banyere Ụbọchị Izu Ike na ndị na-agbachitere ya.</w:t>
      </w:r>
    </w:p>
    <w:p>
      <w:pPr>
        <w:pStyle w:val="ArticleScripture"/>
        <w:jc w:val="left"/>
      </w:pPr>
      <w:r>
        <w:rPr>
          <w:rFonts w:ascii="Times New Roman" w:hAnsi="Times New Roman" w:eastAsia="Times New Roman" w:cs="Times New Roman"/>
        </w:rPr>
        <w:t>“Iwu eze, ọgbakọ ukwu nile, na iwu dị iche iche nke chọọchị nke ike ọchịchị ụwa na-akwado, bụ nzọụkwụ ndị emume ndị ọgọ mmụọ ji ruo n’ọnọdụ nsọpụrụ ya n’ime ụwa Ndị Kraịst. Ụzọ ọha mbụ e ji mee ka idebe ụbọchị Sọnde bụrụ iwu bụ iwu Constantine tiri. (A.D. 321) Iwu a chọrọ ka ndị bi n’obodo zuru ike n’‘ụbọchị a na-asọpụrụ nke anyanwụ,’ ma o kwere ka ndị ime obodo gaa n’ihu n’ọrụ ugbo ha. Ọ bụ ezie na, n’eziokwu, ọ bụ iwu ndị ọgọ mmụọ, eze ukwu ahụ mere ka a manye ya mgbe ọ nabatasịrị Iso Ụzọ Kraịst n’aha naanị.” The Great Controversy, 573, 574.</w:t>
      </w:r>
    </w:p>
    <w:p>
      <w:pPr>
        <w:pStyle w:val="ArticleBody"/>
        <w:jc w:val="left"/>
      </w:pPr>
      <w:r>
        <w:rPr>
          <w:rFonts w:ascii="Times New Roman" w:hAnsi="Times New Roman" w:eastAsia="Times New Roman" w:cs="Times New Roman"/>
        </w:rPr>
        <w:t>Nọmba ahụ bụ “25,” nke bụ otu ụzọ n’ụzọ iri nke “250,” na-anọchi anya nnupụisi na nkewa. Ndị ndu “25” nke Adventism Laodicea ndị na-ehulata nye anyanwụ n’isi nke asatọ nke Ezekiel kewapụrụ n’ebe ndị ahụ a kara akara nọ n’isi nke na-eso ya ozugbo, ma Nwanyị White na-akọwapụta nke ọma ikara akara nke isi nke itoolu nke Ezekiel dị ka ikara akara nke otu narị puku iri anọ na anọ nke Mkpughe. Ndị ikom “25” ahụ abụghị ihe ọzọ karịa otu ụzọ n’ụzọ iri nke ndị ikom “250” a ma ama bụ ndị sonyeere na nnupụisi Kora, Datan, na Abiram. A machibidoro Nwanyị White ịhapụ nzukọ General Conference nke 1888, n’ihi na Gebriel gwara ya na ọ ghaghị ịnọ ma dekọọ nnupụisi Minneapolis, n’ihi na ọ bụ mmegharịghachi nke nnupụisi Kora. “250” bụ akara nke nnupụisi na nkewa. N’ime Matiu “25” e nwere ilu atọ na-akụzi banyere nkewa dị n’etiti ndị ajọ omume na ndị maara ihe. Mpi Republican na Protestant ha abụọ nọ n’okpuru oge nnwale nke e gosiri dị ka ọgbọ anọ, a na-ekpekwa ma ndị nke ọgbụgba ndụ ma mba ahụ ebe ndị nke ọgbụgba ndụ ahụ guzosiri ike n’otu oge ahụ.</w:t>
      </w:r>
    </w:p>
    <w:p>
      <w:pPr>
        <w:pStyle w:val="ArticleBody"/>
        <w:jc w:val="left"/>
      </w:pPr>
      <w:r>
        <w:rPr>
          <w:rFonts w:ascii="Times New Roman" w:hAnsi="Times New Roman" w:eastAsia="Times New Roman" w:cs="Times New Roman"/>
        </w:rPr>
        <w:t>N’ime “afọ 250” nke anụ ọhịa nke ụwa, onye bụ alaeze nke isii n’amụma Akwụkwọ Nsọ ma bụrụkwa United States, ahịrị Nero na-achọpụta iwu e nyere n’iwu, dịka e gosiri ya site n’Iwu Milan nke na-akara mmalite nke ịrị elu na-aga n’ihu nke ọgụ site n’iwu nke na-ejedebe n’iwu nke Sunday law n’afọ 321, na-ebute oge nke na-agwụ n’afọ 330 mgbe e kewara ụwa dum n’ime klaasị abụọ, nke e ji ọwụwa anyanwụ na ọdịda anyanwụ na-anọchi anya ya. Oge ahụ nke afọ itoolu site n’afọ 321 ruo 330 bụkwa ụbọchị asaa nke Ụlọikwuu, nke na-amalite na Sunday law nke 321, ma na-ejedebe mgbe Maikel biliri ma oge amara mechie n’afọ 330.</w:t>
      </w:r>
    </w:p>
    <w:p>
      <w:pPr>
        <w:pStyle w:val="ArticleBody"/>
        <w:jc w:val="left"/>
      </w:pPr>
      <w:r>
        <w:rPr>
          <w:rFonts w:ascii="Times New Roman" w:hAnsi="Times New Roman" w:eastAsia="Times New Roman" w:cs="Times New Roman"/>
        </w:rPr>
        <w:t>Ịjụ nghọta ntọala nke ndị Millerite, nke na-ekwu na ọ bụ Rome na-eme ka ọhụụ guzosie ike, bụ ịdaba n’ule ntọala ahụ nke bịara na Disemba 31, 2023 ma kwụsị mgbe a họpụtara poopu mbụ si n’ala ebube na Mee 8, 2025. Eziokwu ntọala ahụ nke mere ka William Miller mata Rome dịka akara nke na-eme ka ọhụụ guzosie ike, bụ eziokwu ahụ nke, ma a jụ ya, na-ebute aghụghọ siri ike. Ịdaba n’ule mbụ ahụ na-eweta aghụghọ siri ike nke ndị Thessalonians ma na-egosi na ndị nzuzu ndị na-aghọtaghị—anaghị ahụ “Eziokwu” n’anya. Ịjụ akara nke na-eme ka ọhụụ mpụga guzosie ike bụ ịjụ ule ntọala ahụ, nke bụ nke mbụ n’ime ule atọ. Sister White na-eme ka ule mbụ ahụ n’oge Kraịst kwekọọ na ozi Jọn Baptist. Ọ na-akọwa na ndị jụrụ ozi Jọn agaghị erite uru n’ozizi Jizọs, ma ha agaghịkwa enwe ike ịhụ mgbanwe nke ọgbọ nlekọta Chineke mgbe Kraịst si n’ogige dị n’èzí banye n’Ebe Nsọ.</w:t>
      </w:r>
    </w:p>
    <w:p>
      <w:pPr>
        <w:pStyle w:val="ArticleBody"/>
        <w:jc w:val="left"/>
      </w:pPr>
      <w:r>
        <w:rPr>
          <w:rFonts w:ascii="Times New Roman" w:hAnsi="Times New Roman" w:eastAsia="Times New Roman" w:cs="Times New Roman"/>
        </w:rPr>
        <w:t>O mere ka usoro nnwale ahụ na-aga n’ihu kpọmkwem n’oge ndị Millerite, ma na-akụzi na ndị jụrụ ozi mmụọ ozi mbụ ahụ hà yiri ndị Juu jụrụ ozi Jọn. N’akụkụ ahịrị akụkọ ihe mere eme ọ bụla, ndị dara n’ule mbụ ahụ eriteghị uru site na nzọụkwụ na-esote, e mekwara ka ha ghara ịhụ mgbanwe nkesa-oge Kraịst. Ndị jụrụ ozi nke 9/11 enweghị ike ịhụ na Kraịst amalitelarị ikpe ndị dị ndụ. Ndị dara n’ule ntọala nke 2023 agaghị ahụ mgbanwe ntughari nke chọọchị na-alụ ọgụ gaa n’ọgbọ chọọchị mmeri. Ndị jụrụ nke ọ bụla n’ime ule ntọala ndị a mechara banye n’“ọchịchịrị zuru okè.” Ebe ọhụụ adịghị, ndị mmadụ na-emecha bụrụ n’ọchịchịrị zuru okè, ma ọ bụ Rom ka na-edobe ìhè nke ọhụụ mpụga. A pụrụ ịmata eziokwu a n’ime ndị poopu atọ na mmekọrịta ha na ndị isi ala atọ ndị guzo n’agha atọ ahụ nke amaokwu nke iri, nke iri na otu, na nke iri na ise nke Daniel iri na otu.</w:t>
      </w:r>
    </w:p>
    <w:p>
      <w:pPr>
        <w:pStyle w:val="ArticleBody"/>
        <w:jc w:val="left"/>
      </w:pPr>
      <w:r>
        <w:rPr>
          <w:rFonts w:ascii="Times New Roman" w:hAnsi="Times New Roman" w:eastAsia="Times New Roman" w:cs="Times New Roman"/>
        </w:rPr>
        <w:t>Ahịrị afọ “250” nke mpụta nke Saịrọs nke kwụsịrị na 207 BC n’etiti oge afọ iri na asaa nke e ji agha Raphia ruo agha Panium mara, kwekọrọ na ahịrị afọ “250” nke malitere na Nero ma kwụsị n’iwu Milan na 313, si otu a kpọọ akara oge afọ iri na asaa nke Constantine Onye Ukwu. Donald Trump na-eguzo dịka Antiochus Onye Ukwu na 207 BC nke bụ 2026, ọ na-eguzokwa dịka Constantine Onye Ukwu na 313, n’mmalite oge ule onyinyo nke anụ ọhịa ahụ. Na July 4, 2026, Trump dịka Antiochus na Constantine na-eme ka America bụrụ “ukwu.” Trump bụ onye nke atọ n’ime ndị isi ala atọ ahụ kwekọrọ na agha atọ nke amaokwu nke iri, nke iri na otu na nke iri na ise. Reagan bụ onye mbụ n’ime atọ ahụ, Obama bụkwa onye nke etiti. Ndị isi ala atọ ahụ na-ebu akara “eziokwu,” Reagan na Trump na-anọchi anya ọ bụghị naanị onye mbụ na onye nke atọ, kama Alfa na Omega.</w:t>
      </w:r>
    </w:p>
    <w:p>
      <w:pPr>
        <w:pStyle w:val="ArticleBody"/>
        <w:jc w:val="left"/>
      </w:pPr>
      <w:r>
        <w:rPr>
          <w:rFonts w:ascii="Times New Roman" w:hAnsi="Times New Roman" w:eastAsia="Times New Roman" w:cs="Times New Roman"/>
        </w:rPr>
        <w:t>Àgwà amụma nke onyeisi ala ọ bụla bụ na mgbe ha na-achị, ha na poopu nke oge ahụ na-enwe njikọ aka. Reagan na John Paul II jikọtara onwe ha n’uzo nzuzo ka ha wee kwatuo Soviet Union n’afọ 1989, n’imezu amaokwu nke iri na nke iri anọ nke Daniel iri na otu. Obama, onyeisi ala onye-globalist woke nke dị n’etiti Reagan na Trump, jikọtara onwe ya n’echiche nkà ihe ọmụma na poopu woke Francis. Njikọ aka Trump na poopu Leo pụtara ìhè ka mmadụ nile wee hụ ya, ma n’afọ 2025 e tinyere Trump n’ọrụ dị ka onyeisi ala, e tinyekwara Leo n’ọrụ dị ka onye na-emegide Kraịst. A na-anọchi anya mmekọrịta ime mmụọ dị n’etiti onyeisi ala na poopu site n’aka Jezebel na ndị amụma Beal. A na-anọchi anya mmekọrịta ndọrọ ndọrọ ọchịchị dị n’etiti onyeisi ala na poopu site n’aka Jezebel na Ehab. N’ime nnọchite anya nke ọ bụla, Jezebel bụ isi.</w:t>
      </w:r>
    </w:p>
    <w:p>
      <w:pPr>
        <w:pStyle w:val="ArticleScripture"/>
        <w:jc w:val="left"/>
      </w:pPr>
      <w:r>
        <w:rPr>
          <w:rFonts w:ascii="Times New Roman" w:hAnsi="Times New Roman" w:eastAsia="Times New Roman" w:cs="Times New Roman"/>
        </w:rPr>
        <w:t>“Ka anyị na-abịaru nsogbu ikpeazụ nso, ọ bụ ihe dị oke mkpa na nkwekọrịta na ịdị n’otu dịrị n’etiti ngwáọrụ nke Onyenwe anyị. Ụwa jupụtara n’oke ifufe na agha na esemokwu. Ma n’okpuru otu isi—ike popu—ndị mmadụ ga-adị n’otu iji guzo megide Chineke n’ime mmadụ nke ndị àmà Ya. Njikọ a ka nnukwu onye dapụrụ n’ezi okwukwe na-eme ka o sie ike. Ka ọ na-achọ ijikọta ndị nnọchi anya ya n’ịlụ ọgụ megide eziokwu, ọ ga-arụkwa ọrụ ikewa na ịchụsasị ndị na-akwado ya. Ekworo, nchegbu ọjọọ, ikwu okwu ọjọọ, ọ bụ ya na-akpalite ha ka ha weta esemokwu na nkewa.” Testimonies, volume 7, 182.</w:t>
      </w:r>
    </w:p>
    <w:p>
      <w:pPr>
        <w:pStyle w:val="ArticleScripture"/>
        <w:jc w:val="left"/>
      </w:pPr>
      <w:r>
        <w:rPr>
          <w:rFonts w:ascii="Times New Roman" w:hAnsi="Times New Roman" w:eastAsia="Times New Roman" w:cs="Times New Roman"/>
        </w:rPr>
        <w:t>“N’oge a nke ajọ omume juru ebe niile, ụka ndị Protestant jụrụ ‘Otú a ka Onyenwe anyị kwuru,’ ga-eru n’ọnọdụ dị ịtụnanya. A ga-eme ka ha bụrụ nke ụwa. N’ịkewapụ ha na Chineke, ha ga-achọ ime ka ụgha na ndapụ n’ezi ofufe Chineke bụrụ iwu nke mba ahụ. Ha ga-arụ ọrụ n’ahụ ndị ọchịchị nke ala ahụ ka e mee iwu ga-eweghachi ọchịchị furu efu nke nwoke nke mmehie, onye ahụ nke nọ ọdụ n’ụlọ nsọ Chineke, na-egosi onwe ya na ọ bụ Chineke. A ga-ewere ụkpụrụ ndị Roman Katọlik tinye n’okpuru nchebe nke steeti. A gaghị anabatazị mkpesa nke eziokwu Bible site n’aka ndị ahụ na-emeghị iwu Chineke ka ọ bụrụ ụkpụrụ ndụ ha.” Review and Herald, December 21, 1897.</w:t>
      </w:r>
    </w:p>
    <w:p>
      <w:pPr>
        <w:pStyle w:val="ArticleBody"/>
        <w:jc w:val="left"/>
      </w:pPr>
      <w:r>
        <w:rPr>
          <w:rFonts w:ascii="Times New Roman" w:hAnsi="Times New Roman" w:eastAsia="Times New Roman" w:cs="Times New Roman"/>
        </w:rPr>
        <w:t>Ndị amụma ụgha nke Beal na-eri nri n’ọkụ Jezebel. Jezebel bụ eze nwanyị ahụ, ndị amụma ahụkwa bụ ndị amụma ya. N’amaokwu nke iri anọ nke Daniel iri na otu, e gosiri Reagan dịka “ụgbọ agha” na “ndị na-agba ịnyịnya,” ihe nnọchianya nke ike agha, nakwa dịka “ụgbọ mmiri,” ihe nnọchianya nke ike akụ na ụba. N’agbanyeghị nke a, n’amaokwu ahụ, ọ bụ ndị poopu ka bụ “eze” nke ugwu. N’amụma, Reagan nọ n’okpuru Jezebel. N’oge ahụ, ụwa juru anya soro anụ ọhịa ahụ, ebe poopu John Paul II gara ụwa karịa poopu ọ bụla ọzọ. Malachi Martin, onye odeakwụkwọ Jesuit a ma ama, dere banyere poopu John Paul II n’akwụkwọ ya, Keys of This Blood. Isi nkwubi okwu e depụtara n’akwụkwọ ahụ bụ na n’oge John Paul II na Reagan, ụwa nọ n’oge ahụ n’agha ọgụ atọ maka ọchịchị ụwa n’etiti ndị poopu, United States, na Soviet Union. Martin buru amụma na ndị poopu ga-emeri n’agha ahụ. Njikọ nzuzo dị n’etiti Reagan na onye ahụ na-emegide Kraịst kwupụtara na mmegharị iji gwọọ ọnyá ahụ na-egbu egbu nke ndị poopu amalitela, dịka e gosiri n’amaokwu nke iri anọ gaa n’ihu na Daniel iri na otu. Akwụkwọ Martin kwughachiri ebumnuche ndị poopu jidere ogologo oge, nke bụ ijide Protestant America. Nkwenye Reagan igbochi anya ya n’eziokwu ahụ bụ na poopu bụ onye ahụ na-emegide Kraịst nke amụma Baịbụl, dị ka àmà nke ya si dị, dabeere n’itinye Soviet Union n’ọnọdụ onye ahụ na-emegide Kraịst nke amụma Baịbụl n’ụzọ na-ezighị ezi.</w:t>
      </w:r>
    </w:p>
    <w:p>
      <w:pPr>
        <w:pStyle w:val="ArticleScripture"/>
        <w:jc w:val="left"/>
      </w:pPr>
      <w:r>
        <w:rPr>
          <w:rFonts w:ascii="Times New Roman" w:hAnsi="Times New Roman" w:eastAsia="Times New Roman" w:cs="Times New Roman"/>
        </w:rPr>
        <w:t>“Ndị na-enwe mgbagwoju anya n’ịghọta okwu ahụ, ndị na-adịghị ahụ ihe antikraịst pụtara, ga-edobe onwe ha n’ezie n’akụkụ antikraịst.” Kress Collection, 105.</w:t>
      </w:r>
    </w:p>
    <w:p>
      <w:pPr>
        <w:pStyle w:val="ArticleBody"/>
        <w:jc w:val="left"/>
      </w:pPr>
      <w:r>
        <w:rPr>
          <w:rFonts w:ascii="Times New Roman" w:hAnsi="Times New Roman" w:eastAsia="Times New Roman" w:cs="Times New Roman"/>
        </w:rPr>
        <w:t>Reagan bụ onye mbụ n’ime ndị isi ala asatọ ahụ a kọwara n’amaokwu mbụ nke Daniel iri na otu, ọ bụkwa onye mbụ n’ime ndị isi ala atọ n’ime ndị asatọ ahụ nwere mmekọrịta amụma na onye na-emegide Kraịst. N’ihe nnọchianya nke njikọ atọ nke Reagan, Obama na Trump, a pụrụ ịhụ akara eziokwu. Reagan, dị ka onye mbụ, na-anọchi anya onye ikpeazụ, ma ọtụtụ myirịta dị n’etiti Reagan na Trump dị ịtụnanya ma baa ụba. Waymark nke etiti n’ime nzọụkwụ atọ ndị ahụ na-eguzobe okwu Hibru ahụ bụ “eziokwu” bụ nnupụisi, nke ọchịchị Obama bụ ihe atụ ya doro anya nke ukwuu. Na Mee 8, 2025, e tinyere pope si na United States n’ọrụ na nke mbụ ya, ma njikọ nzuzo nke Reagan eruola n’ime njikọ mepere emepe nke Trump. N’afọ 2025, ọchịchị papacy mepere emepe tọrọ pope si n’ala ahụ dị ebube bụ United States, bụ́ kpọmkwem ebe ebumnuche ọgụ ya kemgbe 1798 dị. Ihe fọdụrụ ka amụma Malachi Martin mezuo bụ iwu Sọnde, ebe a na-emejuputa njikọ atọ ahụ nke dragọn, anụ ọhịa, na onye amụma ụgha.</w:t>
      </w:r>
    </w:p>
    <w:p>
      <w:pPr>
        <w:pStyle w:val="ArticleScripture"/>
        <w:jc w:val="left"/>
      </w:pPr>
      <w:r>
        <w:rPr>
          <w:rFonts w:ascii="Times New Roman" w:hAnsi="Times New Roman" w:eastAsia="Times New Roman" w:cs="Times New Roman"/>
        </w:rPr>
        <w:t>“Site n’iwu e nyere iji manye owuwu ọchịchị Pope n’ike, n’ime mmebi iwu Chineke, mba anyị ga-ebipụ onwe ya kpamkpam n’ebe ezi omume nọ. Mgbe Protestantism ga-agbatị aka ya gafee olulu nkewa ahụ ijide aka nke ike Rom, mgbe ọ ga-erute n’ofè ndagwurugwu miri emi ahụ iji kpụkọta aka na Spiritualism, mgbe, n’okpuru mmetụta nke njikọta atọ a, mba anyị ga-ajụ ụkpụrụ ọ bụla nke Iwu Ọchịchị ya dịka ọchịchị Protestant na nke republican, ma kwadebe ụzọ maka ịgbasa ụgha na aghụghọ nke papacy, mgbe ahụ ka anyị pụrụ ịmata na oge eruola maka ọrụ ebube nke Setan, nakwa na ọgwụgwụ adịla nso.” Testimonies, volume 5, 451.</w:t>
      </w:r>
    </w:p>
    <w:p>
      <w:pPr>
        <w:pStyle w:val="ArticleBody"/>
        <w:jc w:val="left"/>
      </w:pPr>
      <w:r>
        <w:rPr>
          <w:rFonts w:ascii="Times New Roman" w:hAnsi="Times New Roman" w:eastAsia="Times New Roman" w:cs="Times New Roman"/>
        </w:rPr>
        <w:t>N’ụbọchị Julaị 4, 2026, Trump na-achọ ime ememme afọ ndị ahụ “250,” ebe ọ na-eguzo n’etiti oge ọchịchị ya. Etiti ahụ bụ 207 T.K., n’etiti agha Raphia na agha Panium. Etiti afọ iri na asaa ahụ na-akọwakwa mmalite nke afọ iri na asaa nke Nero, nke na-anọchi anya afọ 313, na iwulite nwayọọ nwayọọ onyinyo anụ ọhịa nke ụka na ọchịchị, nke na-eduga n’iwu Sọnde nke 321, na nke amaokwu nke iri na isii. Oge ahụ na-amalite n’afọ 313 site n’alụmdi na nwunye nke ọwụwa anyanwụ na ọdịda anyanwụ, nke a na-anọchi anya ya site na nwa-nwanyi n’okwu Constantine nke ọdịda anyanwụ na Licinius nke ọwụwa anyanwụ. Oge ahụ nke malitere site n’ọgbụgba ndụ alụmdi na nwunye n’etiti ọwụwa anyanwụ na ọdịda anyanwụ na-ejedebe site n’ịkewa ma ọ bụ ịgba alụkwaghịm nke ọwụwa anyanwụ na ọdịda anyanwụ. Waymark etiti ahụ bụ iwu Sọnde mbụ.</w:t>
      </w:r>
    </w:p>
    <w:p>
      <w:pPr>
        <w:pStyle w:val="ArticleBody"/>
        <w:jc w:val="left"/>
      </w:pPr>
      <w:r>
        <w:rPr>
          <w:rFonts w:ascii="Times New Roman" w:hAnsi="Times New Roman" w:eastAsia="Times New Roman" w:cs="Times New Roman"/>
        </w:rPr>
        <w:t>A na-achị Reagan, Obama na Trump n’ụzọ amụma site n’ọkwa atọ nke ozi-ọma ebighị ebi, nke e gosipụtara dịka ndị mmụọ ozi atọ n’Akwụkwọ Mkpughe isi nke iri na anọ. N’oge ọchịchị Obama, nke bụ nzọụkwụ nke abụọ, e nwere ndị poopu abụọ. Francis, poopu woke, sochiri Joseph Ratzinger (onye mechara bụrụ Poopu Benedict XVI), onye jere ozi dịka isi nke Congregation for the Doctrine of the Faith (CDF) site na Novemba 25, 1981, ruo mgbe a họpụtara ya dịka poopu n’April 19, 2005. Ratzinger lara ezumike nká, Francis wee malite ọchịchị ya, si otú a mepụta ịmụba ugboro abụọ nke ndị poopu n’oge ọchịchị Obama.</w:t>
      </w:r>
    </w:p>
    <w:p>
      <w:pPr>
        <w:pStyle w:val="ArticleBody"/>
        <w:jc w:val="left"/>
      </w:pPr>
      <w:r>
        <w:rPr>
          <w:rFonts w:ascii="Times New Roman" w:hAnsi="Times New Roman" w:eastAsia="Times New Roman" w:cs="Times New Roman"/>
        </w:rPr>
        <w:t>A na-ebo Obama ebubo na ọ bụ ma onye mmekọahụ nwoke na nwanyị ma onye mmekọahụ nwoke na nwoke, ọ bụkwa akara nke onye amụma ụgha nke Protestant America dapụrụ n’ezi okwukwe, ebe ọ bụkwa onye Muslem, nke bụkwa okpukpe nke onye amụma ụgha Mohammed. Obama bụ onye nnọchi anya usoro ndọrọ ndọrọ ọchịchị nke ala ahụ dị ebube—onye amụma ụgha nke Mkpughe iri na isii, ma n’eziokwu, mmetụta ndọrọ ndọrọ ọchịchị ya jikọrọ aka na ndị globalist—dragọn ahụ. N’amụma, Obama nwere ọdịdị nkewa uche, na-anọchi anya okpukpe ụgha abụọ, ọchịchọ mmekọahụ abụọ, na usoro ndọrọ ndọrọ ọchịchị abụọ, ma n’oge ọchịchị ya, e nwere ndị emegide Kraịst abụọ. Ma ọ bụ n’ihe metụtara ọchịchọ mmekọahụ, nhazi ndọrọ ndọrọ ọchịchị, ma ọ bụ nkwenye okpukpe, Obama kpebisiri ike, n’akụkụ ọ bụla, ịnọgide n’ime mkpuchi. Ụfọdụ makwaara ya dị ka, “Obama Onye Nkewa,” n’ihi mbọ ya ịkewa ụmụ amaala America imegide onwe ha, nke na-egosipụtakwa nkwenye ya zoro ezo nke onwe, nke ndọrọ ndọrọ ọchịchị, na nke okpukpe.</w:t>
      </w:r>
    </w:p>
    <w:p>
      <w:pPr>
        <w:pStyle w:val="ArticleBody"/>
        <w:jc w:val="left"/>
      </w:pPr>
      <w:r>
        <w:rPr>
          <w:rFonts w:ascii="Times New Roman" w:hAnsi="Times New Roman" w:eastAsia="Times New Roman" w:cs="Times New Roman"/>
        </w:rPr>
        <w:t>Onye mbụ na-emegide Kraịst n’oge ọchịchị Obama ejirila afọ iri abụọ na anọ na-achị Congregation for the Doctrine of the Faith tupu ọ bụrụ poopu. Congregation for the Doctrine of the Faith bụ aha ọhụụ nke ihe a kpọrọ na mbụ Office of the Inquisition. Nnupụisi nke oge Obama kwekọrọ na ọnụọgụ “13,” n’okwu Hibru nke bụ eziokwu, nke mejupụtara mkpụrụedemede mbụ nke mkpụrụedemede Hibru (Reagan), mkpụrụedemede nke iri na atọ (Obama), na Trump bụ mkpụrụedemede nke iri abụọ na abụọ. Inquisition n’ezie bụ akara nke nnupụisi. Poopu Benedict hapụrụ ocheeze ya nye Francis n’afọ 2013, n’oge ọchịchị schizofrenik nke akara nke ndị amụma ụgha nke Islam na Protestantism nke dapụrụ n’ezi okwukwe.</w:t>
      </w:r>
    </w:p>
    <w:p>
      <w:pPr>
        <w:pStyle w:val="ArticleBody"/>
        <w:jc w:val="left"/>
      </w:pPr>
      <w:r>
        <w:rPr>
          <w:rFonts w:ascii="Times New Roman" w:hAnsi="Times New Roman" w:eastAsia="Times New Roman" w:cs="Times New Roman"/>
        </w:rPr>
        <w:t>Nzọụkwụ nke abụọ n’ozi ọma ebighị ebi bụ ule a na-ahụ anya, ma ihe a pụrụ ịhụ n’ihe gbasara mmekọrịta dị n’etiti Obama na ndị poopu abụọ ahụ, bụ njikọ dị n’etiti mkpagbu ahụ nke Ụlọọrụ Njụta Okwukwe Nsọchiri anya ya, na mgbagide nke ndị ndọrọ ndọrọ ọchịchị ụwa ọnụ n’ife nne ụwa dịka poopu nke “woke” nọchiri anya ya. Okwukwe Alakụba nke Obama nọchiri anya iwekpasu mba dị iche iche iwe nke Alakụba kpatara, na ọdịda nke Protestantizim dapụrụ n’ezi okwukwe n’ime imezu ọrụ dịịrị ya nke aha Protestant nọchiri anya ya. Onye Protestant ga-eme mkpesa megide Rom, ma ọ gaghị akpọrọ isi nye Rom.</w:t>
      </w:r>
    </w:p>
    <w:p>
      <w:pPr>
        <w:pStyle w:val="ArticleBody"/>
        <w:jc w:val="left"/>
      </w:pPr>
      <w:r>
        <w:rPr>
          <w:rFonts w:ascii="Times New Roman" w:hAnsi="Times New Roman" w:eastAsia="Times New Roman" w:cs="Times New Roman"/>
        </w:rPr>
        <w:t>Nke mbụ n’ime ndị popu atọ na-ekwupụtara ụwa na o kwenyere na ya bụ “ezigbo popu” nke amụma nduzi Katọlik nke Fatima. John Paul II kwenyere na ya onwe ya bụ “ezigbo popu” nke Fatima, onye ọ kwenyere na n’ikpeazụ ga-eji mkpanaka ígwè chịa ụwa niile mgbe ọgụ ụzọ-atọ dị n’etiti ọchịchị popu, United States na ndị globalist gasịrị.</w:t>
      </w:r>
    </w:p>
    <w:p>
      <w:pPr>
        <w:pStyle w:val="ArticleBody"/>
        <w:jc w:val="left"/>
      </w:pPr>
      <w:r>
        <w:rPr>
          <w:rFonts w:ascii="Times New Roman" w:hAnsi="Times New Roman" w:eastAsia="Times New Roman" w:cs="Times New Roman"/>
        </w:rPr>
        <w:t>Ọchịchị isi na-esote na-ekwupụta ọrụ ndị ndị na-emekọ ihe n’ụwa ọnụ nke dragọn ahụ, iwe nke Alakụba na-akpalite n’etiti mba dị iche iche, na ọdịda Protestantizim nupụisi n’okwukwe ime ka ha bụrụ ndị Protestant. Ọchịchị isi Trump nke e guzobere n’afọ 2025 na-adakọ n’ụzọ pụtara ìhè na onye na-emegide Kraịst nke afọ 2025. A na-ekpughe ìhè nke njikọ atọ ndị a nke Rom na United States n’akụkọ ihe mere eme nke mmechi agha Raphia na mmalite agha Panium. Alụmdi na nwunye nke alaeze Licinius na Constantine ná mmalite afọ iri na asaa ahụ na-anọchi anya njikọ nke afọ 2025.</w:t>
      </w:r>
    </w:p>
    <w:p>
      <w:pPr>
        <w:pStyle w:val="ArticleBody"/>
        <w:jc w:val="left"/>
      </w:pPr>
      <w:r>
        <w:rPr>
          <w:rFonts w:ascii="Times New Roman" w:hAnsi="Times New Roman" w:eastAsia="Times New Roman" w:cs="Times New Roman"/>
        </w:rPr>
        <w:t>Njikọ aka nke afọ 2025 bụ ilu adịgboroja nke ụmụ agbọghọ iri ahụ. Nke mbụ, a na-emecha alụmdi na nwunye ahụ, mgbe ahụkwa, e nwere oge nyocha nke n’ikpeazụ na-eduga n’usoro nke abụọ nke alụmdi na nwunye ahụ ebe mmezu ya na-eme, a na-emekwa ka ọnụ ụzọ mechie. Ilu adịgboroja nke ụmụ agbọghọ iri ahụ malitere n’afọ 2025, a na-emekwa ka ọ zuo oke n’iwu Sọnde nke na-abịa n’oge na-adịghị anya nke amaokwu iri na isii na iri anọ na otu nke Daniel iri na otu. N’alụmdi na nwunye adịgboroja ahụ, nna bụ Setan, onye na-alụ nwanyị ọhụrụ bụ ọchịchị popu, nwanyị a na-alụ ọhụrụkwa bụ Protestant America nke dapụrụ n’okwukwe. N’amaokwu iri na anọ nke Daniel iri na otu, ndị ohi nke ndị Daniel bụ Rom, onye na-eme ka ọhụụ ahụ guzosie ike. Ịjụ nkwupụta William Miller mere banyere Rom dị ka akara nke na-eme ka ọhụụ ahụ guzosie ike yiri ịjụ ozi mmụọ ozi mbụ na ozi Jọn Onye-nbaptizim. Mgbe antikraịst nke ugbu a batara n’ọfịs n’afọ 2025, o mere ka ọhụụ nke ndị isi ala asatọ ahụ guzosie ike, ma mezuo amaokwu iri na anọ ahụ.</w:t>
      </w:r>
    </w:p>
    <w:p>
      <w:pPr>
        <w:pStyle w:val="ArticleBody"/>
        <w:jc w:val="left"/>
      </w:pPr>
      <w:r>
        <w:rPr>
          <w:rFonts w:ascii="Times New Roman" w:hAnsi="Times New Roman" w:eastAsia="Times New Roman" w:cs="Times New Roman"/>
        </w:rPr>
        <w:t>Anyị nọ ugbu a n’ule ụlọ nsọ ahụ; ule nke abụọ nke na-ebute ule litmus na ule nke atọ.</w:t>
      </w:r>
    </w:p>
    <w:p>
      <w:pPr>
        <w:pStyle w:val="ArticleBody"/>
        <w:jc w:val="left"/>
      </w:pPr>
      <w:r>
        <w:rPr>
          <w:rFonts w:ascii="Times New Roman" w:hAnsi="Times New Roman" w:eastAsia="Times New Roman" w:cs="Times New Roman"/>
        </w:rPr>
        <w:t>Anyị ga-aga n’ihu n’ihe ndị a n’isiokwu na-esonụ.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Nọmba Iri na Ise</dc:title>
  <dc:subject>“250” Ugboro Atọ</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