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Iri na Asatọ</w:t>
      </w:r>
    </w:p>
    <w:p>
      <w:pPr>
        <w:pStyle w:val="ArticleSubtitle"/>
        <w:jc w:val="left"/>
      </w:pPr>
      <w:r>
        <w:rPr>
          <w:rFonts w:ascii="Arial" w:hAnsi="Arial" w:eastAsia="Arial" w:cs="Arial"/>
        </w:rPr>
        <w:t>Ugboro Atọ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Anyị ga-atụle ugbu a ụfọdụ n’ime ihe ndị si na amaokwu nke iri na abụọ nke Daniel iri na otu pụta, ma emesịa, tinye ahịrị atọ nke afọ “250” n’ime akụkọ ihe mere eme nke amaokwu iri na otu ruo iri na ise, nke mezuru n’agha Panium na 200 BC. Ahịrị nke afọ “250” nke malitere na 457 BC na-akwụsị na 207 BC n’etiti oge ahụ nke malitere n’agha Raphia ma kwụsị n’agha Panium. Afọ “250” ndị dị n’ahịrị Nero na-akwụsị na akụkọ ihe mere eme nke nzọụkwụ atọ nke Constantine, nke afọ 313, 321 na 330 nọchiri anya ya. Afọ “250” nke United States na-akwụsị na Julaị 4, 2026.</w:t>
      </w:r>
    </w:p>
    <w:p>
      <w:pPr>
        <w:pStyle w:val="ArticleBody"/>
        <w:jc w:val="left"/>
      </w:pPr>
      <w:r>
        <w:rPr>
          <w:rFonts w:ascii="Times New Roman" w:hAnsi="Times New Roman" w:eastAsia="Times New Roman" w:cs="Times New Roman"/>
        </w:rPr>
        <w:t>Ahịrị Nero na-anọchi anya akụkọ ihe mere eme nke oge nnwale nke oyiyi anụ ọhịa ahụ, mbụ na United States, ma emesia n’ụwa. Ahịrị nke 457 BC na-edobe Trump n’ebe etiti, n’usoro agha, n’etiti ọgụ abụọ. Oge ahụ nke sitere na 1776 na-akọwapụtakwa ebe etiti maka ọchịchị ikpeazụ nke Trump. Iji dobe ahịrị ndị a n’ọnọdụ ha kwesịrị ekwesị, anyị ga-ebu ụzọ tụlee amaokwu nke iri na abụọ, na ọdịda Russia na Putin. Mgbe ahụ, ahịrị atọ nke afọ “250”, emesịa ahịrị nke Ọchịchị Hasmonean. Mgbe ahịrị ndị ahụ dịrị n’ọnọdụ ha, anyị ga-edobe Peter ka ọ kwekọọ na Panium. Mgbe ahịrị ndị ahụ dịrị n’ọnọdụ ha, anyị kwesịrị inwe ike ịmata otú ozi nke July 18, 2020 kwesịrị isi bụrụ nke a ga-agbazi ma kwusaa, nakwa na ọ bụ ozi nke akwụkwọ Joel.</w:t>
      </w:r>
    </w:p>
    <w:p>
      <w:pPr>
        <w:pStyle w:val="ArticleHeading"/>
        <w:jc w:val="left"/>
      </w:pPr>
      <w:r>
        <w:rPr>
          <w:rFonts w:ascii="Arial" w:hAnsi="Arial" w:eastAsia="Arial" w:cs="Arial"/>
        </w:rPr>
        <w:t>Eze Uzaịa nke Juda na Ptolemaị, Eze nke Ijipt</w:t>
      </w:r>
    </w:p>
    <w:p>
      <w:pPr>
        <w:pStyle w:val="ArticleBody"/>
        <w:jc w:val="left"/>
      </w:pPr>
      <w:r>
        <w:rPr>
          <w:rFonts w:ascii="Times New Roman" w:hAnsi="Times New Roman" w:eastAsia="Times New Roman" w:cs="Times New Roman"/>
        </w:rPr>
        <w:t>Akụkọ ihe mere eme nke mezuru amaokwu nke iri na otu n’agha Raphia kwekọrọ n’akụkọ ihe mere eme nke eze Uzaya. Mgbe e sachara Aịzaya ma nye ya ike ikwusa ozi nke mmiri ozuzo ikpeazụ, ọkpụkpọ ya bịara n’afọ ahụ Uzaya nwụrụ.</w:t>
      </w:r>
    </w:p>
    <w:p>
      <w:pPr>
        <w:pStyle w:val="ArticleScripture"/>
        <w:jc w:val="left"/>
      </w:pPr>
      <w:r>
        <w:rPr>
          <w:rFonts w:ascii="Times New Roman" w:hAnsi="Times New Roman" w:eastAsia="Times New Roman" w:cs="Times New Roman"/>
        </w:rPr>
        <w:t>N’afọ eze Uzaịa nwụrụ ka m hụkwara Onyenweanyị ka Ọ nọ ọdụ n’ocheeze, nke dị elu ma bulie elu, na uwe-nsọ Ya juputara n’ụlọ nsọ. Aịzaya 6:1.</w:t>
      </w:r>
    </w:p>
    <w:p>
      <w:pPr>
        <w:pStyle w:val="ArticleBody"/>
        <w:jc w:val="left"/>
      </w:pPr>
      <w:r>
        <w:rPr>
          <w:rFonts w:ascii="Times New Roman" w:hAnsi="Times New Roman" w:eastAsia="Times New Roman" w:cs="Times New Roman"/>
        </w:rPr>
        <w:t>Ọnwụ Uzaịa ka nnupụisi o gosipụtara butere ụzọ, nnupụisi nke yiri ma kwekọọ na nnupụisi Ptolemy ozugbo mmeri e nwetara n’agha Raphia. Uzaịa na Ptolemy bụ akara nke eze ndịda nke e buliri obi ya elu, onye na-enupụ isi site n’ịchọ ijikọta ikike ọchịchị ala ya na ikike ụka. Mgbe Uzaịa nwara ijikọta ụka na ọchịchị ala, ekpenta ahụ dị n’egedege ihu ya ghọrọ ihe nnọchianya nke akara anụ ọhịa ahụ.</w:t>
      </w:r>
    </w:p>
    <w:p>
      <w:pPr>
        <w:pStyle w:val="ArticleScripture"/>
        <w:jc w:val="left"/>
      </w:pPr>
      <w:r>
        <w:rPr>
          <w:rFonts w:ascii="Times New Roman" w:hAnsi="Times New Roman" w:eastAsia="Times New Roman" w:cs="Times New Roman"/>
        </w:rPr>
        <w:t>Mmụọ-ozi nke atọ sochiri ha, na-ekwu n’oké olu, Ọ bụrụ na onye ọ bụla akpọọ anụ ọhịa ahụ na oyiyi ya isiala, ma nata akara ya n’egedege ihu ya, ma ọ bụ n’aka ya, onye ahụ ga-aṅụkwa mmanya nke iwe Chineke, nke a wụsara n’enweghị ngwakọta n’ime iko nke ọnụma ya; a ga-erekwa ya ahụhụ n’ọkụ na brimstone n’ihu ndị mmụọ-ozi dị nsọ, nakwa n’ihu Nwa Atụrụ ahụ: Anwụrụ nke ahụhụ ha na-arịgo ruo mgbe ebighị ebi ebi: ha enweghịkwa izu ike ehihie ma ọ bụ abalị, ndị na-akpọ anụ ọhịa ahụ na oyiyi ya isiala, na onye ọ bụla na-anata akara aha ya. Mkpughe 14:9–11.</w:t>
      </w:r>
    </w:p>
    <w:p>
      <w:pPr>
        <w:pStyle w:val="ArticleBody"/>
        <w:jc w:val="left"/>
      </w:pPr>
      <w:r>
        <w:rPr>
          <w:rFonts w:ascii="Times New Roman" w:hAnsi="Times New Roman" w:eastAsia="Times New Roman" w:cs="Times New Roman"/>
        </w:rPr>
        <w:t>Ya mere, Uzaịa nọchiri anya ọnwụ na-aga n’ihu site n’oge mgbalị nnupụisi ya ime ijikọta ụka na ọchịchị. O mechakwara nọchiri anya ọchịchị mmekọ ya na nwa ya nwoke ruo afọ iri na otu, ebe ike ọchịchị ya adịkwaghị n’aka ya nke ọma. Uzaịa biri afọ iri na otu mgbe nnupụisi ya gasịrị. Mbido nnupụisi ya na-anọchi anya iwu Ụka, ebe a na-ejikọta ụka na ọchịchị, a na-amanyekwa akara anụ ọhịa. Afọ iri na otu ka e mesịrị, ọ nwụrụ, nke na-anọchi anya njedebe ọchịchị ya dịka eze nke alaeze ndịda Juda, nke bụ ala ebube ahụ, nke bụ United States.</w:t>
      </w:r>
    </w:p>
    <w:p>
      <w:pPr>
        <w:pStyle w:val="ArticleBody"/>
        <w:jc w:val="left"/>
      </w:pPr>
      <w:r>
        <w:rPr>
          <w:rFonts w:ascii="Times New Roman" w:hAnsi="Times New Roman" w:eastAsia="Times New Roman" w:cs="Times New Roman"/>
        </w:rPr>
        <w:t>N’ihe metụtara amụma gbasara Ptolemy, Uzaịa na-anọchi anya Juda, ala ahụ dị ebube na Protestantism dapụrụ n’okwukwe, ebe; Ptolemy na-anọchi anya Ijipt, nke bụ ike dragọn ahụ, nke okpukpe ya bụ spiritizim. Mgbe a na-ele ndị eze abụọ ahụ anya dịka ahịrị abụọ na-aga n’otu ntụzịaka, Uzaịa akwụsị ịbụ ihe atụ nke ala ahụ dị ebube, ma ọnụ ha abụọ aghọọ ihe nnọchianya nke mba abụọ. Ijipt na Juda bụ ihe nnọchianya nke okpukpe spiritizim na Protestantism dapụrụ n’okwukwe. Ha bụ ihe nnọchianya nke steeti na ụka. Ọchịchị steeti na ọchịchị ụka nke ha na-anọchi anya mgbe e jikọtara ha dị ka otu ihe nnọchianya nwere mba abụọ, dịka ọ dị na ndị Midia na ndị Peshia, dịka ọ dị na Ijipt na Sọdọm nke France, dịka ọ dị na mpi Republican na Protestant nke United States, dịka ọ dị na alaeze ugwu na ndịda nke Izrel na Juda, nakwa dịka ọ dị na Rom ọgọ mmụọ na Rom papal. Dị ka ihe nnọchianya nke alaeze abụọ, e jikọtara ha ọnụ n’amụma site n’ụlọ nsọ dị na Jerusalem ebe ma Uzaịa ma Ptolemy chọpụtara ịchụ aja n’ụlọ nsọ dị na Jerusalem. Mba abụọ ndị na-enupụ isi n’otu ebe nsọ ahụ.</w:t>
      </w:r>
    </w:p>
    <w:p>
      <w:pPr>
        <w:pStyle w:val="ArticleBody"/>
        <w:jc w:val="left"/>
      </w:pPr>
      <w:r>
        <w:rPr>
          <w:rFonts w:ascii="Times New Roman" w:hAnsi="Times New Roman" w:eastAsia="Times New Roman" w:cs="Times New Roman"/>
        </w:rPr>
        <w:t>Ọ dị mkpa ịrịba ama na nnupụisi nke ndị eze abụọ ahụ metụtara ụlọ nsọ dị na Jerusalem, nke bụ ihe nnọchianya nke ụlọ nsọ ahụ ebe Daniel hụrụ Kraịst n’isi nke iri. Akụkọ ihe mere eme nke ndị eze abụọ a kwekọrọ n’Agha Ukraine, ma site n’ime nke a ha na-amalite ịgba àmà ha n’afọ 2014. A buliri ha abụọ elu site n’emeri agha nke e ji agha Raphia nọchite anya ya n’amaokwu nke iri na otu. Raphia na-akara ókè ala-eze nke isii n’amụma Bible na njikọ atọ nke iwu Sunday. Ọ bụkwa ókè nke mgbanwe nke ụka na-alụ ọgụ gaa n’ụka mmeri.</w:t>
      </w:r>
    </w:p>
    <w:p>
      <w:pPr>
        <w:pStyle w:val="ArticleBody"/>
        <w:jc w:val="left"/>
      </w:pPr>
      <w:r>
        <w:rPr>
          <w:rFonts w:ascii="Times New Roman" w:hAnsi="Times New Roman" w:eastAsia="Times New Roman" w:cs="Times New Roman"/>
        </w:rPr>
        <w:t>Mgbe afọ 2014 gasịrị, eze kasị baa ọgaranya kwupụtara ebumnuche ya ịzọ ọkwa onye isi ala n’afọ 2015. N’afọ 2020 eze kasị baa ọgaranya ahụ, nke na-anọchi anya mpi Republican, natara ọnyá ọnwụ ya nke a ga-emesịa gwọọ. N’afọ 2022, Agha Ukraine ka njọwanye. Mgbe ahụ Trump laghachiri na mmezu nke amaokwu nke iri na atọ, n’ntuli aka nke 2024. N’ọnwa Julaị nke afọ 2023, e mere ka a nụ olu n’ọzara. N’ụbọchị Disemba 31, 2023, e mere ka mpi Protestant bilie ọzọ, dịka e mere ka mpi Republican bilie ọzọkwa n’ntuli aka nke 2024, mgbe Trump laghachiri, ma mgbe ahụ n’afọ 2025 ule ntọala ahụ kwụsịrị site n’ịbịarute nke ule ụlọ nsọ.</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Eziokwu ndị e meghere akara ha n’afọ 1989 bụ nke akụkụ abụọ. E meghere n’otu oge ahụ myirịta amụma nke mmegharị ndozigharị dị iche iche na amaokwu isii ikpeazụ nke Daniel iri na otu. E nwere ụfọdụ iwu amụma e jiri guzobe ozi mbụ nke amaokwu nke iri anọ. Ụfọdụ n’ime eziokwu ndị ahụ ka bụ ugbu a mkpịsị-igodo nke akụkọ ihe mere eme zoro ezo nke otu amaokwu ahụ ebe a chọpụtara nkume bara uru amụma ndị ahụ. Aga m enye unu otu ihe atụ.</w:t>
      </w:r>
    </w:p>
    <w:p>
      <w:pPr>
        <w:pStyle w:val="ArticleBody"/>
        <w:jc w:val="left"/>
      </w:pPr>
      <w:r>
        <w:rPr>
          <w:rFonts w:ascii="Times New Roman" w:hAnsi="Times New Roman" w:eastAsia="Times New Roman" w:cs="Times New Roman"/>
        </w:rPr>
        <w:t>N’afọ 1989, e nweghị nghọta e jikọtara ọnụ n’ime Adventism banyere ihe amaokwu isii ikpeazụ nke Daniel nọchiri anya ya. Enweghị njikọta ahụ bụ nke ụzọ abụọ. E nweghị nkwekọrịta ọ bụla banyere ihe amaokwu ndị ahụ pụtara. Ndị kwuru na ha nwere nghọta banyere amaokwu ndị ahụ wetara echiche mmadụ e gwakọtara na nkà mmụta okpukpe nke Protestantism dapụ n’ezi okwukwe na Katọlik, bụ́ ihe nketa ọkpara ha natara n’aka nna nna ha site na nnupụisi nke 1863, mgbe ha mezuru ọrụ onye amụma ahụ na-erubeghị isi n’oge nnupụisi ntọala nke Jeroboam. Echiche ndị ahụ nke onye n’otu n’otu banyere ihe amaokwu ndị ahụ bụ nkọwa nzuzo nke onwe onye, ma ọ bụrụgodị na ewere ya n’ụzọ kacha mma. Echiche ha banyere amaokwu ndị ahụ ma ọ bụ na-emegide itinye amụma n’ọrụ nke bụ isi, ma ọtụtụ mgbe na-emegidekwa nnọọ ntọala ahụ nke amaokwu ndị ahụ nke ha onwe ha kpọrọ aha.</w:t>
      </w:r>
    </w:p>
    <w:p>
      <w:pPr>
        <w:pStyle w:val="ArticleBody"/>
        <w:jc w:val="left"/>
      </w:pPr>
      <w:r>
        <w:rPr>
          <w:rFonts w:ascii="Times New Roman" w:hAnsi="Times New Roman" w:eastAsia="Times New Roman" w:cs="Times New Roman"/>
        </w:rPr>
        <w:t>Ihe anyị hụrụ n’ime amaokwu ndị ahụ bụ nghọta kwekọrọ nke ọma banyere amaokwu isii ahụ niile. Ọ bụ nkwụsi-ike nke ozi ahụ anyị hụrụ ka gbara m ume iweta nghọta m, ọbụna mgbe m maara na ndị Adventist niile jụrụ ihe ahụ m ghọtara. E bipụtara ihe anyị ghọtara banyere amaokwu ndị ahụ mbụ n’afọ 1996, ma nghọta e gosipụtara n’ebe ahụ anọwo na-esiwanye ike naanị ka oge na-aga n’ime afọ iri atọ!</w:t>
      </w:r>
    </w:p>
    <w:p>
      <w:pPr>
        <w:pStyle w:val="ArticleBody"/>
        <w:jc w:val="left"/>
      </w:pPr>
      <w:r>
        <w:rPr>
          <w:rFonts w:ascii="Times New Roman" w:hAnsi="Times New Roman" w:eastAsia="Times New Roman" w:cs="Times New Roman"/>
        </w:rPr>
        <w:t>Ọ bụrụ na ị tụlee ntụaka mbụ kpamkpam dị na magazin ahụ bụ *The Time of the End*, ị ga-ahụ *Testimonies*, mpịakọta nke 9, ibe nke 11. Afọ ise tupu 9/11, magazin ahụ na-amalite na 9/11. Otu n’ime nghọta ndị ahụ nke gbara m ume bụ n’ịghọta na n’oge “njedebe” dị n’amaokwu nke iri anọ, ndị eze nke ugwu na nke ndịda bụ ike ime mmụọ, ọ bụghị ike nkịtị. N’oge ahụ, amaworị m na Nwanneanyị White kwuru na akwụkwọ Daniel na Mkpughe bụ otu akwụkwọ ahụ, nakwa na otu ahịrị amụma ahụ dị na Daniel, bụ nke Jọn weghaara n’Akwụkwọ Mkpughe. Achọpụtala m na n’ime Mkpughe nke iri na otu, nke mezuru n’akụkọ ihe mere eme gbara oge njedebe na 1798 gburugburu; nkọwa Nwanneanyị White banyere isi ahụ na-akụzi n’ụzọ doro anya na France bụ Ijipt ime mmụọ, ma o dokwara anya n’ụzọ ahụkwa na n’ime Mkpughe nke iri na asaa, akwụna ahụ nọkwasịrị n’elu anụ ọhịa ahụ bụ Babịlọn ime mmụọ.</w:t>
      </w:r>
    </w:p>
    <w:p>
      <w:pPr>
        <w:pStyle w:val="ArticleBody"/>
        <w:jc w:val="left"/>
      </w:pPr>
      <w:r>
        <w:rPr>
          <w:rFonts w:ascii="Times New Roman" w:hAnsi="Times New Roman" w:eastAsia="Times New Roman" w:cs="Times New Roman"/>
        </w:rPr>
        <w:t>Nne White kọwara njirimara nke ike abụọ ahụ n’akwụkwọ *The Great Controversy*, ma okwu ndị ahụ jikọtara ọnụ àmà Jọn na Daniel. Nkọwa nke eze nke ndịda na Daniel isi nke iri na otu bụ ike ahụ nke na-achị Ijipt, ma eze nke ugwu bụ ike ahụ nke na-achị Babilọn. Mgbe Akwụkwọ Nsọ na Mmụọ nke Amụma rụrụkọ ọrụ ọnụ iji guzosie eziokwu ike site n’ịchịkọta Daniel na Mkpughe ọnụ iji gosi isi okwu ahụ, ọ bụ ihe m na-apụghị inye n’aka onye ọkà mmụta okpukpe ọ bụla a duhiere, ma ọ bụ onye ndu ọ bụla a duhiere nke họpụtara onwe ya nke ozi nkwado onwe ya.</w:t>
      </w:r>
    </w:p>
    <w:p>
      <w:pPr>
        <w:pStyle w:val="ArticleBody"/>
        <w:jc w:val="left"/>
      </w:pPr>
      <w:r>
        <w:rPr>
          <w:rFonts w:ascii="Times New Roman" w:hAnsi="Times New Roman" w:eastAsia="Times New Roman" w:cs="Times New Roman"/>
        </w:rPr>
        <w:t>Iji ghọta Ptolemy na Uzziah dịka ihe nnọchianya nke agha Raphia na nsonaazụ ya nke na-eme mgbe obi ha buliri elu, bụ ka eziokwu a chịkwaa mmadụ na Ptolemy na-anọchi anya ike dragọn ahụ nke na-emeri ike nnọchi anya nke Rome, ma emesịa tufuo n’aka ike nnọchi anya ahụ nke meriri Ptolemy n’amaokwu nke iri na n’afọ 1989. Nkewa dị n’akụkọ ihe mere eme ndị a bụ nke e ji ebumnuche mee ma bụrụkwa ndị dị mkpa.</w:t>
      </w:r>
    </w:p>
    <w:p>
      <w:pPr>
        <w:pStyle w:val="ArticleBody"/>
        <w:jc w:val="left"/>
      </w:pPr>
      <w:r>
        <w:rPr>
          <w:rFonts w:ascii="Times New Roman" w:hAnsi="Times New Roman" w:eastAsia="Times New Roman" w:cs="Times New Roman"/>
        </w:rPr>
        <w:t>Uzaịa na-anata akara nke anụ ọhịa ahụ mgbe ọ na-anwa ime ka nzukọ-ukwu na ọchịchị steeti bụrụ otu; Uzaịa bụ ala ahụ dị ebube, ma ala ahụ dị ebube bụ isi arụmụka dị mkpa ná mmalite nke ozi ahụ n’afọ 1989. Ala ahụ dị ebube ọ̀ bụ United States, ka ọ bụ ụka Seventh-day Adventist? Ndị n’oge ahụ jidesiri echiche na-ezighị ezi ike na ala ahụ dị ebube bụ ụka Adventist, tinyere ndị ọ bụla ka na-eme otú ahụ ruo ugbu a—ga-arụ ụka na ugwu nsọ ahụ dị ebube nke amaokwu nke iri anọ na ise doro anya na ọ bụ ụka Chineke, nke mere na nke ahụ pụtara n’ebe ha nọ na ugwu na ala bụ otu ihe nnọchianya ahụ. Echiche mmadụ nkịtị, ka m chere.</w:t>
      </w:r>
    </w:p>
    <w:p>
      <w:pPr>
        <w:pStyle w:val="ArticleBody"/>
        <w:jc w:val="left"/>
      </w:pPr>
      <w:r>
        <w:rPr>
          <w:rFonts w:ascii="Times New Roman" w:hAnsi="Times New Roman" w:eastAsia="Times New Roman" w:cs="Times New Roman"/>
        </w:rPr>
        <w:t>Uzaịa bụ ala ahụ dị ebube, Ptolemi bụkwa Ijipt. Uzaịa, dịka ala ahụ dị ebube, nwere mpi abụọ nke Protestantism na Republicanism. Ngosipụta ndọrọ ndọrọ ọchịchị nke Ptolemi bụ komunizim na ụdị ya dị iche iche, ngosipụta okpukpe nke Ptolemi bụkwa ime mmụọ na ụdị ya dị iche iche. Otu njirimara nke ike dragọn ahụ bụ na ọ bụ njikọ aka, ma onye amụma ụgha ahụ, nke bụ ala ahụ dị ebube, bụ otu mba nwere mpi abụọ.</w:t>
      </w:r>
    </w:p>
    <w:p>
      <w:pPr>
        <w:pStyle w:val="ArticleBody"/>
        <w:jc w:val="left"/>
      </w:pPr>
      <w:r>
        <w:rPr>
          <w:rFonts w:ascii="Times New Roman" w:hAnsi="Times New Roman" w:eastAsia="Times New Roman" w:cs="Times New Roman"/>
        </w:rPr>
        <w:t>Daniel isi iri na otu amaokwu iri anọ gosiri na United States bụ ike nnọchi anya nke papacy mgbe a kpochapụrụ Soviet Union n’afọ 1989. Eziokwu a kwekọrọ na ọrụ anụ ọhịa nke nwere mpi abụọ nke sitere n’ụwa, nke e kwuru banyere ya na Mkpughe isi iri na atọ, n’ihi na akwụkwọ abụọ ahụ bụ otu.</w:t>
      </w:r>
    </w:p>
    <w:p>
      <w:pPr>
        <w:pStyle w:val="ArticleScripture"/>
        <w:jc w:val="left"/>
      </w:pPr>
      <w:r>
        <w:rPr>
          <w:rFonts w:ascii="Times New Roman" w:hAnsi="Times New Roman" w:eastAsia="Times New Roman" w:cs="Times New Roman"/>
        </w:rPr>
        <w:t>M wee hụ anụ ọhịa ọzọ ka ọ na-apụta n’ala; o nwekwara mpi abụọ dịka nwa atụrụ, ọ na-ekwu okwu dị ka dragọn. Ọ na-arụkwa ike nile nke anụ ọhịa mbụ ahụ n’ihu ya, ma na-eme ka ụwa na ndị bi n’ime ya kpọọ isiala nye anụ ọhịa mbụ ahụ, onye e gwọrọ ọnya ọnwụ ya. Mkpughe 13:11, 12.</w:t>
      </w:r>
    </w:p>
    <w:p>
      <w:pPr>
        <w:pStyle w:val="ArticleBody"/>
        <w:jc w:val="left"/>
      </w:pPr>
      <w:r>
        <w:rPr>
          <w:rFonts w:ascii="Times New Roman" w:hAnsi="Times New Roman" w:eastAsia="Times New Roman" w:cs="Times New Roman"/>
        </w:rPr>
        <w:t>Mkpughe iri na atọ nke Mkpughe na-akọwa United States dị ka ike nnọchi anya nke Papacy, n’ihi na anụ ọhịa nke si n’ala “na-emezu ike nile nke” anụ ọhịa nke si n’oké osimiri nke bịara “n’ihu ya.” N’amaokwu nke abụọ, dragọn nke Rome ndị ọgọ mmụọ enyela Papacy ike ya, oche ya, na nnukwu ọchịchị ya. Okwu a sụgharịrị dịka “ike” pụtara ike, ma n’amaokwu nke iri na abụọ ọ bụ okwu ọzọ ka a sụgharịrị dịka “ike,” nke pụtara “ikike e nyefere n’aka.”</w:t>
      </w:r>
    </w:p>
    <w:p>
      <w:pPr>
        <w:pStyle w:val="ArticleBody"/>
        <w:jc w:val="left"/>
      </w:pPr>
      <w:r>
        <w:rPr>
          <w:rFonts w:ascii="Times New Roman" w:hAnsi="Times New Roman" w:eastAsia="Times New Roman" w:cs="Times New Roman"/>
        </w:rPr>
        <w:t>United States bụ ike nnọchi anya nke ọchịchị papacy, nke e jirila Rom ndị ọgọ mmụọ kọwaa n’ụdị ihe atụ, bụ́ onye nyere papacy nkwado ya n’ihe agha na n’ihe akụ na ụba dịka e depụtara ya n’amaokwu nke abụọ. N’ime ime nke a, Rom ndị ọgọ mmụọ gosipụtara United States n’ụdị ihe atụ, nke ga-enyekwa “ụgbọ ịnyịnya agha, ụgbọ mmiri na ndị na-agba ịnyịnya” ya iji rụọ ọrụ ọjọọ nke ike papal ahụ.</w:t>
      </w:r>
    </w:p>
    <w:p>
      <w:pPr>
        <w:pStyle w:val="ArticleBody"/>
        <w:jc w:val="left"/>
      </w:pPr>
      <w:r>
        <w:rPr>
          <w:rFonts w:ascii="Times New Roman" w:hAnsi="Times New Roman" w:eastAsia="Times New Roman" w:cs="Times New Roman"/>
        </w:rPr>
        <w:t>Mgbe agha atọ nke amaokwu nke iri, nke iri na otu, na nke iri na ise mezuru n’akụkọ ihe mere eme, Antiochus Magnus nọ n’agha nke ọ bụla. Eziokwu a na-akọwapụta na ike a na-anọchi anya n’agha atọ ahụ bụ ike nnọchi anya nke anụ ọhịa ahụ, n’ihi na ọ bụ Antiochus mgbe niile, ma Antiochus n’afọ 1989 bụ ike nnọchi anya nke United States.</w:t>
      </w:r>
    </w:p>
    <w:p>
      <w:pPr>
        <w:pStyle w:val="ArticleBody"/>
        <w:jc w:val="left"/>
      </w:pPr>
      <w:r>
        <w:rPr>
          <w:rFonts w:ascii="Times New Roman" w:hAnsi="Times New Roman" w:eastAsia="Times New Roman" w:cs="Times New Roman"/>
        </w:rPr>
        <w:t>Agha atọ ahụ nke na-eduga n’iwu Sọnde nke amaokwu iri na isii na-ebu akara nke Alfa na Omega, nakwa usoro nke eziokwu. Ọ bụ United States nọ n’agha nke mbụ na nke atọ, na-akọwapụta alfa na omega n’agha mbụ na nke ikpeazụ. Agha atọ ahụ nke na-eduga n’iwu Sọnde nke amaokwu iri na isii na-ebukwa akara nke eziokwu. Ike nnọchi anya nke Nazi Ukraine bụ agha dị n’etiti nke na-anọchi anya nnupụisi nke waymark etiti n’usoro okwu Hibru ahụ bụ eziokwu. Agha atọ ahụ na-anọchi anya 1989 ruo n’iwu Sọnde, nke pụtara na ha na-anọchi anya “akụkọ ihe mere eme zoro ezo” nke amaokwu iri anọ.</w:t>
      </w:r>
    </w:p>
    <w:p>
      <w:pPr>
        <w:pStyle w:val="ArticleBody"/>
        <w:jc w:val="left"/>
      </w:pPr>
      <w:r>
        <w:rPr>
          <w:rFonts w:ascii="Times New Roman" w:hAnsi="Times New Roman" w:eastAsia="Times New Roman" w:cs="Times New Roman"/>
        </w:rPr>
        <w:t>Amaokwu nke iri na otu nke Mkpughe iri na otu na-akọwapụta afọ 2023 dịka oge a kpọlitere mpi abụọ ahụ n’ọnwụ. Daniel iri na otu, amaokwu nke iri na otu, na-akọwapụtakwa kpọmkwem otu oge ahụ n’akụkọ ihe mere eme. Ahịrị ime nke amụma na ahịrị mpụta nke amụma na-adaba ọnụ n’afọ 2023. Ahịrị ime bụ “ihe” ahụ Daniel ghọtara, ahịrị mpụta bụkwa “ọhụ” ahụ ọ ghọtara.</w:t>
      </w:r>
    </w:p>
    <w:p>
      <w:pPr>
        <w:pStyle w:val="ArticleBody"/>
        <w:jc w:val="left"/>
      </w:pPr>
      <w:r>
        <w:rPr>
          <w:rFonts w:ascii="Times New Roman" w:hAnsi="Times New Roman" w:eastAsia="Times New Roman" w:cs="Times New Roman"/>
        </w:rPr>
        <w:t>Nnwale ụlọ nsọ nke Daniel na-akọwa malitere n’ụbọchị nke iri abụọ na abụọ, ma afọ iri abụọ na abụọ mgbe 9/11 gasịrị, nke bụ oge Aịzaịa banyere n’ụlọ nsọ, na-eduga gị ruo n’afọ 2023. Aịzaịa na-akọwa ọnwụ Uzaya mgbe o biri na ekpenta afọ iri na otu n’oge 9/11. Ọrụ iwulite ụlọ nsọ ahụ gụnyere, mbụ, ịtọ ntọala ya, ma emesịa iwulite ụlọ nsọ ahụ na itinye nkume mkpuchi, nke n’ime ya na-eduga n’nnwale litmus nke atọ, nke emume opi na-anọchi anya ya n’ahịrị nke Levitikọs iri abụọ na atọ. A na-arụzu ọrụ dị n’ime nke ozi-ọma ebighị ebi n’oge akụkọ ihe mere eme nke ahịrị dị n’èzí. N’amaokwu nke iri na otu, e gosipụtala Putin site n’ihe atụ nke Ptolemy, ma eze Uzaya na-enye akaebe nke abụọ nye ihe atụ banyere eze ndịda bụ onye e buliri elu site n’ọganihu agha, onye mechara nwaa itinye onwe ya n’ógbè okpukpe.</w:t>
      </w:r>
    </w:p>
    <w:p>
      <w:pPr>
        <w:pStyle w:val="ArticleScripture"/>
        <w:jc w:val="left"/>
      </w:pPr>
      <w:r>
        <w:rPr>
          <w:rFonts w:ascii="Times New Roman" w:hAnsi="Times New Roman" w:eastAsia="Times New Roman" w:cs="Times New Roman"/>
        </w:rPr>
        <w:t>Eze nke ndịda ga-ewe oke iwe, ọ ga-apụkwa ịga buso ya agha, ọbụna eze nke ugwu; ọ ga-achịkọtakwa oke ìgwè mmadụ dị ukwuu; ma a ga-enye ìgwè ahụ n’aka ya. Ma mgbe o wepụsịrị ìgwè ahụ, obi ya ga-ebuli elu; ọ ga-adakwakwa ọtụtụ puku iri mmadụ: ma nke a agaghị eme ka ọ sie ike. Daniel 11:11, 12.</w:t>
      </w:r>
    </w:p>
    <w:p>
      <w:pPr>
        <w:pStyle w:val="ArticleBody"/>
        <w:jc w:val="left"/>
      </w:pPr>
      <w:r>
        <w:rPr>
          <w:rFonts w:ascii="Times New Roman" w:hAnsi="Times New Roman" w:eastAsia="Times New Roman" w:cs="Times New Roman"/>
        </w:rPr>
        <w:t>Uraịa Smit na-ekwu banyere akụkọ Ptolemy Philopator na mgbalị ya ime àjà n’ụlọ nsọ Jerusalem.</w:t>
      </w:r>
    </w:p>
    <w:p>
      <w:pPr>
        <w:pStyle w:val="ArticleScripture"/>
        <w:jc w:val="left"/>
      </w:pPr>
      <w:r>
        <w:rPr>
          <w:rFonts w:ascii="Times New Roman" w:hAnsi="Times New Roman" w:eastAsia="Times New Roman" w:cs="Times New Roman"/>
        </w:rPr>
        <w:t>“Ptolemy enweghi amamihe zuru ezu iji jiri mmeri ya mee ihe n’ụzọ kwesịrị ekwesị. Ọ bụrụ na ọ gbasoro ihe ịga nke ọma ya nke ọma, o yikarịrị ka ọ gaara abụ onye nwe alaeze Antiochus dum; ma n’ịbụ onye afọ juputara n’ime nanị ikwupụta ntakịrị iyi egwu na ntakịrị nkwutọ, o mere udo ka o wee nwee ike inyefe onwe ya n’ịṅụrịrị agụụ anụ ọhịa ya n’enweghị nkwụsị na n’enweghị njikwa. N’ụzọ dị otu a, mgbe o merichara ndị iro ya, agwa ọjọọ ya meriri ya, ma, n’ichefu nnukwu aha ahụ ọ pụrụ ịbụ na ọ gaara eguzobe, o tinyere oge ya n’oriri na ịkwa iko.”</w:t>
      </w:r>
    </w:p>
    <w:p>
      <w:pPr>
        <w:pStyle w:val="ArticleScripture"/>
        <w:jc w:val="left"/>
      </w:pPr>
      <w:r>
        <w:rPr>
          <w:rFonts w:ascii="Times New Roman" w:hAnsi="Times New Roman" w:eastAsia="Times New Roman" w:cs="Times New Roman"/>
        </w:rPr>
        <w:t>“E buliri obi ya elu n’ihi ihe ịga nke ọma ya, ma nke ahụ anọghị nso ime ka o sie ike; n’ihi na ojiji ihere na-adịghị na ya o jiri ya mee ka ndị obodo ya n’onwe ha nupụ isi megide ya. Ma ibuli elu nke obi ya pụtara ìhè karịsịa n’ihe ọ rụrụ n’ihe metụtara ndị Juu. Mgbe ọ bịarutere na Jerusalem, ọ chụpụrụ àjà n’ebe ahụ, ma nwee oké ọchịchọ ịbanye n’Ebe Kasị Nsọ nke ụlọ nsọ ahụ, megide iwu na okpukpe nke ebe ahụ; ma ebe e gbochiri ya, ọ bụ ezie na ọ bụ naanị site n’oke ihe isi ike, o hapụrụ ebe ahụ na iwe na-enwu ọkụ megide mba niile nke ndị Juu, ma ozugbo ọ malitere imegide ha mkpagbu dị egwu na nke na-enweghị mgbaghara. N’Alexandria, ebe ndị Juu biri kemgbe ụbọchị Alexander, ma na-enweta uru na ikike nke ụmụ amaala a kacha elebara anya, e gburu puku iri anọ, dịka Eusebius siri kwuo, puku iri isii, dịka Jerome siri kwuo, n’ime mkpagbu a. Nnupụisi nke ndị Ijipt, na mgbuchapụ nke ndị Juu, n’ezie, abụghị ihe e tụrụ ime ka o sie ike n’alaeze ya, kama ha zuru ezu karị ịkpata mbibi ya fọrọ nke nta ka ọ bụrụ kpamkpam.” Uriah Smith, Daniel and the Revelation, 254.</w:t>
      </w:r>
    </w:p>
    <w:p>
      <w:pPr>
        <w:pStyle w:val="ArticleBody"/>
        <w:jc w:val="left"/>
      </w:pPr>
      <w:r>
        <w:rPr>
          <w:rFonts w:ascii="Times New Roman" w:hAnsi="Times New Roman" w:eastAsia="Times New Roman" w:cs="Times New Roman"/>
        </w:rPr>
        <w:t>Mmeri agha Ptolemy Philopator meriri na Raphia n’afọ 217 BC esighị n’ime ya mee ka Ptolemy sie ike, kama o mere ka “obi ya bulie elu.” Mmeri n’Agha Ukraine agaghị eme ka Putin sie ike, kama ọ ga “ebuli obi ya elu,” dịka ihe ịga nke ọma n’agha mere ka eze Uzziah bulie obi ya elu.</w:t>
      </w:r>
    </w:p>
    <w:p>
      <w:pPr>
        <w:pStyle w:val="ArticleScripture"/>
        <w:jc w:val="left"/>
      </w:pPr>
      <w:r>
        <w:rPr>
          <w:rFonts w:ascii="Times New Roman" w:hAnsi="Times New Roman" w:eastAsia="Times New Roman" w:cs="Times New Roman"/>
        </w:rPr>
        <w:t>Uzaya wee dobere ha n’aka ha nile ngwa-agha maka agha ahụ dum: ọta, na ube, na okpu agha, na uwe-agha, na ụta, na èbè iji tụọ nkume. O mekwara na Jerusalem igwe-ọrụ agha, ndị ndị mmadụ nwere amamihe siri chepụta, ka e tinye ha n’elu ụlọ nche na n’elu mgbidi e wusiri ike, ka ha si na ha agba àkụ na nkume ukwu. Aha ya wee gbasaa ebe dị anya nke ukwuu; n’ihi na e nyere ya aka n’ụzọ dị ịtụnanya, ruo mgbe o siri ike. Ma mgbe o siri ike, obi ya weliri elu ruo na mbibi ya: n’ihi na o mehiere megide Jehova bụ Chineke ya, wee banye n’ụlọ nsọ Jehova isure ihe nsure-ísì ụtọ n’elu ebe ịchụàjà nke ihe nsure-ísì ụtọ. 2 Ihe E Mere 26:14–16.</w:t>
      </w:r>
    </w:p>
    <w:p>
      <w:pPr>
        <w:pStyle w:val="ArticleBody"/>
        <w:jc w:val="left"/>
      </w:pPr>
      <w:r>
        <w:rPr>
          <w:rFonts w:ascii="Times New Roman" w:hAnsi="Times New Roman" w:eastAsia="Times New Roman" w:cs="Times New Roman"/>
        </w:rPr>
        <w:t>Ndị eze abụọ nke ndịda, ndị obi ha weliri elu n’ihi mmeri ndị agha, nwara ịbanye n’otu ụlọ nsọ ahụ ma chụọ àjà, bụ ihe e nyere naanị onye nchụàjà ikike ime. N’ihe abụọ ahụ, ndị nchụàjà guzogidere mbọ ndị eze nganga ahụ ime nke a. Otu eze wee malite imegwara megide ndị Juu, ebe onye nke ọzọ e ji ekpenta tụọ ya n’egedege ihu.</w:t>
      </w:r>
    </w:p>
    <w:p>
      <w:pPr>
        <w:pStyle w:val="ArticleScripture"/>
        <w:jc w:val="left"/>
      </w:pPr>
      <w:r>
        <w:rPr>
          <w:rFonts w:ascii="Times New Roman" w:hAnsi="Times New Roman" w:eastAsia="Times New Roman" w:cs="Times New Roman"/>
        </w:rPr>
        <w:t>Ma Azaraịa, bụ onye nchụàjà, sooro ya banye, ya na ndị nchụàjà Jehova iri asatọ, bụ ndị ikom dike: ha wee guzogide eze Uzaya, sị ya, Ọ bụghị ọrụ gị, Uzaya, isurere Jehova ihe nsure-ísì, kama ọ bụ nke ndị nchụàjà, ụmụ Erọn, ndị e doro nsọ isure ihe nsure-ísì: pụọ n’ebe nsọ; n’ihi na i mehiere; nke a agaghịkwa abụrụ gị nsọpụrụ sitere n’aka Onyenweanyị Chineke. Mgbe ahụ Uzaya wee were iwe, o jidekwa ihe nsure-ísì n’aka ya ka o sure ya: ma mgbe ọ ka na-ewe iwe megide ndị nchụàjà, ekpenta wee pụta n’egedege ihu ya n’ihu ndị nchụàjà n’ụlọ Jehova, n’akụkụ ebe ịchụàjà ihe nsure-ísì. Azaraịa, onye isi nchụàjà, na ndị nchụàjà niile wee lee ya anya, ma, le, ọ bụ onye ekpenta n’egedege ihu ya, ha wee chụpụ ya ngwa ngwa n’ebe ahụ; ee, ya onwe ya mekwara ngwa ịpụ, n’ihi na Jehova etiwo ya ihe. Eze Uzaya wee bụrụ onye ekpenta ruo ụbọchị ọnwụ ya, ọ bikwa n’ụlọ pụrụ iche, ebe ọ bụ onye ekpenta; n’ihi na e kewapụrụ ya n’ụlọ Jehova: Jotam nwa ya nwoke nọkwa n’elu ụlọ eze, na-ekpe ndị mmadụ nke ala ahụ ikpe. Ma omume ndị ọzọ nke Uzaya, nke mbụ na nke ikpeazụ, ka Aịzaya onye amụma, nwa Emọz, dere. 2 Ihe Emere Eze 26:17–22.</w:t>
      </w:r>
    </w:p>
    <w:p>
      <w:pPr>
        <w:pStyle w:val="ArticleBody"/>
        <w:jc w:val="left"/>
      </w:pPr>
      <w:r>
        <w:rPr>
          <w:rFonts w:ascii="Times New Roman" w:hAnsi="Times New Roman" w:eastAsia="Times New Roman" w:cs="Times New Roman"/>
        </w:rPr>
        <w:t>N’afọ 2014, ndị otu ụwa ọnụ nke Europe na ọchịchị Obama malitere mgbaaghara agba n’elu mba Ukraine. N’afọ 2022, Russia malitere mwakpo nke ga-eduga n’ikpeazụ n’ọgụ mmeri nke Putin na Russia; nke Ptolemy na Uzziah, ndị eze nke ndịda, nọchiri anya ya. Amaokwu nke iri na abụọ na-ekwu na mgbe mmeri Putin gasịrị, “obi ya ga-ebuli elu; ọ ga-atụfukwa ọtụtụ iri puku mmadụ: ma nke a agaghị eme ka o sie ike.” Mgbe ahụ, akụkọ ihe mere eme na-edekọ mbibi na-aga n’ihu nke alaeze ya.</w:t>
      </w:r>
    </w:p>
    <w:p>
      <w:pPr>
        <w:pStyle w:val="ArticleBody"/>
        <w:jc w:val="left"/>
      </w:pPr>
      <w:r>
        <w:rPr>
          <w:rFonts w:ascii="Times New Roman" w:hAnsi="Times New Roman" w:eastAsia="Times New Roman" w:cs="Times New Roman"/>
        </w:rPr>
        <w:t>Mbibi nwayọọ nwayọọ ahụ dugara n’ọnwụ ya, ma ka ọ na-erule mgbe Antiochus Onye Ukwu ga-emeghachi ihe n’ihi mfu ya na Raphia, Antiochus adịkwaghị n’ịlụso Ptolemy Philopator ọgụ; n’oge ahụ Antiochus na-eche nwa okorobịa ihu, onye bụ eze Ijipt n’oge ahụ. Nwa bụ akara nke ọgbọ ikpeazụ, ya mere, n’otu ọkwa, eze-nwa ahụ Antiochus meriri na Panium bụ ọgbọ ikpeazụ nke alaeze nke ndịda. N’ọkwa nke omume n’eziokwu, eze-nwa ahụ na-anọchi anya adịghị ike n’ihe metụtara ike Antiochus.</w:t>
      </w:r>
    </w:p>
    <w:p>
      <w:pPr>
        <w:pStyle w:val="ArticleScripture"/>
        <w:jc w:val="left"/>
      </w:pPr>
      <w:r>
        <w:rPr>
          <w:rFonts w:ascii="Times New Roman" w:hAnsi="Times New Roman" w:eastAsia="Times New Roman" w:cs="Times New Roman"/>
        </w:rPr>
        <w:t>“Udo nke e mechiri n’etiti Ptolemy Philopater na Antiochus dịgidewo afọ iri na anọ. Ka ọ dị ugbu a, Ptolemy nwụrụ n’ihi enweghị njide onwe onye na omume rụrụ arụ, nwa ya nwoke, Ptolemy Epiphanes, bụ́ nwatakịrị dị ihe dị ka afọ anọ ma ọ bụ ise n’oge ahụ, wee nọchie ya. Antiochus, n’otu oge ahụ, mgbe o merisịrị nnupụisi n’alaeze ya, ma meekwa ka akụkụ ọwụwa anyanwụ bụrụ ndị e meriri emeri ma dozie ha n’okpuru nrubeisi, nwere ohere maka ụdị ọrụ agha ọ bụla mgbe Epiphanes na-eto eto rịgoro n’ocheeze Egypt; ma n’iche na nke a bụ ohere dị oke mma maka ịgbasa ọchịchị ya nke a na-ekwesịghị ikwe ka ọ gafee n’efu, o chịkọtara nnukwu ndị agha “karịa nke mbụ” (n’ihi na ọ chịkọtawo ọtụtụ ndị agha ma nweta nnukwu akụnụba n’ọrụ agha ya n’ọwụwa anyanwụ), wee bilie gawa imegide Egypt, na-atụ anya na ọ ga-enwe mmeri dị mfe n’ebe eze ahụ bụ nwata nọ. Otu o si nwee ihe ịga nke ọma ka anyị ga-ahụ ozugbo; n’ihi na n’ebe a, mgbagwoju anya ọhụrụ na-abanye n’ihe omume nke alaeze ndị a, a na-ebubatakwa ndị ọhụrụ n’egwuregwu nke akụkọ ihe mere eme.” Uriah Smith, Daniel and the Revelation, 255.</w:t>
      </w:r>
    </w:p>
    <w:p>
      <w:pPr>
        <w:pStyle w:val="ArticleHeading"/>
        <w:jc w:val="left"/>
      </w:pPr>
      <w:r>
        <w:rPr>
          <w:rFonts w:ascii="Arial" w:hAnsi="Arial" w:eastAsia="Arial" w:cs="Arial"/>
        </w:rPr>
        <w:t>Eze nke Ndịda</w:t>
      </w:r>
    </w:p>
    <w:p>
      <w:pPr>
        <w:pStyle w:val="ArticleBody"/>
        <w:jc w:val="left"/>
      </w:pPr>
      <w:r>
        <w:rPr>
          <w:rFonts w:ascii="Times New Roman" w:hAnsi="Times New Roman" w:eastAsia="Times New Roman" w:cs="Times New Roman"/>
        </w:rPr>
        <w:t>Ịkọwapụta nzọụkwụ ikpeazụ nke Russia bụ ịkọwapụta nzọụkwụ ikpeazụ nke eze amụma nke ndịda. Otu njirimara amụma nke eze ime mmụọ nke ndịda, bụ́ nke bịarutere n’akụkọ ihe mere eme amụma n’oge ọgwụgwụ n’afọ 1798, bụ otú ọ na-abịa na njedebe ya. Nke a bụkwa njirimara amụma nke eze nke ugwu, na onye amụma ụgha. Ike atọ ndị a nke na-eduga ụwa gaa Amagedọn nwere njedebe ndị a kọwara kpọmkwem n’Okwu Chineke. Ihe ọ bụla ga-eme Putin na Russia, a gaara ewere ya dị ka ihe e jiri ahịrị gara aga nke eze nke ndịda gosipụta tupu oge a.</w:t>
      </w:r>
    </w:p>
    <w:p>
      <w:pPr>
        <w:pStyle w:val="ArticleBody"/>
        <w:jc w:val="left"/>
      </w:pPr>
      <w:r>
        <w:rPr>
          <w:rFonts w:ascii="Times New Roman" w:hAnsi="Times New Roman" w:eastAsia="Times New Roman" w:cs="Times New Roman"/>
        </w:rPr>
        <w:t>E ji ihe atụ nke ọnwụ eze ime mmụọ nke ndịda ka e ji ọnwụ eze ime mmụọ mbụ nke ndịda, bụ Fọdụ France na-ekweghị na Chineke n’oge Mgbanwe ọchịchị ahụ, mee ihe nnọchianya. Ọnwụ alaeze ndịda gụnyere ọnwụ eze ndịda. Ọnwụ Napoleon kwekọrọ n’ọnwụ France, ma na-adabakwa n’otu ahịrị na ọnwụ alaeze ọzọ nke ndịda, nke bụ Russia. Russia, dịka eze ọgbara ọhụrụ nke ndịda, malitere site na mgbanwe ọchịchị, dịka France, dịka eze ndịda, malitere site na mgbanwe ọchịchị.</w:t>
      </w:r>
    </w:p>
    <w:p>
      <w:pPr>
        <w:pStyle w:val="ArticleBody"/>
        <w:jc w:val="left"/>
      </w:pPr>
      <w:r>
        <w:rPr>
          <w:rFonts w:ascii="Times New Roman" w:hAnsi="Times New Roman" w:eastAsia="Times New Roman" w:cs="Times New Roman"/>
        </w:rPr>
        <w:t>Mgbanwe ọchịchị site n’ike bụ otu n’ime àgwà dragọn ahụ, onye bụ ihe nnọchianya nke ndị eze ndịda. Dragọn ahụ, bụ isi ihe nnọchianya nke eze ndịda, bụ Setan; ma ka ọ na-anwa ime mgbanwe ọchịchị site n’ike na ngwụcha puku afọ ahụ, ọkụ si n’eluigwe gbadata rie ya. Nnupụisi ya n’eluigwe ná mmalite bụ alfa nke nnupụisi ya n’ọgwụgwụ puku afọ ahụ.</w:t>
      </w:r>
    </w:p>
    <w:p>
      <w:pPr>
        <w:pStyle w:val="ArticleBody"/>
        <w:jc w:val="left"/>
      </w:pPr>
      <w:r>
        <w:rPr>
          <w:rFonts w:ascii="Times New Roman" w:hAnsi="Times New Roman" w:eastAsia="Times New Roman" w:cs="Times New Roman"/>
        </w:rPr>
        <w:t>N’afọ 1798, France n’ụzọ amụma nara ocheeze dịka eze ime mmụọ nke ndịda n’oge Mgbanwe Ọchịchị France. Mgbanwe ahụ gafere n’etiti mba Europe ma n’ikpeazụ ruo na Mgbanwe Ọchịchị Russia, nke Mgbanwe Bolshevik sochiri ngwa ngwa n’otu afọ ahụ.</w:t>
      </w:r>
    </w:p>
    <w:p>
      <w:pPr>
        <w:pStyle w:val="ArticleBody"/>
        <w:jc w:val="left"/>
      </w:pPr>
      <w:r>
        <w:rPr>
          <w:rFonts w:ascii="Times New Roman" w:hAnsi="Times New Roman" w:eastAsia="Times New Roman" w:cs="Times New Roman"/>
        </w:rPr>
        <w:t>Mgbanwe Russia nke afọ 1917 nwere nzọụkwụ isi abụọ: Mgbanwe nke Febrụwarị (nke kwaturu ọchịchị eze Tsar, kwụsịkwa ọchịchị aka ike, ma guzobe ọchịchị nwa oge n’etiti oge e nwere ike ọchịchị abụọ ya na ndị Soviet), na Mgbanwe nke Ọktoba (a na-akpọkwa ya Mgbanwe Bolshevik, ebe ndị Bolshevik n’okpuru Lenin jidere ọchịchị site na mgbagha ọchịchị, nke butere ịtọlite ọchịchị Soviet na ụzọ e si ruo n’usoro mmekọrịta mmadụ na ibe ya/kọmunizim).</w:t>
      </w:r>
    </w:p>
    <w:p>
      <w:pPr>
        <w:pStyle w:val="ArticleBody"/>
        <w:jc w:val="left"/>
      </w:pPr>
      <w:r>
        <w:rPr>
          <w:rFonts w:ascii="Times New Roman" w:hAnsi="Times New Roman" w:eastAsia="Times New Roman" w:cs="Times New Roman"/>
        </w:rPr>
        <w:t>N’ime nyocha akụkọ ihe mere eme na echiche mgbanwe ọchịchị (karịsịa site n’echiche Marxist dịka nke Trotsky, Luxemburg, na ndị ọzọ na-adọta myirịta), a na-ahụkarị Mgbanwe Ọchịchị nke France (1789–1799) dịka nke na-anọchi anya ma ọ bụ na-enye ụkpụrụ maka usoro ihe omume Russia. Nzọụkwụ abụọ nke Mgbanwe Ọchịchị France nke na-anọchi anya usoro ndị a nke Russia bụ:</w:t>
      </w:r>
    </w:p>
    <w:p>
      <w:pPr>
        <w:pStyle w:val="ArticleListItem"/>
        <w:ind w:left="576" w:hanging="259"/>
        <w:jc w:val="left"/>
      </w:pPr>
      <w:r>
        <w:rPr>
          <w:rFonts w:ascii="Times New Roman" w:hAnsi="Times New Roman" w:eastAsia="Times New Roman" w:cs="Times New Roman"/>
        </w:rPr>
        <w:t>• Oge mbido nke ọdịnala/nke iwu nwayọọ nwayọọ (ihe dị ka 1789–1792), nke kwekọrọ na Mgbanwe nke Febrụwarị. Oge a nke France malitere site n’ịkụda Bastille, ịkpọkọta Estates-General/Nzukọ Mba, iwepụ ihe ùgwù ndị feudal, Nkwupụta Maka Ikike nke Mmadụ, na ịtọlite ọchịchị eze nke iwu na-achị n’okpuru ndị Girondins na ndị mmegharị mgbanwe nwayọọ nwayọọ. Ọ kwaturu ọchịchị eze zuru oke, ma debe ụfọdụ akụkụ nke ọchịchị ndị bourgeois/liberal na usoro ike abụọ/nke a na-asọ mpi (dịka ọmụmaatụ, n’etiti Nzukọ ahụ na ọchịchị eze nke ka fọdụrụ). N’otu aka ahụkwa, Febrụwarị 1917 kwụsịrị ọchịchị Tsar, ma duru gaa n’ọchịchị nwa oge nke bourgeois na ike abụọ ya na ndị Soviet.</w:t>
      </w:r>
    </w:p>
    <w:p>
      <w:pPr>
        <w:pStyle w:val="ArticleListItem"/>
        <w:ind w:left="576" w:hanging="259"/>
        <w:jc w:val="left"/>
      </w:pPr>
      <w:r>
        <w:rPr>
          <w:rFonts w:ascii="Times New Roman" w:hAnsi="Times New Roman" w:eastAsia="Times New Roman" w:cs="Times New Roman"/>
        </w:rPr>
        <w:t>• Oge mgbagharị siri ike/Jakọbin (ihe dị ka 1792–1794, gụnyere ịtọlite Ncheta Mbụ, igbu Louis XVI, na Ọchịchị Egwu n’okpuru Robespierre na ndị Jakọbin/Kọmitii nke Nzọpụta Ọha) kwekọrọ na Mgbanwe Ọktoba (Bolshevik). Ndị Jakọbin jiri omume mgbagharị siri ike napụ ndị Girondins, ndị dị umeala n’obi karịa ha, ọchịchị, kwupụta repọblik, kụrie mgbanwe mgbochi, ma kpọga mgbanwe ahụ n’ihu ruo n’ime mgbanwe ọha mmadụ miri emi karị na nchebe megide ihe iyi egwu dị n’ime na n’èzí. Nke a na-egosipụta otú ndị Bolshevik si kwatuo ọchịchị nwaoge, mee ka ọchịchị proletariat/ọchịchị aka ike nke proletariat sie ike, ma kwalite socialism mgbagharị.</w:t>
      </w:r>
    </w:p>
    <w:p>
      <w:pPr>
        <w:pStyle w:val="ArticleBody"/>
        <w:jc w:val="left"/>
      </w:pPr>
      <w:r>
        <w:rPr>
          <w:rFonts w:ascii="Times New Roman" w:hAnsi="Times New Roman" w:eastAsia="Times New Roman" w:cs="Times New Roman"/>
        </w:rPr>
        <w:t>Ihe myirịta ndị a na-egosi nke ọma otú mgba mgbanwe ọchịchị si ewerekarị usoro a na-ahụkarị: mbido mmegide sara mbara megide ọchịchị ochie (nke ndị dị n’ọnọdụ etiti/ndị burzhwazi na-edu), nke a na-esote site n’ịnapụta ọchịchị n’ụzọ ka njọ site n’aka ndị ndọrọndọrọ ọchịchị siri ike iji “zọpụta” ma mee ka mgba mgbanwe ahụ mịkwuo emi n’etiti nsogbu. Ndị Bolshevik n’onwe ha jiri uche doro anya were ihe atụ ndị France ahụ, na-elele nnupụisi ha nke October dị ka nke hà na nkwatu ọchịchị ndị Jacobin—ihe dị mkpa iji gbochie mgba iweghachi ọchịchị ochie ma mezuo ikike niile nke mgba mgbanwe ahụ.</w:t>
      </w:r>
    </w:p>
    <w:p>
      <w:pPr>
        <w:pStyle w:val="ArticleBody"/>
        <w:jc w:val="left"/>
      </w:pPr>
      <w:r>
        <w:rPr>
          <w:rFonts w:ascii="Times New Roman" w:hAnsi="Times New Roman" w:eastAsia="Times New Roman" w:cs="Times New Roman"/>
        </w:rPr>
        <w:t>Ụdị ihe nnọchianya a pụtara ìhè n’ọrụ ndị dị ka Trotsky’s *History of the Russian Revolution* (nke na-atụnyere n’ụzọ doro anya oge ọchịchị ike abụọ dị na Russia na mmegharị yiri ya dị na France) na n’akwụkwọ Rosa Luxemburg dere banyere ihe ndị mere na Russia, ebe ọ na-arịba ama na oge mbụ nke Mgbanwe Russia (March–October) na-agbaso ụkpụrụ nke mgbanwe France (na England), ebe ịnara ọchịchị nke ndị Bolshevik na-adakọ na ịrị elu nke ndị Jacobin.</w:t>
      </w:r>
    </w:p>
    <w:p>
      <w:pPr>
        <w:pStyle w:val="ArticleBody"/>
        <w:jc w:val="left"/>
      </w:pPr>
      <w:r>
        <w:rPr>
          <w:rFonts w:ascii="Times New Roman" w:hAnsi="Times New Roman" w:eastAsia="Times New Roman" w:cs="Times New Roman"/>
        </w:rPr>
        <w:t>Jisọs na-eji mmalite akọwa njedebe mgbe niile, ma ọdịda Napoleon, dị ka eze ime mmụọ mbụ nke ndịda, sochiri ihe-ọrịrị ndị ahụ e debere na mmalite nke mgba ọchịchị ahụ, ma n’ime ime otú ahụ ọ nọchitere ọdịda nke Soviet Union.</w:t>
      </w:r>
    </w:p>
    <w:p>
      <w:pPr>
        <w:pStyle w:val="ArticleBody"/>
        <w:jc w:val="left"/>
      </w:pPr>
      <w:r>
        <w:rPr>
          <w:rFonts w:ascii="Times New Roman" w:hAnsi="Times New Roman" w:eastAsia="Times New Roman" w:cs="Times New Roman"/>
        </w:rPr>
        <w:t>Ọnwụ nwayọ nwayọ (nke gara n’ụkwụ n’ụkwụ) nke Napoleon na-adabara nke ọma na mbelata nwayọ nwayọ nke Soviet Union na ida ya n’afọ 1991, n’otu usoro ụdị amụma ahụ nke mmegharị French Revolution n’usoro akụkụ ya abụọ buru ụzọ gosipụta akụkụ abụọ nke Russian Revolution, ya bụ nke February na nke October 1917. Myirịta a na-agbatịkwa ruo n’oge nchikota mgbe oge ike mmegharị gasịrị (Bonapartism) na mgbasa ya nke a pụghị izere ezere. Nke a na-esite ma n’ụkpụrụ izugbe nke akụkọ ihe mere eme ma n’ọmụmụ Marxist (karịsịa nke Trotsky n’akwụkwọ The Revolution Betrayed na ọrụ ndị metụtara ya), nke na-ewere Napoleon dị ka ihe nlere anya mbụ nke Bonapartism: ọchịchị onye ike nke na-ebili mgbe mmegharị ruru ọkwa ya kacha ike, nke na-edobe nguzozi n’etiti klaasị dị iche iche, na-echekwa uru isi nhazi nke mmegharị ahụ (ebe ọ na-akụda ume ọchịchị onye kwuo uche ya), na-ewu alaeze nke onwe ya/nke agha/nke ụlọọrụ nchịkwa, na-agbatịkarị ike ya gabiga ókè, ma mesịa daa n’usoro akụkụ dị iche iche nke na-eduga n’ịlọghachi n’akụkụ ụfọdụ nke usoro ochie.</w:t>
      </w:r>
    </w:p>
    <w:p>
      <w:pPr>
        <w:pStyle w:val="ArticleHeading"/>
        <w:jc w:val="left"/>
      </w:pPr>
      <w:r>
        <w:rPr>
          <w:rFonts w:ascii="Arial" w:hAnsi="Arial" w:eastAsia="Arial" w:cs="Arial"/>
        </w:rPr>
        <w:t>Ịrị elu Bonapartist nke Napoleon yiri nhazi ike Stalinist.</w:t>
      </w:r>
    </w:p>
    <w:p>
      <w:pPr>
        <w:pStyle w:val="ArticleBody"/>
        <w:jc w:val="left"/>
      </w:pPr>
      <w:r>
        <w:rPr>
          <w:rFonts w:ascii="Times New Roman" w:hAnsi="Times New Roman" w:eastAsia="Times New Roman" w:cs="Times New Roman"/>
        </w:rPr>
        <w:t>Mgbe oge mgbanwe siri ike nke ndị Jacobin na mmeghachi omume Thermidorian (1794) gasịrị, Directory nke na-enweghị nkwụsi ike (1795–1799), mmegharị ọchịchị Napoleon nke 18 Brumaire (1799) guzobere Consulate, emesịa Alaeze Ukwu ahụ (1804). O ji iwu doo anya ma kesaa uru mgbanwe bourgeois wetara (Usoro Iwu Napoleonic, njedebe nke ohere pụrụ iche nke usoro feudal, steeti etiti siri ike), ma o tinyere ha n’okpuru ọchịchị aka ike, otuto agha, na òtù ndị isi ọhụrụ.</w:t>
      </w:r>
    </w:p>
    <w:p>
      <w:pPr>
        <w:pStyle w:val="ArticleBody"/>
        <w:jc w:val="left"/>
      </w:pPr>
      <w:r>
        <w:rPr>
          <w:rFonts w:ascii="Times New Roman" w:hAnsi="Times New Roman" w:eastAsia="Times New Roman" w:cs="Times New Roman"/>
        </w:rPr>
        <w:t>Mgbe oge radikal Bolshevik/Ọktoba na ule mbụ nke Soviet gasịrị, nrụrụ aka nke ọchịchị ndị ọrụ n’ụlọ ọrụ na-amalite ịbanye n’ime usoro ahụ (karịsịa site n’etiti afọ 1920s). Nkwụsi ike Stalin n’ike meriri Nmegide Aka Ekpe, manye “soshializim n’otu mba,” ma kee ọchịchị ọchịchị aka ike nke ndị uwe ojii/ndị agha/ndị ọrụ nchịkwa. E chekwara akụnụba e mere atụmatụ ya na ihe onwunwe e tinyere n’okpuru ọchịchị mba (uru ndị bụ isi nke Ọktoba), ma a gbanwere ha ka ha bụrụ ngwaọrụ nke otu ndị nwere ihe ùgwù, ebe a gbahapụrụ mba ụwa ọnụ.</w:t>
      </w:r>
    </w:p>
    <w:p>
      <w:pPr>
        <w:pStyle w:val="ArticleBody"/>
        <w:jc w:val="left"/>
      </w:pPr>
      <w:r>
        <w:rPr>
          <w:rFonts w:ascii="Times New Roman" w:hAnsi="Times New Roman" w:eastAsia="Times New Roman" w:cs="Times New Roman"/>
        </w:rPr>
        <w:t>N’ihe abụọ ahụ, a “kpoo” ume mgbanwe ahụ oyi ma tụgharịa ya ka ọ bụrụ ike ọchịchị steeti na mgbasawanye n’okpuru otu onye ma ọ bụ usoro ọchịchị otu ahụ (Trotsky kpọmkwem kpọrọ ọchịchị Stalin ụdị “Bonapartism Soviet,” nke dị nso n’Alaeze Ukwu Napoleon karịa Consulate).</w:t>
      </w:r>
    </w:p>
    <w:p>
      <w:pPr>
        <w:pStyle w:val="ArticleHeading"/>
        <w:jc w:val="left"/>
      </w:pPr>
      <w:r>
        <w:rPr>
          <w:rFonts w:ascii="Arial" w:hAnsi="Arial" w:eastAsia="Arial" w:cs="Arial"/>
        </w:rPr>
        <w:t>Mmebi Nke Nzọụkwụ-nzọụkwụ</w:t>
      </w:r>
    </w:p>
    <w:p>
      <w:pPr>
        <w:pStyle w:val="ArticleBody"/>
        <w:jc w:val="left"/>
      </w:pPr>
      <w:r>
        <w:rPr>
          <w:rFonts w:ascii="Times New Roman" w:hAnsi="Times New Roman" w:eastAsia="Times New Roman" w:cs="Times New Roman"/>
        </w:rPr>
        <w:t>Nke a bụ nkwekọrịta isi—mbelata ahụ abụghị otu ihe omume mberede, kama ọ bụ usoro na-esochi ibe ya nke mmebi na mbuze, nke ibubiga oke ókè, mmegide dị n’ime, ọgba-aghara agha na-adịghị apụta ụzọ mgbapụ n’ime ya, ọnwụ nke njide n’ókèala mpụta, ndozigharị dara ada, na nkwụsị ikpeazụ/mweghachi na-akpali.</w:t>
      </w:r>
    </w:p>
    <w:p>
      <w:pPr>
        <w:pStyle w:val="ArticleHeading"/>
        <w:jc w:val="left"/>
      </w:pPr>
      <w:r>
        <w:rPr>
          <w:rFonts w:ascii="Arial" w:hAnsi="Arial" w:eastAsia="Arial" w:cs="Arial"/>
        </w:rPr>
        <w:t>Akụkụ Napoleọnik (1812 ruo 1815)</w:t>
      </w:r>
    </w:p>
    <w:p>
      <w:pPr>
        <w:pStyle w:val="ArticleListItem"/>
        <w:ind w:left="576" w:hanging="259"/>
        <w:jc w:val="left"/>
      </w:pPr>
      <w:r>
        <w:rPr>
          <w:rFonts w:ascii="Times New Roman" w:hAnsi="Times New Roman" w:eastAsia="Times New Roman" w:cs="Times New Roman"/>
        </w:rPr>
        <w:t>• 1812: Mbuso agha jọgburu onwe ya megide Russia—Grande Armée (ndị agha 600,000) bibiri n’ihi nsogbu ngwa agha na ihe oriri, oyi nke udu mmiri, na nguzogide. Ọ bụ oge ntụgharị dị oke njọ; nnukwu mfu nke ugwu na ike mmadụ.</w:t>
      </w:r>
    </w:p>
    <w:p>
      <w:pPr>
        <w:pStyle w:val="ArticleListItem"/>
        <w:ind w:left="576" w:hanging="259"/>
        <w:jc w:val="left"/>
      </w:pPr>
      <w:r>
        <w:rPr>
          <w:rFonts w:ascii="Times New Roman" w:hAnsi="Times New Roman" w:eastAsia="Times New Roman" w:cs="Times New Roman"/>
        </w:rPr>
        <w:t>• 1813: Otu njikọ guzobere imegide ya; mmeri e meriri ya na Leipzig (“Agha nke Mba Dị iche iche”)—ọnwụ nke ndị mmekọ Jaman na mpaghara ala ya; alaeze ukwu ahụ malitere ịkụda ma na-ebelata.</w:t>
      </w:r>
    </w:p>
    <w:p>
      <w:pPr>
        <w:pStyle w:val="ArticleListItem"/>
        <w:ind w:left="576" w:hanging="259"/>
        <w:jc w:val="left"/>
      </w:pPr>
      <w:r>
        <w:rPr>
          <w:rFonts w:ascii="Times New Roman" w:hAnsi="Times New Roman" w:eastAsia="Times New Roman" w:cs="Times New Roman"/>
        </w:rPr>
        <w:t>• 1814: Ndị Mmekọrịta na-abanye n’ala France n’onwe ya; Paris ada; Napoleon ajụ ocheeze ya ma ebuga ya n’ala mgbaba na Elba.</w:t>
      </w:r>
    </w:p>
    <w:p>
      <w:pPr>
        <w:pStyle w:val="ArticleListItem"/>
        <w:ind w:left="576" w:hanging="259"/>
        <w:jc w:val="left"/>
      </w:pPr>
      <w:r>
        <w:rPr>
          <w:rFonts w:ascii="Times New Roman" w:hAnsi="Times New Roman" w:eastAsia="Times New Roman" w:cs="Times New Roman"/>
        </w:rPr>
        <w:t>• 1815: Nlọghachi mkpirikpi (Ụbọchị Narị), mmeri ikpeazụ e meriri ya na Waterloo; a chụgara ya n’ala ọzọ ruo mgbe ebighị ebi na St. Helena; e weghachiri ọchịchị eze Bourbon (nlaghachi azụ na-emeghachi omume megide uru ndị mgbanwe ọha ahụ wetara, ọ bụ ezie na ọ bụghị kpamkpam—ụfọdụ mgbanwe iwu na nchịkwa ka nọgidere).</w:t>
      </w:r>
    </w:p>
    <w:p>
      <w:pPr>
        <w:pStyle w:val="ArticleHeading"/>
        <w:jc w:val="left"/>
      </w:pPr>
      <w:r>
        <w:rPr>
          <w:rFonts w:ascii="Arial" w:hAnsi="Arial" w:eastAsia="Arial" w:cs="Arial"/>
        </w:rPr>
        <w:t>Akụkụ Soviet (site n’afọ 1970 ruo 1991)</w:t>
      </w:r>
    </w:p>
    <w:p>
      <w:pPr>
        <w:pStyle w:val="ArticleListItem"/>
        <w:ind w:left="576" w:hanging="259"/>
        <w:jc w:val="left"/>
      </w:pPr>
      <w:r>
        <w:rPr>
          <w:rFonts w:ascii="Times New Roman" w:hAnsi="Times New Roman" w:eastAsia="Times New Roman" w:cs="Times New Roman"/>
        </w:rPr>
        <w:t>• N’oge ngwụcha afọ 1970 ruo afọ 1980: Nkwụsị akụ na ụba (“zastoi” n’okpuru Brezhnev), ụkọ na-adịgide adịgide, ndalata na nkà na ụzụ, na asọmpi ngwá agha na-agbaji ike ya na US/NATO—ịgbasawanye oke nke usoro ahụ bidoro ime ka akụ na ụba ahụ ghọọ ihe efu n’ime.</w:t>
      </w:r>
    </w:p>
    <w:p>
      <w:pPr>
        <w:pStyle w:val="ArticleListItem"/>
        <w:ind w:left="576" w:hanging="259"/>
        <w:jc w:val="left"/>
      </w:pPr>
      <w:r>
        <w:rPr>
          <w:rFonts w:ascii="Times New Roman" w:hAnsi="Times New Roman" w:eastAsia="Times New Roman" w:cs="Times New Roman"/>
        </w:rPr>
        <w:t>• 1979–1989: Agha Afghanistan—“Vietnam” nke Soviet; unyi agha a na-apụtaghị ụzọ doro anya na-adọpụ akụnụba, mmụọ ume, na ọnọdụ aha ọma n’etiti mba dị iche iche (rịba ama myirịta jupụtara n’akụkọ ihe mere eme: e bibiri Napoleon na Rọshịa; USSR kwa gbara ọbara n’ogbo agha siri ike ma na-emegide ike).</w:t>
      </w:r>
    </w:p>
    <w:p>
      <w:pPr>
        <w:pStyle w:val="ArticleListItem"/>
        <w:ind w:left="576" w:hanging="259"/>
        <w:jc w:val="left"/>
      </w:pPr>
      <w:r>
        <w:rPr>
          <w:rFonts w:ascii="Times New Roman" w:hAnsi="Times New Roman" w:eastAsia="Times New Roman" w:cs="Times New Roman"/>
        </w:rPr>
        <w:t>• 1985–1989: Ndozigharị perestroika/glasnost nke Gorbachev (mbọ e mere iji “zọpụta” usoro ahụ, dị ka ụfọdụ mmezigharị e mere n’oge ikpeazụ nke Napoleon) kama ha kpughee ma mee ka mmegide dị n’ime ya gbasie ọsọ; steeti satịlaịtị nke Mpaghara Ọwụwa Anyanwụ Europe nupụrụ isi ma tọhapụ onwe ha (Mgbidi Berlin dara na Nọvemba 9, 1989, ọchịchị dị iche iche dara n’ofe 1989–1990)—ọnwụ nke “alaeze mpụta,” kpọmkwem dị ka ọnwụ Napoleon nke steeti ndị mmekọ ya.</w:t>
      </w:r>
    </w:p>
    <w:p>
      <w:pPr>
        <w:pStyle w:val="ArticleListItem"/>
        <w:ind w:left="576" w:hanging="259"/>
        <w:jc w:val="left"/>
      </w:pPr>
      <w:r>
        <w:rPr>
          <w:rFonts w:ascii="Times New Roman" w:hAnsi="Times New Roman" w:eastAsia="Times New Roman" w:cs="Times New Roman"/>
        </w:rPr>
        <w:t>• 1990–1991: Nsogbu mba n’ime ala, ndị republịk na-ekwupụta ọchịchị onwe ha; mgbalị ọchịchị ike nke ndị nkwụsi ike n’Ọgọọst 1991 dara n’ụzọ ihere dị ukwuu; Gorbachev gbara arụkwaghịm na Disemba 25, 1991; USSR gbasasịrị bụrụ steeti iri na ise. Mweghachi nke ikeketeorie sochiri (usoro ọgwụgwọ mberede nke oge Yeltsin, ndị oligak, nkeonwe ihe onwunwe)—nke yiri mweghachi Bourbon: ihe ndị otu klaasị dị tupu mgbanwe ọchịchị (ma ọ bụ ndị ha na ha hà) laghachiri, na-akagbu njikọ ihe onwunwe zuru oke nke mgbanwe ọchịchị wetara, ebe ha ka na-edobe ụfọdụ ụdị nhazi ọchịchị.</w:t>
      </w:r>
    </w:p>
    <w:p>
      <w:pPr>
        <w:pStyle w:val="ArticleBody"/>
        <w:jc w:val="left"/>
      </w:pPr>
      <w:r>
        <w:rPr>
          <w:rFonts w:ascii="Times New Roman" w:hAnsi="Times New Roman" w:eastAsia="Times New Roman" w:cs="Times New Roman"/>
        </w:rPr>
        <w:t>N’ime ha abụọ ahụ, “alụso ọchịchị ukwu” ahụ (Usoro Kọntinentị France megide mmetụta Soviet Eastern Bloc/COMECON) na-ekewa ma na-agbasa site n’èzí ruo n’ime, mmebi nke dị n’ime ya na-agba ọsọ ngwa ngwa, nsogbu ikpeazụ na-ekpughe ịdị efu ya, ma ndị agha mmekọrịta mmadụ na ibe ya ochie na-alaghachi iwulite onwe ha ọzọ (ọchịchị eze/kapitalizim). Bonapartism na-egosi na ọ gaghị adịgide—“piramid e debere ka ọ kwụ n’ọnụ ya,” dịka Trotsky siri kwuo—n’ihi na ọ dabere n’ịkwụsị ntọala ọchịchị onye kwuo uche ya nke mmegharị ahụ, ebe ọ na-echekwa (ma na-agbagọ) ntọala akụ na ụba ya n’etiti nrụgide mpụga ndị iro. Ndakpọ Soviet abụghị ihe “mere na mberede” n’echiche ogologo oge, kama ọ bụ njedebe nke ire ure nke na-aga n’ihu n’ime ya, dịka alaeze Napoleon ahụ adịghị efu n’otu abalị kama ọ tara ahụhụ site n’imeri ya ugboro ugboro ruo mgbe mweghachi bịara.</w:t>
      </w:r>
    </w:p>
    <w:p>
      <w:pPr>
        <w:pStyle w:val="ArticleBody"/>
        <w:jc w:val="left"/>
      </w:pPr>
      <w:r>
        <w:rPr>
          <w:rFonts w:ascii="Times New Roman" w:hAnsi="Times New Roman" w:eastAsia="Times New Roman" w:cs="Times New Roman"/>
        </w:rPr>
        <w:t>Mbido na njedebe nke France na Soviet Union kwekọrọ na àmà nke eze Uzaịa na Ptolemy. Ptolemy IV Philopator meriri mmeri doro anya n’Agha Raphia (217 BC) megide eze ugwu (Antiochus III), ma “a gaghị eme ka ọ sie ike site na ya”—ọ na-eme udo kama ịgbaso uru ahụ ruo n’ókè ya, ọ laghachiri n’ibi ndụ okomoko na n’ịkwalite onwe ya, mgbe ahụkwa (dị ka ndekọ e chekwara na 3 Maccabees 1–2 si kwuo) Ptolemy gara Jerusalem mgbe mmeri ya gasịrị. Obi ya buliri elu, ọ nwara ịbanye n’Ebe Nsọ Kachasị Nsọ ma chụọrọ onwe ya àjà—omume nke ịnapụ ikike na ịjụ isi megide ezi Chineke. A tiri ya ihe n’aka Chineke (nkwarụ ahụ́), e wedara ya ala, o wee tụgharịa n’ịkpagbu ndị Chineke. Site n’oge ahụ gaa n’ihu, ọchịchị ya ghọrọ nke ọdịda na-arịwanye elu: nrụrụ aka omume, nnupụisi dị n’ime, na ida ike ruo ọnwụ ya. Nke a bụ nnọọ onyinyo ziri ezi nke Eze Uzaịa (2 Ihe E Mere 26:16–21), onye obi ya buliri elu mgbe ọganihu agha gasịrị, onye mechara banye n’ụlọ nsọ iji kpọọ ihe nsure ọkụ na-esi ísì ụtọ (na-anapụ ndị nchụàjà ọrụ ha), a wee tụọ ya ekpenta n’egedege ihu ya, nke bụ ikpe ọha na eze pụrụ ịhụ anya. Site n’oge ahụ gawa, Uzaịa biri n’iche iche, e kewapụrụ ya n’ụlọ Jehova, ruo ọnwụ—njedebe nwayọọ nwayọọ na-adigide kama mbibi ozugbo.</w:t>
      </w:r>
    </w:p>
    <w:p>
      <w:pPr>
        <w:pStyle w:val="ArticleBody"/>
        <w:jc w:val="left"/>
      </w:pPr>
      <w:r>
        <w:rPr>
          <w:rFonts w:ascii="Times New Roman" w:hAnsi="Times New Roman" w:eastAsia="Times New Roman" w:cs="Times New Roman"/>
        </w:rPr>
        <w:t>Ha abụọ bụ ndị eze ndịda nke nganga ha na-apụta ìhè n’ịbanye n’ụlọ nsọ dị na Jerusalem n’enweghị ikike, nke na-esochi njedebe na-aga n’ihu nwayọọ nwayọọ ma na-ere ere, kama ọdịda mberede ozugbo. Nke a bụ ụkpụrụ oyiyi amụma maka “eze ndịda” ọ bụla nke ga-abịa n’oge e mesịrị.</w:t>
      </w:r>
    </w:p>
    <w:p>
      <w:pPr>
        <w:pStyle w:val="ArticleHeading"/>
        <w:jc w:val="left"/>
      </w:pPr>
      <w:r>
        <w:rPr>
          <w:rFonts w:ascii="Arial" w:hAnsi="Arial" w:eastAsia="Arial" w:cs="Arial"/>
        </w:rPr>
        <w:t>1798: France Ghọọrọ Eze Ndịda nke Mmụọ</w:t>
      </w:r>
    </w:p>
    <w:p>
      <w:pPr>
        <w:pStyle w:val="ArticleBody"/>
        <w:jc w:val="left"/>
      </w:pPr>
      <w:r>
        <w:rPr>
          <w:rFonts w:ascii="Times New Roman" w:hAnsi="Times New Roman" w:eastAsia="Times New Roman" w:cs="Times New Roman"/>
        </w:rPr>
        <w:t>N’“oge ọgwụgwụ” (1798), France ekweghị na Chineke (ike ahụ nke gosipụtara n’oge ahụ àgwà ime mmụọ nke Ijipt—ịgọnarị Chineke n’ihu ọha, dịka dị na Mkpughe 11:8) na-awakpo eze nke ugwu (Ọchịchị Papal) site n’ịkpọrọ Pọopu n’agha. Napoleon bụ nnọchite agha nke mwakpo ahụ. France yi okpueze nke ndịda na 1798, n’ihi na ọ na-ebuli elu otu mmụọ ekweghị na Chineke ahụ nke Ijipt oge ochie nọchiri anya ya.</w:t>
      </w:r>
    </w:p>
    <w:p>
      <w:pPr>
        <w:pStyle w:val="ArticleBody"/>
        <w:jc w:val="left"/>
      </w:pPr>
      <w:r>
        <w:rPr>
          <w:rFonts w:ascii="Times New Roman" w:hAnsi="Times New Roman" w:eastAsia="Times New Roman" w:cs="Times New Roman"/>
        </w:rPr>
        <w:t>Ma dị nnọọ ka Ptolemy enweghị ike “iji mmeri ya mee ihe nke ọma n’uju,” otu a ka oge ike ike nke Mgbanwe Ọchịchị France enweghị ike ịkwado ma ọ bụ ibuputa n’uju uru ọ rụpụtara. Okpueze nke ndịda na-agafe n’ihu ka nkà ihe ọmụma nke ịgọnarị Chineke na-eto eto ma na-achọta olu ọchịchị ọhụrụ.</w:t>
      </w:r>
    </w:p>
    <w:p>
      <w:pPr>
        <w:pStyle w:val="ArticleHeading"/>
        <w:jc w:val="left"/>
      </w:pPr>
      <w:r>
        <w:rPr>
          <w:rFonts w:ascii="Arial" w:hAnsi="Arial" w:eastAsia="Arial" w:cs="Arial"/>
        </w:rPr>
        <w:t>Akara Ndu Nduzị Na-aga n’ihu: Napoleon ruo Lenin ruo Stalin</w:t>
      </w:r>
    </w:p>
    <w:p>
      <w:pPr>
        <w:pStyle w:val="ArticleBody"/>
        <w:jc w:val="left"/>
      </w:pPr>
      <w:r>
        <w:rPr>
          <w:rFonts w:ascii="Times New Roman" w:hAnsi="Times New Roman" w:eastAsia="Times New Roman" w:cs="Times New Roman"/>
        </w:rPr>
        <w:t>Ndị a atọ abụghị ndị mere na mberede; ha bụ njedebe na-aga n’ihu n’usoro—onye ọ bụla na-anọchite anya ọkwa ọzọ n’ụzọ eze nke ndịda si eje n’iru ruo n’ịla n’iyi nke ya nwayọọ nwayọọ. Napoleon—akara ukwu mbụ mgbe afọ 1798 gachara. N’ịbụ onye meriri n’Ijipt (ndịda n’ezi-okwu), ọ gara karịa oke ya (ọgụ Russia nke 1812 bụ ọdachi nke malitere usoro mfu), tufuo alaeze ya nke dị n’akụkụ-ala ya nwayọọ nwayọọ site n’otu nzọụkwụ ruo n’ọzọ (1813–1814), nata mmeri ikpeazụ megide ya (Waterloo 1815), ma chụpụ ya gaa n’ala ọzọ ugboro abụọ. Napoleon na-anọchite anya ọnwụ na-aga n’ihu n’usoro na n’ọkwa dị iche iche—kpamkpam dịka Ptolemy na Uzziah.</w:t>
      </w:r>
    </w:p>
    <w:p>
      <w:pPr>
        <w:pStyle w:val="ArticleBody"/>
        <w:jc w:val="left"/>
      </w:pPr>
      <w:r>
        <w:rPr>
          <w:rFonts w:ascii="Times New Roman" w:hAnsi="Times New Roman" w:eastAsia="Times New Roman" w:cs="Times New Roman"/>
        </w:rPr>
        <w:t>Lenin jidere okpueze ahụ n’Mgbanwe Ọktoba nke afọ 1917. “Mbutu” Bolshevik ahụ na-aga n’ihu n’agha ya megide usoro ochie ahụ (gụnyere ike ọchịchị okpukpe). Ma ogbo mgbagwoju anya ahụ enweghị ike iweta ịdịgidesi ike; ahụike Lenin n’onwe ya dara mbà n’oge na-adịghị anya, usoro ahụ wee malite ịghọ nke ọchịchị ụlọọrụ jupụtara na iwu.</w:t>
      </w:r>
    </w:p>
    <w:p>
      <w:pPr>
        <w:pStyle w:val="ArticleBody"/>
        <w:jc w:val="left"/>
      </w:pPr>
      <w:r>
        <w:rPr>
          <w:rFonts w:ascii="Times New Roman" w:hAnsi="Times New Roman" w:eastAsia="Times New Roman" w:cs="Times New Roman"/>
        </w:rPr>
        <w:t>Stalin, onye na-achịkọta ma na-eme ka ihe guzosie ike (Bonapartism Soviet), “na-ajụ oyi” mgbanwe ahụ ka ọ bụrụ alaeze agha-na-ọrụ ọchịchị, na-echekwa uru ndị bụ isi a ritere (akụ na ụba e mere ka ọ bụrụ nke mba, nke bụ ihe yiri nke Iwu Napoleon n’usoro mgbochi-feudal), ma na-atụgharị ike ahụ n’ime (mkpochapụ) na n’èzí (mgbasawanye). Otú ọ dị, a na-ebuli obi elu n’ekweghị na Chineke; usoro ahụ apụghị n’eziokwu “ime ka o jiri mmeri ya mee ihe n’uju.” Ịgbasa oke (Afghanistan dị ka ihe yiri Russia nke Napoleon), ịnọgide n’otu ọnọdụ na-enweghị ọganihu, mmezigharị ndị dara ada (perestroika bụ mgbalị ikpeazụ nke nnọọ ntụmanya agwụla), ọnwụ nke satịlaịtị ya (1989–90 = ọnwụ nke “ndị otu”), na mgbasa ikpeazụ ya (1991).</w:t>
      </w:r>
    </w:p>
    <w:p>
      <w:pPr>
        <w:pStyle w:val="ArticleBody"/>
        <w:jc w:val="left"/>
      </w:pPr>
      <w:r>
        <w:rPr>
          <w:rFonts w:ascii="Times New Roman" w:hAnsi="Times New Roman" w:eastAsia="Times New Roman" w:cs="Times New Roman"/>
        </w:rPr>
        <w:t>Ọdachi nke Soviet Union abụghị ihe bịara na mberede—ọ bụ nke gara n’ihu n’usoro, kpọmkwem dịka alaeze Napoleon ji nwayọọ nwayọọ na-emebi nzọụkwụ site na nzọụkwụ, nakwa dịka ọchịchị Ptolemy na Uzaịa siri akpọnwụ mgbe oge mpako-ha n’ụlọ nsọ ahụ gasịrị. “Eze” ime mmụọ nke ndịda (ekweghị na Chineke n’ụdị ọchịchị) natakwara ikpe nke ya na-adịte aka: a kpọrọ ya nkụ site n’ime, ọ ghara inwe ike ịkwado ụgha ahụ, e wee kpochapụ ya n’ịtụgharị mmegharị nke eze nke ugwu (ịlọghachi ike nke Papacy n’ime oghere ahụ).</w:t>
      </w:r>
    </w:p>
    <w:p>
      <w:pPr>
        <w:pStyle w:val="ArticleBody"/>
        <w:jc w:val="left"/>
      </w:pPr>
      <w:r>
        <w:rPr>
          <w:rFonts w:ascii="Times New Roman" w:hAnsi="Times New Roman" w:eastAsia="Times New Roman" w:cs="Times New Roman"/>
        </w:rPr>
        <w:t>Mgbagharị ọchịchị France (nzọụkwụ abụọ) na-anọchi anya Mgbagharị ọchịchị Russia (Febrụwarị na Ọktoba/Bolshevik). Bonapartism nke Napoleonic na mbelata ya na-aga n’ihu na-anọchi anya nkwụsi ike Stalinist na mbelata Soviet na-aga n’ihu. Ihe a niile bụ mmezu nke oge a nke ahịrị eze ndịda nke Daniel 11, site n’ọdịda Ptolemy na Raphia na mpako ya megide ụlọ nsọ, gafee nmehie yiri nke Uzaịa na njedebe ya nwayọ nwayọ, ruo France na 1798 na onye nketa ya na-ekweghị na Chineke (oge Lenin–Stalin) nke na-apụghị ime ka onwe ya sie ike site n’mmeri ya.</w:t>
      </w:r>
    </w:p>
    <w:p>
      <w:pPr>
        <w:pStyle w:val="ArticleBody"/>
        <w:jc w:val="left"/>
      </w:pPr>
      <w:r>
        <w:rPr>
          <w:rFonts w:ascii="Times New Roman" w:hAnsi="Times New Roman" w:eastAsia="Times New Roman" w:cs="Times New Roman"/>
        </w:rPr>
        <w:t>Lenin, onye malitere ihe n’oke nkwụsị ike ma ọ bụ jidere ọchịchị site n’ike (nke yiri ịrị elu nke Jacobin/Bolshevik; oge “ịkwagide” ahụ mgbe 1917 gasịrị, dị ka Konsulet mbụ nke Napoleon mgbe Brumaire gasịrị). Stalin bụ onye nchịkọta na nkwụsi ike ụdị Bonapartist (onye wuru alaeze Soviet, mkpochapụ, mmeri n’Agha Ụwa nke Abụọ, elu nke Agha Oyi; obi ya weliri elu n’ekweghị na Chineke, ma o nweghị ike n’ụzọ zuru ezu “ime ka” mmeri ahụ sie ike ruo ogologo oge—ịgabiga oke malitere).</w:t>
      </w:r>
    </w:p>
    <w:p>
      <w:pPr>
        <w:pStyle w:val="ArticleBody"/>
        <w:jc w:val="left"/>
      </w:pPr>
      <w:r>
        <w:rPr>
          <w:rFonts w:ascii="Times New Roman" w:hAnsi="Times New Roman" w:eastAsia="Times New Roman" w:cs="Times New Roman"/>
        </w:rPr>
        <w:t>Khrushchev bụ onye ndu “ndakwụsị oyi” nke oge sochirinụ elu ọgụgụ ya (1953–1964): ọ na-akatọ Stalin (Okwu Nzuzo 1956), ọ na-ekpughe ụfọdụ nrụrụ aka, na-anwa ime mgbanwe ole na ole, ma ọ naghị edozi mmegide ndị dị n’usoro ahụ n’onwe ya. Nke a yiri ogbo “Thermidorian” ma ọ bụ ogbo mbido ọdịda—ibelata ụjọ na iyi egwu ka isi nhazi ekweghị na Chineke ahụ ka dị, ma ugwu ya na-ebelata (dịka ọmụmaatụ, ihere nke Nsogbu Misaịl Cuba nke 1962 na-egosipụta obere ndọghachi azụ Napoleonic tupu ndị ukwu ahụ abịa).</w:t>
      </w:r>
    </w:p>
    <w:p>
      <w:pPr>
        <w:pStyle w:val="ArticleBody"/>
        <w:jc w:val="left"/>
      </w:pPr>
      <w:r>
        <w:rPr>
          <w:rFonts w:ascii="Times New Roman" w:hAnsi="Times New Roman" w:eastAsia="Times New Roman" w:cs="Times New Roman"/>
        </w:rPr>
        <w:t>Gorbachev bụ onye ndozigharị nọ ná nhụjuanya (1985–1991), onye jiri perestroika (ịhazigharị usoro) na glasnost (mmeghe) dị ka mbọ ikpeazụ iji “zọpụta” usoro ahụ, ma ha mere ka ọdịda ya gbaa ọsọ—ọnwụfu nke Eastern Bloc (1989 Berlin Wall), na nnupụisi dị n’ime. Nke a bụ akara “njedebe na-aga n’ihu” kacha doo anya: dịka mgbalị Napoleon mere n’oge ikpeazụ iji mezie ihe tupu mbuso agha nke 1814, ma ọ bụ dịka ọdịda na-adịte aka nke Ptolemy/Uzziah mgbe nganga nke ụlọ nsọ gasịrị. Nkwekọrịta/nzukọ Gorbachev mere na 1989 ya na Pope John Paul II (eze ugwu) na-anọchi anya mmeri ime mmụọ—ekweghị na Chineke nke eze ndịda na-enye ụzọ nye ịrịghachi ike nke papacy.</w:t>
      </w:r>
    </w:p>
    <w:p>
      <w:pPr>
        <w:pStyle w:val="ArticleBody"/>
        <w:jc w:val="left"/>
      </w:pPr>
      <w:r>
        <w:rPr>
          <w:rFonts w:ascii="Times New Roman" w:hAnsi="Times New Roman" w:eastAsia="Times New Roman" w:cs="Times New Roman"/>
        </w:rPr>
        <w:t>Yeltsin bụ onye ikpeazụ nke mgbasa kpamkpam ahụ (site na 1991 gawa n’ihu) onye duuru nguzogide megide mgbalị nnupu isi nke Ọgọọst 1991, ghọọ onye isi ala Russia, lekọta nkewa USSR (Disemba 1991), imepụta onwe ụlọ akụ na azụmahịa n’okpuru “shock therapy,” na mweghachi nke ikeketeorie. Ọ na-anọchi anya njedebe juru n’ọgbaaghara na “mweghachi” akụkụ ụfọdụ nke ihe ndị dị tupu mgbanwe ọchịchị (ikeketeorie ndị oligarch, dịka nlọghachi Bourbon mgbe Napoleon gasịrị). A na-ekpochapụ obí eze nke eze ndịda, si otú a mezue mmeri ifufe nke ugwu ahụ dị na Daniel 11:40 (Ụka Papacy site n’ime njikọ aka na US).</w:t>
      </w:r>
    </w:p>
    <w:p>
      <w:pPr>
        <w:pStyle w:val="ArticleBody"/>
        <w:jc w:val="left"/>
      </w:pPr>
      <w:r>
        <w:rPr>
          <w:rFonts w:ascii="Times New Roman" w:hAnsi="Times New Roman" w:eastAsia="Times New Roman" w:cs="Times New Roman"/>
        </w:rPr>
        <w:t>Ụdị ihe atụ ahụ na-emesi ikpe na-adịte aka, nke na-aga n’ụzọ n’ụzọ, ike, kama ọdịda mberede, dịka mmeri Ptolemy IV na Raphia dugara n’ịdị mpako, nbata n’ụlọ nsọ n’enweghị ikike, iti site n’aka Chineke, na ire ere nwayọọ nwayọọ; ikewapụ Uzziah n’ihi ekpenta ruo ọnwụ ya; mfu Napoleon nke mere n’ogbo dị iche iche (Russia, Leipzig, Paris, Elba, Waterloo). Ahịrị Soviet ahụ na-akọwapụta elu ike ya n’okpuru Stalin, ntọgbọ n’ime ya nke na-aga n’ihu n’oge “thaw” Khrushchev nke na-ekpughe mgbawa dị n’usoro ahụ. Mgbe ahụ nkwụsị Brezhnev-era, ma emesịa ndozigharị Gorbachev, ghọọ ndị na-eme ka ọsọ ya bawanye; oge Yeltsin mezuru ikpochapụ ahụ (USSR agbazee, ọdịdị ọchịchị nke ekweghị na Chineke akwụsị). “Obi e weliri elu” na-apụta n’ahịrị ahụ dum (nnupụisi ekweghị na Chineke), ma ọ dịghị onye n’ime ha “na-eme ka mmeri ahụ baa uru nke ukwuu.”</w:t>
      </w:r>
    </w:p>
    <w:p>
      <w:pPr>
        <w:pStyle w:val="ArticleBody"/>
        <w:jc w:val="left"/>
      </w:pPr>
      <w:r>
        <w:rPr>
          <w:rFonts w:ascii="Times New Roman" w:hAnsi="Times New Roman" w:eastAsia="Times New Roman" w:cs="Times New Roman"/>
        </w:rPr>
        <w:t>Ọgwụgwụ nke ndị eze ndịda bụ nke na-aga n’ihu n’ọkwa dị iche iche; mbibi Setan malitere n’obe, a ga-emesị kwa ziga ya n’ọpụpụ ruo afọ 1,000, mgbe ahụ ọ ga-anwụ.</w:t>
      </w:r>
    </w:p>
    <w:p>
      <w:pPr>
        <w:pStyle w:val="ArticleScripture"/>
        <w:jc w:val="left"/>
      </w:pPr>
      <w:r>
        <w:rPr>
          <w:rFonts w:ascii="Times New Roman" w:hAnsi="Times New Roman" w:eastAsia="Times New Roman" w:cs="Times New Roman"/>
        </w:rPr>
        <w:t>M hụkwara mmụọ-ozi ka o si n’eluigwe rịdata, o ji mkpịsị-igodo nke olulu ahụ nke na-enweghị nsọtụ, na nnukwu agbụ n’aka ya. O wee jide dragọn ahụ, agwọ ochie ahụ, nke bụ Ekwensu na Setan, kee ya agbụ otu puku afọ, tụba ya n’ime olulu ahụ nke na-enweghị nsọtụ, mechie ya n’ime ya, tinyekwa akara n’elu ya, ka ọ ghara iduhie mba ndị ọzọ ọzọ ruo mgbe otu puku afọ ahụ ga-ezu; ma mgbe nke ahụ gasịrị, a ga-atọhapụ ya obere oge.</w:t>
      </w:r>
    </w:p>
    <w:p>
      <w:pPr>
        <w:pStyle w:val="ArticleScripture"/>
        <w:jc w:val="left"/>
      </w:pPr>
      <w:r>
        <w:rPr>
          <w:rFonts w:ascii="Times New Roman" w:hAnsi="Times New Roman" w:eastAsia="Times New Roman" w:cs="Times New Roman"/>
        </w:rPr>
        <w:t>M hụkwara ocheeze dị iche iche, ndị mmadụ wee nọdụ n’elu ha, e wee nye ha ikpe: m hụkwara mkpụrụ obi ndị e gbupụrụ isi n’ihi ịgba ama Jisọs, na n’ihi okwu Chineke, na ndị ahụ na-efeghị anụ ọhịa ahụ ofufe, ma ọ bụ onyinyo ya, ha anataghịkwa akara ya n’egedege ihu ha ma ọ bụ n’aka ha; ha wee dị ndụ, soro Kraịst chịa otu puku afọ. Ma ndị fọdụrụ n’ime ndị nwụrụ anwụ alaghachighịkwa n’ndụ ruo mgbe otu puku afọ ahụ zuru ezu.</w:t>
      </w:r>
    </w:p>
    <w:p>
      <w:pPr>
        <w:pStyle w:val="ArticleScripture"/>
        <w:jc w:val="left"/>
      </w:pPr>
      <w:r>
        <w:rPr>
          <w:rFonts w:ascii="Times New Roman" w:hAnsi="Times New Roman" w:eastAsia="Times New Roman" w:cs="Times New Roman"/>
        </w:rPr>
        <w:t>Nke a bụ mbilite n’ọnwụ nke mbụ. Ngọzị na ịdị nsọ dị n’ebe onye ahụ nọ nke nwere òkè na mbilite n’ọnwụ nke mbụ: n’ebe ndị dị otú ahụ nọ ọnwụ nke abụọ enweghị ike ọ bụla, kama ha ga-abụ ndị nchụàjà nke Chineke na nke Kraịst, ha ga-esokwa ya chịa otu puku afọ.</w:t>
      </w:r>
    </w:p>
    <w:p>
      <w:pPr>
        <w:pStyle w:val="ArticleScripture"/>
        <w:jc w:val="left"/>
      </w:pPr>
      <w:r>
        <w:rPr>
          <w:rFonts w:ascii="Times New Roman" w:hAnsi="Times New Roman" w:eastAsia="Times New Roman" w:cs="Times New Roman"/>
        </w:rPr>
        <w:t>Mgbe afọ puku ahụ ga-agwụ, a ga-atọhapụ Setan n’ụlọ mkpọrọ ya, ọ ga-apụkwa ịghọgbu mba ndị nọ n’akụkụ anọ nke ụwa, Gog na Magog, ka ọ kpọkọta ha ọnụ n’ọgụ: ọnụ ọgụgụ ha dị ka ájá dị n’akụkụ osimiri. Ha wee rigoro n’obosara ụwa, gbaa ogige ndị nsọ na obodo ahụ a hụrụ n’anya gburugburu: ọkụ wee si n’eluigwe sitere n’aka Chineke daa, rie ha. Ekwensu ahụ nke ghọgburu ha ka a tụbara n’ime ọdọ ọkụ na brimstone, ebe anụ ọhịa ahụ na onye-amụma ụgha ahụ nọ, a ga-emekwa ka a na-ata ha ahụhụ ehihie na abalị ruo mgbe ebighị ebi. Mkpughe 20:1–10.</w:t>
      </w:r>
    </w:p>
    <w:p>
      <w:pPr>
        <w:pStyle w:val="ArticleBody"/>
        <w:jc w:val="left"/>
      </w:pPr>
      <w:r>
        <w:rPr>
          <w:rFonts w:ascii="Times New Roman" w:hAnsi="Times New Roman" w:eastAsia="Times New Roman" w:cs="Times New Roman"/>
        </w:rPr>
        <w:t>Anyi ga-aga n’ihu n’ịtụle eze nke ndịda n’ime Daniel isi nke iri na otu, amaokwu iri na otu ruo iri na ise, n’isiokwu na-esonụ.</w:t>
      </w:r>
    </w:p>
    <w:p>
      <w:pPr>
        <w:pStyle w:val="ArticleBody"/>
        <w:jc w:val="left"/>
      </w:pPr>
      <w:r>
        <w:rPr>
          <w:rFonts w:ascii="Times New Roman" w:hAnsi="Times New Roman" w:eastAsia="Times New Roman" w:cs="Times New Roman"/>
        </w:rPr>
        <w:t>E bipụtara magazin The Time of the End n’afọ 1996, ọ na-anọchikwa amụma sitere n’akwụkwọ Daniel nke e kpughere n’afọ 1989. N’oge na-adịbeghị anya, ChatGPT gụrụ magazin ahụ, a jụrụkwa ya ka ọ nyochaa ọrụ Ukraine n’akụkọ ihe mere eme nke amaokwu nke iri anọ dị ka e gosiri ya n’ime magazin ahụ. Ihe ndị a sochirinụ bụ nkewa nke magazin ahụ nke nọworo n’akwụkwọ ndekọ ọha kemgbe afọ iri atọ. Amaokwu mbụ sitere n’ihe odide Ellen White dị n’ime magazin ahụ bụ Testimonies, volume 9, 11.</w:t>
      </w:r>
    </w:p>
    <w:p>
      <w:pPr>
        <w:pStyle w:val="ArticleHeading"/>
        <w:jc w:val="left"/>
      </w:pPr>
      <w:r>
        <w:rPr>
          <w:rFonts w:ascii="Arial" w:hAnsi="Arial" w:eastAsia="Arial" w:cs="Arial"/>
        </w:rPr>
        <w:t>Nchịkọta: Ukraine n’Ụkpụrụ Amụma</w:t>
      </w:r>
    </w:p>
    <w:p>
      <w:pPr>
        <w:pStyle w:val="ArticleBody"/>
        <w:jc w:val="left"/>
      </w:pPr>
      <w:r>
        <w:rPr>
          <w:rFonts w:ascii="Times New Roman" w:hAnsi="Times New Roman" w:eastAsia="Times New Roman" w:cs="Times New Roman"/>
        </w:rPr>
        <w:t>N’ime nkọwa amụma nke magazin ahụ banyere Daniel 11:40–45, a na-atụle Ukraine n’ihe gbasara ọdịda nke Soviet Union na ọgụ dị n’etiti Papacy (eze ugwu) na komunizim ekweghị na Chineke (eze ndịda). A na-egosi Ukraine dị ka ebe ọgụ dị mkpa n’akụkụ okpukpe na ndọrọ ndọrọ ọchịchị n’oge mmechi nke agha nnọchi anya ndị ọzọ, ọkachasị n’ihe metụtara Ụka Katọlik nke Ukraine na ime ka ọ bụrụ nke iwu kwadoro mgbe ọtụtụ iri afọ nke mkpagbu gasịrị n’okpuru ọchịchị Soviet.</w:t>
      </w:r>
    </w:p>
    <w:p>
      <w:pPr>
        <w:pStyle w:val="ArticleBody"/>
        <w:jc w:val="left"/>
      </w:pPr>
      <w:r>
        <w:rPr>
          <w:rFonts w:ascii="Times New Roman" w:hAnsi="Times New Roman" w:eastAsia="Times New Roman" w:cs="Times New Roman"/>
        </w:rPr>
        <w:t>Akwụkwọ akụkọ ahụ na-egosi Ukraine dịka akụkụ nke mmezu amụma sara mbara nke Daniel 11:40, na-akọwa ikpochapụ eze nke ndịda site n’ọgbakọ njikọta Vatican–United States. E gosipụtara Ukraine dịka ihe àmà nke adịghị ike na-abawanye nke ekweghị na Chineke nke Soviet na nlọghachi ike nke mmetụta Katọlik na Eastern Europe.</w:t>
      </w:r>
    </w:p>
    <w:p>
      <w:pPr>
        <w:pStyle w:val="ArticleHeading"/>
        <w:jc w:val="left"/>
      </w:pPr>
      <w:r>
        <w:rPr>
          <w:rFonts w:ascii="Arial" w:hAnsi="Arial" w:eastAsia="Arial" w:cs="Arial"/>
        </w:rPr>
        <w:t>Ukraine n’Agha Dị n’etiti Eze nke Ugwu na Eze nke Ndịda</w:t>
      </w:r>
    </w:p>
    <w:p>
      <w:pPr>
        <w:pStyle w:val="ArticleBody"/>
        <w:jc w:val="left"/>
      </w:pPr>
      <w:r>
        <w:rPr>
          <w:rFonts w:ascii="Times New Roman" w:hAnsi="Times New Roman" w:eastAsia="Times New Roman" w:cs="Times New Roman"/>
        </w:rPr>
        <w:t>Akwụkwọ akụkọ ahụ na-akụzi na eze nke ndịda bụ ekweghị na Chineke, nke e gosipụtara mbụ n’ime France (1798) ma emesịa n’ime Rọshịa Soviet. Eze nke ugwu bụ ọchịchị papacy, ma Daniel 11:40 na-akọwa agha ime mmụọ nke malitere na 1798 ma ruo n’ọgwụgwụ ya n’ime ọdịda nke Soviet Union n’afọ 1989. Ukraine pụtara n’ime ọnọdụ a dịka akụkụ nke òtù Soviet nke a na-ekpochapụ n’ime mmezu nke Daniel 11:40. Mbipụta ahụ na-egosi ọdịda nke Soviet Union dịka nzọụkwụ mbụ n’ịgwọ ọnya ahụ na-egbu egbu nke Papacy (Mkpughe 13).</w:t>
      </w:r>
    </w:p>
    <w:p>
      <w:pPr>
        <w:pStyle w:val="ArticleHeading"/>
        <w:jc w:val="left"/>
      </w:pPr>
      <w:r>
        <w:rPr>
          <w:rFonts w:ascii="Arial" w:hAnsi="Arial" w:eastAsia="Arial" w:cs="Arial"/>
        </w:rPr>
        <w:t>Mmechibido Ụka Katọlik nke Ukraine (Isi Mmepụta E Kwutere)</w:t>
      </w:r>
    </w:p>
    <w:p>
      <w:pPr>
        <w:pStyle w:val="ArticleBody"/>
        <w:jc w:val="left"/>
      </w:pPr>
      <w:r>
        <w:rPr>
          <w:rFonts w:ascii="Times New Roman" w:hAnsi="Times New Roman" w:eastAsia="Times New Roman" w:cs="Times New Roman"/>
        </w:rPr>
        <w:t>Akwụkwọ akụkọ ahụ nwere akwụkwọ ndekọ nke sitere n’ụwa nkịtị gbasara mkpagbu ndị Katọlik nwetara n’okpuru ọchịchị Soviet.</w:t>
      </w:r>
    </w:p>
    <w:p>
      <w:pPr>
        <w:pStyle w:val="ArticleBody"/>
        <w:jc w:val="left"/>
      </w:pPr>
      <w:r>
        <w:rPr>
          <w:rFonts w:ascii="Times New Roman" w:hAnsi="Times New Roman" w:eastAsia="Times New Roman" w:cs="Times New Roman"/>
        </w:rPr>
        <w:t>Site na magazin Time, Disemba 4, 1989:</w:t>
      </w:r>
    </w:p>
    <w:p>
      <w:pPr>
        <w:pStyle w:val="ArticleScripture"/>
        <w:jc w:val="left"/>
      </w:pPr>
      <w:r>
        <w:rPr>
          <w:rFonts w:ascii="Times New Roman" w:hAnsi="Times New Roman" w:eastAsia="Times New Roman" w:cs="Times New Roman"/>
        </w:rPr>
        <w:t>“Mgbe Agha Ụwa nke Abụọ gasịrị, mkpagbu kpụ ọkụ n’ọnụ ma nke n’ozuzu ya na-adịkarị obere ọbara ọgbụgba gbasara ruo Ukraine na ngọngọ Soviet ọhụrụ, na-emetụta ọtụtụ nde ndị Roman Katọlik na ndị Protestant tinyere ndị Ọtọdọks.”</w:t>
      </w:r>
    </w:p>
    <w:p>
      <w:pPr>
        <w:pStyle w:val="ArticleBody"/>
        <w:jc w:val="left"/>
      </w:pPr>
      <w:r>
        <w:rPr>
          <w:rFonts w:ascii="Times New Roman" w:hAnsi="Times New Roman" w:eastAsia="Times New Roman" w:cs="Times New Roman"/>
        </w:rPr>
        <w:t>A na-amata Ukraine dị ka otu n’ime mpaghara ndị dị mkpa ebe a gbochiri okpukpe Katọlik n’okpuru ọchịchị kọmunizim.</w:t>
      </w:r>
    </w:p>
    <w:p>
      <w:pPr>
        <w:pStyle w:val="ArticleHeading"/>
        <w:jc w:val="left"/>
      </w:pPr>
      <w:r>
        <w:rPr>
          <w:rFonts w:ascii="Arial" w:hAnsi="Arial" w:eastAsia="Arial" w:cs="Arial"/>
        </w:rPr>
        <w:t>Nkwado Iwu nke Chọọchị Katọlik nke Ukraine</w:t>
      </w:r>
    </w:p>
    <w:p>
      <w:pPr>
        <w:pStyle w:val="ArticleBody"/>
        <w:jc w:val="left"/>
      </w:pPr>
      <w:r>
        <w:rPr>
          <w:rFonts w:ascii="Times New Roman" w:hAnsi="Times New Roman" w:eastAsia="Times New Roman" w:cs="Times New Roman"/>
        </w:rPr>
        <w:t>Ihe bụ isi a na-elekwasị anya nke ukwuu n’ihe a na-atụle banyere Ukraine bụ ime ka Chọọchị Katọlik nke Ukraine, nke e machibidoro ogologo oge, bụrụ nke iwu kwadoro.</w:t>
      </w:r>
    </w:p>
    <w:p>
      <w:pPr>
        <w:pStyle w:val="ArticleBody"/>
        <w:jc w:val="left"/>
      </w:pPr>
      <w:r>
        <w:rPr>
          <w:rFonts w:ascii="Times New Roman" w:hAnsi="Times New Roman" w:eastAsia="Times New Roman" w:cs="Times New Roman"/>
        </w:rPr>
        <w:t>Site na Life Magazine, Disemba 1989:</w:t>
      </w:r>
    </w:p>
    <w:p>
      <w:pPr>
        <w:pStyle w:val="ArticleScripture"/>
        <w:jc w:val="left"/>
      </w:pPr>
      <w:r>
        <w:rPr>
          <w:rFonts w:ascii="Times New Roman" w:hAnsi="Times New Roman" w:eastAsia="Times New Roman" w:cs="Times New Roman"/>
        </w:rPr>
        <w:t>“A kpọpụtala ndị bishọp Katọlik ọhụrụ atọ n’oge na-adịbeghị anya na Czechoslovakia. Ma n’ọnwa a Gorbachev ga-ezute Pope John Paul II n’oge ọ gara Italy—nke a bụ izute ihu na ihu mbụ n’etiti ndị ndu Kremlin na Vatican. O nwere ike ịbụ na mkparịta ụka ndị ahụ ga-eduga n’ịkwado n’iwu Chọọchị Katọlik Ukraine nke a machibidoro ogologo oge iwu na U.S.S.R.”</w:t>
      </w:r>
    </w:p>
    <w:p>
      <w:pPr>
        <w:pStyle w:val="ArticleBody"/>
        <w:jc w:val="left"/>
      </w:pPr>
      <w:r>
        <w:rPr>
          <w:rFonts w:ascii="Times New Roman" w:hAnsi="Times New Roman" w:eastAsia="Times New Roman" w:cs="Times New Roman"/>
        </w:rPr>
        <w:t>Site na U.S. News &amp; World Report, Disemba 11, 1989:</w:t>
      </w:r>
    </w:p>
    <w:p>
      <w:pPr>
        <w:pStyle w:val="ArticleScripture"/>
        <w:jc w:val="left"/>
      </w:pPr>
      <w:r>
        <w:rPr>
          <w:rFonts w:ascii="Times New Roman" w:hAnsi="Times New Roman" w:eastAsia="Times New Roman" w:cs="Times New Roman"/>
        </w:rPr>
        <w:t>“A na-atụ anya na mmelite nke nnwere onwe okpukpe ga-agụnye iwepụ mmachibido iwu gọọmenti tinyere n’elu Chọọchị Katọlik Ukraine nke nwere nde mmadụ ise n’otu ya, nke dịgidewo n’ala nzuzo kemgbe 1946 mgbe Stalin nyere iwu ka e tinye ya n’ime Chọọchị Ọtọdọks Rọshịa. Inweta nkwado iwu maka Chọọchị Ukraine abụwo otu n’ime ebumnuche isi nke poopu.”</w:t>
      </w:r>
    </w:p>
    <w:p>
      <w:pPr>
        <w:pStyle w:val="ArticleBody"/>
        <w:jc w:val="left"/>
      </w:pPr>
      <w:r>
        <w:rPr>
          <w:rFonts w:ascii="Times New Roman" w:hAnsi="Times New Roman" w:eastAsia="Times New Roman" w:cs="Times New Roman"/>
        </w:rPr>
        <w:t>Akwụkwọ akụkọ ahụ na-egosi nke a dị ka ihe àmà nke adịghị ike na-achịkwa nke ekweghị na Chineke, na mweghachi nke ike Katọlik. A na-akọwa ya dị ka nsonaazụ kpọmkwem nke nrụgide ndọrọ ndọrọ ọchịchị Vatikan, ma a na-ewepụta ya dị ka ihe dị mkpa na mmezu Daniel 11:40, ebe a na-egosi Ukraine dị ka ihe atụ a na-ahụ anya nke otú ọchịchị Pope si na-enwetaghachi mmetụta n’ókèala ndị bụbu ndị Kọmunist.</w:t>
      </w:r>
    </w:p>
    <w:p>
      <w:pPr>
        <w:pStyle w:val="ArticleHeading"/>
        <w:jc w:val="left"/>
      </w:pPr>
      <w:r>
        <w:rPr>
          <w:rFonts w:ascii="Arial" w:hAnsi="Arial" w:eastAsia="Arial" w:cs="Arial"/>
        </w:rPr>
        <w:t>Yukren Dị ka Ihe Nà-egosi Ọganihu Nkwụ Ọrụ Pope Rom</w:t>
      </w:r>
    </w:p>
    <w:p>
      <w:pPr>
        <w:pStyle w:val="ArticleBody"/>
        <w:jc w:val="left"/>
      </w:pPr>
      <w:r>
        <w:rPr>
          <w:rFonts w:ascii="Times New Roman" w:hAnsi="Times New Roman" w:eastAsia="Times New Roman" w:cs="Times New Roman"/>
        </w:rPr>
        <w:t>Ọdida nke komunizim abụghị nanị dịka mgbanwe ndọrọ ndọrọ ọchịchị, kama dịka mmeri ime mmụọ megide ekweghị na Chineke, ọganihu ndọrọ ndọrọ ụwa nke Ocheeze Papal, na mmalite nlọghachi nke Ocheeze Papal n’ịchị ụwa ọzọ. Ukraine ghọrọ ihe ọmụmụ pụrụ iche banyere ibibi mkpagbu okpukpe nke Soviet na mmeri atụmatụ Rome n’Ebe Ọwụwa Anyanwụ Europe. Ọ na-anọchi anya mgbanwe a na-ahụ anya site n’ekweghị na Chineke a manyere manyere gaa n’ịweghachi ikike Katọlik, a na-ewerekwa ime ka Chọọchị Katọlik nke Ukraine bụrụ nke iwu kwadoro dịka nkwenye amụma na eze ugwu na-ekpochapụ eze ndịda “dị ka ifufe-oke.”</w:t>
      </w:r>
    </w:p>
    <w:p>
      <w:pPr>
        <w:pStyle w:val="ArticleHeading"/>
        <w:jc w:val="left"/>
      </w:pPr>
      <w:r>
        <w:rPr>
          <w:rFonts w:ascii="Arial" w:hAnsi="Arial" w:eastAsia="Arial" w:cs="Arial"/>
        </w:rPr>
        <w:t>Yukren na Usoro Amụma Ka Sara Mbara</w:t>
      </w:r>
    </w:p>
    <w:p>
      <w:pPr>
        <w:pStyle w:val="ArticleListItem"/>
        <w:ind w:left="576" w:hanging="259"/>
        <w:jc w:val="left"/>
      </w:pPr>
      <w:r>
        <w:rPr>
          <w:rFonts w:ascii="Times New Roman" w:hAnsi="Times New Roman" w:eastAsia="Times New Roman" w:cs="Times New Roman"/>
        </w:rPr>
        <w:t>1. 1798 – Alaeze Papacy natara ọnyá na-egbu egbu.</w:t>
      </w:r>
    </w:p>
    <w:p>
      <w:pPr>
        <w:pStyle w:val="ArticleListItem"/>
        <w:ind w:left="576" w:hanging="259"/>
        <w:jc w:val="left"/>
      </w:pPr>
      <w:r>
        <w:rPr>
          <w:rFonts w:ascii="Times New Roman" w:hAnsi="Times New Roman" w:eastAsia="Times New Roman" w:cs="Times New Roman"/>
        </w:rPr>
        <w:t>2. 1917 – Ekweghị na Chineke na-akwaga na Rọshịa (Mgbanwe Bolshevik).</w:t>
      </w:r>
    </w:p>
    <w:p>
      <w:pPr>
        <w:pStyle w:val="ArticleListItem"/>
        <w:ind w:left="576" w:hanging="259"/>
        <w:jc w:val="left"/>
      </w:pPr>
      <w:r>
        <w:rPr>
          <w:rFonts w:ascii="Times New Roman" w:hAnsi="Times New Roman" w:eastAsia="Times New Roman" w:cs="Times New Roman"/>
        </w:rPr>
        <w:t>3. 1989 – Soviet Union dara.</w:t>
      </w:r>
    </w:p>
    <w:p>
      <w:pPr>
        <w:pStyle w:val="ArticleListItem"/>
        <w:ind w:left="576" w:hanging="259"/>
        <w:jc w:val="left"/>
      </w:pPr>
      <w:r>
        <w:rPr>
          <w:rFonts w:ascii="Times New Roman" w:hAnsi="Times New Roman" w:eastAsia="Times New Roman" w:cs="Times New Roman"/>
        </w:rPr>
        <w:t>4. Ukraine – Chọọchị Katọlik kwadoro n’iwu.</w:t>
      </w:r>
    </w:p>
    <w:p>
      <w:pPr>
        <w:pStyle w:val="ArticleListItem"/>
        <w:ind w:left="576" w:hanging="259"/>
        <w:jc w:val="left"/>
      </w:pPr>
      <w:r>
        <w:rPr>
          <w:rFonts w:ascii="Times New Roman" w:hAnsi="Times New Roman" w:eastAsia="Times New Roman" w:cs="Times New Roman"/>
        </w:rPr>
        <w:t>5. Ọchịchị Pope na-enwetaghachi mmetụta ndọrọ ndọrọ ọchịchị ụwa.</w:t>
      </w:r>
    </w:p>
    <w:p>
      <w:pPr>
        <w:pStyle w:val="ArticleListItem"/>
        <w:ind w:left="576" w:hanging="259"/>
        <w:jc w:val="left"/>
      </w:pPr>
      <w:r>
        <w:rPr>
          <w:rFonts w:ascii="Times New Roman" w:hAnsi="Times New Roman" w:eastAsia="Times New Roman" w:cs="Times New Roman"/>
        </w:rPr>
        <w:t>6. United States n’ikpeazụ na-abata n’okpuru mmetụta nke Pope (Daniel 11:41).</w:t>
      </w:r>
    </w:p>
    <w:p>
      <w:pPr>
        <w:pStyle w:val="ArticleListItem"/>
        <w:ind w:left="576" w:hanging="259"/>
        <w:jc w:val="left"/>
      </w:pPr>
      <w:r>
        <w:rPr>
          <w:rFonts w:ascii="Times New Roman" w:hAnsi="Times New Roman" w:eastAsia="Times New Roman" w:cs="Times New Roman"/>
        </w:rPr>
        <w:t>7. Ụwa niile na-eso (Daniel 11:42–43).</w:t>
      </w:r>
    </w:p>
    <w:p>
      <w:pPr>
        <w:pStyle w:val="ArticleBody"/>
        <w:jc w:val="left"/>
      </w:pPr>
      <w:r>
        <w:rPr>
          <w:rFonts w:ascii="Times New Roman" w:hAnsi="Times New Roman" w:eastAsia="Times New Roman" w:cs="Times New Roman"/>
        </w:rPr>
        <w:t>Ukraine dabara n’ọkwa nke 3–4 dịka akụkụ nke mgbanwe dị n’etiti ekweghị na Chineke nke Soviet na mweghachi nke mmetụta Papal.</w:t>
      </w:r>
    </w:p>
    <w:p>
      <w:pPr>
        <w:pStyle w:val="ArticleHeading"/>
        <w:jc w:val="left"/>
      </w:pPr>
      <w:r>
        <w:rPr>
          <w:rFonts w:ascii="Arial" w:hAnsi="Arial" w:eastAsia="Arial" w:cs="Arial"/>
        </w:rPr>
        <w:t>Isi mmalite e zoro aka n’Mkparịta ụka gbasara Ukraine</w:t>
      </w:r>
    </w:p>
    <w:p>
      <w:pPr>
        <w:pStyle w:val="ArticleListItem"/>
        <w:ind w:left="576" w:hanging="259"/>
        <w:jc w:val="left"/>
      </w:pPr>
      <w:r>
        <w:rPr>
          <w:rFonts w:ascii="Times New Roman" w:hAnsi="Times New Roman" w:eastAsia="Times New Roman" w:cs="Times New Roman"/>
        </w:rPr>
        <w:t>• Jeff Pippenger (usoro nkà mmụta okpukpe bụ isi)</w:t>
      </w:r>
    </w:p>
    <w:p>
      <w:pPr>
        <w:pStyle w:val="ArticleBody"/>
        <w:jc w:val="left"/>
      </w:pPr>
      <w:r>
        <w:rPr>
          <w:rFonts w:ascii="Times New Roman" w:hAnsi="Times New Roman" w:eastAsia="Times New Roman" w:cs="Times New Roman"/>
        </w:rPr>
        <w:t>Mmụọ nke Amụma</w:t>
      </w:r>
    </w:p>
    <w:p>
      <w:pPr>
        <w:pStyle w:val="ArticleListItem"/>
        <w:ind w:left="576" w:hanging="259"/>
        <w:jc w:val="left"/>
      </w:pPr>
      <w:r>
        <w:rPr>
          <w:rFonts w:ascii="Times New Roman" w:hAnsi="Times New Roman" w:eastAsia="Times New Roman" w:cs="Times New Roman"/>
        </w:rPr>
        <w:t>• Nnukwu Esemokwu ahụ</w:t>
      </w:r>
    </w:p>
    <w:p>
      <w:pPr>
        <w:pStyle w:val="ArticleListItem"/>
        <w:ind w:left="576" w:hanging="259"/>
        <w:jc w:val="left"/>
      </w:pPr>
      <w:r>
        <w:rPr>
          <w:rFonts w:ascii="Times New Roman" w:hAnsi="Times New Roman" w:eastAsia="Times New Roman" w:cs="Times New Roman"/>
        </w:rPr>
        <w:t>• Ozi Ahọpụtara</w:t>
      </w:r>
    </w:p>
    <w:p>
      <w:pPr>
        <w:pStyle w:val="ArticleListItem"/>
        <w:ind w:left="576" w:hanging="259"/>
        <w:jc w:val="left"/>
      </w:pPr>
      <w:r>
        <w:rPr>
          <w:rFonts w:ascii="Times New Roman" w:hAnsi="Times New Roman" w:eastAsia="Times New Roman" w:cs="Times New Roman"/>
        </w:rPr>
        <w:t>• Àmà Ndịàmà Nye Nzukọ Kraịst</w:t>
      </w:r>
    </w:p>
    <w:p>
      <w:pPr>
        <w:pStyle w:val="ArticleBody"/>
        <w:jc w:val="left"/>
      </w:pPr>
      <w:r>
        <w:rPr>
          <w:rFonts w:ascii="Times New Roman" w:hAnsi="Times New Roman" w:eastAsia="Times New Roman" w:cs="Times New Roman"/>
        </w:rPr>
        <w:t>Akwụkwọ akụkọ nke ụwa</w:t>
      </w:r>
    </w:p>
    <w:p>
      <w:pPr>
        <w:pStyle w:val="ArticleListItem"/>
        <w:ind w:left="576" w:hanging="259"/>
        <w:jc w:val="left"/>
      </w:pPr>
      <w:r>
        <w:rPr>
          <w:rFonts w:ascii="Times New Roman" w:hAnsi="Times New Roman" w:eastAsia="Times New Roman" w:cs="Times New Roman"/>
        </w:rPr>
        <w:t>• Akwụkwọ akụkọ *Time*</w:t>
      </w:r>
    </w:p>
    <w:p>
      <w:pPr>
        <w:pStyle w:val="ArticleListItem"/>
        <w:ind w:left="576" w:hanging="259"/>
        <w:jc w:val="left"/>
      </w:pPr>
      <w:r>
        <w:rPr>
          <w:rFonts w:ascii="Times New Roman" w:hAnsi="Times New Roman" w:eastAsia="Times New Roman" w:cs="Times New Roman"/>
        </w:rPr>
        <w:t>• Akwụkwọ Akụkọ Ndụ</w:t>
      </w:r>
    </w:p>
    <w:p>
      <w:pPr>
        <w:pStyle w:val="ArticleListItem"/>
        <w:ind w:left="576" w:hanging="259"/>
        <w:jc w:val="left"/>
      </w:pPr>
      <w:r>
        <w:rPr>
          <w:rFonts w:ascii="Times New Roman" w:hAnsi="Times New Roman" w:eastAsia="Times New Roman" w:cs="Times New Roman"/>
        </w:rPr>
        <w:t>• Akụkọ U.S. &amp; Akụkọ Ụwa</w:t>
      </w:r>
    </w:p>
    <w:p>
      <w:pPr>
        <w:pStyle w:val="ArticleBody"/>
        <w:jc w:val="left"/>
      </w:pPr>
      <w:r>
        <w:rPr>
          <w:rFonts w:ascii="Times New Roman" w:hAnsi="Times New Roman" w:eastAsia="Times New Roman" w:cs="Times New Roman"/>
        </w:rPr>
        <w:t>A kpọrọ Ukraine n’ihe metụtara:</w:t>
      </w:r>
    </w:p>
    <w:p>
      <w:pPr>
        <w:pStyle w:val="ArticleListItem"/>
        <w:ind w:left="576" w:hanging="259"/>
        <w:jc w:val="left"/>
      </w:pPr>
      <w:r>
        <w:rPr>
          <w:rFonts w:ascii="Times New Roman" w:hAnsi="Times New Roman" w:eastAsia="Times New Roman" w:cs="Times New Roman"/>
        </w:rPr>
        <w:t>• Mkpagbu ndị Katọlik mgbe Agha Ụwa nke Abụọ gasịrị</w:t>
      </w:r>
    </w:p>
    <w:p>
      <w:pPr>
        <w:pStyle w:val="ArticleListItem"/>
        <w:ind w:left="576" w:hanging="259"/>
        <w:jc w:val="left"/>
      </w:pPr>
      <w:r>
        <w:rPr>
          <w:rFonts w:ascii="Times New Roman" w:hAnsi="Times New Roman" w:eastAsia="Times New Roman" w:cs="Times New Roman"/>
        </w:rPr>
        <w:t>• Ịlanarị Chọọchị Katọlik nke Ukraine n’okpuru ala</w:t>
      </w:r>
    </w:p>
    <w:p>
      <w:pPr>
        <w:pStyle w:val="ArticleListItem"/>
        <w:ind w:left="576" w:hanging="259"/>
        <w:jc w:val="left"/>
      </w:pPr>
      <w:r>
        <w:rPr>
          <w:rFonts w:ascii="Times New Roman" w:hAnsi="Times New Roman" w:eastAsia="Times New Roman" w:cs="Times New Roman"/>
        </w:rPr>
        <w:t>• Mmekọrịta ndọrọ ndọrọ ọchịchị Gorbachev–Vatican</w:t>
      </w:r>
    </w:p>
    <w:p>
      <w:pPr>
        <w:pStyle w:val="ArticleListItem"/>
        <w:ind w:left="576" w:hanging="259"/>
        <w:jc w:val="left"/>
      </w:pPr>
      <w:r>
        <w:rPr>
          <w:rFonts w:ascii="Times New Roman" w:hAnsi="Times New Roman" w:eastAsia="Times New Roman" w:cs="Times New Roman"/>
        </w:rPr>
        <w:t>• Mweghachi iwu nke usoro ọchịchị ndị ụkọchukwu Katọlik</w:t>
      </w:r>
    </w:p>
    <w:p>
      <w:pPr>
        <w:pStyle w:val="ArticleHeading"/>
        <w:jc w:val="left"/>
      </w:pPr>
      <w:r>
        <w:rPr>
          <w:rFonts w:ascii="Arial" w:hAnsi="Arial" w:eastAsia="Arial" w:cs="Arial"/>
        </w:rPr>
        <w:t>Nchịkọta Banyere Ọrụ Ukraine N’ime Akwụkwọ Akụkọ Ahụ</w:t>
      </w:r>
    </w:p>
    <w:p>
      <w:pPr>
        <w:pStyle w:val="ArticleBody"/>
        <w:jc w:val="left"/>
      </w:pPr>
      <w:r>
        <w:rPr>
          <w:rFonts w:ascii="Times New Roman" w:hAnsi="Times New Roman" w:eastAsia="Times New Roman" w:cs="Times New Roman"/>
        </w:rPr>
        <w:t>Ukraine bụ ebe e wusiri ike nke Katọlik e gbochiri n’okpuru ekweghị na Chineke nke Soviet. Ikwado ya n’iwu nke Chọọchị Katọlik nke Ukraine gosiri na eze nke ndịda na-ada ike. Mmetụta Vatican nọ na Ukraine gosipụtara mweghachi nke Papacy, mgbanwe okpukpe nke Ukraine wee bụrụ ihe akaebe a pụrụ ịhụ anya na Daniel 11:40 nọ na-emezu. Ihe omume gbara Ukraine gburugburu so n’akụkụ nzọụkwụ mbụ nke ịgwọ ọnya ọnwụ nke Papacy. Ya mere, a na-egosi Ukraine ọ bụghị dịka ihe omume ndọrọ ndọrọ ọchịchị nke kewapụrụ iche, kama dịka akara amụma n’ime mmegharị ikpeazụ nke Daniel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Iri na Asatọ</dc:title>
  <dc:subject>Ugboro Atọ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