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Nọmba Iri na Otu</w:t>
      </w:r>
    </w:p>
    <w:p>
      <w:pPr>
        <w:pStyle w:val="ArticleSubtitle"/>
        <w:jc w:val="left"/>
      </w:pPr>
      <w:r>
        <w:rPr>
          <w:rFonts w:ascii="Arial" w:hAnsi="Arial" w:eastAsia="Arial" w:cs="Arial"/>
        </w:rPr>
        <w:t>Mmegharị ahụ na-aga n’ebe iwu Sọnde nọ n’ala ahụ dị ebube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Akụkọ ihe mere eme site n’amaokwu nke iri na isii ruo nke iri abụọ na abụọ n’ime Daniel iri na otu na-amalite ma na-agwụ site n’ụdị nnọchiteanya nke iwu Ụka. Ebe mmalite na njedebe nke ahịrị ahụ bụ otu ihe ahụ, ọ na-egosi akara nke Kraịst, dịka Alfa na Omega. N’amụma, ọ na-achọ ka e dozie amaokwu nke iri na isii ka ọ kwekọọ na amaokwu nke iri abụọ na abụọ. Mgbe emere nke a, ọ na-ebufe akụkọ ihe mere eme nke ala ahụ dị ebube, dịka e si anọchi anya ya site n’ahịrị ndị Makkabi, n’ime akụkọ ihe mere eme nke amaokwu nke iri ruo nke iri na ise.</w:t>
      </w:r>
    </w:p>
    <w:p>
      <w:pPr>
        <w:pStyle w:val="ArticleHeading"/>
        <w:jc w:val="left"/>
      </w:pPr>
      <w:r>
        <w:rPr>
          <w:rFonts w:ascii="Arial" w:hAnsi="Arial" w:eastAsia="Arial" w:cs="Arial"/>
        </w:rPr>
        <w:t>Ndị Makkabi</w:t>
      </w:r>
    </w:p>
    <w:p>
      <w:pPr>
        <w:pStyle w:val="ArticleBody"/>
        <w:jc w:val="left"/>
      </w:pPr>
      <w:r>
        <w:rPr>
          <w:rFonts w:ascii="Times New Roman" w:hAnsi="Times New Roman" w:eastAsia="Times New Roman" w:cs="Times New Roman"/>
        </w:rPr>
        <w:t>Nnupụisi nke ndị Maccabee na-anọchi anya afọ iri abụọ na abụọ ahụ nke malitere n’afọ 1776 ma kwụsị mgbe United States ghọrọ alaeze nke isii nke amụma Akwụkwọ Nsọ n’afọ 1798. Nke a na-akọwapụta ọnụọgụgụ iri abụọ na abụọ dị ka akụkọ ihe mere eme nke jikọtara ozugbo na oge ọgwụgwụ n’afọ 1798, nke bụ ebe amaokwu nke iri anọ nke Daniel iri na otu na-amalite.</w:t>
      </w:r>
    </w:p>
    <w:p>
      <w:pPr>
        <w:pStyle w:val="ArticleBody"/>
        <w:jc w:val="left"/>
      </w:pPr>
      <w:r>
        <w:rPr>
          <w:rFonts w:ascii="Times New Roman" w:hAnsi="Times New Roman" w:eastAsia="Times New Roman" w:cs="Times New Roman"/>
        </w:rPr>
        <w:t>Ọ dị mkpa ịmata njikọ nke ọnụọgụ iri abụọ na abụọ na 1798. Nnupụisi ndị Makkabi, n’ịbụ ihe nnọchianya nke mgbanwe ọchịchị America, na-eme ka mgbanwe ọchịchị abụọ nke ala ahụ dị ebube (nke anụ ahụ na nke mmụọ) kwekọọ dịka mgbanwe ọchịchị ndị jụrụ usoro ọchịchị steeti nke ndị Seleucid na nke ndị eze Europe, yana usoro ọchịchị ụka nke Gris na Rom. N’ime akaebe akụkọ ihe mere eme abụọ ahụ, Gris na Rom nọchiri anya eze ugwu.</w:t>
      </w:r>
    </w:p>
    <w:p>
      <w:pPr>
        <w:pStyle w:val="ArticleBody"/>
        <w:jc w:val="left"/>
      </w:pPr>
      <w:r>
        <w:rPr>
          <w:rFonts w:ascii="Times New Roman" w:hAnsi="Times New Roman" w:eastAsia="Times New Roman" w:cs="Times New Roman"/>
        </w:rPr>
        <w:t>A na-anọchi anya ahịrị ndị Makkabi n’amaokwu nke iri abụọ na atọ, ma ọ na-anọchi anya akụkọ ihe mere eme nke malitere afọ iri atọ na atọ mgbe Panium nke amaokwu nke iri na ise gasịrị, na ntakịrị karịa otu narị afọ tupu Pompey nke amaokwu nke iri na isii. Ahịrị ahụ na-ejedebe n’ikpe nke obe, ikpe nke gbatịrị ruo n’afọ 70 AD, ọ bụ ezie na a kọwara oge ikpe ahụ naanị dịka obe n’amaokwu nke iri abụọ na abụọ. N’amụma, ahịrị ndị Makkabi, nke na-anọchi anya ala ahụ dị ebube site n’afọ 1776, mgbe ahụ 1798 site n’usoro eze ndị Hasmonea, ma emesịa usoro eze ndị Herod ruo n’obe na 70 AD, na-ejedebe n’amaokwu nke iri abụọ na abụọ, ma ọ na-amalite site n’afọ iri abụọ na abụọ site n’afọ 1776 ruo n’afọ 1798. Afọ iri abụọ na abụọ sitere n’afọ 1776 ruo n’afọ 1798 na-anọchikwa anya n’ụdị afọ iri abụọ na abụọ sitere na 9/11 ruo n’afọ 2023, nke e jiri ụbọchị iri abụọ na abụọ mee ụdị ya n’Daniel isi nke iri. Ahịrị ndị Makkabi na-amalite ma na-ejedebe na “iri abụọ na abụọ.”</w:t>
      </w:r>
    </w:p>
    <w:p>
      <w:pPr>
        <w:pStyle w:val="ArticleHeading"/>
        <w:jc w:val="left"/>
      </w:pPr>
      <w:r>
        <w:rPr>
          <w:rFonts w:ascii="Arial" w:hAnsi="Arial" w:eastAsia="Arial" w:cs="Arial"/>
        </w:rPr>
        <w:t>Ndị Ọchịchị Rom Anọ</w:t>
      </w:r>
    </w:p>
    <w:p>
      <w:pPr>
        <w:pStyle w:val="ArticleBody"/>
        <w:jc w:val="left"/>
      </w:pPr>
      <w:r>
        <w:rPr>
          <w:rFonts w:ascii="Times New Roman" w:hAnsi="Times New Roman" w:eastAsia="Times New Roman" w:cs="Times New Roman"/>
        </w:rPr>
        <w:t>Amaokwu nke iri na isii ruo nke iri abụọ na abụọ na-akọwapụta kpọmkwem ndị ọchịchị Rom anọ ma na-anọchi anya ahịrị ọzọ dị n’ime amaokwu ndị ahụ. A na-ahazi ahịrị Maccabean dabere n’ụkpụrụ nke “ikwughachi ma gbasaa,” ma a na-anọchi anya ahịrị Rom kpọmkwem n’ime amaokwu ndị ahụ. Pompey meriri ihe mgbochi abụọ mbụ n’ime atọ, dịka Rom si arịgo n’ocheeze dịka alaeze nke anọ nke amụma Baịbụl n’agha Actium n’afọ 31 BC. Julius Caesar sochiri ya, mgbe ahụ Augustus Caesar na Tiberias Caesar. Pompey bụ ọchịagha, ma a na-ejikọta akara atọ ikpeazụ ahụ ọnụ dịka ndị eze ukwu.</w:t>
      </w:r>
    </w:p>
    <w:p>
      <w:pPr>
        <w:pStyle w:val="ArticleBody"/>
        <w:jc w:val="left"/>
      </w:pPr>
      <w:r>
        <w:rPr>
          <w:rFonts w:ascii="Times New Roman" w:hAnsi="Times New Roman" w:eastAsia="Times New Roman" w:cs="Times New Roman"/>
        </w:rPr>
        <w:t>Onye ikpeazụ n’ime ndị ọchịchị anọ ahụ nwụrụ n’amaokwu nke iri abụọ na abụọ ebe a kpọgidere Kraịst n’obe, ya mere, anyị aghaghị ibughachi onye ikpeazụ n’ime ndị ọchịchị anọ nke Rom ruo n’iwu Ụka nke ụbọchị Sọnde nke amaokwu nke iri na isii. Mgbe anyị mere nke a, Pompey ga-anọchi anya nke mbụ n’ime akara ụzọ anọ, ebe akara ụzọ nke anọ na nke ikpeazụ dabara n’iwu Ụka nke ụbọchị Sọnde nke amaokwu nke iri na isii. Amaokwu nke iri na isii ga-anọchi anya Taịbiriọs Siza, agha Panium nke amaokwu nke iri na ise ga-anọchi anya Ọgọstọs Siza, agha Raphia dị n’amaokwu nke iri na otu ga-anọchi anya Jụliọs Siza, si otu a mee ka Jẹnẹral Pompey bụrụ amaokwu nke iri na 1989.</w:t>
      </w:r>
    </w:p>
    <w:p>
      <w:pPr>
        <w:pStyle w:val="ArticleBody"/>
        <w:jc w:val="left"/>
      </w:pPr>
      <w:r>
        <w:rPr>
          <w:rFonts w:ascii="Times New Roman" w:hAnsi="Times New Roman" w:eastAsia="Times New Roman" w:cs="Times New Roman"/>
        </w:rPr>
        <w:t>Nke a na-akọwa na “akụkọ ihe mere eme zoro ezo” nke amaokwu iri anọ nke Daniel iri na otu, bụ akụkọ ihe mere eme site n’ịdaba nke Soviet Union na 1989 ruo n’iwu Ụka nke ụbọchị Sọnde nke amaokwu iri anọ na otu, ka e ji ahịrị amụma atọ nọchite anya ya, ndị a na-ahụ n’akụkọ ihe mere eme nke amaokwu iri ruo iri abụọ na atọ nọchiri anya ya. Ndị Maccabees, ndị ọchịchị Rom, na ọgụ atọ nke ike ndị Rome jiri dị ka ndị nnọchi anya ya.</w:t>
      </w:r>
    </w:p>
    <w:p>
      <w:pPr>
        <w:pStyle w:val="ArticleScripture"/>
        <w:jc w:val="left"/>
      </w:pPr>
      <w:r>
        <w:rPr>
          <w:rFonts w:ascii="Times New Roman" w:hAnsi="Times New Roman" w:eastAsia="Times New Roman" w:cs="Times New Roman"/>
        </w:rPr>
        <w:t>Nke a bụ oge nke atọ m na-abịakwute unu. N’ọnụ ndị àmà abụọ ma ọ bụ atọ ka a ga-eme ka okwu ọ bụla guzosie ike. 2 Ndị Kọrịnt 13:1.</w:t>
      </w:r>
    </w:p>
    <w:p>
      <w:pPr>
        <w:pStyle w:val="ArticleHeading"/>
        <w:jc w:val="left"/>
      </w:pPr>
      <w:r>
        <w:rPr>
          <w:rFonts w:ascii="Arial" w:hAnsi="Arial" w:eastAsia="Arial" w:cs="Arial"/>
        </w:rPr>
        <w:t>Agha Nnọchi Anya Atọ</w:t>
      </w:r>
    </w:p>
    <w:p>
      <w:pPr>
        <w:pStyle w:val="ArticleBody"/>
        <w:jc w:val="left"/>
      </w:pPr>
      <w:r>
        <w:rPr>
          <w:rFonts w:ascii="Times New Roman" w:hAnsi="Times New Roman" w:eastAsia="Times New Roman" w:cs="Times New Roman"/>
        </w:rPr>
        <w:t>Amaokwu nke iri na-egosi njedebe nke Agha Siria nke anọ nke mere site n’afọ 219 ruo 217 T.K., mgbe Antiochus III Magnus (Onye Ukwu ahụ) chịkọtara onwe ya ọzọ tupu ọgụ nke amaokwu nke iri na otu, nke bụ agha Raphia nke Julius Caesar ga-anọchi anya ya. Amaokwu nke iri na-egosi ida nke Soviet Union n’afọ 1989 dịka e si nọchi ya anya n’amaokwu nke iri anọ, ma Pompey na-adakọ na akụkọ ihe mere eme ahụ. Amaokwu nke iri na isii na-anọchi anya imeri ala ebube nke Juda, nke na-egosipụta iwu Sọnde na United States, ma Pompey na-adakọkwa na 1989, ma n’afọ 1989 Rome nke oge a meriri ihe mgbochi mbụ ya, ma n’ime ime otú ahụ, ọ n’otu oge ahụ merikwara Protestant America n’ụzọ ime mmụọ mgbe o rafuru Ronald Reagan ka o sonyere n’ịmepụta nzuzo njikọ ya na ala ebube ahụ. Njikọ nke eze na akwụna Rome na-anọchi anya ịkwa iko nke mmụọ.</w:t>
      </w:r>
    </w:p>
    <w:p>
      <w:pPr>
        <w:pStyle w:val="ArticleBody"/>
        <w:jc w:val="left"/>
      </w:pPr>
      <w:r>
        <w:rPr>
          <w:rFonts w:ascii="Times New Roman" w:hAnsi="Times New Roman" w:eastAsia="Times New Roman" w:cs="Times New Roman"/>
        </w:rPr>
        <w:t>Afọ 1989 bụ ebe akwụna Rom malitere isi n’ime afọ iri asaa ya pụta ka ya na ndị eze nile nke ụwa kwa iko. Eze mbụ bụ United States n’afọ 1989, n’ihi na United States na-anọchitekwa anya site n’aka Ehab, onye lụrụ Jezebel, onye bụ akwụna Taịa n’Aịzaya iri abụọ na atọ.</w:t>
      </w:r>
    </w:p>
    <w:p>
      <w:pPr>
        <w:pStyle w:val="ArticleScripture"/>
        <w:jc w:val="left"/>
      </w:pPr>
      <w:r>
        <w:rPr>
          <w:rFonts w:ascii="Times New Roman" w:hAnsi="Times New Roman" w:eastAsia="Times New Roman" w:cs="Times New Roman"/>
        </w:rPr>
        <w:t>Ọ ga-erukwa, n’ụbọchị ahụ, na a ga-echefu Taịa afọ iri asaa, dịka ụbọchị nke otu eze si dị; mgbe ọgwụgwụ afọ iri asaa gasịrị, Taịa ga-abụ abụ dịka nwanyị akwụna. Were ụbọ akwara, gagharịa obodo ahụ, gị nwanyị akwụna nke a chefuru echefu; kpọọ olu ụtọ, bụrụọ ọtụtụ abụ, ka e wee cheta gị. Ọ ga-erukwa, mgbe ọgwụgwụ afọ iri asaa gasịrị, na Onyenwe anyị ga-eleta Taịa, ọ ga-alaghachikwa n’ụgwọ akwụna ya, ọ ga-agbakwa akwụna na alaeze niile nke ụwa n’elu ụwa dum. Aịzaya 23:15–17.</w:t>
      </w:r>
    </w:p>
    <w:p>
      <w:pPr>
        <w:pStyle w:val="ArticleBody"/>
        <w:jc w:val="left"/>
      </w:pPr>
      <w:r>
        <w:rPr>
          <w:rFonts w:ascii="Times New Roman" w:hAnsi="Times New Roman" w:eastAsia="Times New Roman" w:cs="Times New Roman"/>
        </w:rPr>
        <w:t>E chefuru akwụna ahụ echefuola n’“oge ọgwụgwụ” n’afọ 1798 mgbe o natara ọnya ya na-egbu egbu dịka e gosiri ya n’amaokwu iri anọ nke Daniel iri na otu. N’“oge ọgwụgwụ” n’afọ 1989, ọ malitere oge ọgwụgwọ ọnya ya na-egbu egbu site n’ịkwa iko ya na alaeze ahụ nke ga-abụ nke mbụ ga-amanye akara nke ọchịchị ya. Alaeze ahụ ka e ji Ehab, na France, nọchie anya, bụ nke tinyere papacy n’ocheeze ụwa n’afọ 538, ma bụrụkwa alaeze kachasị n’iru n’ịkwado ibili nke ike papal. N’ihi nke a, a na-akpọ ha “ọkpara nke chọọchị Katọlik,” nakwa “nwaada mbụ nke chọọchị Katọlik.” France na Ehab abụọ ahụ na-agba àmà banyere ọrụ United States site n’afọ 1989 ruo n’iwu Sunday.</w:t>
      </w:r>
    </w:p>
    <w:p>
      <w:pPr>
        <w:pStyle w:val="ArticleBody"/>
        <w:jc w:val="left"/>
      </w:pPr>
      <w:r>
        <w:rPr>
          <w:rFonts w:ascii="Times New Roman" w:hAnsi="Times New Roman" w:eastAsia="Times New Roman" w:cs="Times New Roman"/>
        </w:rPr>
        <w:t>N’Aịzaya iri abụọ na atọ, nwanyị akwụna nke Taịa, onye bụkwa nwanyị akwụna nke Mkpughe iri na asaa, onye e dere n’egedege ihu ya, Babilọn Ukwu. A “chefuru” ya maka akụkọ ihe mere eme nke United States, malite n’afọ 1798, mgbe papacy kwụsịrị ịbụ alaeze nke ise nke amụma Akwụkwọ Nsọ, anụ ọhịa nke si n’oké osimiri pụta nke Mkpughe iri na atọ. Mgbe ahụ United States bidoro ọrụ ya dịka alaeze nke isii nke amụma Akwụkwọ Nsọ dịka anụ ọhịa nke si n’ala pụta nke Mkpughe iri na atọ. N’ikpeazụ, United States ghọọ eze kachasị elu n’etiti ndị eze iri nke Mkpughe iri na asaa. Akụkọ ihe mere eme ihe nnọchianya nke oge “afọ iri asaa,” “ụbọchị nke otu eze,” na-anọchi anya afọ iri asaa Babilọn chịrị dịka alaeze mbụ nke amụma Akwụkwọ Nsọ. Nke a na-anọchi anya akụkọ ihe mere eme nke United States site n’afọ 1798 ruo n’iwu Sunday ebe ahịrị mpụga nke akụkọ ihe mere eme America na-anọchite anya ya site n’ọkpụkpa Republican, ma ahịrị ime na-anọchite anya ya site n’ọkpụkpa Protestant. Ọkpụkpa abụọ ahụ na-anọchi anya obi nke Iwu Ọchịchị nke na-enye nkewa dị n’etiti ọrụ ọchịchị na ọrụ ụka, ma bụrụkwa isiokwu ọdịnihu America.</w:t>
      </w:r>
    </w:p>
    <w:p>
      <w:pPr>
        <w:pStyle w:val="ArticleBody"/>
        <w:jc w:val="left"/>
      </w:pPr>
      <w:r>
        <w:rPr>
          <w:rFonts w:ascii="Times New Roman" w:hAnsi="Times New Roman" w:eastAsia="Times New Roman" w:cs="Times New Roman"/>
        </w:rPr>
        <w:t>A kàrà afọ iri asaa ka e depụtara ka e chefuo nwanyị akwụna nke Taịa, mgbe ahụkwa site n’oge ọgwụgwụ ahụ na 1989 ruo iwu ụbọchị Sọnde, ọ malitere ịbụ abụ. Ọ malitere site n’ime nkwekọrịta nzuzo ka o weghaara okpukpe nke Protestant America ma kwatuo usoro ndọrọ ndọrọ ọchịchị nke eze ndịda site n’ida alaeze Soviet Union. Oge nke afọ iri asaa nke na-ejedebe n’akụkọ ihe mere eme ebe Antiochus Onye Ukwu guzo n’etiti oge afọ iri na asaa e kewara n’ime iri na asaa, nke mgbe a mụbara ha ọnụ ha na-enye “iri asaa.” N’mbido afọ narị abụọ na iri ise nke dị n’èzí nke kwụsịrị n’etiti Raphia na Panium, amụma oge dị n’ime nke afọ puku abụọ na narị atọ malitere site n’ịkpebi izu “iri asaa” n’elu ndị Daniel. N’ọgwụgwụ izu iri asaa ahụ, na 34 AD, e kewapụrụ Israel oge ochie na Chineke ruo mgbe ebighị ebi dịka ndị ọgbụgba ndụ Ya a họpụtara, Chineke wee bata n’alụmdi na nwunye na nwunye Kraịst Ya, ma n’oge ahụ na-erute kwa ndị mba ọzọ aka.</w:t>
      </w:r>
    </w:p>
    <w:p>
      <w:pPr>
        <w:pStyle w:val="ArticleBody"/>
        <w:jc w:val="left"/>
      </w:pPr>
      <w:r>
        <w:rPr>
          <w:rFonts w:ascii="Times New Roman" w:hAnsi="Times New Roman" w:eastAsia="Times New Roman" w:cs="Times New Roman"/>
        </w:rPr>
        <w:t>Afọ 207 T.K., Antiochus guzo n’etiti “iri asaa,” na-akọwapụta mmechi nke ọnọdụ alaeze ya dị ka mba a hụrụ n’anya n’“ala ebube,” ebe Ọ họọrọ iwulite Izrel nke oge a. Ọgwụgwụ nke United States dị ka alaeze nke isii n’iwu Sọnde bụ ọgwụgwụ nke “afọ iri asaa” nke Aịsaịa. Akara oge nke afọ narị abụọ na iri ise nke Antiochus na-akọwapụta mmechi nke oge amara maka mpi Republican nke United States, obere oge tupu iwu Sọnde nke amaokwu nke iri na isii. Afọ puku abụọ na narị atọ nke kwụsịrị mgbe ikpe malitere n’October 22, 1844, bụ ihe nnọchianya nke oge ikpe na-emechi n’iwu Sọnde. Afọ puku abụọ na narị atọ ahụ na-amalite site n’izu iri asaa nke na-akọwapụta njedebe nke Izrel nkịtị dị ka ndị Chineke họọrọ. Ọgwụgwụ nke oge zuru ezu ahụ nke afọ puku abụọ na narị atọ na-ejedebe site n’ịkwụsị mmegharị Protestant ka mmegharị advent gara n’ihu ruo n’iwu Sọnde. Mgbe a na-emeghachi ọnụ ụzọ e mechiri emechi nke 1844, a ga-emechi ọnụ ụzọ megide mpi Republican, mpi Protestant, na anụ ọhịa ọchịchị.</w:t>
      </w:r>
    </w:p>
    <w:p>
      <w:pPr>
        <w:pStyle w:val="ArticleBody"/>
        <w:jc w:val="left"/>
      </w:pPr>
      <w:r>
        <w:rPr>
          <w:rFonts w:ascii="Times New Roman" w:hAnsi="Times New Roman" w:eastAsia="Times New Roman" w:cs="Times New Roman"/>
        </w:rPr>
        <w:t>Ka Antiọkọs iguzo n’etiti oge nke iri na asaa pụtara iguzo n’ọgwụgwụ oge nnwale ya; oge nnwale na-emechi maka ọchịchị nke United States, nke bụ anụ ọhịa nke ụwa, n’iwu Ụka; ma oge nnwale nke mpi Republican na-emechi tupu iwu Ụka.</w:t>
      </w:r>
    </w:p>
    <w:p>
      <w:pPr>
        <w:pStyle w:val="ArticleScripture"/>
        <w:jc w:val="left"/>
      </w:pPr>
      <w:r>
        <w:rPr>
          <w:rFonts w:ascii="Times New Roman" w:hAnsi="Times New Roman" w:eastAsia="Times New Roman" w:cs="Times New Roman"/>
        </w:rPr>
        <w:t>Jisọs sịrị ya, Asịghị m gị, Ruo ugboro asaa: kama, Ruo ugboro iri asaa na ugboro asaa. Matiu 18:22.</w:t>
      </w:r>
    </w:p>
    <w:p>
      <w:pPr>
        <w:pStyle w:val="ArticleBody"/>
        <w:jc w:val="left"/>
      </w:pPr>
      <w:r>
        <w:rPr>
          <w:rFonts w:ascii="Times New Roman" w:hAnsi="Times New Roman" w:eastAsia="Times New Roman" w:cs="Times New Roman"/>
        </w:rPr>
        <w:t>Okwu a, “ugboro iri asaa nke ugboro asaa,” bụ naanị ebe n’ime Baịbụl e ji gosi ọnụọgụ n’ụdị ọtụtụ a. “Ugboro iri asaa nke ugboro asaa” bụ afọ narị anọ na iri itoolu ahụ e “kpebiri” nye ndị Daniel. Ọ bụ izu iri asaa ahụ na-amalite puku abụọ na narị atọ, ma n’ọgwụgwụ afọ narị abụọ na iri ise site n’otu ebe mmalite ahụ Antiochus bịarutere n’etiti iri na asaa. Antiochus Onye Ukwu n’ebe ahụ guzoro n’ọrụ ikpeazụ nke akụkọ ya n’ime ihe omume nsọ nke nnukwu esemokwu ahụ.</w:t>
      </w:r>
    </w:p>
    <w:p>
      <w:pPr>
        <w:pStyle w:val="ArticleBody"/>
        <w:jc w:val="left"/>
      </w:pPr>
      <w:r>
        <w:rPr>
          <w:rFonts w:ascii="Times New Roman" w:hAnsi="Times New Roman" w:eastAsia="Times New Roman" w:cs="Times New Roman"/>
        </w:rPr>
        <w:t>Ụzọ e mechiri emechi nke 1844 nọchiri anya ụzọ e mechiri emechi nke iwu Ụbọchị Sọnde, ma tupu iwu Ụbọchị Sọnde nke amaokwu nke iri na isii, oge nke afọ asaa na-amalite, ebe Antiochus na-akara njedebe nke alaeze ya, ma mgbe ahụ alaeze ya akwụsị na mmechi nke afọ asaa ahụ. Oge afọ asaa ahụ nọchiri anya oge ule nke onyinyo anụ ọhịa ahụ, oge ahụ amalitekwa na iwu Ụbọchị Sọnde mbụ nke 321. Tupu iwu Ụbọchị Sọnde mbụ ahụ, nke bụ atụ nke iwu Ụbọchị Sọnde ikpeazụ, e nwere oge nke afọ iri nke na-amalite site n’iwu eze. N’oge “iwu eze” nke 313, ule nke afọ iri nọchiri anya ya na-amalite, mgbe ahụ Antiochus na-agafe iwu Ụbọchị Sọnde mbụ, ma oge amara nke mpi Republican ahụ agwụ. Na njedebe nke afọ asaa ahụ, Panium na iwu Ụbọchị Sọnde na-abịa, na-ebute nkewa nke ọwụwa anyanwụ na ọdịda anyanwụ n’afọ 330.</w:t>
      </w:r>
    </w:p>
    <w:p>
      <w:pPr>
        <w:pStyle w:val="ArticleHeading"/>
        <w:jc w:val="left"/>
      </w:pPr>
      <w:r>
        <w:rPr>
          <w:rFonts w:ascii="Arial" w:hAnsi="Arial" w:eastAsia="Arial" w:cs="Arial"/>
        </w:rPr>
        <w:t>Pompey</w:t>
      </w:r>
    </w:p>
    <w:p>
      <w:pPr>
        <w:pStyle w:val="ArticleBody"/>
        <w:jc w:val="left"/>
      </w:pPr>
      <w:r>
        <w:rPr>
          <w:rFonts w:ascii="Times New Roman" w:hAnsi="Times New Roman" w:eastAsia="Times New Roman" w:cs="Times New Roman"/>
        </w:rPr>
        <w:t>Pompey meriri ala ahụ dị ebube n’amaokwu nke iri na isii, ma n’ime oge afọ abụọ ahụ site n’afọ 65 ruo 63 T.K., Pompey, n’ime mmezu nke Daniel asatọ na amaokwu nke itoolu, n’ezie meriri “ọwụwa anyanwụ” na “ala [ahụ] dị ebube,” na-anọchi anya mmeri okpukpu abụọ ahụ dị n’amaokwu nke iri anọ na 1989.</w:t>
      </w:r>
    </w:p>
    <w:p>
      <w:pPr>
        <w:pStyle w:val="ArticleBody"/>
        <w:jc w:val="left"/>
      </w:pPr>
      <w:r>
        <w:rPr>
          <w:rFonts w:ascii="Times New Roman" w:hAnsi="Times New Roman" w:eastAsia="Times New Roman" w:cs="Times New Roman"/>
        </w:rPr>
        <w:t>A ga-emezu ihe mgbochi nke atọ nye Rome nke ndị mba ọzọ site n’aka Augustus Caesar, onye a ma ama n’ịkpụpụta Triumvirate mbụ nke Rome nke e mere n’usoro ọchịchị, nke na-anọchi anya njikọ atọ mbụ e nyere nkwado n’usoro ọchịchị n’ime Rome. Ọ bụ n’ebe akara ụzọ nke atọ nke ndị ndu Rome nọ ka e ji gosi n’akụkọ ihe mere eme nke Rome njikọ atọ ahụ n’usoro ọchịchị. Ọ bụ n’iwu Sunday dị na amaokwu nke iri na isii ka a na-eme ka njikọ atọ ahụ nke dragọn ahụ, anụ ọhịa ahụ, na onye amụma ụgha ahụ guzosie ike, mgbe ahụ ka a na-edobe nnụnụ nke ajọ omume ahụ ọzọ n’ebe ya n’ala Shinar, dịka Zekaraya siri kọwaa ya.</w:t>
      </w:r>
    </w:p>
    <w:p>
      <w:pPr>
        <w:pStyle w:val="ArticleBody"/>
        <w:jc w:val="left"/>
      </w:pPr>
      <w:r>
        <w:rPr>
          <w:rFonts w:ascii="Times New Roman" w:hAnsi="Times New Roman" w:eastAsia="Times New Roman" w:cs="Times New Roman"/>
        </w:rPr>
        <w:t>Ọgọstọs Siza hibere Triumvirate mbụ nke ndị Rom kwadoro n’ụzọ ọchịchị, ma ndị ọkọ akụkọ ihe mere eme na-akpọ ya Triumvirate nke Abụọ, n’ihi na Julius Siza kwa hibere Triumvirate, ma ọ bụghị Triumvirate ọchịchị gọọmenti Rom kwadoro n’ụzọ iwu. Mmekọrịta Julius na Ọgọstọs Siza dị ka ihe nnọchianya nke njikọ atọ ahụ nke dragọn ahụ, anụ ọhịa ahụ, na onye amụma ụgha ahụ n’iwu Sọnde nke na-abịa n’oge na-adịghị anya, ka a na-egosipụta site na Julius na mbido mmegharị ahụ iji manye iwu Sọnde, na Ọgọstọs na njedebe ya. A na-anọchikwakwa mmekọrịta amụma ahụ anya site n’ụgbọ agha mgbochi nke Cestius n’afọ 67, nke e mesịrị sochiri ya bụ ụgbọ agha mgbochi nke Titus. Julius bụ Cestius, Ọgọstọs bụkwa Titus. Julius na Ọgọstọs na-anọchi anya njikọ atọ ahụ, Cestius na Titus na-anọchikwa anya nnọchibido.</w:t>
      </w:r>
    </w:p>
    <w:p>
      <w:pPr>
        <w:pStyle w:val="ArticleBody"/>
        <w:jc w:val="left"/>
      </w:pPr>
      <w:r>
        <w:rPr>
          <w:rFonts w:ascii="Times New Roman" w:hAnsi="Times New Roman" w:eastAsia="Times New Roman" w:cs="Times New Roman"/>
        </w:rPr>
        <w:t>Oge ahụ mmegharị maka iwu Ụka malitere n’amụma n’afọ 313, bụ n’iwu eze nke Milan. Mgbe ahụ n’afọ 321, n’etiti oge ahụ nke afọ iri na asaa, iwu Ụka mbụ bịara. Nzọụkwụ nke atọ nke nkewa nke alaeze ahụ n’ọwụwa anyanwụ na ọdịda anyanwụ, nke na-anọchi anya nkewa nke dị na United States n’etiti ndị na-anata na ndị na-anataghị akara nke anụ ọhịa ahụ ma ọ bụ akara nke Chineke, bụ afọ 330. E nwere usoro iwu Ụka dị iche iche nke na-eduga n’iwu Ụka, ma afọ 321 na-anọchi anya iwu Ụka mbụ, nke na-eduga n’iwu Ụka ikpeazụ nke afọ 330.</w:t>
      </w:r>
    </w:p>
    <w:p>
      <w:pPr>
        <w:pStyle w:val="ArticleBody"/>
        <w:jc w:val="left"/>
      </w:pPr>
      <w:r>
        <w:rPr>
          <w:rFonts w:ascii="Times New Roman" w:hAnsi="Times New Roman" w:eastAsia="Times New Roman" w:cs="Times New Roman"/>
        </w:rPr>
        <w:t>N’adịghị ka afọ narị abụọ na iri ise nke Antiochus, afọ narị abụọ na iri ise nke Nero na-akọwapụta oge nke afọ asatọ, etiti iwu mbụ nke Ụbọchị Sọnde, ma emesịa afọ itoolu. Ahịrị n’elu ahịrị, Antiochus na Nero na-akọwapụta oge abụọ nke e jiri akara ụzọ atọ nọchite anya ha. N’ime ahịrị abụọ ahụ, akara ụzọ mbụ na nke ikpeazụ bụ otu ihe ahụ: iwu e nyere ná mmalite nke e jiri alụmdi na nwunye kaa ya akara nke mechara kwụsị n’ịgba alụkwaghịm, na ọgụ n’etiti eze ugwu na eze ndịda ná mmalite na ná njedebe. Iwu mbụ nke Ụbọchị Sọnde nke 321 dị n’etiti ga-abụ ebe Antiochus guzo. Ọ na-eguzo ná mmechi nke usoro nnwale nke afọ iri nọchiri anya ya, usoro nnwale ahụ na-egosikwa Antiochus dịka onye nke asatọ nke sitere n’ime asaa ahụ, dịka ọ na-akpụ onyinyo nke anụ ọhịa ahụ, onye bụ nke asatọ nke sitere n’ime asaa ahụ. N’otu oge ahụ, otu narị puku iri anọ na anọ na-aga n’ime usoro nnwale ma gbanwee site na chọọchị Laodisia nke asaa ruo n’ọgbakọ nke asatọ na nke Filadelfia.</w:t>
      </w:r>
    </w:p>
    <w:p>
      <w:pPr>
        <w:pStyle w:val="ArticleBody"/>
        <w:jc w:val="left"/>
      </w:pPr>
      <w:r>
        <w:rPr>
          <w:rFonts w:ascii="Times New Roman" w:hAnsi="Times New Roman" w:eastAsia="Times New Roman" w:cs="Times New Roman"/>
        </w:rPr>
        <w:t>N’iwu gbasara iwu Sọnde mbụ ka iwuli onyinyo ahụ malitere, ọ na-ejedebe kwa n’iwu Sọnde nke Mkpughe iri na atọ, amaokwu nke iri na otu, amaokwu nke na-egosi ọdịiche dị n’etiti mbido United States dịka nwa-atụrụ, na njedebe ya dịka dragọn. Iri na atọ bụ akara nke nnupu isi, ma akara nke nnupu isi n’ọnọdụ amaokwu nke iri na otu, na United States ikwu okwu dịka dragọn, bụ akara nke anụ ọhịa ahụ; ebe akara nke ndị nwere akara-akara Chineke bụ ọnụọgụ iri na otu. Mkpughe 13:11 na-akọwa nkewa nke ndị na-anata akara nke anụ ọhịa ahụ ma ọ bụ akara-akara Chineke n’iwu Sọnde ahụ mgbe United States kwuru okwu dịka dragọn.</w:t>
      </w:r>
    </w:p>
    <w:p>
      <w:pPr>
        <w:pStyle w:val="ArticleBody"/>
        <w:jc w:val="left"/>
      </w:pPr>
      <w:r>
        <w:rPr>
          <w:rFonts w:ascii="Times New Roman" w:hAnsi="Times New Roman" w:eastAsia="Times New Roman" w:cs="Times New Roman"/>
        </w:rPr>
        <w:t>Onyonyo nke oge ule nke onyinyo nke anụ ọhịa nwere ihe ịrịba ama pụrụ iche ndị na-akọwapụta ọbịbịa ya, ebe ha na-anọchitekwa njedebe ya. Site n’oge Noa ruo n’oriri opi, Chineke adịghị agbanwe agbanwe; Ọ na-ekwupụta oge ule mgbe niile tupu ọbịbịa ya eruo. A na-ahụ nkwupụta Ya ndị a n’okwu amụma Ya. Ọtụtụ ndị Adventist (ana m atụ anya) amaghị na e nwere mgbochi obodo abụọ n’mbibi Jerusalem, ma ọ bụ na ụbọchị mbibi ikpeazụ ahụ bụ otu ụbọchị ahụ n’afọ ahụ Nebukadneza bibiri Jerusalem na ụlọ nsọ ahụ na nke mbụ—oge alpha. O nwekwara ike ịbụ na ha amaghị na mgbochi obodo ndị ahụ malitere n’oriri dị nsọ ma kwụsịkwa n’oriri dị nsọ, ma ọ bụ na ogologo oge mgbochi obodo ahụ bụ afọ atọ na ọkara. Ọ bụrụ na ha amaghị eziokwu ndị ahụ, mgbe ahụ ọ dị ka o yighị ka ha ga-ahụ na Julius Caesar na-akara mmalite nke oge ule nke onyinyo nke anụ ọhịa n’ihe nnọchiteanya ya kachasị zuru oke. Site n’okwu “ihe nnọchiteanya zuru oke,” ihe m na-ekwu bụ mmezu ikpeazụ ya.</w:t>
      </w:r>
    </w:p>
    <w:p>
      <w:pPr>
        <w:pStyle w:val="ArticleBody"/>
        <w:jc w:val="left"/>
      </w:pPr>
      <w:r>
        <w:rPr>
          <w:rFonts w:ascii="Times New Roman" w:hAnsi="Times New Roman" w:eastAsia="Times New Roman" w:cs="Times New Roman"/>
        </w:rPr>
        <w:t>A na-anọchi anya otu oge ahụ site n’afọ 1888 ruo n’iwu Sọnde, ma e mesịa ọzọ site na 9/11 ruo n’iwu Sọnde, ma mmezu zuru oke nke oge amụma banyere iwuli ihe oyiyi nke anụ ọhịa ahụ elu, dịka Constantine Onye Ukwu nọchiri anya ya n’oge sitere n’afọ 313 ruo 330, na-amalite n’oge ọchịchị onye isi ala nke asatọ kemgbe oge ọgwụgwụ na 1989.</w:t>
      </w:r>
    </w:p>
    <w:p>
      <w:pPr>
        <w:pStyle w:val="ArticleBody"/>
        <w:jc w:val="left"/>
      </w:pPr>
      <w:r>
        <w:rPr>
          <w:rFonts w:ascii="Times New Roman" w:hAnsi="Times New Roman" w:eastAsia="Times New Roman" w:cs="Times New Roman"/>
        </w:rPr>
        <w:t>Site n’iwu nke mbụ gbasara ụbọchị Sọnde, oge ule banyere Sabat na Sọnde na-emeghe n’ime oge nke afọ asaa nke Antiochus nọchiri anya ya. Afọ asaa nke ahịrị Antiochus, mgbe e mụbara ya site n’afọ itoolu nke ahịrị Nero, hà nhata iri isii na atọ, ma n’afọ 63 BC Pompey meriri ala ahụ dị ebube n’ime mmezu nke amaokwu nke iri na isii nke Daniel iri na otu. N’oge iwu ụbọchị Sọnde, ndị eze itoolu ga-ekweta na United States bụ eze kachasị elu n’etiti ndị eze iri ahụ ndị kwekọrọ inye alaeze ha nye akwụna Taịa, onye ahụ ga-emecha kwaa iko ya na ndị eze niile nke ụwa.</w:t>
      </w:r>
    </w:p>
    <w:p>
      <w:pPr>
        <w:pStyle w:val="ArticleBody"/>
        <w:jc w:val="left"/>
      </w:pPr>
      <w:r>
        <w:rPr>
          <w:rFonts w:ascii="Times New Roman" w:hAnsi="Times New Roman" w:eastAsia="Times New Roman" w:cs="Times New Roman"/>
        </w:rPr>
        <w:t>N’ikwekọ n’usoro amụma nke ilu ụmụ agbọghọ iri ahụ, e mezuru alụmdi na nwunye nke anụ ọhịa ahụ na onye amụma ụgha ahụ n’afọ 1989, ma n’iwu Ụbọchị Sọnde ka a na-emeju alụmdi na nwunye ahụ n’ụzọ zuru oke. Otu fractal nke akụkọ ahụ bụ oge ikpe ndị dị ndụ nke malitere n’afọ 2001, na 9/11. Site n’oge ahụ ruo n’iwu Ụbọchị Sọnde, bụ oge ule oyiyi nke anụ ọhịa ahụ, nke bụkwa oge akara nke puku otu narị na iri anọ na anọ ahụ, a na-emezu ikpe n’elu ndị nke ọgbụgba ndụ Chineke, na n’elu ala ahụ ebe ha birila dịka mmezu nke amụma ọgbụgba ndụ Abraham. N’oge ahụ ka a na-ekpe chọọchị Seventh-day Adventist nke Laodicea ikpe, mgbe ahụkwa ka a na-ekpe ndị na-ekwupụta na ha bụ ụmụ agbọghọ na-amaghị nwoke ikpe. Ya mere, a na-ekpe mpi Protestant ikpe, a na-ekpekwa ya ikpe n’oge ahụ mgbe e buru ụzọ kpee òtù Democratic nke mpi Republican ikpe ruo n’afọ 2024, mgbe ikpe nke ndị Republican nke mpi republican na-aga n’ihu ugbu a. Gọọmenti usoro iwu bụ anụ ọhịa ahụ nke na-eburu mpi abụọ ahụ, a na-ekpekwa ya ikpe n’iwu Ụbọchị Sọnde.</w:t>
      </w:r>
    </w:p>
    <w:p>
      <w:pPr>
        <w:pStyle w:val="ArticleBody"/>
        <w:jc w:val="left"/>
      </w:pPr>
      <w:r>
        <w:rPr>
          <w:rFonts w:ascii="Times New Roman" w:hAnsi="Times New Roman" w:eastAsia="Times New Roman" w:cs="Times New Roman"/>
        </w:rPr>
        <w:t>Site n’afọ 1989 ruo n’iwu ụbọchị Sọnde, a nọchiri ya anya n’ime otu fractal site na 9/11 ruo n’iwu ụbọchị Sọnde; ma mmezu zuru okè nke iwebata onyinyo nke anụ ọhịa ahụ dị n’ime onye isi ala nke asatọ, onye si n’ime asaa ahụ pụta. Afọ iri na asaa nke Nero bụ fractal nke akụkọ ihe mere eme sitere na 9/11 ruo n’iwu ụbọchị Sọnde. Afọ iri na asaa nke Antiochus bụkwa otu ihe ahụ. Alụmdi na nwunye Reagan na njikọ nzuzo ahụ na-eru mmezu ya site na njikọ mepere emepe n’oge ọchịchị onye isi ala nke asatọ. Nke mbụ n’ime alụmdi na nwunye alpha na omega ka e jiri Patriot Act n’afọ 2001 gosi ya, mgbe e gbanwere iwu Bekee ka ọ bụrụ iwu Rom. Alụmdi na nwunye nke edict of Milan na-akara mmalite nke mmezu zuru okè nke iwebata onyinyo nke anụ ọhịa ahụ. Ọdịdị ya dabeere n’elu usoro nke alụmdi na nwunye nke ụmụ agbọghọ iri ahụ, ma ọ na-anọchi anya alụmdi na nwunye adịgboroja nke na-eme n’oge alụmdi na nwunye eziokwu ahụ.</w:t>
      </w:r>
    </w:p>
    <w:p>
      <w:pPr>
        <w:pStyle w:val="ArticleBody"/>
        <w:jc w:val="left"/>
      </w:pPr>
      <w:r>
        <w:rPr>
          <w:rFonts w:ascii="Times New Roman" w:hAnsi="Times New Roman" w:eastAsia="Times New Roman" w:cs="Times New Roman"/>
        </w:rPr>
        <w:t>Onyinyo nke oge nnwale nke oyiyi anụ-ọhịa ahụ na-anọchi anya “nnwale” anyị ga-agafe tupu e “kaa anyị akara.” A na-ekpe ụlọ Chineke ikpe mbụ, mgbe ahụkwa n’iwu Sọnde, a na-ekpe ndị nọ n’èzí ụlọ Chineke ikpe. Oge ikpe ikpeazụ n’ụlọ Chineke ma emesịa n’ìgwè mmadụ ukwu ahụ na-amalite n’iwu Sọnde mbụ. A ga-enwe iwu Sọnde mbụ na United States nke ga-akara mmalite nke mmezu zuru oke na nke ikpeazụ nke oge nnwale nke oyiyi anụ-ọhịa ahụ, nke n’ụzọ sochirinụ na-ejedebe n’iwu Sọnde nke na-emezu Mkpughe 13:11. Iwu Sọnde ahụ bụ iwu Sọnde ikpeazụ n’ala ahụ dị ebube. Iwu Sọnde ikpeazụ n’ala ahụ dị ebube bụ iwu Sọnde mbụ n’ụwa, na-akara oge nnwale nke oyiyi anụ-ọhịa ahụ nye ụwa. Oge nnwale nke ụwa na-amalite n’iwu Sọnde dị na United States n’amaokwu nke iri na otu nke isi nke iri na atọ. Mgbe United States “na-ekwu okwu” dịka dragọn n’iwu Sọnde ahụ na-abịa n’oge na-adịghị anya, amaokwu nke iri na abụọ gaa n’ihu n’isi ahụ na-anọchi anya oge nnwale nke oyiyi anụ-ọhịa nke ụwa.</w:t>
      </w:r>
    </w:p>
    <w:p>
      <w:pPr>
        <w:pStyle w:val="ArticleBody"/>
        <w:jc w:val="left"/>
      </w:pPr>
      <w:r>
        <w:rPr>
          <w:rFonts w:ascii="Times New Roman" w:hAnsi="Times New Roman" w:eastAsia="Times New Roman" w:cs="Times New Roman"/>
        </w:rPr>
        <w:t>N’ihi nke a, amụma afọ narị abụọ na iri ise nke Nero, nke na-ejedebe na afọ iri na asaa malite n’iwu eze e nyere n’afọ 313, nke iwu mbụ banyere Ụbọchị Sọnde n’afọ 321 soro, emesịa nkewa nke ọwụwa anyanwụ na ọdịda anyanwụ n’afọ 330, dị mkpa ịhụ. Nzọụkwụ atọ nke ahịrị Nero bụ banyere mkpagbu, ebe Nero bụ akara nke mkpagbu, ma oge afọ 250 ahụ na-anọchi anya ụka nke Smyrna nke kwụsịrị n’afọ 313 mgbe ụka nke nkwekọrịta bịara. Nzọụkwụ nke atọ na-akara njedebe nke otu alaeze, ya mere, mgbe e tinyere ya n’ọrụ n’ebe United States nọ, ọ na-anọchi anya iwu Sọnde na mgbanwe site n’alaeze nke isii ruo n’alaeze nke asaa na nke asatọ. Mgbe e tinyere ya n’ọrụ n’ụwa, akara-oge nke atọ ahụ bụ mmechi nke oge e nyere mmadụ niile ka ha nwee ohere ikpebi, nke e ji mmechi nke oge ohere ikpebi maka United States na mmalite nke oge nnwale nke ụwa banyere onyinyo nke anụ ọhịa ahụ gosipụta.</w:t>
      </w:r>
    </w:p>
    <w:p>
      <w:pPr>
        <w:pStyle w:val="ArticleBody"/>
        <w:jc w:val="left"/>
      </w:pPr>
      <w:r>
        <w:rPr>
          <w:rFonts w:ascii="Times New Roman" w:hAnsi="Times New Roman" w:eastAsia="Times New Roman" w:cs="Times New Roman"/>
        </w:rPr>
        <w:t>Nke a bụ ihe mere Augustus Caesar, onye nke atọ n’ime ndị ọchịchị Rom anọ ahụ na-eduga n’iwu ụbọchị Sọnde, nke obe na-anọchi anya ya, dịka e gosiri n’amaokwu nke iri abụọ na abụọ, ji nwee ike ịnọchi anya obe, ọ bụ ezie na Tiberias ga-eso ya, onye kwa na-anọchi anya obe. Oge ule oyiyi anụ ọhịa ahụ bụ ule okpukpu abụọ nke na-ebu ụzọ nwalee ụwa, emesịa oke osimiri. Ụwa ahụ bụ United States, oke osimiri ahụkwa bụ ụwa.</w:t>
      </w:r>
    </w:p>
    <w:p>
      <w:pPr>
        <w:pStyle w:val="ArticleBody"/>
        <w:jc w:val="left"/>
      </w:pPr>
      <w:r>
        <w:rPr>
          <w:rFonts w:ascii="Times New Roman" w:hAnsi="Times New Roman" w:eastAsia="Times New Roman" w:cs="Times New Roman"/>
        </w:rPr>
        <w:t>Ọnwale oyiyi nke anụ ọhịa ahụ na-emepụta imegharị akara ugboro abụọ; ebe alfa nke oge nke abụọ bụkwa omega nke oge mbụ. 321 bụ iwu Sọnde mbụ n’akụkọ amụma, ma n’ime afọ iri na asaa ndị na-akọwapụta oge nnwale oyiyi nke anụ ọhịa ahụ, 321 bụ iwu Sọnde mbụ na United States nke na-eduga n’iwu Sọnde omega nke oge nnwale oyiyi nke anụ ọhịa ahụ n’ala ahụ dị ebube. Ma 321 bụkwa iwu Sọnde mbụ maka ụwa, ya mere afọ 321 na-akara etiti ma mmalite ma ọgwụgwụ nke oge nnwale oyiyi nke anụ ọhịa ahụ. 313 bụ mmalite, ma mmalite ahụ bụ iwu eze, nke na-anọchi anya iwu Sọnde. Afọ iri na asaa nke Nero na-akọwapụta oge nke iwu Sọnde ndị na-arịwanye elu ruo na mmechi nke oge amara mmadụ.</w:t>
      </w:r>
    </w:p>
    <w:p>
      <w:pPr>
        <w:pStyle w:val="ArticleBody"/>
        <w:jc w:val="left"/>
      </w:pPr>
      <w:r>
        <w:rPr>
          <w:rFonts w:ascii="Times New Roman" w:hAnsi="Times New Roman" w:eastAsia="Times New Roman" w:cs="Times New Roman"/>
        </w:rPr>
        <w:t>Iwu ahụ na-anọchite anya iwu mbụ nke Sọnde nke na-eduga ná mmechi nke oge amara. Pompey weghaara Juda na amaokwu nke iri na isii, na-anọchite anya iwu Sọnde, Julius Caesar wee guzobe Triumvirate mbụ ahụ, ọ bụ ezie na ọ bụ njikọ mmadụ atọ na-enweghị nkwado ọchịchị n’ụzọ gọọmenti, ndị odeakụkọ ihe mere eme ka na-akara ya dịka nke mbụ. Nnọchiteanya Julius Caesar nke njikọ mmadụ atọ nke iwu Sọnde ahụ, nọchiri anya Triumvirate gọọmenti nke Augustus Caesar nke Tiberias sochiri n’obe. Ndị ọchịchị Rom anọ ahụ niile na-anọchite anya iwu Sọnde, dịkwa ka nzọụkwụ atọ nile nke afọ iri na asaa nke Nero si anọchite ya.</w:t>
      </w:r>
    </w:p>
    <w:p>
      <w:pPr>
        <w:pStyle w:val="ArticleBody"/>
        <w:jc w:val="left"/>
      </w:pPr>
      <w:r>
        <w:rPr>
          <w:rFonts w:ascii="Times New Roman" w:hAnsi="Times New Roman" w:eastAsia="Times New Roman" w:cs="Times New Roman"/>
        </w:rPr>
        <w:t>Pompey kwekọrọ na 1989; Julius kwekọrọ na amaokwu nke iri na otu; Augustus kwekọrọ na amaokwu nke iri na ise, Tiberias kwa kwekọrọ na amaokwu nke iri na isii. Akụkọ Julius n’ime amaokwu ndị ahụ gụnyere ọbịbịa ya n’Ijipt na Cleopatra. Akụkọ ihe mere eme ahụ na-emegharị onwe ya site n’aka Marc Antony. Marc Antony bụ isi ọchịagha Julius Caesar n’oge e gburu Julius site n’ọnyá mma iri abụọ na atọ. Iri abụọ na atọ na-anọchi anya iwu Ụka, ma ọnwụ Julius site n’ọnyá iri abụọ na atọ bụ alaeze na-akwụsị n’iwu Ụka. Marc Antony, Augustus Caesar na Marcus Lepidas wee guzobe Triumvirate mbụ eze kwadoro n’ụzọ iwu iji bọọrọ ọnwụ ya ọbọ. Otu n’ime ike atọ ahụ, Marc Antony, ga-emegharị nzute Julius zutere na Ijipt na Cleopatra.</w:t>
      </w:r>
    </w:p>
    <w:p>
      <w:pPr>
        <w:pStyle w:val="ArticleBody"/>
        <w:jc w:val="left"/>
      </w:pPr>
      <w:r>
        <w:rPr>
          <w:rFonts w:ascii="Times New Roman" w:hAnsi="Times New Roman" w:eastAsia="Times New Roman" w:cs="Times New Roman"/>
        </w:rPr>
        <w:t>Ma ọ̀ bụ Julius ma ọ̀ bụ Marc Antony, ha abụọ bụ ihe nnọchianya nke Rome, Cleopatra kwa bụ ihe nnọchianya nke Ijipt na Gris. Ọ nọchiri ọchịchị Gris n’Ijipt anya; ha abụọ bụ ihe nnọchianya nke dragọn ahụ, ebe Julius na Marc Antony bụ ihe nnọchianya nke anụ ọhịa ahụ. Dịka nwanyị n’ime mmekọrịta ahụ, Cleopatra bụ nzukọ, na-eme ka Julius na Marc Antony bụrụ ọchịchị steeti. Cleopatra na-anọchi anya nwanyị e kewapụrụ ugboro abụọ n’aka ndị hụrụ ya n’anya ndị Roman bụ ndị eze; nke mbụ n’afọ 1798, nke abụọkwa na ngwụcha oge amara mgbe ọ bịara na njedebe ya, n’enweghị onye ga-enyere ya aka. Mbibi ikpeazụ ya bụ n’agha Actium n’afọ 31 T.K. Onye meriri n’agha Actium bụ Augustus Caesar; ya mere, anyị na-achọpụta na Pompey nwụrụ n’Ijipt, Julius zutere Cleopatra n’Ijipt, nke ahụ megharịrị ugboro abụọ n’akụkọ Marc Antony, Augustus Caesar wee kwụsị mmekọrịta ahụ na Actium. Actium na-akọwa iwu Ụbọchị Anyanwụ, n’ihi na ọ bụ n’agha Actium ka e wepụrụ ihe mgbochi nke atọ nye Rome, Rome pagani nke alaeze ukwu wee malite ịchị afọ narị atọ na iri isii, n’ime mmezu nke Daniel 11:24.</w:t>
      </w:r>
    </w:p>
    <w:p>
      <w:pPr>
        <w:pStyle w:val="ArticleBody"/>
        <w:jc w:val="left"/>
      </w:pPr>
      <w:r>
        <w:rPr>
          <w:rFonts w:ascii="Times New Roman" w:hAnsi="Times New Roman" w:eastAsia="Times New Roman" w:cs="Times New Roman"/>
        </w:rPr>
        <w:t>Pompey wepụrụ ihe mgbochi abụọ mbụ ahụ, Augustus wepụrụkwa nke atọ.</w:t>
      </w:r>
    </w:p>
    <w:p>
      <w:pPr>
        <w:pStyle w:val="ArticleScripture"/>
        <w:jc w:val="left"/>
      </w:pPr>
      <w:r>
        <w:rPr>
          <w:rFonts w:ascii="Times New Roman" w:hAnsi="Times New Roman" w:eastAsia="Times New Roman" w:cs="Times New Roman"/>
        </w:rPr>
        <w:t>Site n’otu n’ime ha pụta otu obere mpi, nke toro nke ukwuu, chee ihu n’ebe ndịda, na n’ebe ọwụwa anyanwụ, nakwa n’ebe ala ahụ mara mma dị. Daniel 8:9.</w:t>
      </w:r>
    </w:p>
    <w:p>
      <w:pPr>
        <w:pStyle w:val="ArticleBody"/>
        <w:jc w:val="left"/>
      </w:pPr>
      <w:r>
        <w:rPr>
          <w:rFonts w:ascii="Times New Roman" w:hAnsi="Times New Roman" w:eastAsia="Times New Roman" w:cs="Times New Roman"/>
        </w:rPr>
        <w:t>Pompey bụ 1989, ihe-ama ụzọ mbụ n’ime ihe-ama ụzọ atọ nke ike ndọrọ ndọrọ ọchịchị atọ Rome nke oge a ga-emeri ka a na-agwọ ọnya ya na-egbu egbu. Soviet Union, nke United States sochiri, nakwa United Nations n’amaokwu nke iri anọ na otu nke Daniel iri na otu. Agha ike papal bụ nke ndọrọ ndọrọ ọchịchị na nke okpukpe, ma n’amụma e meriri ike okpukpe nke United States mgbe emezuru njikọ nzuzo nke Reagan na Pope John Paul II. Ebumnobi nke ndị papacy gụnyere ihe mgbochi ndọrọ ndọrọ ọchịchị atọ na ike okpukpe atọ. N’afọ 1989, e kpochapụrụ otu n’ime ike ndọrọ ndọrọ ọchịchị atọ ahụ; Protestantism, dị ka okwu n’onwe ya nke pụtara ime mkpesa megide Rome, ka onye isi ala United States kpochapụrụkwa n’otu akụkọ ihe mere eme ahụ. Ike ndọrọ ndọrọ ọchịchị atọ ahụ bụ Soviet Union, United States na United Nations, ebe ebumnobi okpukpe ndị ahụ bụ Protestantism, tinyere okpukpe dị iche iche nke dragọn ahụ, nke a na-ewere ha niile dịka spiritualism. Okpukpe atọ ahụ nke na-eduga ụwa gaa Armageddon bụ Protestantism nke dapụrụ n’ezi okwukwe, Catholicism, na spiritualism; ma ọgụ dị n’ime ike papal n’etiti echiche nkwenkwe nchekwube na nke nnwere onwe n’ime ụka ha, tinyere nkewa nke orthodox Catholicism, bụ ihe mgbochi okpukpe, ebe ihe mgbochi okpukpe abụọ ndị ọzọ Catholicism ga-emeri bụ Protestantism nke dapụrụ n’ezi okwukwe na spiritualism. A kpochapụrụ Protestantism n’afọ 1989.</w:t>
      </w:r>
    </w:p>
    <w:p>
      <w:pPr>
        <w:pStyle w:val="ArticleBody"/>
        <w:jc w:val="left"/>
      </w:pPr>
      <w:r>
        <w:rPr>
          <w:rFonts w:ascii="Times New Roman" w:hAnsi="Times New Roman" w:eastAsia="Times New Roman" w:cs="Times New Roman"/>
        </w:rPr>
        <w:t>Ọ bụrụ na e kewapụ ọgụ ndị dị n’ime Katọlik, dị ka e gosipụtara ha n’amụma Katọlik dị iche iche sitere n’ozi Fatima, n’ọrụ ya iji merie ike okpukpe ndị dị n’èzí okpukpe nke ya, mgbe ahụ mmeri alfa ya n’elu Protestantism bụ njikọ nzuzo Reagan, ma mmeri omega ya bụ njikọ mepere emepe nke afọ 2025. A na-egosikwa ọgụ ya na ụka ndị orthodox site na mmeri mbụ na 1989 ruo n’ọgụgwụ ikpeazụ na Panium.</w:t>
      </w:r>
    </w:p>
    <w:p>
      <w:pPr>
        <w:pStyle w:val="ArticleBody"/>
        <w:jc w:val="left"/>
      </w:pPr>
      <w:r>
        <w:rPr>
          <w:rFonts w:ascii="Times New Roman" w:hAnsi="Times New Roman" w:eastAsia="Times New Roman" w:cs="Times New Roman"/>
        </w:rPr>
        <w:t>Pompey kwekọrọ na 1989, mmeri ya abụọ o meriri “ọwụwa anyanwụ na ala ahụ mara mma,” dịka Daniel siri kọwaa ha n’isi nke asatọ na amaokwu nke itoolu, na-anọchi anya mmeri ime mmụọ na nke ndọrọ ndọrọ ọchịchị nke papacy meriri n’elubu mbụ Soviet Union, tinyere mmeri ime mmụọ so ya nke meriri ala ahụ dị ebube nke Protestantism na-ekwupụta okwukwe. Julius Caesar ga-emerụ emeri na Raphia, dịka Antiochus III merụrụ, nakwa dịka Zelenskyy ga-emerụ. Julius bụ isiokwu nke amaokwu iri na asaa ruo iri na itoolu, ma mgbe ahụ Augustus Caesar ebili dịka onye na-ebuli ụtụ isi. Tiberias Caesar na-achị n’oge obe, ya mere Tiberias bụ iwu ụbọchị Sọnde nke amaokwu nke iri na isii.</w:t>
      </w:r>
    </w:p>
    <w:p>
      <w:pPr>
        <w:pStyle w:val="ArticleBody"/>
        <w:jc w:val="left"/>
      </w:pPr>
      <w:r>
        <w:rPr>
          <w:rFonts w:ascii="Times New Roman" w:hAnsi="Times New Roman" w:eastAsia="Times New Roman" w:cs="Times New Roman"/>
        </w:rPr>
        <w:t>Nke a na-eme ka Ọgọstọs kwekọọ na Panium nke amaokwu nke iri na ise, ma agha Rafịa nke amaokwu nke iri na otu kwekọọ na Julius. Agha Panium bụ agha ụwa nke atọ nke na-amalite ntakịrị tupu iwu Ụbọchị Ụka nke amaokwu nke iri na isii, ma emesịa ọ na-agbanwe bụrụ agha Actium. Panium bụ agha nke ụwa (United States), Actium bụrụ agha nke oke osimiri (ụwa). A na-anọchi anya Ọgọstọs na Panium n’ahịrị nke ndị ọchịchị Rom anọ, ma ọ bụ ya bụ onye ndu n’eziokwu na Actium. Na Panium, Antiochus lụsoro Ijipt ọgụ, onye ya na Rom jikọrọ aka, ma na Actium Ọgọstọs lụsoro Ijipt (Cleopatra) ọgụ, nke jikọrọ aka na Rom (Marc Antony). Nke a pụtara na Pompey na-anọchi anya amaokwu nke iri anọ ruo 1989, Tibẹrias na-anọchi anya iwu Ụbọchị Ụka nke amaokwu nke iri anọ na otu. Julius Caesar bịarutere n’afọ 2014 mgbe agha Ukraine malitere, dịka e gosiri ya n’ụdị site n’agha Rafịa na 217 T.K.</w:t>
      </w:r>
    </w:p>
    <w:p>
      <w:pPr>
        <w:pStyle w:val="ArticleBody"/>
        <w:jc w:val="left"/>
      </w:pPr>
      <w:r>
        <w:rPr>
          <w:rFonts w:ascii="Times New Roman" w:hAnsi="Times New Roman" w:eastAsia="Times New Roman" w:cs="Times New Roman"/>
        </w:rPr>
        <w:t>Nke a na-egosi na amaokwu iri na asaa ruo iri abụọ na abụọ malitere n’afọ 1989 ma kwụsị na iwu Sunday, ya mere ha bụ akụkọ ihe mere eme nke kwekọrọ na “akụkọ nzuzo” nke amaokwu iri anọ. Ahịrị amụma nke ndị Makkabi kwekọkwara na otu “akụkọ nzuzo” ahụ n’onwe ya. Ahịrị ndị ọchịchị Rom na-akọwapụta Rom nke oge a, anụ ọhịa ahụ nke Mkpughe iri na isii, ebe ahịrị ndị Makkabi na-akọwa ala ahụ dị ebube, onye amụma ụgha nke Mkpughe iri na isii. Ahịrị agha atọ ahụ na-egosi mmeri a meriri eze nke ndịda, dragọn ahụ nke Mkpughe iri na isii.</w:t>
      </w:r>
    </w:p>
    <w:p>
      <w:pPr>
        <w:pStyle w:val="ArticleBody"/>
        <w:jc w:val="left"/>
      </w:pPr>
      <w:r>
        <w:rPr>
          <w:rFonts w:ascii="Times New Roman" w:hAnsi="Times New Roman" w:eastAsia="Times New Roman" w:cs="Times New Roman"/>
        </w:rPr>
        <w:t>Ahịrị atọ ahụ na-anọchi anya ike atọ ahụ nke na-eduga ụwa gaa Amagedọn, a na-anọchikwa ha anya n’amaokwu nke iri anọ dịka eze nke ndịda, dragọn ahụ, eze nke ugwu, anụ ọhịa ahụ, ebe ụgbọ agha, ndị na-agba ịnyịnya, na ụgbọ mmiri bụ onye amụma ụgha ahụ. Ahịrị atọ ndị ahụ sitere n’amaokwu nke iri ruo nke iri abụọ na atọ na-anọchi anya ike atọ ahụ n’akụkọ ihe mere eme zoro ezo nke amaokwu nke iri anọ, nke na-abụghị ihe ọzọ ma ọ bụ ihe na-erughị ihe ọ bụla karịa ihe atụ na-aga n’ihu nke isiokwu atọ ahụ a nọchiri anya ha n’akụkọ ihe mere eme mepere emepe nke amaokwu nke iri anọ.</w:t>
      </w:r>
    </w:p>
    <w:p>
      <w:pPr>
        <w:pStyle w:val="ArticleHeading"/>
        <w:jc w:val="left"/>
      </w:pPr>
      <w:r>
        <w:rPr>
          <w:rFonts w:ascii="Arial" w:hAnsi="Arial" w:eastAsia="Arial" w:cs="Arial"/>
        </w:rPr>
        <w:t>Amaokwu Mbụ</w:t>
      </w:r>
    </w:p>
    <w:p>
      <w:pPr>
        <w:pStyle w:val="ArticleBody"/>
        <w:jc w:val="left"/>
      </w:pPr>
      <w:r>
        <w:rPr>
          <w:rFonts w:ascii="Times New Roman" w:hAnsi="Times New Roman" w:eastAsia="Times New Roman" w:cs="Times New Roman"/>
        </w:rPr>
        <w:t>Amaokwu nke mbụ ruo nke anọ na-akọwapụta “oge ọgwụgwụ” n’afọ 1989, nakwa ndị isi ala asatọ nke United States site n’ebe mmalite ahụ, ma na-ejedebe na onye isi ala nke asatọ ikpeazụ, nke bara ụba karịa nke ukwuu. N’amaokwu nke anọ, eze ahụ aghọwo eze nke ụwa, dị ka e si anọchi ya anya n’Alexander the Great, eze Ehab, ndị eze iri nke Mkpughe iri na asaa, ebo iri nke Abụ Ọma iri asatọ na atọ, na mba iri e gosipụtara dị ka ihe nnọchianya nke ụwa n’ụzọ nzọụkwụ mbụ nke ọgbụgba ndụ Chineke na Ebram n’Jenesis 15:18–21.</w:t>
      </w:r>
    </w:p>
    <w:p>
      <w:pPr>
        <w:pStyle w:val="ArticleBody"/>
        <w:jc w:val="left"/>
      </w:pPr>
      <w:r>
        <w:rPr>
          <w:rFonts w:ascii="Times New Roman" w:hAnsi="Times New Roman" w:eastAsia="Times New Roman" w:cs="Times New Roman"/>
        </w:rPr>
        <w:t>Amaokwu nke mbụ ruo nke anọ na-anọchi anya akụkọ ihe mere eme site n’afọ 1989 ruo n’ọgbakọ atọ ahụ jikọtara ọnụ n’iwu ụbọchị Sọnde dị n’amaokwu nke iri anọ na otu; ya mere, ha na-adabara ndị ọchịchị Rom anọ ahụ, ahịrị ndị Maccabee, nakwa agha atọ nke amaokwu nke iri ruo nke iri na ise, ndị nke ọnụ na-emepụta akụkọ ihe mere eme zoro ezo nke amaokwu nke iri anọ.</w:t>
      </w:r>
    </w:p>
    <w:p>
      <w:pPr>
        <w:pStyle w:val="ArticleBody"/>
        <w:jc w:val="left"/>
      </w:pPr>
      <w:r>
        <w:rPr>
          <w:rFonts w:ascii="Times New Roman" w:hAnsi="Times New Roman" w:eastAsia="Times New Roman" w:cs="Times New Roman"/>
        </w:rPr>
        <w:t>Amaokwu nke ise ruo nke itoolu na-egosi ahịrị amụma nke na-anọchi anya n’ụzọ zuru oke akụkọ ihe mere eme site n’afọ 538 ruo 1798, ma na-enye ezi uche akụkọ ihe mere eme na nke amụma iji ghọta mkpa oge ọgwụgwụ ahụ dị na amaokwu nke iri anọ. Ezi uche ahụ na-akọwa amaokwu nke iri dị ka mmegwara maka akụkọ ihe mere eme nke amaokwu nke ise ruo nke itoolu, ma n’ime ime otú ahụ ọ na-akọwapụta ezi uche nke 1989. Nke a pụtara na amaokwu nke mbụ ruo nke iri abụọ na atọ nke Daniel iri na otu na-anọchi anya ahịrị amụma ise ndị kwekọrọ n’akụkọ ihe mere eme zoro ezo nke amaokwu nke iri anọ. Amaokwu anọ mbụ ahụ gbasara Trump, onye isi ala nke asatọ, onye si n’etiti asaa ahụ pụta, onye e kpebiri ka ọ bụrụ eze nke eze iri na Mkpughe iri na asaa alaeze nke asaa.</w:t>
      </w:r>
    </w:p>
    <w:p>
      <w:pPr>
        <w:pStyle w:val="ArticleBody"/>
        <w:jc w:val="left"/>
      </w:pPr>
      <w:r>
        <w:rPr>
          <w:rFonts w:ascii="Times New Roman" w:hAnsi="Times New Roman" w:eastAsia="Times New Roman" w:cs="Times New Roman"/>
        </w:rPr>
        <w:t>Amaokwu nke ise ruo nke iri na-akọwa akụkọ ihe mere eme nke na-eduga ruo n’afọ 1798 ma gaa n’ihu ruo n’afọ 1989, nke bụ akụkọ ihe mere eme nke amaokwu nke iri anọ. Amaokwu nke iri ruo nke iri na ise na-akọwa akụkọ ihe mere eme nke agha nnọchi anya atọ, malite n’afọ 1989, nke nke abụọ malitere n’afọ 2014, mgbe ahụkwa onye isi ala kasị baa ụba biliri n’afọ 2015. E gburu onye isi ala ahụ kasị baa ụba n’afọ 2020, ma n’afọ 2022 agha Raphia ka njọ, mgbe ahụkwa onye isi ala ahụ kasị baa ụba laghachiri n’afọ 2024, ma n’afọ 2025 e tinyechara ma isi anụ ọhịa ahụ ma isi oyiyi nke anụ ọhịa ahụ n’ọrụ.</w:t>
      </w:r>
    </w:p>
    <w:p>
      <w:pPr>
        <w:pStyle w:val="ArticleBody"/>
        <w:jc w:val="left"/>
      </w:pPr>
      <w:r>
        <w:rPr>
          <w:rFonts w:ascii="Times New Roman" w:hAnsi="Times New Roman" w:eastAsia="Times New Roman" w:cs="Times New Roman"/>
        </w:rPr>
        <w:t>Anyị ga-aga n’ihu n’ihe ndị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Nọmba Iri na Otu</dc:title>
  <dc:subject>Mmegharị ahụ na-aga n’ebe iwu Sọnde nọ n’ala ahụ dị ebube</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