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Ọnụ ọgụgụ Iri Abụọ na Abụọ</w:t>
      </w:r>
    </w:p>
    <w:p>
      <w:pPr>
        <w:pStyle w:val="ArticleSubtitle"/>
        <w:jc w:val="left"/>
      </w:pPr>
      <w:r>
        <w:rPr>
          <w:rFonts w:ascii="Arial" w:hAnsi="Arial" w:eastAsia="Arial" w:cs="Arial"/>
        </w:rPr>
        <w:t>Disemba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Kemgbe Disemba 31, 2023, Ọdụm nke ebo Juda na-ekpughe eziokwu amụma dị iche iche n’usoro kpọmkwem. A pụrụ ịmata usoro ahụ n’ụzọ dị mfe site n’ilegharị isiokwu ndị e debere na weebụsaịtị nke Future for America. N’ime ọnwa ndị na-adịbeghị anya, eziokwu ndị e kpughepụtarala dị ọtụtụ, ma dịkwa omimi! Usoro ahụ abụghị ihe na-eme n’enweghị nhazi; o nwere ebumnuche. N’ụzọ doro anya, usoro a na-egosi usoro na-esochi ibe ya nke nwere ebumnuche, nke Kraịst, dịka Ọdụm nke ebo Juda, na-arụzu ka Ọ na-ekpughe ozi ikpeazụ nke ule nye nzukọ-nsọ, ma emesịa nye ụwa. N’akwụkwọ Mkpughe, Ọdụm nke ebo Juda na-ewere akwụkwọ ahụ e jiri akara asaa kpochie ma wepụ akara ndị ahụ otu n’otu—n’usoro.</w:t>
      </w:r>
    </w:p>
    <w:p>
      <w:pPr>
        <w:pStyle w:val="ArticleHeading"/>
        <w:jc w:val="left"/>
      </w:pPr>
      <w:r>
        <w:rPr>
          <w:rFonts w:ascii="Arial" w:hAnsi="Arial" w:eastAsia="Arial" w:cs="Arial"/>
        </w:rPr>
        <w:t>A Ga-ekpughe Ha N’usoro Ha</w:t>
      </w:r>
    </w:p>
    <w:p>
      <w:pPr>
        <w:pStyle w:val="ArticleScripture"/>
        <w:jc w:val="left"/>
      </w:pPr>
      <w:r>
        <w:rPr>
          <w:rFonts w:ascii="Times New Roman" w:hAnsi="Times New Roman" w:eastAsia="Times New Roman" w:cs="Times New Roman"/>
        </w:rPr>
        <w:t>“Mgbe égbè eluigwe asaa ndị a kwuchara olu ha, iwu ahụ bịakwutere Jọn dịka ọ bịakwutere Daniel banyere obere akwụkwọ ahụ: ‘Kàchie ihe ndị ahụ égbè eluigwe asaa ahụ kwuru.’ Ndị a metụtara ihe ga-eme n’ọdịnihu, nke a ga-ekpughe n’usoro ha. Daniel ga-eguzo n’oke ya na ngwụcha ụbọchị ndị ahụ. Jọn na-ahụ obere akwụkwọ ahụ ka e meghere. Mgbe ahụ amụma Daniel nwere ọnọdụ kwesịrị ekwesị ha n’ozi ndị mmụọ ozi mbụ, nke abụọ, na nke atọ a ga-enye ụwa. Imeghe obere akwụkwọ ahụ bụ ozi ahụ metụtara oge.”</w:t>
      </w:r>
    </w:p>
    <w:p>
      <w:pPr>
        <w:pStyle w:val="ArticleScripture"/>
        <w:jc w:val="left"/>
      </w:pPr>
      <w:r>
        <w:rPr>
          <w:rFonts w:ascii="Times New Roman" w:hAnsi="Times New Roman" w:eastAsia="Times New Roman" w:cs="Times New Roman"/>
        </w:rPr>
        <w:t>“Akwụkwọ Daniel na Mkpughe bụ otu. Otu bụ amụma, nke ọzọ bụ mkpughe; otu bụ akwụkwọ e mechiri akara, nke ọzọ bụ akwụkwọ e meghere. Jọn nụrụ ihe omimi ndị égbè eluigwe kwuru, ma e nyere ya iwu ka ọ ghara ide ha.”</w:t>
      </w:r>
    </w:p>
    <w:p>
      <w:pPr>
        <w:pStyle w:val="ArticleScripture"/>
        <w:jc w:val="left"/>
      </w:pPr>
      <w:r>
        <w:rPr>
          <w:rFonts w:ascii="Times New Roman" w:hAnsi="Times New Roman" w:eastAsia="Times New Roman" w:cs="Times New Roman"/>
        </w:rPr>
        <w:t>“Ìhè-ìhè pụrụ iche ahụ e nyere Jọn nke e kwupụtara n’ime égbè eluigwe asaa ahụ bụ nkọwa doro anya nke ihe ndị ga-eme n’okpuru ozi nke mmụọ-ozi mbụ na nke abụọ. Ọ dịghị mma ka ndị mmadụ mara ihe ndị a, n’ihi na a ghaghị nnọọ ịnwale okwukwe ha. N’usoro Chineke, a ga-ekwusa eziokwu ndị kasị ịtụnanya na ndị dị omimi. A ga-ekwusa ozi nke mmụọ-ozi mbụ na nke abụọ, ma a gaghị ekpughe ìhè ọzọ tupu ozi ndị a arụchaa ọrụ ha pụrụ iche. A na-anọchi anya nke a site n’aka mmụọ-ozi ahụ nke guzo otu ụkwụ ya n’elu oké osimiri, na-ekwusa site n’iyi kasị dị nsọ ike na oge agaghị adị ọzọ.” The Seventh-day Adventist Bible Commentary, volume 7, 971.</w:t>
      </w:r>
    </w:p>
    <w:p>
      <w:pPr>
        <w:pStyle w:val="ArticleBody"/>
        <w:jc w:val="left"/>
      </w:pPr>
      <w:r>
        <w:rPr>
          <w:rFonts w:ascii="Times New Roman" w:hAnsi="Times New Roman" w:eastAsia="Times New Roman" w:cs="Times New Roman"/>
        </w:rPr>
        <w:t>Emepere mkpughe ikpeazụ nke “égbè eluigwe asaa” mgbe afọ 2023 gachara, ma o kpughere na “égbè eluigwe asaa” ahụ na-anọchi anya mmechuihu alfa mbụ ruo na mmechuihu omega ikpeazụ. A naghị ekwe ka Jọn kọwaa égbè eluigwe asaa ahụ n’ihi na mkpughe nke “égbè eluigwe asaa” abụghị mmezu otu ugboro n’akụkọ ihe mere eme, kama ọ bụ ihe atụ nke “nkọwapụta usoro ihe omume” nke mere n’akụkọ ihe mere eme nke ndị Millerite, nke ga-emekwa ọzọ n’ụbọchị ikpeazụ. E gosiri mmezu zuru okè ahụ iji kọwaa akụkọ ihe mere eme site na Julaị 18, 2020 ruo n’iwu Sọnde na-abịa n’oge na-adịghị anya. Ọdụm ahụ meghere ìhè ahụ ka o nwupụta ìhè n’akụkọ ihe mere eme nke iwulite ụlọ nsọ nke otu narị puku iri anọ na anọ.</w:t>
      </w:r>
    </w:p>
    <w:p>
      <w:pPr>
        <w:pStyle w:val="ArticleBody"/>
        <w:jc w:val="left"/>
      </w:pPr>
      <w:r>
        <w:rPr>
          <w:rFonts w:ascii="Times New Roman" w:hAnsi="Times New Roman" w:eastAsia="Times New Roman" w:cs="Times New Roman"/>
        </w:rPr>
        <w:t>N’akụkọ ihe mere eme nke ndị Millerite, “éluigwe asaa ahụ” nọchiri anya oge sitere n’afọ 1798 ruo 1844, mgbe ndị Millerite wetara “eziokwu ndị kasị ịtụnanya ma bụrụkwa ndị gara n’ihu.” N’ịrụzu ọrụ e nyere ha, a nwara ndị Millerite. Ha aghọtachaghị nke ọma ozi ahụ ha na-ekwusa, ma ọ bụkwa akụkọ ihe mere eme ahụ ha na-emezu. Eziokwu ndị ha kwusara bụ ndị Nwanyị White kọwara dịka “eziokwu ndị gara n’ihu,” bụ ndị a gaghị aghọta ruo mgbe ozi nke mmụọ-ozi mbụ na nke abụọ mezuru ọrụ ha.</w:t>
      </w:r>
    </w:p>
    <w:p>
      <w:pPr>
        <w:pStyle w:val="ArticleBody"/>
        <w:jc w:val="left"/>
      </w:pPr>
      <w:r>
        <w:rPr>
          <w:rFonts w:ascii="Times New Roman" w:hAnsi="Times New Roman" w:eastAsia="Times New Roman" w:cs="Times New Roman"/>
        </w:rPr>
        <w:t>Mgbe “égbè àmụmà asaa” ruru mmezu ha zuru okè, a na-anọchi anya “ihe ndị ahụ ga-eme n’ọdịnihu” site n’ozi ndị mmụọ ozi atọ nke Mkpughe iri na anọ, jikọtara ya na akwụkwọ Daniel. Ọrụ nke narị puku na iri anọ na anọ, nke “ihe ndị ahụ ga-eme n’ọdịnihu” nke “égbè àmụmà asaa” nọchiri anya, bụ ijikọta akwụkwọ Daniel na ndị mmụọ ozi atọ.</w:t>
      </w:r>
    </w:p>
    <w:p>
      <w:pPr>
        <w:pStyle w:val="ArticleScripture"/>
        <w:jc w:val="left"/>
      </w:pPr>
      <w:r>
        <w:rPr>
          <w:rFonts w:ascii="Times New Roman" w:hAnsi="Times New Roman" w:eastAsia="Times New Roman" w:cs="Times New Roman"/>
        </w:rPr>
        <w:t>“Onyenwe anyị na-achọ ịta ụwa ahụhụ n’ihi ajọ omume ya. Ọ na-achọ ịta òtù okpukpe dị iche iche ahụhụ n’ihi ịjụ ha jụrụ ìhè na eziokwu nke e nyere ha. Ozi ahụ dị ukwuu, nke na-ejikọta ozi nke mmụọ ozi mbụ, nke abụọ, na nke atọ, ka a ga-enye ụwa. Nke a ga-abụ ibu ọrụ anyị.” The Seventh-day Adventist Bible Commentary, volume 7, 950.</w:t>
      </w:r>
    </w:p>
    <w:p>
      <w:pPr>
        <w:pStyle w:val="ArticleBody"/>
        <w:jc w:val="left"/>
      </w:pPr>
      <w:r>
        <w:rPr>
          <w:rFonts w:ascii="Times New Roman" w:hAnsi="Times New Roman" w:eastAsia="Times New Roman" w:cs="Times New Roman"/>
        </w:rPr>
        <w:t>Kemgbe Disemba 31, 2023, Odum nke ebo Juda anọwo na-emeghe eziokwu amụma n’usoro pụrụ iche.</w:t>
      </w:r>
    </w:p>
    <w:p>
      <w:pPr>
        <w:pStyle w:val="ArticleHeading"/>
        <w:jc w:val="left"/>
      </w:pPr>
      <w:r>
        <w:rPr>
          <w:rFonts w:ascii="Arial" w:hAnsi="Arial" w:eastAsia="Arial" w:cs="Arial"/>
        </w:rPr>
        <w:t>Akụkọ Ihe Mere Eme nke ndị Millerite</w:t>
      </w:r>
    </w:p>
    <w:p>
      <w:pPr>
        <w:pStyle w:val="ArticleScripture"/>
        <w:jc w:val="left"/>
      </w:pPr>
      <w:r>
        <w:rPr>
          <w:rFonts w:ascii="Times New Roman" w:hAnsi="Times New Roman" w:eastAsia="Times New Roman" w:cs="Times New Roman"/>
        </w:rPr>
        <w:t>“E nwere ndị ka dị ndụ ugbu a bụ́ ndị, n’ịmụ amụma Daniel na Jọn, natara nnukwu ìhè sitere n’aka Chineke ka ha na-agafe n’ala ahụ ebe amụma pụrụ iche dị iche iche nọ n’usoro mmezu ha. Ha bugara ndị mmadụ ozi nke oge. Eziokwu ahụ pụtara ìhè n’ụzọ doro anya dịka anyanwụ n’etiti ehihie. E debere ihe omume nke akụkọ ihe mere eme, nke na-egosi mmezu kpọmkwem nke amụma, n’ihu ndị mmadụ, a hụkwara amụma ahụ dịka nkọwa ihe atụ nke ihe omume ndị na-eduga ruo na mmechi nke akụkọ ụwa a.” Selected Messages, akwụkwọ nke 2, 101, 102.</w:t>
      </w:r>
    </w:p>
    <w:p>
      <w:pPr>
        <w:pStyle w:val="ArticleBody"/>
        <w:jc w:val="left"/>
      </w:pPr>
      <w:r>
        <w:rPr>
          <w:rFonts w:ascii="Times New Roman" w:hAnsi="Times New Roman" w:eastAsia="Times New Roman" w:cs="Times New Roman"/>
        </w:rPr>
        <w:t>“Usoro” nke Kraịst nọ na-ekpughe mgbe Ọ na-emeghe ozi nke Mkpu Etiti Abalị na-anọchite anya “ihe omume akụkọ ihe mere eme” ndị na-egosi “mmezu amụma kpọmkwem” nke na-eduga na mmechi oge nnwale. Mmezu amụma kpọmkwem n’ụbọchị ikpeazụ abụghị mkpughe nke amụma ndị dabere n’oge, ma Palmoni ka na-eji ọnụ ọgụgụ amata mmezu amụma kpọmkwem. Oge adịkwaghị, ma ọ bụ ezie na ndị Millerite “buru ozi nke oge” nye ọgbọ ha, ozi nke mmụọ ozi nke atọ siri ike karịa “oge.”</w:t>
      </w:r>
    </w:p>
    <w:p>
      <w:pPr>
        <w:pStyle w:val="ArticleScripture"/>
        <w:jc w:val="left"/>
      </w:pPr>
      <w:r>
        <w:rPr>
          <w:rFonts w:ascii="Times New Roman" w:hAnsi="Times New Roman" w:eastAsia="Times New Roman" w:cs="Times New Roman"/>
        </w:rPr>
        <w:t>“Onyenweanyị egosila m na ozi nke mmụọ-ozi nke atọ ga-aga, a ga-ekwusakwa ya nye ụmụ Chineke ndị a chụsasịrị achụsasị, nakwa na a gaghị ekwobe ya n’oge; n’ihi na oge agaghị adịkwa ule ọzọ. Ahụrụ m na ụfọdụ na-enweta mkpali ụgha nke sitere n’ikwusa oge; na ozi mmụọ-ozi nke atọ siri ike karịa ihe oge pụrụ ịbụ. Ahụrụ m na ozi a pụrụ iguzo n’elu ntọala nke ya, nakwa na ọ dịghị mkpa ka oge mee ka o sie ike, na na ọ ga-aga n’ike dị ukwuu, mezuo ọrụ ya, a ga-emekwa ka ọ dị mkpirikpi n’ezi omume.” Experience and Views, 48.</w:t>
      </w:r>
    </w:p>
    <w:p>
      <w:pPr>
        <w:pStyle w:val="ArticleBody"/>
        <w:jc w:val="left"/>
      </w:pPr>
      <w:r>
        <w:rPr>
          <w:rFonts w:ascii="Times New Roman" w:hAnsi="Times New Roman" w:eastAsia="Times New Roman" w:cs="Times New Roman"/>
        </w:rPr>
        <w:t>“Usoro” na-esochi ibe ya nke ikpughe eziokwu amụma ndị ahụ na-egosi akụkọ ihe mere eme na-aga n’ihu, ma ha na-egosikwa mmepe nke ozi ahụ. “Usoro” nke akụkọ ihe mere eme a nọchiri anya ya, nakwa nzọụkwụ ụkwụ nke otú Ọdụm nke ebo Juda si na-ekpughe ozi ahụ kemgbe Disemba 31, ha abụọ bụ ihe nzọpụta dị mkpa ịghọta. N’ọnwa Julaị nke afọ 2023, olu n’ọzara bidoro ịkwadebe ụzọ maka ikpughe nke Disemba 31, 2023. Mgbe ahụ Ọdụm nke ebo Juda kpughere Mkpughe isi nke mbụ.</w:t>
      </w:r>
    </w:p>
    <w:p>
      <w:pPr>
        <w:pStyle w:val="ArticleHeading"/>
        <w:jc w:val="left"/>
      </w:pPr>
      <w:r>
        <w:rPr>
          <w:rFonts w:ascii="Arial" w:hAnsi="Arial" w:eastAsia="Arial" w:cs="Arial"/>
        </w:rPr>
        <w:t>Ọ dịghị Ihe Ọzọ</w:t>
      </w:r>
    </w:p>
    <w:p>
      <w:pPr>
        <w:pStyle w:val="ArticleScripture"/>
        <w:jc w:val="left"/>
      </w:pPr>
      <w:r>
        <w:rPr>
          <w:rFonts w:ascii="Times New Roman" w:hAnsi="Times New Roman" w:eastAsia="Times New Roman" w:cs="Times New Roman"/>
        </w:rPr>
        <w:t>“Ozi ndị ahụ dị nsọ nke e nyere n’usoro ha n’Akwụkwọ Mkpughe ga-eburu ọnọdụ mbụ n’uche ndị nke Chineke. A gaghị ekwe ka ihe ọ bụla ọzọ jide nlebara anya anyị kpamkpam.” Testimonies, voliumu 8, 301, 302.</w:t>
      </w:r>
    </w:p>
    <w:p>
      <w:pPr>
        <w:pStyle w:val="ArticleBody"/>
        <w:jc w:val="left"/>
      </w:pPr>
      <w:r>
        <w:rPr>
          <w:rFonts w:ascii="Times New Roman" w:hAnsi="Times New Roman" w:eastAsia="Times New Roman" w:cs="Times New Roman"/>
        </w:rPr>
        <w:t>Edemede ndị ahụ malitere n’afọ 2023 ga-‘ewe ọnọdụ mbụ n’uche ndị mmadụ Chineke.’</w:t>
      </w:r>
    </w:p>
    <w:p>
      <w:pPr>
        <w:pStyle w:val="ArticleScripture"/>
        <w:jc w:val="left"/>
      </w:pPr>
      <w:r>
        <w:rPr>
          <w:rFonts w:ascii="Times New Roman" w:hAnsi="Times New Roman" w:eastAsia="Times New Roman" w:cs="Times New Roman"/>
        </w:rPr>
        <w:t>“Ihe nile Chineke kpọmkwem n’akụkọ amụma kpebiri ka o mezuo n’oge gara aga emezuola, ma ihe nile ka ga-abịa n’usoro ya ga-emekwa. Daniel, onye-amụma Chineke, guzo n’ọnọdụ ya. Jọn guzo n’ọnọdụ ya. N’Akwụkwọ Mkpughe, Ọdụm nke ebo Juda emeghewo ndị na-amụ amụma akwụkwọ Daniel, ma n’ụzọ dị otú a Daniel na-eguzo n’ọnọdụ ya. Ọ na-ebu àmà ya, ya bụ, ihe Onyenwe anyị kpughere ya n’ọhụ nke ihe omume ndị ukwu na ndị dị nsọ nke anyị ga-amata ka anyị na-eguzo n’ọnụ ụzọ nke mmezu ha.”</w:t>
      </w:r>
    </w:p>
    <w:p>
      <w:pPr>
        <w:pStyle w:val="ArticleScripture"/>
        <w:jc w:val="left"/>
      </w:pPr>
      <w:r>
        <w:rPr>
          <w:rFonts w:ascii="Times New Roman" w:hAnsi="Times New Roman" w:eastAsia="Times New Roman" w:cs="Times New Roman"/>
        </w:rPr>
        <w:t>“N’akụkọ ihe mere eme na amụma, Okwu Chineke na-egosi ọgụ ahụ ogologo oge gara n’ihu n’etiti eziokwu na njehie. Ọgụ ahụ ka na-aga n’ihu ruo ugbu a. Ihe ndị ahụ ndị mere, a ga-emegharịkwa ha ọzọ.” Selected Messages, book 2, 109.</w:t>
      </w:r>
    </w:p>
    <w:p>
      <w:pPr>
        <w:pStyle w:val="ArticleHeading"/>
        <w:jc w:val="left"/>
      </w:pPr>
      <w:r>
        <w:rPr>
          <w:rFonts w:ascii="Arial" w:hAnsi="Arial" w:eastAsia="Arial" w:cs="Arial"/>
        </w:rPr>
        <w:t>Iri Atọ</w:t>
      </w:r>
    </w:p>
    <w:p>
      <w:pPr>
        <w:pStyle w:val="ArticleBody"/>
        <w:jc w:val="left"/>
      </w:pPr>
      <w:r>
        <w:rPr>
          <w:rFonts w:ascii="Times New Roman" w:hAnsi="Times New Roman" w:eastAsia="Times New Roman" w:cs="Times New Roman"/>
        </w:rPr>
        <w:t>E kpughere ozi nke Daniel isi nke iri na otu, amaokwu nke iri anọ, ma mee ka ọ bụrụ nke e guzobere n’usoro na 1996. Afọ iri atọ ka e mesịrị, a na-ekpughe ugbu a akụkọ ihe mere eme zoro ezo nke otu amaokwu ahụ n’onwe ya, n’ihe metụtara ime ka ozi nke Mkpu Etiti Abalị bụrụ nke e guzobere n’usoro, ozi nke mejupụtara amụma mpụga e mezigharịrị banyere Islam n’ihe metụtara ozi ime e mezigharịrị nke Mkpu Etiti Abalị. A na-ekwusa ozi nke Mkpu Etiti Abalị tupu iwu ụbọchị Sọnde nke amaokwu nke iri na isii, n’ihi na ọ bụ n’iwu ụbọchị Sọnde ka ọnụ ụzọ na-emechi n’akụkọ ilu ahụ.</w:t>
      </w:r>
    </w:p>
    <w:p>
      <w:pPr>
        <w:pStyle w:val="ArticleHeading"/>
        <w:jc w:val="left"/>
      </w:pPr>
      <w:r>
        <w:rPr>
          <w:rFonts w:ascii="Arial" w:hAnsi="Arial" w:eastAsia="Arial" w:cs="Arial"/>
        </w:rPr>
        <w:t>Pita</w:t>
      </w:r>
    </w:p>
    <w:p>
      <w:pPr>
        <w:pStyle w:val="ArticleBody"/>
        <w:jc w:val="left"/>
      </w:pPr>
      <w:r>
        <w:rPr>
          <w:rFonts w:ascii="Times New Roman" w:hAnsi="Times New Roman" w:eastAsia="Times New Roman" w:cs="Times New Roman"/>
        </w:rPr>
        <w:t>Nke a na-etinye Pita n’akụkọ ihe mere eme nke ịkà akara ndị otu narị puku na iri anọ na anọ. Pita nwere ozi ọ kpọsara n’ime ụlọ elu, ma nwee kwa ozi ọ kpọsara n’ụlọ nsọ. Ozi ụlọ elu ahụ bụ Mkpu Etiti Abalị nke ilu ahụ, ozi ụlọ nsọ ahụkwa bụ oké mkpu nke mmụọ-ozi nke atọ. Ka Pita wee kpọsaa ozi ụlọ elu nke Mkpu Etiti Abalị, a ga-ebu ụzọ mezie ozi Pita ma dozie ya n’usoro ziri ezi. A na-arụzu mmezi na nhazi ahụ site n’ịchịkọba ahịrị amụma ndị Ọdụm nke ebo Juda nọ na-achọpụta kemgbe Disemba 31, 2023.</w:t>
      </w:r>
    </w:p>
    <w:p>
      <w:pPr>
        <w:pStyle w:val="ArticleBody"/>
        <w:jc w:val="left"/>
      </w:pPr>
      <w:r>
        <w:rPr>
          <w:rFonts w:ascii="Times New Roman" w:hAnsi="Times New Roman" w:eastAsia="Times New Roman" w:cs="Times New Roman"/>
        </w:rPr>
        <w:t>Ọrụ a dị ugbu a bụ ime ka ozi nke Mkpu Etiti Abalị bụrụ nke e guzobere n’usoro. E jiwo William Miller n’afọ 1831, na akwụkwọ akụkọ The Time of the End n’afọ 1996, mee ihe nnọchianya nke ime ka ozi ahụ bụrụ nke e guzobere n’usoro. E jiwo ma Josiah Litch ma Samuel Snow mee ihe nnọchianya nke mmezi nke ozi ahụ nke mepụtara mmechuihu mbụ na July 18, 2020. Ọrụ nke onye ọbụla n’ime ha rụrụ ‘kpatara’ ‘mmetụta’ nke sochiri n’akụkụ August 11, 1840, na n’akụkụ mmegharị ọnwa nke asaa. N’afọ 1840, e buuru ozi ahụ gaa n’ụlọọrụ ozi-ọma ọ bụla n’ụwa, ma n’afọ 1844, ozi nke Mkpu Etiti Abalị gbasara n’elu akụkụ ọwụwa anyanwụ nke ụsọ oké osimiri United States dịka ebili mmiri ukwu. Ọrụ nke ụmụ mmadụ ‘kpatara’ ‘mmetụta’ nke mwụsa nke Mmụọ Nsọ. Afọ 1840 ruru ụwa, nke oké osimiri nọchiri anya ya, ma afọ 1844 ruru United States, nke ala nọchiri anya ya. Akara nnọchianya nke afọ 1840 bụ Kraịst ka O guzo n’elu ala na oké osimiri n’Akwụkwọ Mkpughe isi nke iri, ma isiakwụkwọ ahụ n’onwe ya na-akọwapụta akụkọ ihe mere eme nke 1840 ruo 1844, ma na-egosi Kraịst ka O guzo n’elu ala na oké osimiri.</w:t>
      </w:r>
    </w:p>
    <w:p>
      <w:pPr>
        <w:pStyle w:val="ArticleBody"/>
        <w:jc w:val="left"/>
      </w:pPr>
      <w:r>
        <w:rPr>
          <w:rFonts w:ascii="Times New Roman" w:hAnsi="Times New Roman" w:eastAsia="Times New Roman" w:cs="Times New Roman"/>
        </w:rPr>
        <w:t>N’afọ 1840 nakwa n’afọ 1844, mmezi e mere n’amụma ahụ bụ mmezi nke gara n’ihu n’oge, ruo n’ụbọchị ziri ezi. Otu bụ amụma banyere Islam, nke ọzọkwa bụ amụma banyere ilu ụmụ agbọghọ iri ahụ na-amaghị nwoke. Otu bụ nke dị n’èzí, nke ọzọkwa bụ nke dị n’ime. Afọ 1844 kpọnyekwara njehie nke nghọtahie banyere ebe nsọ ahụ. Ebe nsọ ahụ ọ̀ bụ ụwa, ka ọ̀ bụ ebe nsọ nke eluigwe? Nghọtahie ahụ dị omimi karịa nanị nkọwa nke ebe nsọ ahụ, n’ihi na ọ nọchikwara anya ule banyere ma mkpụrụobi ọ ga-eso Kraịst site n’Ebe Nsọ banye n’Ebe Kachasị Nsọ.</w:t>
      </w:r>
    </w:p>
    <w:p>
      <w:pPr>
        <w:pStyle w:val="ArticleScripture"/>
        <w:jc w:val="left"/>
      </w:pPr>
      <w:r>
        <w:rPr>
          <w:rFonts w:ascii="Times New Roman" w:hAnsi="Times New Roman" w:eastAsia="Times New Roman" w:cs="Times New Roman"/>
        </w:rPr>
        <w:t>“Ahụrụ m Nna ahụ ka O si n’ocheeze bilie, ma n’ụgbọ-ala-ọkụ na-enwu enwu banye n’Ebe Nsọ Kachasị Nsọ n’ime ákwà-mgbochi ahụ, wee nọdụ ala. Mgbe ahụ Jizọs biliri n’ocheeze ahụ, ọtụtụ n’ime ndị ahụ kpọrọ isi ala bilikwara soro Ya. Ahụghị m ọbụna otu ụzarị ìhè ka o si n’aka Jizọs gafere ruo n’ebe ìgwè mmadụ ahụ na-akpachapụghị anya nọ mgbe O bilisịrị, a hapụrụkwa ha n’ọchịchịrị zuru oke. Ndị ahụ biliri mgbe Jizọs biliri, debere anya ha n’ebe Ọ nọ ka Ọ na-ahapụ ocheeze ahụ ma na-eduga ha pụọ ntakịrị ụzọ. Mgbe ahụ O weliri ogwe aka nri Ya, anyị wee nụ olu Ya dị ụtọ ka Ọ na-ekwu, ‘Cherenụ ebe a; ana m alakwuru Nna M ịnata alaeze ahụ; debeenụ uwe unu ka ha bụrụ ndị enweghị ntụpọ, n’oge na-adịghịkwa anya M ga-esi n’agbamakwụkwọ laghachi ma nata unu nye Onwe M.’ Mgbe ahụ otu ụgbọ-ala urukpuru, nke wiil ya dị ka ọkụ na-enwu enwu, ndị mmụọ ozi gbara ya gburugburu, bịara n’ebe Jizọs nọ. Ọ banyere n’ime ụgbọ-ala ahụ, a we buru Ya gaa n’Ebe Nsọ Kachasị Nsọ, ebe Nna ahụ nọ ọdụ. N’ebe ahụ ahụrụ m Jizọs, nnukwu Onye Nchụàjà, ka O guzo n’ihu Nna ahụ. N’ọnụ uwe Ya dị mgbịrịgba na pọmigraneti, mgbịrịgba na pọmigraneti. Ndị ahụ biliri soro Jizọs ga-ebulite okwukwe ha ruo n’ebe Ọ nọ n’Ebe Nsọ Kachasị Nsọ, kpee ekpere, ‘Nna m, nye anyị Mmụọ Gị.’ Mgbe ahụ Jizọs ga-ekuru ha Mmụọ Nsọ. N’iku ume ahụ e nwere ìhè, ike, na ịhụnanya dị ukwuu, ọṅụ, na udo.”</w:t>
      </w:r>
    </w:p>
    <w:p>
      <w:pPr>
        <w:pStyle w:val="ArticleScripture"/>
        <w:jc w:val="left"/>
      </w:pPr>
      <w:r>
        <w:rPr>
          <w:rFonts w:ascii="Times New Roman" w:hAnsi="Times New Roman" w:eastAsia="Times New Roman" w:cs="Times New Roman"/>
        </w:rPr>
        <w:t>“Echigharịrị m ile ndị otu ahụ anya, bụ́ ndị ka na-ehulata n’ihu ocheeze ahụ; ha amaghị na Jisọs ahapụla ya. Setan pụtara ka ọ nọ n’akụkụ ocheeze ahụ, na-agbalị ịga n’ihu n’ọrụ Chineke. Ahụrụ m ka ha leliri anya n’ocheeze ahụ elu, ma kpee ekpere, ‘Nna, nye anyị Mmụọ Gị.’ Setan wee kuo ume n’elu ha mmetụta na-adịghị nsọ; n’ime ya enwere ìhè na ike dị ukwuu, ma enweghị ịhụnanya dị nro, ọṅụ, na udo. Ebumnobi Setan bụ ime ka ha nọgide n’aghụghọ ma dọghachi azụ ma duhie ụmụ Chineke.” Early Writings, 55, 56.</w:t>
      </w:r>
    </w:p>
    <w:p>
      <w:pPr>
        <w:pStyle w:val="ArticleBody"/>
        <w:jc w:val="left"/>
      </w:pPr>
      <w:r>
        <w:rPr>
          <w:rFonts w:ascii="Times New Roman" w:hAnsi="Times New Roman" w:eastAsia="Times New Roman" w:cs="Times New Roman"/>
        </w:rPr>
        <w:t>A kọwara ebe nsọ dịka “mkpịsị-igodo” nke kọwara nghọtahie niile ndị sitere na ịghọtahie ebe nsọ. Ọ bụ “mkpịsị-igodo” nke kọwara ndakpọ olileanya ahụ. N’ụbọchị ikpeazụ, “mkpịsị-igodo” ahụ bụ ndakpọ olileanya ahụ, nke na-akọwa ịghọtahie nke ụlọ nsọ ahụ.</w:t>
      </w:r>
    </w:p>
    <w:p>
      <w:pPr>
        <w:pStyle w:val="ArticleBody"/>
        <w:jc w:val="left"/>
      </w:pPr>
      <w:r>
        <w:rPr>
          <w:rFonts w:ascii="Times New Roman" w:hAnsi="Times New Roman" w:eastAsia="Times New Roman" w:cs="Times New Roman"/>
        </w:rPr>
        <w:t>Site n’ụbọchị Ọktoba 22, 1844 “oge adịkwaghị,” ma a ghaghị idozi njehie nke ndakpọ olileanya nke Julaị 18, 2020 ugbu a, ma ọ bụghị n’ihe gbasara oge, n’ihi na oge adịkwaghị.</w:t>
      </w:r>
    </w:p>
    <w:p>
      <w:pPr>
        <w:pStyle w:val="ArticleScripture"/>
        <w:jc w:val="left"/>
      </w:pPr>
      <w:r>
        <w:rPr>
          <w:rFonts w:ascii="Times New Roman" w:hAnsi="Times New Roman" w:eastAsia="Times New Roman" w:cs="Times New Roman"/>
        </w:rPr>
        <w:t>Mmadụ-ozi ahụkwa m hụrụ ka o guzoro n’elu oké osimiri na n’elu ala weliri aka ya elu gaa n’eluigwe, ṅụọkwa iyi site n’aha Onye ahụ nke dị ndụ ruo mgbe ebighị ebi, onye kere eluigwe na ihe ndị dị n’ime ya, na ụwa na ihe ndị dị n’ime ya, na oké osimiri na ihe ndị dị n’ime ya, na oge agaghị adịkwa ọzọ: Ma n’ụbọchị olu nke mmụọ-ozi nke asaa, mgbe ọ ga-amalite ịfụ opi, a ga-emezu ihe omimi nke Chineke, dịka o kwusaara ndị ohu ya ndị amụma. Mkpughe 10:5–7.</w:t>
      </w:r>
    </w:p>
    <w:p>
      <w:pPr>
        <w:pStyle w:val="ArticleBody"/>
        <w:jc w:val="left"/>
      </w:pPr>
      <w:r>
        <w:rPr>
          <w:rFonts w:ascii="Times New Roman" w:hAnsi="Times New Roman" w:eastAsia="Times New Roman" w:cs="Times New Roman"/>
        </w:rPr>
        <w:t>Ebe amụma ahụ a ghaghị imezi dị bụ Nashville, Tennessee, a pụghịkwa ịgbanwe ebe ahụ, n’ihi na ọ bụghị Future for America ka kpọrọ ya aha, kama ọ bụ Ellen White, Mmụọ nke Amụma adịghịkwa ada ada mgbe ọ bụla.</w:t>
      </w:r>
    </w:p>
    <w:p>
      <w:pPr>
        <w:pStyle w:val="ArticleScripture"/>
        <w:jc w:val="left"/>
      </w:pPr>
      <w:r>
        <w:rPr>
          <w:rFonts w:ascii="Times New Roman" w:hAnsi="Times New Roman" w:eastAsia="Times New Roman" w:cs="Times New Roman"/>
        </w:rPr>
        <w:t>“Mgbe m nọ na Nashville, anọ m na-agwa ndị mmadụ okwu, ma n’oge abalị, e nwere nnukwu bọọlụ ọkụ nke si n’eluigwe bịa kpọmkwem wee biri na Nashville. Ire ọkụ nọ na-apụta site na bọọlụ ahụ dịka akụ; ụlọ dị iche iche nọ na-erepịa; ụlọ nọ na-ama jijiji ma na-adakpọ. Ụfọdụ n’ime ndị anyị guzoro n’ebe ahụ. ‘Ọ dị nnọọ ka anyị tụrụ anya ya,’ ka ha kwuru, ‘anyị tụrụ anya nke a.’ Ndị ọzọ nọ na-akpọ aka n’ahụhụ dị ukwuu ma na-eti mkpu arịọ Chineke ebere. ‘Ị maara ya,’ ka ha kwuru, ‘ị maara na nke a na-abịa, ma ị sịtaghị otu okwu iji dọọ anyị aka ná ntị!’ Ha yiri ka ha ga-adọkapịa ha iberibe n’ihi iche na ha agwaghị ha ma ọlị ma ọ bụ nye ha ụdị ịdọ aka ná ntị ọ bụla.” Manuscript 188, 1905.</w:t>
      </w:r>
    </w:p>
    <w:p>
      <w:pPr>
        <w:pStyle w:val="ArticleBody"/>
        <w:jc w:val="left"/>
      </w:pPr>
      <w:r>
        <w:rPr>
          <w:rFonts w:ascii="Times New Roman" w:hAnsi="Times New Roman" w:eastAsia="Times New Roman" w:cs="Times New Roman"/>
        </w:rPr>
        <w:t>Okwu dị n’ime gbasara bọl-ọnụ-ọkụ ndị ahụ n’elu Nashville bụ na ọ na-egosi na Adventizim Ụbọchị nke Asaa nke Laodisia maara banyere ozi ịdọ aka ná ntị nke Nashville, ma debere nkịtị. Nke a bụ isi ihe ahụ n’akụkọ ihe mere eme amụma ebe a na-egosipụta “ihere” ma ọ bụ “ọṅụ” nke ozi Mkpu Etiti Abalị. Nke a bụ isi ihe ahụ ebe ndị ga-abụ ọkọlọtọ ahụ na-amalite ibuli elu, n’ịdị iche na ndị ahụ ndị ụwa na-eme ka ihere jide ha, ndị iwe na-akụ n’obi ma juo ha iwe n’ihi na Adventizim Ụbọchị nke Asaa nke Laodisia enyeghị ịdọ aka ná ntị banyere Nashville. E gosikwara otu ọdịiche amụma a n’Ugwu Kamel n’etiti Ịlaịja na ndị amụma Beal, nakwa n’akụkọ ihe mere eme nke mmụọ ozi nke abụọ n’akụkọ Millerite, mgbe ndị Protestant gbanwere bụrụ ndị Protestant dapụrụ n’ezi okwukwe ma malite ọrụ ha dịka amụma ụgha, bụrụ ụmụnwaanyị Rom. N’afọ 1989, mpi ndọrọ ndọrọ ọchịchị site n’aka Reagan mere otu ihe ahụ kpọmkwem, naanị na Reagan aghọghị ụmụnwaanyị Rom, kama ọ ghọrọ Ehab na Clovis nke Mbụ, ndị hụrụ Rom n’anya.</w:t>
      </w:r>
    </w:p>
    <w:p>
      <w:pPr>
        <w:pStyle w:val="ArticleScripture"/>
        <w:jc w:val="left"/>
      </w:pPr>
      <w:r>
        <w:rPr>
          <w:rFonts w:ascii="Times New Roman" w:hAnsi="Times New Roman" w:eastAsia="Times New Roman" w:cs="Times New Roman"/>
        </w:rPr>
        <w:t>“E gosiri m otu ihe ngosi. Ọ bụ n’abalị tupu ụbọchị izu ike. N’oge ahụ ka e gosiri m ihe ngosi ahụ. E lere m anya n’èzí site na windo, ma e nwere nnukwu bọl ọkụ nke si n’eluigwe bịa, ọ dakwasịkwara ebe ha nọ na-awụ ụlọ ndị nwere ogidi, karịsịa ogidi ndị ahụ ka e gosiri m. O wee yie ka bọl ahụ rutere ozugbo n’ụlọ ahụ ma gwerie ya, ha wee hụ na ọ na-ekewa alaka-alaka, na-ekewa alaka-alaka, na-ebuwanye ibu, ha wee malite ibe akwa na iru uju na iru uju, na-eti aka ha n’ahụ́; m wee chee na ụfọdụ ndị anyị guzo n’ebe ahụ, na-asị, ‘Ọfọn, nke a bụ nnọọ ihe anyị tụrụ anya ya; nke a bụ nnọọ ihe anyị na-ekwu maka ya; nke a bụ nnọọ ihe anyị na-ekwu maka ya.’ ‘Unu maara ya?’ ka ndị mmadụ kwuru. ‘Unu maara ya, ma unu ekwughịkwa anyị banyere ya?’ Echere m na e nwere oke mgbu dị otu a n’ihu ha, oke mgbu dị otu a n’ọdịdị ha.’” Manuscript 152; 1904.</w:t>
      </w:r>
    </w:p>
    <w:p>
      <w:pPr>
        <w:pStyle w:val="ArticleBody"/>
        <w:jc w:val="left"/>
      </w:pPr>
      <w:r>
        <w:rPr>
          <w:rFonts w:ascii="Times New Roman" w:hAnsi="Times New Roman" w:eastAsia="Times New Roman" w:cs="Times New Roman"/>
        </w:rPr>
        <w:t>Mmechuihu nke Julaị 18, 2020 bụ “igodo” iji mata ụlọ nsọ ahụ a ga-ebuli elu dịka ọkọlọtọ. Ikewapụ ìgwè abụọ nke ndị Adventist bụ isiokwu dị ukwuu nke amụma Akwụkwọ Nsọ. Jeremaya jụrụ isonyere “nzukọ nke ndị na-akwa emo,” ma e jiri chọọchị Smaina na Filadelfia tụnyere ụlọ nzukọ Setan, ndị na-azọrọ na ha bụ ndị Juu, ma ha abụghị. A na-anọchi anya ọdịiche dị n’etiti ìgwè abụọ ndị na-ekwu na ha bụ Adventist site n’ụzọ ọmụmụ ha na-eji amụ Akwụkwọ Nsọ. Ọ bụ ọdịiche dị n’etiti ezi agụmakwụkwọ na “agụmakwụkwọ dị elu, nke a na-akpọ otu a” dịka Nwanyị White si kpọọ ya.</w:t>
      </w:r>
    </w:p>
    <w:p>
      <w:pPr>
        <w:pStyle w:val="ArticleBody"/>
        <w:jc w:val="left"/>
      </w:pPr>
      <w:r>
        <w:rPr>
          <w:rFonts w:ascii="Times New Roman" w:hAnsi="Times New Roman" w:eastAsia="Times New Roman" w:cs="Times New Roman"/>
        </w:rPr>
        <w:t>A maara Nashville dịka “Athens nke Ndịda,” ma ụlọ a kacha ama nke na-anọchi anya Gris na Nashville bụ Parthenon dị na Centennial Park, nke e wuru n’afọ 1897 dịka oyiri zuru oke n’ogo ya nke Parthenon Gris oge ochie. E wuru ya iji mee emume ncheta afọ narị nke Tennessee batara n’ọkwa steeti n’afọ 1796, a kpọkwara ya ka a kwatuo ya mgbe emume ahụ gasịrị. Kama nke ahụ, e mere ala ahụ ogige n’afọ 1903, e mesịa wughachi Parthenon ahụ ka ọ bụrụ nke na-adịgide adịgide site n’afọ 1920 ruo n’afọ 1931.</w:t>
      </w:r>
    </w:p>
    <w:p>
      <w:pPr>
        <w:pStyle w:val="ArticleBody"/>
        <w:jc w:val="left"/>
      </w:pPr>
      <w:r>
        <w:rPr>
          <w:rFonts w:ascii="Times New Roman" w:hAnsi="Times New Roman" w:eastAsia="Times New Roman" w:cs="Times New Roman"/>
        </w:rPr>
        <w:t>Aha “Parthenon” sitere n’okwu Gris parthénos, nke pụtara “amaghị nwoke” ma ọ bụ “nwa agbọghọ,” na-ezo aka n’ebe Athena nọ n’akụkụ ya dịka chi nwanyị nke amamihe, atụmatụ agha, nka, ọrụ aka, na mmepeanya, onye a na-emetụbeghị emetụ, onye juputara n’amamihe, ma bụrụkwa onye agha. E wuru ya n’agbata afọ 447–432 T.O.A. n’elu Acropolis dị na Athens, ma o debere nnukwu oyiyi chryselephantine (ọlaedo na ọdụm enyi) nke Athena, nke onye ọkpụkpụ Phidias rụrụ—n’ezie, na-arụ ọrụ dịka “ụlọ” ya ma ọ bụ ebe obibi chi ya, ebe a kwenyere na ọ nọrịrị.</w:t>
      </w:r>
    </w:p>
    <w:p>
      <w:pPr>
        <w:pStyle w:val="ArticleBody"/>
        <w:jc w:val="left"/>
      </w:pPr>
      <w:r>
        <w:rPr>
          <w:rFonts w:ascii="Times New Roman" w:hAnsi="Times New Roman" w:eastAsia="Times New Roman" w:cs="Times New Roman"/>
        </w:rPr>
        <w:t>Ntụkwasị obi usoro agụmakwụkwọ nke Ọdịda Anyanwụ na-etinye n’ihe ọmụma sara mbara, nnyocha na-ajụ ajụjụ nke ọma, ịkwadebe ụmụ amaala, na usoro nka nnwere onwe, tọrọ ntọala n’ezie n’amamihe na omume Gris oge ochie. E wezụga Academy nke Plato, Lyceum nke Aristotle, ma ọ bụ paideia nke Athens, agụmakwụkwọ nke oge a dịka anyị si mara ya ga-adị nnọọ iche.</w:t>
      </w:r>
    </w:p>
    <w:p>
      <w:pPr>
        <w:pStyle w:val="ArticleBody"/>
        <w:jc w:val="left"/>
      </w:pPr>
      <w:r>
        <w:rPr>
          <w:rFonts w:ascii="Times New Roman" w:hAnsi="Times New Roman" w:eastAsia="Times New Roman" w:cs="Times New Roman"/>
        </w:rPr>
        <w:t>N’afọ 1904, e hiwere Ụlọ Akwụkwọ Madison n’ebe dị ihe dị ka maịl itoolu n’èzí Nashville. Ellen White bụ otu n’ime ndị òtù bọọdụ ntọala nke Ụlọ Akwụkwọ Madison mbụ (nke a maara n’usoro iwu dị ka Nashville Agricultural and Normal Institute, ma mesịa mara ya dị ka Madison College). O jere ozi dịka otu n’ime ndị òtù ntọala nke bọọdụ ndị nduzi site n’mmalite ya n’afọ 1904. Ọ nọgidere na bọọdụ ahụ ruo ihe dị ka afọ 1914 (afọ tupu ọnwụ ya n’afọ 1915).</w:t>
      </w:r>
    </w:p>
    <w:p>
      <w:pPr>
        <w:pStyle w:val="ArticleBody"/>
        <w:jc w:val="left"/>
      </w:pPr>
      <w:r>
        <w:rPr>
          <w:rFonts w:ascii="Times New Roman" w:hAnsi="Times New Roman" w:eastAsia="Times New Roman" w:cs="Times New Roman"/>
        </w:rPr>
        <w:t>Nke a bụ naanị kọleji ma ọ bụ bọọdụ ụlọọrụ ọ bụla o kwekọrọla isonye na ya ma ọ bụ jeere ozi na ya. O kpachara anya kee oke n’ọnọdụ ndị dị otú ahụ n’ọgbakọ Adventist ndị ọzọ, ma o mere ihe pụrụ iche n’ihe banyere Madison n’ihi na ọ dabara n’ndụmọdụ agụmakwụkwọ ya (ọrụ na-akwado onwe ya, nke dabeere n’ugbo, ọzụzụ lekwasịrị anya n’ozi, nke na-emesi Bible, ọrụ aka, na nkwadebe bara uru ike maka ije ozi na Ndịda na gafee ya). Ozi Nashville sitere n’aka Sister White bịara na 1904 na 1905, n’otu oge ahụ ka Ụlọ Akwụkwọ Madison malitere, ma a na-agbanwekwa ihe ngosi Parthenon ka ọ bụrụ ihe e debere adịgide n’ogige na-adịgide adịgide. Ihe nnọchianya nke agụmakwụkwọ Gris na agụmakwụkwọ nke eluigwe, ha abụọ na-akara mmalite ha n’otu obere oge ahụ, nke bụkwa otu oge ahụ e nyere ọhụụ banyere bọl ọkụ nke Nashville.</w:t>
      </w:r>
    </w:p>
    <w:p>
      <w:pPr>
        <w:pStyle w:val="ArticleScripture"/>
        <w:jc w:val="left"/>
      </w:pPr>
      <w:r>
        <w:rPr>
          <w:rFonts w:ascii="Times New Roman" w:hAnsi="Times New Roman" w:eastAsia="Times New Roman" w:cs="Times New Roman"/>
        </w:rPr>
        <w:t>“N’abalị gara aga, e gosiri m otu ihe nkiri n’ihu m. O nwere ike ịbụ na agaghị m enwe onwe m ịkọpụta ya nile, ma aga m ekpughe ntakịrị.”</w:t>
      </w:r>
    </w:p>
    <w:p>
      <w:pPr>
        <w:pStyle w:val="ArticleScripture"/>
        <w:jc w:val="left"/>
      </w:pPr>
      <w:r>
        <w:rPr>
          <w:rFonts w:ascii="Times New Roman" w:hAnsi="Times New Roman" w:eastAsia="Times New Roman" w:cs="Times New Roman"/>
        </w:rPr>
        <w:t>“Ọ dị ka nnukwu bọọlụ ọkụ dara n’elu ụwa ma tipịa nnukwu ụlọ. N’ebe dị iche iche ka mkpu ahụ biliri, sị, ‘Onyenwe anyị abịawo! Onyenwe anyị abịawo!’ Ọtụtụ adịghị njikere izute Ya, ma mmadụ ole na ole na-ekwu, ‘Toonu Onyenwe anyị!’”</w:t>
      </w:r>
    </w:p>
    <w:p>
      <w:pPr>
        <w:pStyle w:val="ArticleScripture"/>
        <w:jc w:val="left"/>
      </w:pPr>
      <w:r>
        <w:rPr>
          <w:rFonts w:ascii="Times New Roman" w:hAnsi="Times New Roman" w:eastAsia="Times New Roman" w:cs="Times New Roman"/>
        </w:rPr>
        <w:t>“‘Gịnị mere unu ji eto Onyenwe anyị?’ ka ndị mbibi mberede na-abịakwasị jụrụ.”</w:t>
      </w:r>
    </w:p>
    <w:p>
      <w:pPr>
        <w:pStyle w:val="ArticleScripture"/>
        <w:jc w:val="left"/>
      </w:pPr>
      <w:r>
        <w:rPr>
          <w:rFonts w:ascii="Times New Roman" w:hAnsi="Times New Roman" w:eastAsia="Times New Roman" w:cs="Times New Roman"/>
        </w:rPr>
        <w:t>“N’ihi na anyị ahụwo ugbu a ihe anyị nọ na-achọ.”</w:t>
      </w:r>
    </w:p>
    <w:p>
      <w:pPr>
        <w:pStyle w:val="ArticleScripture"/>
        <w:jc w:val="left"/>
      </w:pPr>
      <w:r>
        <w:rPr>
          <w:rFonts w:ascii="Times New Roman" w:hAnsi="Times New Roman" w:eastAsia="Times New Roman" w:cs="Times New Roman"/>
        </w:rPr>
        <w:t>“‘Ọ bụrụ na unu kwenyere na ihe ndị a na-abịa, gịnị mere unu ji ghara ịgwa anyị?’ bụ azịza ahụ dị egwu. ‘Anyị amaghị banyere ihe ndị a. Gịnị mere unu ji hapụ anyị n’amaghị ama? Ugboro ugboro unu ahụwo anyị; gịnị mere unu ji ghara ịmata anyị nke ọma ma gwa anyị banyere ikpe ahụ na-abịa, nakwa na anyị aghaghị ijere Chineke ozi, ka anyị ghara ila n’iyi? Ugbu a anyị efuwo!’” Manuscript 102, 1904.</w:t>
      </w:r>
    </w:p>
    <w:p>
      <w:pPr>
        <w:pStyle w:val="ArticleBody"/>
        <w:jc w:val="left"/>
      </w:pPr>
      <w:r>
        <w:rPr>
          <w:rFonts w:ascii="Times New Roman" w:hAnsi="Times New Roman" w:eastAsia="Times New Roman" w:cs="Times New Roman"/>
        </w:rPr>
        <w:t>E tinyere ozi Nashville n’ọnọdụ ime mmụọ nke ezi ma ọ bụ ụgha mmụta. Mmụta nke na-akwadebe mkpụrụ obi ka ọ bụrụ nwa amaala nke eluigwe ma ọ bụ nke ụwa. Ọ dịghị ntụaka ọbụla banyere Islam n’ọhụ Sister White hụrụ gbasara Nashville, ya mere gịnị ga-abụ ihe ziri ezi iji jikọta Islam na ọhụ bọọlụ ọkụ ndị ahụ n’elu Nashville? Olee otu mmezi nke ozi Nashville nke afọ 2020 ga-esi kwekọọ n’ọrụ Josiah Litch na Samuel Snow? E mere mmezi ha mgbe ha matara na otu ihe akaebe ahụ nke duru na amụma mbụ bụkwa ihe akaebe nke guzobere amụma e meziri.</w:t>
      </w:r>
    </w:p>
    <w:p>
      <w:pPr>
        <w:pStyle w:val="ArticleBody"/>
        <w:jc w:val="left"/>
      </w:pPr>
      <w:r>
        <w:rPr>
          <w:rFonts w:ascii="Times New Roman" w:hAnsi="Times New Roman" w:eastAsia="Times New Roman" w:cs="Times New Roman"/>
        </w:rPr>
        <w:t>E hiwere aka nke Islam ka e guzobere ogologo oge tupu e jikọta ya na ozi ịdọ aka ná ntị nke Nashville. Ozi Islam jikọtara kpọmkwem na ozi nke mmụọ ozi nke atọ. A na-egosi eziokwu a n’elu ọtụtụ ndị akaebe nke Akwụkwọ Nsọ. Ịdọ aka ná ntị nke mmụọ ozi nke atọ na-anọchi anya ịdọ aka ná ntị gbasara akara nke ikike eze nke ugwu, ma ịdọ aka ná ntị nke Islam na-anọchi anya ya site n’ịdọ aka ná ntị nke ụmụ nke ọwụwa anyanwụ.</w:t>
      </w:r>
    </w:p>
    <w:p>
      <w:pPr>
        <w:pStyle w:val="ArticleScripture"/>
        <w:jc w:val="left"/>
      </w:pPr>
      <w:r>
        <w:rPr>
          <w:rFonts w:ascii="Times New Roman" w:hAnsi="Times New Roman" w:eastAsia="Times New Roman" w:cs="Times New Roman"/>
        </w:rPr>
        <w:t>Ma ozi sitere n’ọwụwa anyanwụ na n’ugwu ga-enye ya nsogbu: ya mere ọ ga-apụ n’oké iwe ibibi, na ikpochapụ ọtụtụ mmadụ kpamkpam. Daniel 11:44.</w:t>
      </w:r>
    </w:p>
    <w:p>
      <w:pPr>
        <w:pStyle w:val="ArticleBody"/>
        <w:jc w:val="left"/>
      </w:pPr>
      <w:r>
        <w:rPr>
          <w:rFonts w:ascii="Times New Roman" w:hAnsi="Times New Roman" w:eastAsia="Times New Roman" w:cs="Times New Roman"/>
        </w:rPr>
        <w:t>Mmụọ-ozi nke atọ bịarutere n’akụkọ ihe mere eme n’ụbọchị Ọktoba 22, 1844, mgbe opi nke asaa malitere ịkpọ. Opi nke asaa bụkwa ahụhụ nke atọ nke Alakụba. Nnupụisi nke 1863 mere ka ịkpọ opi nke asaa kwụsị ruo mgbe 9/11, mgbe mmụọ-ozi nke atọ siri n’eluigwe rịdata n’Isi nke iri na asatọ nke Mkpughe, dịka e wedara nnukwu ụlọ ndị dị na New York site n’imetụ ike Chineke aka.</w:t>
      </w:r>
    </w:p>
    <w:p>
      <w:pPr>
        <w:pStyle w:val="ArticleBody"/>
        <w:jc w:val="left"/>
      </w:pPr>
      <w:r>
        <w:rPr>
          <w:rFonts w:ascii="Times New Roman" w:hAnsi="Times New Roman" w:eastAsia="Times New Roman" w:cs="Times New Roman"/>
        </w:rPr>
        <w:t>9/11 bụ alfa ma ọ bụ mmalite nke oge nke ịkà akara, nke na-ejedebe na omega ma ọ bụ njedebe nke ịkà akara nke puku mmadụ narị otu na iri anọ na anọ n’iwu Sọnde nke na-abịa n’oge na-adịghị anya.</w:t>
      </w:r>
    </w:p>
    <w:p>
      <w:pPr>
        <w:pStyle w:val="ArticleBody"/>
        <w:jc w:val="left"/>
      </w:pPr>
      <w:r>
        <w:rPr>
          <w:rFonts w:ascii="Times New Roman" w:hAnsi="Times New Roman" w:eastAsia="Times New Roman" w:cs="Times New Roman"/>
        </w:rPr>
        <w:t>9/11 bụ alfa nke oge ule nke onyinyo anụ ọhịa ahụ na United States, nke na-ejedebe na omega nke oge ule nke onyinyo anụ ọhịa ahụ na United States, nke na-eme mgbe a manyere akara anụ ọhịa ahụ na United States.</w:t>
      </w:r>
    </w:p>
    <w:p>
      <w:pPr>
        <w:pStyle w:val="ArticleBody"/>
        <w:jc w:val="left"/>
      </w:pPr>
      <w:r>
        <w:rPr>
          <w:rFonts w:ascii="Times New Roman" w:hAnsi="Times New Roman" w:eastAsia="Times New Roman" w:cs="Times New Roman"/>
        </w:rPr>
        <w:t>9/11 bụ alfa ma ọ bụ mmalite nke ikpe ndị dị ndụ megide anụ ọhịa nke ụwa, tinyere mpi ya nke Republican na Protestant, nke na-ejedebe na iwu Sọnde na-abịa n’oge na-adịghị anya.</w:t>
      </w:r>
    </w:p>
    <w:p>
      <w:pPr>
        <w:pStyle w:val="ArticleBody"/>
        <w:jc w:val="left"/>
      </w:pPr>
      <w:r>
        <w:rPr>
          <w:rFonts w:ascii="Times New Roman" w:hAnsi="Times New Roman" w:eastAsia="Times New Roman" w:cs="Times New Roman"/>
        </w:rPr>
        <w:t>9/11 bụ alfa nke “ụbọchị nkwadebe nke Onyenwe anyị,” nke na-akwụsị n’ule banyere ụbọchị izu ike nke Onyenwe anyị.</w:t>
      </w:r>
    </w:p>
    <w:p>
      <w:pPr>
        <w:pStyle w:val="ArticleBody"/>
        <w:jc w:val="left"/>
      </w:pPr>
      <w:r>
        <w:rPr>
          <w:rFonts w:ascii="Times New Roman" w:hAnsi="Times New Roman" w:eastAsia="Times New Roman" w:cs="Times New Roman"/>
        </w:rPr>
        <w:t>9/11 bụ alfa nke iwuli ụlọ nsọ ahụ, nke nkume ntọala nọchiri anya ya, nke na-agwụ mgbe e tinyere okwute isi omega n’elu ụlọ nsọ ahụ.</w:t>
      </w:r>
    </w:p>
    <w:p>
      <w:pPr>
        <w:pStyle w:val="ArticleBody"/>
        <w:jc w:val="left"/>
      </w:pPr>
      <w:r>
        <w:rPr>
          <w:rFonts w:ascii="Times New Roman" w:hAnsi="Times New Roman" w:eastAsia="Times New Roman" w:cs="Times New Roman"/>
        </w:rPr>
        <w:t>9/11 bụ alfa nke ahụhụ nke atọ na United States, nke na-akwụsị n’ala ọma jijiji nke Mkpughe iri na otu, nke bụ iwu Sọnde na-abịa n’oge na-adịghị anya. N’oge ala ọma jijiji ahụ, ahụhụ nke atọ na-abịa ọsọ ọsọ. Akụkọ ihe mere eme nke bọọlụ-ọkụ Nashville dị tupu oge amara emechie n’iwu Sọnde ahụ, n’agbanyeghị nkwupụta nke ndị na-akatọ ndị Adventist Laodisia na-ekwu, “Ugbu a, anyị efuola.”</w:t>
      </w:r>
    </w:p>
    <w:p>
      <w:pPr>
        <w:pStyle w:val="ArticleBody"/>
        <w:jc w:val="left"/>
      </w:pPr>
      <w:r>
        <w:rPr>
          <w:rFonts w:ascii="Times New Roman" w:hAnsi="Times New Roman" w:eastAsia="Times New Roman" w:cs="Times New Roman"/>
        </w:rPr>
        <w:t>Akwụkwọ Joel na mmezu ya n’oge Pentikọst gosipụtara esemokwu nke ozi nke Mkpu Etiti Abalị, mgbe otu òtù ndị na-enweghị ike ịghọta mmụba nke ọmụma na-ebo ndị na-aghọta ya ebubo na ha aṅụbigaala mmanya ókè. Iche ihu n’etiti ndị aṅụrụma nke Ifrem na ndị amamihe bụ isiokwu a na-ekwukarị banyere ya n’Okwu amụma nke Chineke. Otu akụkụ nke eziokwu ahụ bụ na ozi ahụ bụ ozi nke nzọụkwụ abụọ, dịka Pita gosiri ya n’ụlọ elu ahụ, ma emesia n’ụlọ nsọ. A na-anọchi anya ya site n’ikpé na-amalite n’ụlọ Chineke, mgbe ahụ ndị nọ n’èzí ụlọ Chineke eso ya. A na-anọchikwa usoro ikpe ahụ anya site n’olu abụọ nke Mkpughe iri na asatọ, ebe olu mbụ ahụ bụ 9/11 ruo na iwu ụbọchị Sọnde, mgbe ahụ olu nke abụọ nke amaokwu nke anọ na-akara iwu ụbọchị Sọnde ahụ. A na-egosikwa ọdịiche dị n’etiti ezi ozi amụma na ozi amụma ụgha nke mmiri ozuzo ikpeazụ site n’aka Ịlaịja, onye Malakaị kpọrọ aha dị ka onye ga-alọta kpọmkwem tupu mmechi nke oge amara.</w:t>
      </w:r>
    </w:p>
    <w:p>
      <w:pPr>
        <w:pStyle w:val="ArticleBody"/>
        <w:jc w:val="left"/>
      </w:pPr>
      <w:r>
        <w:rPr>
          <w:rFonts w:ascii="Times New Roman" w:hAnsi="Times New Roman" w:eastAsia="Times New Roman" w:cs="Times New Roman"/>
        </w:rPr>
        <w:t>Akara nke ndị maara ihe na ndị nzuzu n’Ugwu Kamel bụ “Ịlaịja onye maara ihe” na ndị amụma nzuzu nke Bel. Ịlaịja bụ Pita, ndị amụma Belkwa bụ ndị aṅụrụma nke Ifrem. Ozugbo e mere ka ndị aṅụrụma nzuzu ahụ pụta ìhè dị ka ndị amụma ụgha nke Bel, site n’ịwụsa ọkụ; ndị mmadụ n’ikpeazụ azaa na, “Onyenwe anyị, Ya bụ Chineke.” A na-eme ka ndị Adventist ụbọchị nke asaa nke Laodisia pụta ìhè dị ka ndị dị otu a, n’ime mmezu nke amụma Nashville. A na-eweta ndị nọ n’èzí okpukpe Adventist, ndị a na-eteta mgbe ahụ ịhụ ekwesịghị ntụkwasị obi nke ndị nzuzu, n’okpuru nkwenye mmehie, ma oge amara ha emechabeghị. Ihe atụ nke ngosipụta nke ndị amamihe na ndị nzuzu na-amaghị nwoke, nke ozi ịdọ aka ná ntị Nashville nọchiri anya, bụ akara ụzọ n’ime mmezu ikpeazụ zuru oke nke ilu ụmụ agbọghọ iri ahụ.</w:t>
      </w:r>
    </w:p>
    <w:p>
      <w:pPr>
        <w:pStyle w:val="ArticleBody"/>
        <w:jc w:val="left"/>
      </w:pPr>
      <w:r>
        <w:rPr>
          <w:rFonts w:ascii="Times New Roman" w:hAnsi="Times New Roman" w:eastAsia="Times New Roman" w:cs="Times New Roman"/>
        </w:rPr>
        <w:t>Nkụda-mmụọ nke July 18, 2020 na-akọwa ozi ahụ a ga-emezigharị, na mkpughe nke ndị nọ n’ime Adventism ndị nwere mmanụ, na ndị na-enweghị ya. Mgbe ahụ, a na-eme ka ndị ahụ ndị na-enweghị ozi nke mmanụ nke na-adọ Nashville aka ná ntị bụrụ ihe e jiri tụnyere ndị ahụ ndị n’ezie nwere mmanụ ahụ. N’ime klas abụọ ahụ nke ma ha nwere ma ọ bụ na ha enweghị mmanụ nke ozi ahụ, otu klas ahụ enwetala ahụmahụ nke nkụda-mmụọ nke nkụda-mmụọ mbụ n’akụkọ ihe mere eme nke ndị Millerite nọchiri anya ya, ebe nke ọzọ enweghị ahụmahụ ahụ. Ewezuga nkụda-mmụọ ahụ nke ndị Millerite nọchiri anya ya, ọ dịghị mmezigharị ọ bụla a ga-eme n’amụma ọ bụla dara ada. Eziokwu ahụ na amụma Nashville nke 2020 nọ na-akọwa Islam kwekọrọ n’otu akụkụ nke ozi dara ada nke kwesịrị imezigharị.</w:t>
      </w:r>
    </w:p>
    <w:p>
      <w:pPr>
        <w:pStyle w:val="ArticleBody"/>
        <w:jc w:val="left"/>
      </w:pPr>
      <w:r>
        <w:rPr>
          <w:rFonts w:ascii="Times New Roman" w:hAnsi="Times New Roman" w:eastAsia="Times New Roman" w:cs="Times New Roman"/>
        </w:rPr>
        <w:t>Ihe àmà nke a ka a hụrụ n’eziokwu ahụ na akụkọ ihe mere eme nke bọl-ọkụ Nashville bịarutere abụghị naanị na ọ kwekọrọ n’akụkọ banyere nkụda mmụọ mbụ nke ndị Millerite, na mmezi nke ozi ahụ mgbe nke ahụ gasịrị, kama ọ bụkwa n’ihi na ọ na-eme n’ime otu akụkọ ihe mere eme nke malitere site n’ọbịbịa nke mmụọ ozi nke atọ na 9/11, nke na-akara ọbịbịa nke Islam nke ahụhụ nke atọ, nakwa na Islam na-abịakwa ọzọ n’amụma n’oge ala ọma jijiji nke iwu Sọnde nke Mkpughe iri na otu. Idobe Islam n’ime ozi ahụ n’enweghị ntụaka ọ bụla kpọmkwem nke Sister White nyere banyere Islam na ịdọ aka ná ntị Nashville dabeere n’isiokwu nke akụkọ ihe mere eme ahụ, ya bụ, Islam.</w:t>
      </w:r>
    </w:p>
    <w:p>
      <w:pPr>
        <w:pStyle w:val="ArticleBody"/>
        <w:jc w:val="left"/>
      </w:pPr>
      <w:r>
        <w:rPr>
          <w:rFonts w:ascii="Times New Roman" w:hAnsi="Times New Roman" w:eastAsia="Times New Roman" w:cs="Times New Roman"/>
        </w:rPr>
        <w:t>N’isi nke narị na iri ise na atọ nke usoro e kpọrọ Akwụkwọ Daniel, anyị kọwara na, n’ịdị n’otu na àmà Balaam na ịnyịnya ibu ahụ, Alakụba, nke ịnyịnya ibu ahụ nọchiri anya ya, ga-enwe mmekọrịta isi atọ na United States n’akụkọ ihe mere eme site na 9/11 ruo n’iwu Ụka. Anyị kọwara 9/11 dịka nke mbụ, emesịa Ọktoba 7, 2022 dịka nke abụọ. Anyị rịọrọ ama na mwakpo mbụ ahụ bụ megide ala ebube nke mmụọ, na mwakpo nke abụọ ahụ bụ megide ala ebube nkịtị nke Izrel, nakwa na mwakpo nke atọ ga-abụ mwakpo ahụ n’oge ala ọma jijiji nke iwu Ụka. Anyị gosiri na akụkọ Balaam n’ogo amụma a bu akara njirimara nke eziokwu, n’ihi na mwakpo mbụ na nke ikpeazụ bụ megide ala ebube nke mmụọ, ebe mwakpo nke etiti ahụ bụ megide ala ebube nkịtị, nke bụ ihe nnọchianya nke nnupụisi. Ugbu a, anyị na-ahụ na mwakpo nke anọ, nke na-akara mmalite ozi Mkpu Etiti Abalị, ga-eme n’ala ebube nke mmụọ mgbe a ga-emezu bọl ọkụ Nashville. Nke a pụtara na mwakpo nke abụọ nke Balaam na ịnyịnya ibu ya bụ nke okpukpu abụọ, ebe nke mbụ n’ime mwakpo abụọ ahụ bụ megide ala ebube nkịtị, nke abụọkwa bụ megide ala ebube nke mmụọ.</w:t>
      </w:r>
    </w:p>
    <w:p>
      <w:pPr>
        <w:pStyle w:val="ArticleBody"/>
        <w:jc w:val="left"/>
      </w:pPr>
      <w:r>
        <w:rPr>
          <w:rFonts w:ascii="Times New Roman" w:hAnsi="Times New Roman" w:eastAsia="Times New Roman" w:cs="Times New Roman"/>
        </w:rPr>
        <w:t>Edemede ahụ gosipụtara eziokwu ezughị ezu nke Ọdụm nke ebo Juda ekpughere ugbu a dịka onyeàmà ọzọ nke njikọ amụma nke Alakụba nwere na bọl-ọkụ Nashville. A na-achọta arụmụka ọzọ iji kwado ijikọ Alakụba na bọl-ọkụ ndị ahụ n’ime ahịrị ndozigharị nke akụkọ ihe mere eme dị nsọ. Mmegharị ndozigharị ọ bụla nwere isiokwu pụrụ iche nke ya nke na-agafe ma jupụta n’ime mmegharị ndozigharị ahụ dum. N’ime mmegharị ndozigharị nke Mosis, ọ bụ banyere ịbanye n’ọgbụgba ndụ na ndị a họpụtara. N’ahịrị ndozigharị nke Kraịst, ọ bụ banyere Mesaya ahụ. N’ahịrị ndozigharị nke Devid, ọ bụ banyere Iwu Iri ahụ na ebe nsọ ahụ. N’etiti ndị Millerait, isiokwu ahụ bụ oge amụma, n’ihi na ndị Millerait bu “ozi oge.” Site n’ọbịbịa nke mmụọ ozi nke atọ na 9/11, a kọwapụtara isiokwu nke ahịrị ndozigharị nke puku mmadụ narị otu na iri anọ na anọ ahụ dịka Alakụba nke ahụhụ nke atọ, ụmụ nke ọwụwa anyanwụ, ịnyịnya ibu nke amụma Baịbụl, ịnyịnya agha nke Mkpughe isi nke itoolu, ifufe ọwụwa anyanwụ, igurube ndị ahụ, na ime ka mba dị iche iche wee iwe.</w:t>
      </w:r>
    </w:p>
    <w:p>
      <w:pPr>
        <w:pStyle w:val="ArticleBody"/>
        <w:jc w:val="left"/>
      </w:pPr>
      <w:r>
        <w:rPr>
          <w:rFonts w:ascii="Times New Roman" w:hAnsi="Times New Roman" w:eastAsia="Times New Roman" w:cs="Times New Roman"/>
        </w:rPr>
        <w:t>Ala ọma jijiji nke Mkpughe iri na otu na-akara Islam nke ahụhụ nke atọ, ebe ọ na-anọchitekwa anya mmechi nke ozi nke Mkpu Etiti Abalị. E ji nbata mmeri Kraịst batara na Jerusalem mee ihe nnọchianya nke Mkpu Etiti Abalị, nke malitere site n’ịtọhapụ ịnyịnya ibu ahụ. Mbido nke Mkpu Etiti Abalị n’akụkọ ihe mere eme ndị Millerite bụ mbata Samuel Snow n’elu ịnyịnya na nzukọ ịma ụlọikwuu Exeter. E ji akara nnọchianya nke Islam mara mbido oge nke Mkpu Etiti Abalị. E nwere ọtụtụ ndị àmà n’ụba iji kwado na ozi e meziri nke Julaị 18, 2020 gụnyere Islam dịka akụkụ nke ozi ịdọ aka ná ntị ahụ. Enweghị ụbọchị a kapịrị ọnụ e gosipụtara, ma bọl ọkụ Nashville na-akọwapụta esemokwu nke “mmanya ọhụrụ” n’ụbọchị ikpeazụ, ya mere bọl ọkụ Nashville gụnyere Islam, ma gịnị banyere njirimara nke bọl ọkụ ndị ahụ dịka ngwa agha nuklia?</w:t>
      </w:r>
    </w:p>
    <w:p>
      <w:pPr>
        <w:pStyle w:val="ArticleBody"/>
        <w:jc w:val="left"/>
      </w:pPr>
      <w:r>
        <w:rPr>
          <w:rFonts w:ascii="Times New Roman" w:hAnsi="Times New Roman" w:eastAsia="Times New Roman" w:cs="Times New Roman"/>
        </w:rPr>
        <w:t>Ozi ahụ aghaghị idobe ịkọwa Alakụba dịka onye iro n’ime mwakpo ahụ, dabere n’ọtụtụ ndị àmà. Njehie nke ịtọ oge nke dị mkpa ka e dozie ka e ji ma 1840 ma 1844 mee ihe nnọchianya ya. Oge ekwesịghịkwa ịbụzi akụkụ nke ozi amụma ahụ, ọ bụ ezie na ọnụọgụgụ ka dị. Njehie nke nghọtahie banyere ebe nsọ nọchiri anya ya ga-edozikwa, ma tupu e nwee ike idozi ya ma tinye ya n’ime ozi a doziri edozi, a ghaghị ịmata njehie nke nghọtahie banyere ebe nsọ ahụ nọchiri anya ya. Gịnị ka nghọtahie ahụ banyere ebe nsọ nọchiri anya ya n’ịdọ aka ná ntị nke Nashville nke July 18?</w:t>
      </w:r>
    </w:p>
    <w:p>
      <w:pPr>
        <w:pStyle w:val="ArticleBody"/>
        <w:jc w:val="left"/>
      </w:pPr>
      <w:r>
        <w:rPr>
          <w:rFonts w:ascii="Times New Roman" w:hAnsi="Times New Roman" w:eastAsia="Times New Roman" w:cs="Times New Roman"/>
        </w:rPr>
        <w:t>Ana m ekwu na a ga-achọta azịza ndị ahụ n’ìhè ahụ a nọ na-ekpughe kemgbe ngwụcha afọ 2023. Ahịrị atọ ahụ yiri ibe ha nke isi iri na otu, nke malitere n’isi nke iri na otu ma kwụsị n’isi nke iri abụọ na abụọ n’ime Jenesis, Matiu na Mkpughe, bụ mmeghari ọgbụgba ndụ Chineke na ndị otu narị puku iri anọ na anọ. Anyị ọ̀ na-ajụ onyinye ebere Ya site n’ime omume dị ka a ga-asị na anyị anụbeghị ọkpụkpọ Ya, ka anyị na-ehulata ala ma kwupụta n’ike mmadụ anyị, “ihe niile Ọ na-enye n’iwu, m ga-eme?” Ma ọ bụ, anyị ọ̀ na-ekwe ka Mmụọ Nsọ dee iwu Ya n’obi na n’uche anyị?</w:t>
      </w:r>
    </w:p>
    <w:p>
      <w:pPr>
        <w:pStyle w:val="ArticleBody"/>
        <w:jc w:val="left"/>
      </w:pPr>
      <w:r>
        <w:rPr>
          <w:rFonts w:ascii="Times New Roman" w:hAnsi="Times New Roman" w:eastAsia="Times New Roman" w:cs="Times New Roman"/>
        </w:rPr>
        <w:t>Azịza ndị ahụ dịkwa n’ime mmeghe nke Daniel isi nke iri na abụọ nke amaokwu atọ ahụ nke na-egosi oge dịka ozi nke mmụọ ozi mbụ, nke abụọ, na nke atọ. Amaokwu atọ ahụ na-akọwakwa Disemba 31, 2023 n’amaokwu nke asaa, Julaị 18, 2020 n’amaokwu nke iri na abụọ, ma mgbe ahụ 1989 ruo n’iwu Ụka na ruo na mmechi oge amara ka a na-anọchi anya ya n’amaokwu nke iri na otu. Eziokwu atọ ahụ, n’ime amaokwu atọ ahụ, dị kpọmkwem n’ime akụkụ Akwụkwọ Nsọ ahụ ebe a na-ewepụta usoro ule okpukpu atọ ahụ nke na-eme mgbe niile mgbe a na-emeghe amụma!</w:t>
      </w:r>
    </w:p>
    <w:p>
      <w:pPr>
        <w:pStyle w:val="ArticleBody"/>
        <w:jc w:val="left"/>
      </w:pPr>
      <w:r>
        <w:rPr>
          <w:rFonts w:ascii="Times New Roman" w:hAnsi="Times New Roman" w:eastAsia="Times New Roman" w:cs="Times New Roman"/>
        </w:rPr>
        <w:t>Kraịst emepeghị naanị ule atọ nke Daniel iri na abụọ, kama Ọ kọwakwara ule ndị ahụ dịka ule ntọala, nke a na-eso ule ụlọ nsọ, nke a na-esokwa ule litmus. Ọ gara n’ihu kọwaa na ule ntọala ahụ bidoro n’ụbọchị Disemba 31, 2023, ma dabere n’elu ule ntọala nke mmegharị Millerite, dịka a na-anọchi anya ya site n’aka onye na-emegide Kraịst ịbụ ihe nnọchianya nke na-eguzobe ọhụụ mpụga.</w:t>
      </w:r>
    </w:p>
    <w:p>
      <w:pPr>
        <w:pStyle w:val="ArticleBody"/>
        <w:jc w:val="left"/>
      </w:pPr>
      <w:r>
        <w:rPr>
          <w:rFonts w:ascii="Times New Roman" w:hAnsi="Times New Roman" w:eastAsia="Times New Roman" w:cs="Times New Roman"/>
        </w:rPr>
        <w:t>O mechara kọwapụta ule nke abụọ, ya bụ ule ụlọ nsọ, dịka e si anọchi anya ya n’ọhụụ Daniel banyere Kraịst n’ụlọ nsọ n’isi nke iri. Ule ahụ na-aga n’ihu ugbu a. Mmeghe nke Daniel iri na abụọ nke ụbọchị ndị a—1989, Julaị 18, 2020, Disemba 31, 2023, na iwu ụbọchị Sọnde—gụnyere ọhụụ Rom na ọhụụ Kraịst. E depụtara ọhụụ abụọ ahụ n’ime otu ọhụụ ahụ n’onwe ya ebe a hụrụ mmeghe nke isi nke iri na abụọ. Isi atọ ahụ bụ otu ọhụụ; ọhụụ Kraịst bụ ule ụlọ nsọ n’isi nke iri, ọhụụ nke onye mmegide Kraịst bụ ule ntọala n’isi nke iri na otu, ma ihe ịrịba ama nke narị puku mmadụ iri anọ na anọ n’isi nke iri na abụọ na-anọchi anya ule nke atọ na ule ikpeazụ nke na-ekewapụ ndị nzuzu n’ebe ndị maara ihe nọ, dịka a na-eme ka ọtụtụ dị ọcha, na-eme ka ha bụrụ ndị ọcha, ma na-anwale ha.</w:t>
      </w:r>
    </w:p>
    <w:p>
      <w:pPr>
        <w:pStyle w:val="ArticleBody"/>
        <w:jc w:val="left"/>
      </w:pPr>
      <w:r>
        <w:rPr>
          <w:rFonts w:ascii="Times New Roman" w:hAnsi="Times New Roman" w:eastAsia="Times New Roman" w:cs="Times New Roman"/>
        </w:rPr>
        <w:t>Nnwale nke ụlọ nsọ mepere ìhè nke Levitikọs iri abụọ na atọ, nke bụ ìhè nke igbe ọgbụgba ndụ ahụ, nke bụ ìhè alfa nke Sabat ụbọchị nke asaa na ìhè omega nke Sabat afọ nke asaa. Ìhè nke Sabat alfa na omega na-akọwapụta ìhè nke ịnọ n’anụ ahụ. Ìhè ahụ na-akọwapụta Chineke na-ewere anụ ahụ mmadụ n’ihi ebumnuche nke iweghachi njikọta nke Chi na mmadụ, nke bụ ọrụ Kraịst malitere n’Ọktoba 22, 1844; ọrụ nke Ọ na-emecha ugbu a n’ikpe ndị dị ndụ.</w:t>
      </w:r>
    </w:p>
    <w:p>
      <w:pPr>
        <w:pStyle w:val="ArticleBody"/>
        <w:jc w:val="left"/>
      </w:pPr>
      <w:r>
        <w:rPr>
          <w:rFonts w:ascii="Times New Roman" w:hAnsi="Times New Roman" w:eastAsia="Times New Roman" w:cs="Times New Roman"/>
        </w:rPr>
        <w:t>Ìhè nke Levitikọs iri abụọ na atọ jikọtara ememme mmiri nke alfa na ememme mgbụsịakwụkwọ nke omega iji mepụta kpọmkwem akụkọ ihe mere eme site na Disemba 31, 2023 ruo n’imechi oge nnwale mmadụ. N’ime ahịrị ahụ, a kpọrọ ule ntọala ka ọ na-abịa na Disemba 31, 2023, a kọwakwara ule ụlọ nsọ dịka nke na-amalite na 2025, nke na-aga n’ihu ruo n’ule litmus nke ememme opi. Olu ahụ nọ n’ọzara nke malitere na Julaị 2023 ka e jiri ememme achịcha na-ekoghị eko mara ya, bụ nke kwụsịrị ụbọchị ise mgbe akara nke akụkụ atọ ahụ gasịrị. Mgbe ahụ, e nwere oge ụbọchị iri atọ, nke akara nke akụkụ atọ sochiri, nke ụbọchị ise sochiri, si otú a na-egosipụta nzọụkwụ atọ nke ozioma ebighị ebi. Akara alfa nke akụkụ atọ nke ụbọchị ise sochiri ya ịbụ mmụọ ozi mbụ, ụbọchị iri atọ ahụ ịbụ mmụọ ozi nke abụọ, ma akara omega nke akụkụ atọ nke ụbọchị ise sochiri ya ruo n’iwu Sunday nke Pentikọst ịbụ mmụọ ozi nke atọ.</w:t>
      </w:r>
    </w:p>
    <w:p>
      <w:pPr>
        <w:pStyle w:val="ArticleBody"/>
        <w:jc w:val="left"/>
      </w:pPr>
      <w:r>
        <w:rPr>
          <w:rFonts w:ascii="Times New Roman" w:hAnsi="Times New Roman" w:eastAsia="Times New Roman" w:cs="Times New Roman"/>
        </w:rPr>
        <w:t>Kraịst mepekwara ìhè nke Levitikọs iri abụọ na atọ n’ịrụpụta igbe ọgbụgba ndụ n’oge ule nke ụlọ nsọ. Ozi ahụ ma ọ bụ mmụọ ozi nke ụbọchị izu ike nke ụbọchị nke asaa n’otu akụkụ nke igbe ahụ, na mmụọ ozi nke ụbọchị izu ike nke afọ nke asaa n’akụkụ ọzọ nke igbe ahụ, na-anọchi anya ndị kerub na-ekpuchi ihe, na-eleba n’ime igbe ahụ. N’akụkọ ihe mere eme nke ịkachasị akara nke narị puku mmadụ iri anọ na anọ, ìhè abụọ ahụ nke mmụọ ozi abụọ ahụ na-anọchi anya ụbọchị izu ike nke ụbọchị nke asaa na ozizi nke mbilite n’anụ ahụ, na-anọchi anya isiokwu a ga-amụ ruo mgbe ebighị ebi.</w:t>
      </w:r>
    </w:p>
    <w:p>
      <w:pPr>
        <w:pStyle w:val="ArticleBody"/>
        <w:jc w:val="left"/>
      </w:pPr>
      <w:r>
        <w:rPr>
          <w:rFonts w:ascii="Times New Roman" w:hAnsi="Times New Roman" w:eastAsia="Times New Roman" w:cs="Times New Roman"/>
        </w:rPr>
        <w:t>N’ezie, ọ bụrụ na ị nweghị ike ịhụ ugboro asaa ahụ dịka akara nke jubili, mkpughe ime mmụọ nke nnwere onwe nke 1863, mgbe ahụ ị gaghị ahụ na amụma alfa na omega nke William Miller bụ ugboro asaa ahụ na ụbọchị puku abụọ na narị atọ ahụ. Enweghị ike ịhụ mkpa amụma oge abụọ ahụ, ndị metụtara ibe ha, na-egbochi nnabata ọ bụla na 1798 na-anọchi anya ugboro asaa ahụ, nakwa na 1844 na-anọchi anya ụbọchị puku abụọ na narị atọ ahụ. N’ime enweghị ọmụma ahụ, ọ ga-abụ ihe fọrọ nke nta ka ọ ghara ikwe omume ịhụ na mgbe a chịkọtara Levitikọs iri abụọ na atọ ọnụ n’ahịrị n’elu ahịrị, site n’itinye amaokwu iri abụọ na abụọ mbụ ya nke na-ewepụta emume opupu ihe ubi ọnụ na amaokwu iri abụọ na abụọ ikpeazụ nke emume mgbụsị akwụkwọ; na ahịrị ahụ na-amalite na Sabbath ụbọchị nke asaa nke 1844 nọchiri anya ya, ma Sabbath nke na-emechi ahịrị amaokwu iri anọ na anọ ahụ bụ Sabbath nke ala nke 1798 nọchiri anya ya.</w:t>
      </w:r>
    </w:p>
    <w:p>
      <w:pPr>
        <w:pStyle w:val="ArticleBody"/>
        <w:jc w:val="left"/>
      </w:pPr>
      <w:r>
        <w:rPr>
          <w:rFonts w:ascii="Times New Roman" w:hAnsi="Times New Roman" w:eastAsia="Times New Roman" w:cs="Times New Roman"/>
        </w:rPr>
        <w:t>Enweghị ike ịhụ mmekọrịta dị n’etiti Sabbaths abụọ ahụ na-anọchi anya enweghị ike ịhụ na oge asaa nke 1798 bụ mmadụ, nakwa na ụbọchị puku abụọ na narị atọ nke 1844 bụ Chi. N’ịbụ ìsì nke dị omimi otu a, ọ ga-adị ka ọ fọrọ nke nta ka ọ bụrụ ihe na-agaghị ekwe omume ịmata na ìhè alfa nke Sabbath ụbọchị nke asaa na ìhè omega nke ozizi banyere mbata n’anụ ahụ na-akọwapụta ọrụ Kraịst n’ịjikọta Chi Ya na mmadụ dara ada. Ọrụ Kraịst n’ịjikọta Chi Ya na mmadụ anyị bụ ọrụ nke ijikọta 1798 na 1844, n’ihi na 1798 na-anọchi anya anụ ahụ mmadụ, 1844 kwa na-anọchi anya Chi.</w:t>
      </w:r>
    </w:p>
    <w:p>
      <w:pPr>
        <w:pStyle w:val="ArticleBody"/>
        <w:jc w:val="left"/>
      </w:pPr>
      <w:r>
        <w:rPr>
          <w:rFonts w:ascii="Times New Roman" w:hAnsi="Times New Roman" w:eastAsia="Times New Roman" w:cs="Times New Roman"/>
        </w:rPr>
        <w:t>E kere mmadụ n’onyinyo Chineke, nwee ọdịdị dị elu na ọdịdị dị ala. Ọdịdị dị elu nke mmadụ bụ nke anụ ahụ, eerekwa ya n’aka mmehie. Kraịst na-enye mkpụrụ obi a tụgharịrị uche Ya n’oge ntụgharị ahụ, n’ihi na ntụgharị bụ ebe a na-eme izi ezi, ma ịbụ onye a ziri ezi bụ ịbụ onye e mere onye ezi omume. A pụghị ịgbapụta ọdịdị dị ala n’otu ntabi anya, ma nkwa oziọma banyere ọdịdị dị ala bụ na anyị ga-anata ahụ e mere ka o nwee ebube n’oge nlọghachi Kraịst. Ọdịdị dị elu bụ uche, ọdịdị dị ala bụkwa anụ ahụ. Ọdịdị dị elu bụ amụma nke ugboro asaa nke mechiri na Ọktoba 22, 1844 n’Ụbọchị Mkpuchi Mmehie, mgbe opi nke asaa na opi jubilii malitere ịda ọnụ. Ugboro asaa nke ọdịdị dị ala kwụsịrị na 1798, n’ihi na a pụghị ime ka ọ dị ọhụrụ ruo na Ọbịbịa nke Abụọ nke Kraịst.</w:t>
      </w:r>
    </w:p>
    <w:p>
      <w:pPr>
        <w:pStyle w:val="ArticleBody"/>
        <w:jc w:val="left"/>
      </w:pPr>
      <w:r>
        <w:rPr>
          <w:rFonts w:ascii="Times New Roman" w:hAnsi="Times New Roman" w:eastAsia="Times New Roman" w:cs="Times New Roman"/>
        </w:rPr>
        <w:t>Oge asaa nke 1798, oge asaa nke 1844, na afọ puku abụọ na narị atọ nke 1844 na-anọchi anya ọrụ Kraịst nke malitere n’ụbọchị Ọktoba 22, 1844. Ọrụ ahụ bụ ijikọta Chineke ya na mmadụ, ma mgbe a ga-eme ka ụlọ nsọ ahụ, nke e ji mmadụ na Chineke wuo, bụrụ otu n’afọ 1844, agaghị etinye 1798 n’ime ya, n’ihi na ọ na-anọchi anya ogige mpụta nke ndị mba ọzọ.</w:t>
      </w:r>
    </w:p>
    <w:p>
      <w:pPr>
        <w:pStyle w:val="ArticleBody"/>
        <w:jc w:val="left"/>
      </w:pPr>
      <w:r>
        <w:rPr>
          <w:rFonts w:ascii="Times New Roman" w:hAnsi="Times New Roman" w:eastAsia="Times New Roman" w:cs="Times New Roman"/>
        </w:rPr>
        <w:t>Nnwale ụlọ nsọ ahụ gụnyere ịtụ ụlọ nsọ ahụ, ma n’oge mbụ nke akụkọ ihe mere eme nke mmeghe ahụ nke malitere na 2023, mmeghe nke égbè eluigwe asaa ahụ kọwara akụkọ nke ndakpọ olileanya mbụ ruo n’ókè nke nnukwu ndakpọ olileanya ahụ dịka ngosipụta ikpeazụ na nke zuru okè nke akụkọ ihe mere eme nke égbè eluigwe asaa ahụ na-anọchi anya ya, nke mmụọ nsọ na-ekwu na ha na-anọchi anya ihe omume ndị mere n’oge akụkọ ihe mere eme nke mmụọ ozi mbụ na nke abụọ, nakwa ihe omume ndị ga-eme n’ọdịnihu nke a ga-ekpughe n’usoro ha. E debere mmezu zuru okè ahụ n’ime usoro eziokwu nke bụ otu n’ime mkpughe mbụ ndị bịara na 2023. Ndakpọ olileanya ahụ ná mmalite nọchiri anya omega ndakpọ olileanya ahụ, ma n’etiti ya ka nzukọ ogige Exeter dị, ebe e kewapụrụ ndị maara ihe na ndị nzuzu dabere n’“mmanụ” nke ozi ahụ.</w:t>
      </w:r>
    </w:p>
    <w:p>
      <w:pPr>
        <w:pStyle w:val="ArticleBody"/>
        <w:jc w:val="left"/>
      </w:pPr>
      <w:r>
        <w:rPr>
          <w:rFonts w:ascii="Times New Roman" w:hAnsi="Times New Roman" w:eastAsia="Times New Roman" w:cs="Times New Roman"/>
        </w:rPr>
        <w:t>E wuru ụlọ nsọ nke ndị Millerite site n’ịda mba ruo n’ịda mba, si otú a na-egosi na e wuru ụlọ nsọ nke puku mmadụ otu narị na iri anọ na anọ site na Julaị 18, 2020 ruo n’iwu Sunday na-abịa n’oge na-adịghị anya ebe a na-emechi ụzọ n’ilu ahụ, dịka e mere ya n’Ọktoba 22, 1844. Akụkọ ihe mere eme nke é ji ébè eluigwe asaa nọchite anya ya bụ otu akụkọ ihe mere eme ahụ nke e nọchitekwara anya ya n’ìhè nke Daniel iri na abụọ. Ìhè nke ụbọchị puku abụọ na narị itoolu nke Daniel iri na abụọ jikọtara ozugbo na oge afọ iri atọ nke e nọchitere anya ya n’amaokwu nke iri na otu. E jikọtara ya kwa n’afọ iri atọ ndị ahụ nke e ji onye nnọchi anya mbụ nke ọgbụgba ndụ na ndị a họpụtara na onye amụma e biliri elu iji kọwaa mgbanwe nke mmekọrịta ọgbụgba ndụ nke Izrel nkịtị gaa na Izrel ime mmụọ mata ya. Ụbọchị iri atọ dị n’etiti usoro Levitikọs iri abụọ na atọ bụ otu afọ iri atọ ahụ nke nzọụkwụ mbụ nke ọgbụgba ndụ Abraham ugboro atọ ya na Chineke. Afọ iri atọ ahụ site na 508 ruo 538 n’amaokwu nke iri na otu bụ akara nke ọrụ nchụàjà nke puku mmadụ otu narị na iri anọ na anọ ahụ.</w:t>
      </w:r>
    </w:p>
    <w:p>
      <w:pPr>
        <w:pStyle w:val="ArticleBody"/>
        <w:jc w:val="left"/>
      </w:pPr>
      <w:r>
        <w:rPr>
          <w:rFonts w:ascii="Times New Roman" w:hAnsi="Times New Roman" w:eastAsia="Times New Roman" w:cs="Times New Roman"/>
        </w:rPr>
        <w:t>Ụbọchị iri atọ dị n’ime usoro Livaitikọs iri abụọ na atọ bụ akụkụ nke ụbọchị iri anọ Kraịst ji kuziere ndị na-eso ụzọ Ya ihu na ihu ruo mgbe Ọ rịgoro n’eluigwe. Iri atọ bụ akara nke ndị nchụàjà, bụ ndị ga-amalite ije ozi mgbe ha ruru afọ iri atọ. Afọ iri atọ ahụ sitere na 508 ruo 538 na-akọwapụta mgbanwe sitere na Rom nke ndị ọgọ mmụọ ruo na Rom nke ndị popu, ma site n’ime nke a, ha na-akọwapụtakwa mgbanwe nke nchụàjà Laodisia nke narị puku iri anọ na anọ gaa na nchụàjà Filadelfia nke narị puku iri anọ na anọ. Mgbanwe ahụ na-eme n’ụzọ atọ, dịka 508 si nọchite anya ya mgbe e wepụrụ “ihe a na-eme kwa ụbọchị,” iwu Justinian na 533, nke iwu ụbọchị Sọnde nke 538 sochiri, dịka e si mezue mgbanwe ahụ.</w:t>
      </w:r>
    </w:p>
    <w:p>
      <w:pPr>
        <w:pStyle w:val="ArticleBody"/>
        <w:jc w:val="left"/>
      </w:pPr>
      <w:r>
        <w:rPr>
          <w:rFonts w:ascii="Times New Roman" w:hAnsi="Times New Roman" w:eastAsia="Times New Roman" w:cs="Times New Roman"/>
        </w:rPr>
        <w:t>Afọ iri atọ ahụ nọchiri anya 1989 ruo n’iwu Sọnde, ebe ndị Filadelfia nke Chineke kara akara, ga-adị ka ụlọ nsọ Ya, a ga-ebulikwa ha elu ka ụwa niile hụ. Mgbe ahụ ụwa ga-ekpe ikpe n’etiti Kraịst, onye a na-anọchi anya site n’aka ndị Ya, ndị nọkwasịrị n’ebe eluigwe dị n’ime Kraịst, ya mere ha nọ n’ụlọ nsọ Chineke; ma ọ bụ n’akụkụ nwoke ahụ nke mmehie, onye nọ ọdụ n’ụlọ nsọ Chineke na-egosi onwe ya na ọ bụ Chineke. N’iwu Sọnde nke na-abịa ngwa ngwa, ndị ọrụ elekere nke iri na otu, ndị bụkwa nnukwu ìgwè mmadụ, ga-eche ihu ule ntọala. Ụbọchị izu ike nke ụbọchị nke asaa ọ bụ Ụbọchị Izu Ike Chineke ka ọ bụ ụbọchị nke anyanwụ bụ Ụbọchị Izu Ike Chineke.</w:t>
      </w:r>
    </w:p>
    <w:p>
      <w:pPr>
        <w:pStyle w:val="ArticleScripture"/>
        <w:jc w:val="left"/>
      </w:pPr>
      <w:r>
        <w:rPr>
          <w:rFonts w:ascii="Times New Roman" w:hAnsi="Times New Roman" w:eastAsia="Times New Roman" w:cs="Times New Roman"/>
        </w:rPr>
        <w:t>“Ma ugbu a, ihe ngosi ọzọ gafere n’ihu ya. E gosiworo ya ọrụ Setan n’idu ndị Juu ka ha jụ Kraịst, ebe ha na-ekwu na ha na-asọpụrụ iwu Nna Ya. Ugbu a ọ hụrụ ụwa Ndị Kraịst n’okpuru aghụghọ yiri nke ahụ, n’ịsị na ha na-anabata Kraịst ebe ha na-ajụ iwu Chineke. Ọ nụwo n’ọnụ ndị nchụàjà na ndị okenye mkpu ara ahụ, ‘Wepụ Ya!’ ‘Kpọgide Ya n’obe, kpọgide Ya n’obe!’ ma ugbu a ọ nụrụ n’ọnụ ndị nkụzi ndị na-ekwu na ha bụ Ndị Kraịst mkpu a, ‘Wepụ iwu ahụ!’ Ọ hụrụ ka a na-azọ Ụbọchị Izuike n’okpuru ụkwụ, ma debe ụlọọrụ ụgha n’ọnọdụ ya. Otu ugboro ọzọ, ijuanya na egwu jupụtara Moses obi. Olee otú ndị kwere na Kraịst ga-esi jụ iwu nke olu Ya n’onwe Ya kwuru n’elu ugwu ahụ dị nsọ? Olee otú onye ọbụla na-atụ egwu Chineke ga-esi wepụ iwu nke bụ ntọala ọchịchị Ya n’eluigwe na n’ụwa? Site n’ọṅụ, Moses hụrụ na iwu Chineke ka na-asọpụrụ ma na-ebuli elu n’aka mmadụ ole na ole ndị kwesịrị ntụkwasị obi. Ọ hụrụ ọgụ ikpeazụ ukwu ahụ nke ike nke ụwa ga-alụ iji bibie ndị na-edebe iwu Chineke. O lere anya n’ihu ruo oge ahụ mgbe Chineke ga-ebili ịta ndị bi n’ụwa ahụhụ n’ihi ajọ omume ha, ma ndị tụrụ egwu aha Ya ga-ekpuchi ma zoo n’ụbọchị iwe Ya. Ọ nụrụ ọgbụgba ndụ udo Chineke na ndị debere iwu Ya, dịka Ọ na-ekwupụta olu Ya site n’ebe obibi Ya dị nsọ, eluigwe na ụwa wee maa jijiji. Ọ hụrụ ọbịbịa nke abụọ nke Kraịst n’ebube, ndị ezi omume nwụrụ anwụ ka a kpọlitere ka ha bụrụ ndị ndụ na-adịghị anwụ anwụ, na ndị nsọ dị ndụ ka a gbanwee na-ahụghị ọnwụ, ma ha niile ọnụ were abụ ọṅụ na-arịgo n’Obodo Chineke.” Patriarchs and Prophets, 476.</w:t>
      </w:r>
    </w:p>
    <w:p>
      <w:pPr>
        <w:pStyle w:val="ArticleBody"/>
        <w:jc w:val="left"/>
      </w:pPr>
      <w:r>
        <w:rPr>
          <w:rFonts w:ascii="Times New Roman" w:hAnsi="Times New Roman" w:eastAsia="Times New Roman" w:cs="Times New Roman"/>
        </w:rPr>
        <w:t>A na-anwale site n’ọtụtụ, ndị bụ ndị Jentaịl na ndị ọrụ nke otu elekere, a na-anwale ha site n’ule ntọala, nke ule ụlọ nsọ na-esochi ozugbo. Ụlọ nsọ mmadụ nke Rom ya na nwoke nke mmehie, ọ̀ ga-abụ nkume ma ọ bụ aja nke unu ga-ewukwasị okwukwe unu n’elu ya? Ka ọ̀ bụ ụlọ nsọ nke nnabata anụ ahụ, nke bụ njikọta nke Chi na mmadụ, nke bụ ụlọ nsọ nke ndị otu narị puku na iri anọ na anọ ahụ Pita kpọrọ “ụlọ ime mmụọ?” N’oge ahụ nke ule banyere ntọala na ụlọ nsọ, mkpagbu ga-arụzu ule nnwale nke nzọụkwụ nke atọ, mgbe ahụ oge amara mmadụ ga-emechi.</w:t>
      </w:r>
    </w:p>
    <w:p>
      <w:pPr>
        <w:pStyle w:val="ArticleBody"/>
        <w:jc w:val="left"/>
      </w:pPr>
      <w:r>
        <w:rPr>
          <w:rFonts w:ascii="Times New Roman" w:hAnsi="Times New Roman" w:eastAsia="Times New Roman" w:cs="Times New Roman"/>
        </w:rPr>
        <w:t>Ọdụm nke ebo Juda na-ejuputa ugbu a akụkọ ihe mere eme zoro ezo nke amaokwu nke iri anọ, ma O webatala ọbụna ìhè ka ukwuu site n’amụma afọ abụọ narị na iri ise atọ ahụ nke Saịrọs, Nero na Trump; O mekwara nke a kpọmkwem n’oge O kwusiri ike ọrụ nke ikwusa ozi Nashville a doziri emezi. Ahịrị Nero na-enye usoro nke ikpeazụ nke ihiwe onyinyo anụ ọhịa ahụ na United States, wee mesịa n’ụwa. Ahịrị Saịrọs nke 457 BC na-akọwapụta akụkọ ihe mere eme dị n’etiti Raphia na Panium, akụkọ ihe mere eme dị n’etiti Agha Ukrain na Agha Ụwa nke Atọ nke na-amalite dịka Panium na-ejikọta na Actium n’iwu ụbọchị Sọnde nke na-abịa n’oge na-adịghị anya. Ahịrị Trump na-agwụ n’afọ a n’ụbọchị Julaị 4.</w:t>
      </w:r>
    </w:p>
    <w:p>
      <w:pPr>
        <w:pStyle w:val="ArticleBody"/>
        <w:jc w:val="left"/>
      </w:pPr>
      <w:r>
        <w:rPr>
          <w:rFonts w:ascii="Times New Roman" w:hAnsi="Times New Roman" w:eastAsia="Times New Roman" w:cs="Times New Roman"/>
        </w:rPr>
        <w:t>Nero bụ ihe nnọchianya nke mkpagbu; ụka nke Smaina na-akọwapụta akụkọ ihe mere eme nke na-aga n’ihu ruo mgbe mkpagbu kwụsịrị afọ 250 ka e mesịrị n’oge ụka nke Pegamọs na nkwekọrịta. Ahịrị ahụ na-akọwa iguzobe oyiyi ahụ, ya mere ọ dabara na akụkọ ihe mere eme mgbe a na-eguzobe oyiyi Kraịst n’ụlọ nsọ Ya. “Iwu e nyere” ahụ bụ ebe mmalite nke na-eduga n’iwu mbụ gbasara Ụbọchị Sọnde, nke e mesịrị sochie site n’ọnụ ụzọ emechiri emechi nke nkewa dị n’etiti ọwụwa anyanwụ na ọdịda anyanwụ, ndị maara ihe na ndị nzuzu, ọka na ahịhịa ọjọọ, na ndị a zọpụtara maọbụ ndị furu efu. “Iwu e nyere” ahụ nke na-amalite oge ahụ bụkwa “iwu e nyere” ahụ nke na-amalite otu oge ule ahụ maka ụwa. Ya mere, “iwu e nyere” ahụ bụ nke mbụ na nke ikpeazụ. Waymark ọ bụla n’ahịrị afọ iri na asaa nke Nero na-egosi mkpagbu na-arị elu nke nsogbu iwu Ụbọchị Sọnde, nke na-amalite site n’otu “iwu e nyere,” ihe yiri iwu onye isi ala nyere n’okpuru ikike ọchịchị ya.</w:t>
      </w:r>
    </w:p>
    <w:p>
      <w:pPr>
        <w:pStyle w:val="ArticleBody"/>
        <w:jc w:val="left"/>
      </w:pPr>
      <w:r>
        <w:rPr>
          <w:rFonts w:ascii="Times New Roman" w:hAnsi="Times New Roman" w:eastAsia="Times New Roman" w:cs="Times New Roman"/>
        </w:rPr>
        <w:t>Iwu atọ nke Saịrọs nke afọ 457 T.K. na-akọwa oge nke afọ iri na asaa nke nwere akara ụzọ atọ n’ọgwụgwụ ya, dịka ahịrị Nero si eme, nakwa dịka ahịrị ọzọ nke Saịrọs si eme, nke kwụsịrị n’ịbịarute nke mmụọ ozi mbụ, nke abụọ na nke atọ site n’afọ 1798 ruo n’afọ 1844. Nzọụkwụ atọ nke Saịrọs bụ agha Raphia, emesịa afọ iri ruo n’nzọụkwụ nke abụọ, ma emesịa afọ asaa ruo agha Panium. Mmalite na njedebe ha abụọ bụ agha, ya mere ha na-eburu akara nke Alfa na Omega. Oge mbụ ahụ nke afọ iri na-anọchi anya oge ule nke malitere n’afọ 2014 site n’Agha Ukrain, oge nke abụọ ahụ akwụsịkwa afọ asaa ka e mesịrị n’agha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kpughere ozi nke oge nye ndị Mịlaịt n’akụkọ ihe mere eme nke mmụọ-ozi mbụ na nke abụọ, Ọ na-ekpughekwa ozi nke ọnụọgụgụ n’akụkọ ihe mere eme nke puku narị na iri anọ na anọ, nke bụ akụkọ ihe mere eme nke mmụọ-ozi nke atọ.</w:t>
      </w:r>
    </w:p>
    <w:p>
      <w:pPr>
        <w:pStyle w:val="ArticleBody"/>
        <w:jc w:val="left"/>
      </w:pPr>
      <w:r>
        <w:rPr>
          <w:rFonts w:ascii="Times New Roman" w:hAnsi="Times New Roman" w:eastAsia="Times New Roman" w:cs="Times New Roman"/>
        </w:rPr>
        <w:t>Akụkọ ihe mere eme amụma nke ihe nnọchianya, dịka afọ iri abụọ na abụọ ahụ sitere na 1776 ruo 1798 nke nnupụisi Makkabi na-anọchi anya ya, na-akọwapụta ihe kpatara mmalite nke alaeze nke isii, na ihe kpatara njedebe nke alaeze nke ise. Onye isi ala nke iri abụọ na abụọ, Grover Cleveland, bụ alfa nke ndị isi ala na-anọchi anya onye isi ala omega, Donald Trump, dịka naanị ndị isi ala abụọ rụrụ ọrụ oge abụọ na-adịghị esochi onwe ha. Trump bụ onye isi ala nke iri abụọ na abụọ meriri okwu ọchịchị nke abụọ, mgbe a na-agụnye ndị isi ala ndị ọzọ weghaara ọchịchị n’oge ọchịchị nke onye isi ala gara aga, tinyere ndị isi ala meriri okwu ọchịchị nke abụọ maka onwe ha. Alaeze nke isii nke amụma Bible malitere na 1798, mgbe afọ iri abụọ na abụọ gachara kemgbe Nkwupụta nke Nnwere Onwe. 1798 ruo 2026 ka 22 nọchiri anya ya n’ụbọchị alfa na 22 n’ụbọchị omega.</w:t>
      </w:r>
    </w:p>
    <w:p>
      <w:pPr>
        <w:pStyle w:val="ArticleBody"/>
        <w:jc w:val="left"/>
      </w:pPr>
      <w:r>
        <w:rPr>
          <w:rFonts w:ascii="Times New Roman" w:hAnsi="Times New Roman" w:eastAsia="Times New Roman" w:cs="Times New Roman"/>
        </w:rPr>
        <w:t>Ahịrị atọ nke isi iri na otu, ndị na-amalite n’isi nke iri na otu ma kwụsị n’isi nke iri abụọ na abụọ. Nke ọ bụla n’ime ahịrị atọ ndị a nke isi iri na otu nwere etiti kpọmkwem nke amaokwu atọ nọchiri anya ya. Jenesis na-akọwapụta mgbe e nyere “ibi úgwù” dịka akara nke mmekọrịta ọgbụgba ndụ na ndị a họpụtara. Ọ bụ oge mbụ e nyere ndị a họpụtara ihe ịrịba ama nke nọchiri anya ndị ọgbụgba ndụ; ma n’ime Matiu, amaokwu atọ dị n’etiti ahụ na-akọwapụta Nkume ahụ nke Kraịst ga-ewukwasị nzukọ Ya. Amaokwu ndị ahụ na-akọwapụta mgbe a gbanwere aha Saịmọn Baaịjona ka ọ bụrụ Pita, nke hà hà otu narị puku na iri anọ na anọ. Etiti ahịrị ahụ n’ime Mkpughe na-akọwapụta ọgbụgba ndụ nke ọnwụ, dịka ọ na-akọwapụta papacy dịka isi nke asatọ nke sitere n’ime asaa ahụ. Gịnị ka ị chere na ihe ndị nke a pụtara, ebe isi nke iri na otu n’ime The Desire of Ages na-akọwapụta ozi Jọn Baptist, ma isi nke iri abụọ na abụọ na-akọwapụta ọnwụ Jọn?</w:t>
      </w:r>
    </w:p>
    <w:p>
      <w:pPr>
        <w:pStyle w:val="ArticleBody"/>
        <w:jc w:val="left"/>
      </w:pPr>
      <w:r>
        <w:rPr>
          <w:rFonts w:ascii="Times New Roman" w:hAnsi="Times New Roman" w:eastAsia="Times New Roman" w:cs="Times New Roman"/>
        </w:rPr>
        <w:t>Etiti isi ndị ahụ na-eduga gị n’akụkụ peeji 168, ebe isi nke akpọrọ Nikọdimọs malitere. Isi nke iri na otu bụ nke a kpọrọ Baptizim, isi nke iri abụọ na abụọ bụkwa nke a kpọrọ Mkpọrọ na Ọnwụ Jọn. Isi nke iri na otu bụ ihe nnọchianya nke ọnwụ, ili ozu na mbilite n’ọnwụ, dịka isi nke iri na asaa na Nikọdimọs dịkwa, nakwa dịka ọnwụ Jọn dịkwa.</w:t>
      </w:r>
    </w:p>
    <w:p>
      <w:pPr>
        <w:pStyle w:val="ArticleBody"/>
        <w:jc w:val="left"/>
      </w:pPr>
      <w:r>
        <w:rPr>
          <w:rFonts w:ascii="Times New Roman" w:hAnsi="Times New Roman" w:eastAsia="Times New Roman" w:cs="Times New Roman"/>
        </w:rPr>
        <w:t>Anyị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Ọnụ ọgụgụ Iri Abụọ na Abụọ</dc:title>
  <dc:subject>Disemba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