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Ịdọ Aka Ná Nsọrọ—Nọmba Abụọ</w:t>
      </w:r>
    </w:p>
    <w:p>
      <w:pPr>
        <w:pStyle w:val="ArticleSubtitle"/>
        <w:jc w:val="left"/>
      </w:pPr>
      <w:r>
        <w:rPr>
          <w:rFonts w:ascii="Arial" w:hAnsi="Arial" w:eastAsia="Arial" w:cs="Arial"/>
        </w:rPr>
        <w:t>Ikpughe Ihe A Kpara Akpa N’Amụma: Ịkọwa Ozi Ndị dị na Mkpughe 14 n’Akụkọ Millerite na Taa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Mgbe e mezuru ilu ahụ nke ụmụagbọghọ iri n’akụkọ ihe mere eme nke ndị Millerite, ọ mere n’oge ozi nke mmụọ-ozi nke abụọ. Ozi nke mmụọ-ozi nke abụọ na-anọchi anya ozi abụọ dị iche iche, ma n’oge ha na-ekpuchi ma n’ihe gbasara ndị a tụrụ ozi ahụ ime ka ha nata ya. E duziri ozi nke mmụọ-ozi nke abụọ nye ụka ndị Protestant ndị ka laghachiri na Rom wee ghọọ ụmụnwaanyị Babilọn. E duziri Mkpu Etiti Abalị nye ndị Millerite na-ehi ụra. E duziri ozi nke mbụ n’èzí ndị Millerite, a duziri nke abụọ n’ime ha. A ga-emezu nke a kpọmkwem n’oge anyị.</w:t>
      </w:r>
    </w:p>
    <w:p>
      <w:pPr>
        <w:pStyle w:val="ArticleBody"/>
        <w:jc w:val="left"/>
      </w:pPr>
      <w:r>
        <w:rPr>
          <w:rFonts w:ascii="Times New Roman" w:hAnsi="Times New Roman" w:eastAsia="Times New Roman" w:cs="Times New Roman"/>
        </w:rPr>
        <w:t>Ihe dị iche nke a ga-achọpụta n’ime mmeghachi omume nke ụbọchị anyị bụ na, na mbido Adventism, ozi nke mmụọ-ozi nke abụọ buru ụzọ pụta n’èzí ndị Millerite, ma emesịa akụkụ nke abụọ nke ozi ahụ banye n’ime ndị Millerite. N’ọgwụgwụ Adventism, mgbe a na-emeghachi ilu ahụ ọzọ, otú ahụkwa ka a na-emeghachi ozi nke mmụọ-ozi nke abụọ. A gwara anyị nke ahụ ozugbo, ugboro karịrị ole na ole. Ma ọdịdị abụọ ahụ nke ozi ahụ agbanweela usoro ya n’ọgwụgwụ. Ozi mbụ na-aga Adventism, nke abụọkwa na-aga ndị nọ n’èzí Adventism. A gwara anyị na ọrụ na ozi nke mmụọ-ozi nke Mkpughe iri na asatọ na-anọchi anya bụ mmeghachi nke ozi nke mmụọ-ozi nke abụọ.</w:t>
      </w:r>
    </w:p>
    <w:p>
      <w:pPr>
        <w:pStyle w:val="ArticleScripture"/>
        <w:jc w:val="left"/>
      </w:pPr>
      <w:r>
        <w:rPr>
          <w:rFonts w:ascii="Times New Roman" w:hAnsi="Times New Roman" w:eastAsia="Times New Roman" w:cs="Times New Roman"/>
        </w:rPr>
        <w:t>“Onye amụma ahụ na-ekwu, ‘Ahụrụ m mmụọ-ozi ọzọ ka o si n’eluigwe rịdata, nwee ike dị ukwuu; e wee mee ka ụwa mụ ọkụ site n’ebube ya. O jiri olu siri ike tie mkpu n’ike, na-asị, Babịlọn ukwu adaala, adaala, ọ ghọwokwa ebe obibi nke ndị mmụọ ọjọọ’ (Mkpughe 18:1, 2). Nke a bụ otu ozi ahụ e nyere site n’aka mmụọ-ozi nke abụọ. Babịlọn adaala, ‘n’ihi na o meela ka mba niile ṅụọ mmanya nke iwe nke ịkwa iko ya’ (Mkpughe 14:8). Gịnị bụ mmanya ahụ?—Ozizi ụgha ya. O nyela ụwa ụbọchị izu ike ụgha n’ọnọdụ Sabat nke iwu nke anọ, ma kwughachikwara ụgha ahụ Setan buru ụzọ gwa Iv n’Iden—anwụghị anwụ nke mkpụrụ obi n’okike ya. Ọtụtụ njehie ndị yiri nke a ka ọ gbasasịrị n’ebe dị anya na nso, ‘na-akụzi iwu mmadụ ka ha bụrụ ozizi’ (Matiu 15:9).”</w:t>
      </w:r>
    </w:p>
    <w:p>
      <w:pPr>
        <w:pStyle w:val="ArticleScripture"/>
        <w:jc w:val="left"/>
      </w:pPr>
      <w:r>
        <w:rPr>
          <w:rFonts w:ascii="Times New Roman" w:hAnsi="Times New Roman" w:eastAsia="Times New Roman" w:cs="Times New Roman"/>
        </w:rPr>
        <w:t>“Mgbe Jisọs malitere ozi ọha Ya, Ọ sachapụrụ Ụlọ Nsọ ahụ pụọ n’ime mmebi nsọ ya nke jọgburu onwe ya. N’etiti omume ikpeazụ nke ozi Ya bụ nchacha nke abụọ nke Ụlọ Nsọ ahụ. Ya mere, n’ọrụ ikpeazụ nke ịdọ ụwa aka ná ntị, a na-eme oku abụọ pụrụ iche nye ụka dị iche iche. Ozi mmụọ ozi nke abụọ bụ, ‘Babịlọn adawo, adawo, obodo ukwu ahụ, n’ihi na o mere mba niile ka ha ṅụọ mmanya nke ọnụma nke ịkwa iko ya’ (Mkpughe 14:8). Ma n’ime oke mkpu nke ozi mmụọ ozi nke atọ, a na-anụ olu sitere n’eluigwe ka ọ na-asị, ‘Pụtanụ n’ime ya, ndị m, ka unu ghara ịbụ ndị sonyere na mmehie ya, ka unu ghara ịnara ihe otiti ya. N’ihi na mmehie ya eruola n’eluigwe, Chineke echetakwala ajọ omume ya’ (Mkpughe 18:4, 5).” Selected Messages, akwụkwọ nke 2, 118.</w:t>
      </w:r>
    </w:p>
    <w:p>
      <w:pPr>
        <w:pStyle w:val="ArticleBody"/>
        <w:jc w:val="left"/>
      </w:pPr>
      <w:r>
        <w:rPr>
          <w:rFonts w:ascii="Times New Roman" w:hAnsi="Times New Roman" w:eastAsia="Times New Roman" w:cs="Times New Roman"/>
        </w:rPr>
        <w:t>Ozi nke mmụọ-ozi nke abụọ ná mmalite nke Adventism bụ otu ozi ahụ dịka ozi a na-anọchi anya ya site n’aka mmụọ-ozi nke Mkpughe iri na asatọ, ma n’ime ịdọ aka ná ntị ahụ, e nwere olu abụọ na-ekwusa ozi. A na-ekwusa olu mbụ mgbe e ji ebube ya mee ka ụwa nwupụta ìhè, ma n’amaokwu nke anọ Jọn nụrụ olu ọzọ ka ọ na-asị, “Si n’ime ya pụta.”</w:t>
      </w:r>
    </w:p>
    <w:p>
      <w:pPr>
        <w:pStyle w:val="ArticleBody"/>
        <w:jc w:val="left"/>
      </w:pPr>
      <w:r>
        <w:rPr>
          <w:rFonts w:ascii="Times New Roman" w:hAnsi="Times New Roman" w:eastAsia="Times New Roman" w:cs="Times New Roman"/>
        </w:rPr>
        <w:t>N’akụkọ ihe mere eme nke ndị Millerite, oku ịpụ na Babilọn bịara mbụ, ozi e zigakwara ndị Millerite bịakwa nke abụọ. N’ime Mkpughe iri na asatọ, ọ bụ olu nke abụọ, ma ọ bụ ozi nke abụọ, ka e ji agwa ndị nọ n’èzí Adventism okwu. Yana nkwupụta ahụ na e nwere “oku abụọ dị iche e mere nye ụka dị iche iche,” anyị na-ahụkwa na ugboro abụọ Kraịst sachara ụlọ nsọ ahụ (na mmalite na na njedebe nke ozi Ya) bụkwa ihe atụ nke mmalite na njedebe nke Adventism.</w:t>
      </w:r>
    </w:p>
    <w:p>
      <w:pPr>
        <w:pStyle w:val="ArticleBody"/>
        <w:jc w:val="left"/>
      </w:pPr>
      <w:r>
        <w:rPr>
          <w:rFonts w:ascii="Times New Roman" w:hAnsi="Times New Roman" w:eastAsia="Times New Roman" w:cs="Times New Roman"/>
        </w:rPr>
        <w:t>Mmalite nke Okpukperechi Adventist gosipụtara ime ka ndị ọrụ dị ọcha, nke nyere aka n’iwu ntọala ahụ e ji William Miller guzosie ike. E mechara ntọala ahụ n’ọgwụgwụ ozi nke mmụọ ozi nke abụọ, n’ihi na site n’mbata nke mmụọ ozi nke atọ n’ụbọchị Ọktoba 22, 1844, e mere ka eziokwu ndị mejupụtara ntọala nke Okpukperechi Adventist dịrị mfe ịghọta nye ndị dị njikere ịnụ.</w:t>
      </w:r>
    </w:p>
    <w:p>
      <w:pPr>
        <w:pStyle w:val="ArticleBody"/>
        <w:jc w:val="left"/>
      </w:pPr>
      <w:r>
        <w:rPr>
          <w:rFonts w:ascii="Times New Roman" w:hAnsi="Times New Roman" w:eastAsia="Times New Roman" w:cs="Times New Roman"/>
        </w:rPr>
        <w:t>Ọrụ nke iwulite ntọala ahụ kwụsịrị n’elu ugwu akụkọ ihe mere eme nke mmụọ-ozi nke abụọ, mgbe “a kpọrọ ụka dị iche iche oku abụọ pụrụ iche.” Oku nke mbụ bụ n’èzí ndị Millerait, nke abụọkwa bụ maka ndị Millerait. Ma mmalite ọzọ nke na-adakọ na mmalite nke Adventism bụ ọrụ ozi Kraịst mgbe O sachara ụlọ nsọ Ya nke mbụ. Ihe atụ amụma nke ụlọ nsọ a na-asacha na-akara nsacha na mmalite na na njedebe nke ọrụ ozi Ya, nke n’aka nke ya na-anọchitekwa anya nsacha nke Adventism na mmalite ya na na njedebe ya. Nsacha abụọ Kraịst sachara ụlọ nsọ Ya na-adakọ na mmalite na njedebe nke Adventism, ma ozi Ya bụ naanị nye ndị ọgbụgba ndụ Ya, ndị nọ n’usoro nke ikewa onwe ha na Chineke ruo mgbe ebighị ebi.</w:t>
      </w:r>
    </w:p>
    <w:p>
      <w:pPr>
        <w:pStyle w:val="ArticleBody"/>
        <w:jc w:val="left"/>
      </w:pPr>
      <w:r>
        <w:rPr>
          <w:rFonts w:ascii="Times New Roman" w:hAnsi="Times New Roman" w:eastAsia="Times New Roman" w:cs="Times New Roman"/>
        </w:rPr>
        <w:t>Mbido nke Adventizim wetara ozi na-ekwusa mmeghe nke ikpe, ma njedebe nke Adventizim na-ekwusa njedebe nke ikpe ahụ. Jisọs sachara ụlọ nsọ ahụ na mbụ, ma baara ndị Juu mba n’ihi ime ka ụlọ Ya bụrụ ọgba ndị ohi; ma nsacha nke abụọ nke ụlọ nsọ ahụ bụ “n’etiti omume ikpeazụ nke ozi Ya.” N’ọgwụgwụ nke ozi Ya, Ọ gwakwaghị ndị Juu na ha emewo ụlọ Nna Ya ka ọ bụrụ ọgba ndị ohi; kama, O wee gwa ha na a “hapụrụ ha ụlọ ha ka ọ bụrụ ebe tọgbọrọ n’efu.”</w:t>
      </w:r>
    </w:p>
    <w:p>
      <w:pPr>
        <w:pStyle w:val="ArticleScripture"/>
        <w:jc w:val="left"/>
      </w:pPr>
      <w:r>
        <w:rPr>
          <w:rFonts w:ascii="Times New Roman" w:hAnsi="Times New Roman" w:eastAsia="Times New Roman" w:cs="Times New Roman"/>
        </w:rPr>
        <w:t>“Ka ọ dịgodị, ndị na-efe ofufe sitere n’agbụrụ niile na-achọ ụlọ nsọ ahụ e doro nsọ nye ofufe Chineke. N’ịcha ọlaedo na nkume dị oké ọnụ ahịa, ọ bụ ihe nlere anya nke ịma mma na ịdị ebube. Ma a hụghịzi Jehova n’ụlọ eze ahụ mara mma. Izrel dịka mba alaghachila n’ebe Chineke nọ site n’ịgba alụkwaghịm n’etiti ya na Ya. Mgbe Kraịst, n’akụkụ ngwụcha ozi Ya n’ụwa, lere n’ime ụlọ nsọ ahụ anya maka oge ikpeazụ, Ọ sịrị, ‘Lee, a hapụụrụ unu ụlọ unu n’efu, bụrụkwa ebe tọgbọrọ n’efu.’ Matiu 23:38. Ruo mgbe ahụ Ọ na-akpọ ụlọ nsọ ahụ ụlọ Nna Ya; ma mgbe Ọkpara Chineke si n’ime mgbidi ndị ahụ pụọ, e wepụrụ ọnụnọ Chineke ruo mgbe ebighị ebi n’ụlọ nsọ ahụ e wuru maka ebube Ya.” Acts of the Apostles, 145.</w:t>
      </w:r>
    </w:p>
    <w:p>
      <w:pPr>
        <w:pStyle w:val="ArticleBody"/>
        <w:jc w:val="left"/>
      </w:pPr>
      <w:r>
        <w:rPr>
          <w:rFonts w:ascii="Times New Roman" w:hAnsi="Times New Roman" w:eastAsia="Times New Roman" w:cs="Times New Roman"/>
        </w:rPr>
        <w:t>Ụlọ nsọ Ọ sachara na mmalite bụ ụlọ nsọ dị iche na nke Ọ sachara na njedebe. Ụlọ nsọ mbụ bụ ụlọ nke Nna Ya, ma ụlọ nsọ nke abụọ bụ ụlọ nke ndị Juu. Onyenwe anyị banyere n’ọgbụgba-ndụ na Adventism na mmalite, ndị Adventist wee bụrụ ndị nchụàjà n’ụlọ nsọ Ya. N’ọgwụgwụ Adventism, ha agaghịzi abụ ndị nchụàjà ọzọ, a ga-emekwa ka ụlọ ha bụrụ ihe tọgbọrọ n’efu.</w:t>
      </w:r>
    </w:p>
    <w:p>
      <w:pPr>
        <w:pStyle w:val="ArticleBody"/>
        <w:jc w:val="left"/>
      </w:pPr>
      <w:r>
        <w:rPr>
          <w:rFonts w:ascii="Times New Roman" w:hAnsi="Times New Roman" w:eastAsia="Times New Roman" w:cs="Times New Roman"/>
        </w:rPr>
        <w:t>Mmụọ-ozi nke abụọ na-anọchi anya ozi abụọ. Nke a bụ otu n’ime ihe mere e ji gosi ozi ahụ dịka Babilọn na-ada ugboro abụọ. Nke a abụghị isi ihe kpatara nkwupụta ugboro abụọ a na-ekwughachi banyere ọdịda Babilọn, ma ọ bụ otu n’ime ihe kpatara ya. Olee otú o si bụrụ ozi abụọ?</w:t>
      </w:r>
    </w:p>
    <w:p>
      <w:pPr>
        <w:pStyle w:val="ArticleBody"/>
        <w:jc w:val="left"/>
      </w:pPr>
      <w:r>
        <w:rPr>
          <w:rFonts w:ascii="Times New Roman" w:hAnsi="Times New Roman" w:eastAsia="Times New Roman" w:cs="Times New Roman"/>
        </w:rPr>
        <w:t>Mmụọ-ozi nke abụọ bịara dịka nzaghachi nye ịjụ ozi nke mmụọ-ozi mbụ. Mgbe amụma ahụ dara, nke kpọrọ afọ 1843 dịka njedebe nke amụma ụbọchị-afọ 2300 ahụ, ụka Protestant jiri ozi ezighị ezi ahụ jụ ozi Miller. Ozi Miller bụ ozi nke mmụọ-ozi mbụ. N’oge a jụrụ ya, ụka Protestant ndị ahụ, ndị bụworo ụka Chineke n’ọzara ihe karịrị afọ 1260, a jụrụ ha, ha wee ghọọ ada Babilọn. N’oge ahụ ka mmụọ-ozi nke abụọ bịara na ozi ya.</w:t>
      </w:r>
    </w:p>
    <w:p>
      <w:pPr>
        <w:pStyle w:val="ArticleBody"/>
        <w:jc w:val="left"/>
      </w:pPr>
      <w:r>
        <w:rPr>
          <w:rFonts w:ascii="Times New Roman" w:hAnsi="Times New Roman" w:eastAsia="Times New Roman" w:cs="Times New Roman"/>
        </w:rPr>
        <w:t>E nwere ụfọdụ isi ihe dị nnọọ mkpa metụtara akụkụ dị iche iche nke akụkọ ihe mere eme a anyị na-atụle. E nwere opekata mpe otu isi ihe a ga-emepe nwayọọ nwayọọ, n’ihi na ọ na-enyere n’ezie aka n’ịghọta ozi nke Mkpughe nke Jisọs Kraịst nke a na-emeghe akara ya ugbu a. N’ihi nke a, ana m etinye otu akụkụ Akwụkwọ dị nnọọ mkpa banyere akụkọ ihe mere eme ahụ. Ọ bụ isi abụọ ka m na-ezo aka na ha, ma e nwekwara isi nke atọ dị mkpa n’etiti isi abụọ ahụ. Anaghị m etinye nke a ugbu a ka m wee gbochie oke ihe anyị na-atụle.</w:t>
      </w:r>
    </w:p>
    <w:p>
      <w:pPr>
        <w:pStyle w:val="ArticleBody"/>
        <w:jc w:val="left"/>
      </w:pPr>
      <w:r>
        <w:rPr>
          <w:rFonts w:ascii="Times New Roman" w:hAnsi="Times New Roman" w:eastAsia="Times New Roman" w:cs="Times New Roman"/>
        </w:rPr>
        <w:t>Rịba ama mmụọ-ozi a na-agwa okwu ka ị na-agụ ya n’ụzọ dum, chọọ usoro ule na-aga n’ihu, hụkwa na n’akụkụ mbụ e kwuru na àgwà amụma nke mmụọ-ozi nke Mkpughe iri na asatọ bụkwa àgwà nke mmụọ-ozi mbụ. Rịba ama na ikpọgide otu n’ime ozi ndị ahụ n’obe bụ ikpọgide Kraịst n’obe, ma rịbakwa ama na e gosiri mmụọ-ozi atọ ahụ niile dị ka otu mmụọ-ozi n’otu n’otu, ma ozi Mkpu Etiti Abalị bụ ìgwè mmadụ nke ndị mmụọ-ozi.</w:t>
      </w:r>
    </w:p>
    <w:p>
      <w:pPr>
        <w:pStyle w:val="ArticleScripture"/>
        <w:jc w:val="left"/>
      </w:pPr>
      <w:r>
        <w:rPr>
          <w:rFonts w:ascii="Times New Roman" w:hAnsi="Times New Roman" w:eastAsia="Times New Roman" w:cs="Times New Roman"/>
        </w:rPr>
        <w:t>“E gosiiri m mmasị nke eluigwe niile nwere n’ọrụ ahụ nke na-aga n’ihu n’elu ụwa. Jisọs nyere otu mmụọ-ozi siri ike ma dị ike iwu ka o rịdata ma dọọ ndị bi n’ụwa aka ná ntị ka ha kwadebe onwe ha maka ọbịbịa ya nke ugboro abụọ. Ahụrụ m mmụọ-ozi ahụ dị ike ka ọ hapụ ọnụnọ Jisọs n’eluigwe. N’ihu ya ka ìhè na-enwu nke ukwuu ma dị ebube gara. A gwara m na ozi ya bụ ime ka ụwa nwuo site n’ebube ya, na ịdọ mmadụ aka ná ntị banyere iwe Chineke nke na-abịa. Otutu mmadụ natara ìhè ahụ. Ụfọdụ yiri ka ha dị nnọọ n’ịdị nsọ, ebe ndị ọzọ jupụtara n’ọṅụ ma bụrụ ndị a kpaliri n’obi nke ukwuu. A wụsara ìhè ahụ n’elu mmadụ niile, ma ụfọdụ bịara naanị n’okpuru mmetụta nke ìhè ahụ, ma ha anabataghị ya site n’obi ha niile. Ma ndị niile natara ya, chigharịrị ihu ha elu n’ebe eluigwe dị, wee too Chineke. Ọtụtụ jupụtara n’iwe dị ukwuu. Ndị ozi na ndị mmadụ jikọtara onwe ha na ndị rụrụ arụ, ma guzosie ike iguzogide ìhè nke mmụọ-ozi ahụ dị ike wụsara. Ma ndị niile natara ya, kewapụrụ onwe ha n’ụwa, ma jikọtara onwe ha ọnụ nke ọma.”</w:t>
      </w:r>
    </w:p>
    <w:p>
      <w:pPr>
        <w:pStyle w:val="ArticleScripture"/>
        <w:jc w:val="left"/>
      </w:pPr>
      <w:r>
        <w:rPr>
          <w:rFonts w:ascii="Times New Roman" w:hAnsi="Times New Roman" w:eastAsia="Times New Roman" w:cs="Times New Roman"/>
        </w:rPr>
        <w:t>“Setan na ndị mmụọ ozi ya nọgidere n’ọrụ nke ukwuu, na-achọ idọta uche nke ndị niile ha pụrụ ime ka ha pụọ n’ìhè ahụ. A hapụrụ ìgwè ahụ jụrụ ya n’ọchịchịrị. Ahụrụ m mmụọ ozi ahụ ka o ji mmasị kasị omimi na-elekọta ndị na-ekwupụta na ha bụ ndị Chineke, ka o dekọọ agwa ha mepụtara, mgbe e webatara ha ozi ahụ nke sitere n’eluigwe. Ma dịka ọtụtụ n’ime ndị kwupụtara na ha hụrụ Jisọs n’anya si nleda anya, ịkwa emo, na ịkpọasị chigharịa pụọ n’ozi nke eluigwe ahụ, otu mmụọ ozi, nke nwere mpịakọta akpụkpọ akwụkwọ n’aka ya, dere akụkọ ihere ahụ. Eluigwe nile jupụtara n’iwe n’ihi na ndị na-ekwupụta na ha na-eso Jisọs lelịrị ya.”</w:t>
      </w:r>
    </w:p>
    <w:p>
      <w:pPr>
        <w:pStyle w:val="ArticleScripture"/>
        <w:jc w:val="left"/>
      </w:pPr>
      <w:r>
        <w:rPr>
          <w:rFonts w:ascii="Times New Roman" w:hAnsi="Times New Roman" w:eastAsia="Times New Roman" w:cs="Times New Roman"/>
        </w:rPr>
        <w:t>“Ahụrụ m nkụda-mmụọ nke ndị tụkwasịrị obi. Ha ahụghị Onyenwe ha n’oge ahụ a tụrụ anya ya. Ọ bụ nzube Chineke izochi ọdịnihu, ma weta ndị Ya ruo n’ókè mkpebi. E wezụga oge a, ọrụ ahụ Chineke zubere agaghị emezu. Setan nọ na-eduga uche nke ọtụtụ mmadụ nke ukwuu ka ọ gafee n’ihu n’ọdịnihu. Oge a kpọsara maka ọbịbịa Kraịst aghaghị ime ka uche chọọ n’eziokwukwe nkwadebe dị ugbu a. Mgbe oge ahụ gafere, ndị ahụ na-anatabeghị ìhè nke ọma nke mmụọ-ozi ahụ sonyeere ndị leghaara ozi nke eluigwe anya, ha wee were ịkwa emo megide ndị ahụ dara mba. Ahụrụ m ndị mmụọ-ozi n’eluigwe ka ha na Jisọs na-azụ echiche. Ha ahụla ọnọdụ nke ndị na-ekwupụta na ha bụ ndị na-eso ụzọ Kraịst. Ịgafe nke oge a kapịrị ọnụ nwalere ha ma gosipụta ha, e wee tụọ ọtụtụ nke ukwuu n’akpịrịkpa ma hụ na ha ezughị ezu. Ha niile jiri olu dị ukwuu kwupụta na ha bụ Ndị Kraịst, ma ha adaala n’iso Kraịst n’ihe fọrọ nke nta ka ọ bụrụ n’ụzọ niile. Setan ṅụrịrị ọṅụ n’ọnọdụ nke ndị na-ekwupụta na ha bụ ndị na-eso ụzọ Kraịst. O jidere ha n’ọnyà ya. O duru ọtụtụ n’ime ha ka ha hapụ ụzọ kwụ ọtọ, ha nọkwa na-anwa ịrịgo eluigwe n’ụzọ ọzọ. Ndị mmụọ-ozi hụrụ ndị dị ọcha, ndị dị ncha, na ndị nsọ, ka ha niile gwakọtara ọnụ na ndị mmehie nọ na Zayọn, na ndị ihu abụọ hụrụ ụwa n’anya. Ha echerela ndị hụrụ Jisọs n’eziokwu n’anya nche; ma ndị rụrụ arụ nọ na-emetụta ndị nsọ.”</w:t>
      </w:r>
    </w:p>
    <w:p>
      <w:pPr>
        <w:pStyle w:val="ArticleScripture"/>
        <w:jc w:val="left"/>
      </w:pPr>
      <w:r>
        <w:rPr>
          <w:rFonts w:ascii="Times New Roman" w:hAnsi="Times New Roman" w:eastAsia="Times New Roman" w:cs="Times New Roman"/>
        </w:rPr>
        <w:t>“Ndị obi ha na-enwu n’ọchịchọ, n’agụụ siri ike ịhụ Jisọs, bụ ndị ụmụnne ha nke na-ekwupụta okwukwe machibidoro ikwu banyere ọbịbịa ya. Ndị mmụọ ozi lere ihe ahụ dum anya, wee nwee ọmịiko n’ebe ndị fọdụrụ nọ, bụ́ ndị hụrụ ngosipụta Jisọs n’anya. E nyere mmụọ ozi ọzọ dị ike iwu ka ọ rituo n’ụwa. Jisọs tinyere akwụkwọ e dere ede n’aka ya, ma ka ọ na-abịa n’ụwa, o tiri mkpu, Babịlọn adaala! adaala! Mgbe ahụ, ahụrụ m ndị ahụ dara mba ọzọ ka ha malitekwa inwe ihu ọṅụ, ma welie anya ha eluigwe, na-ele ọbịbịa Onyenwe ha anya n’okwukwe na n’olileanya. Ma ọtụtụ dị ka ha nọgidere n’ọnọdụ nzuzu, dị ka a ga-asị na ha na-arahụ ụra; ma enwere m ike ịhụ akara nke iru uju miri emi n’ihu ha. Ndị ahụ dara mba hụrụ site na Baịbụl na ha nọ n’oge ichere ahụ, nakwa na ha ga-eji ndidi chere mmezu nke ọhụụ ahụ. Otu ihe akaebe ahụ nke duru ha ile anya Onyenwe ha na 1843, durukwa ha inwe olileanya na ya na 1844. Ahụrụ m na ọtụtụ n’ime ha enweghị ume ahụ nke pụtara ìhè n’okwukwe ha na 1843. Ndakpọ olileanya ha emewokwa ka okwukwe ha daa jụụ. Ma ka ndị ahụ dara mba sonyere n’iti mkpu nke mmụọ ozi nke abụọ, ìgwè ndị agha nke eluigwe jiri mmasị kachasị omimi lelee ya, ma hụkwa mmetụta ozi ahụ. Ha hụrụ ndị bu aha Ndị Kraịst ka ha jiri ịkwa emo na nlelị tụgharịa megide ndị ahụ e meworo ka ha daa mba. Ka okwu ndị a si n’ọnụ onye na-akwa emo dapụta, Unu arịgobeghị elu ka! mmụọ ozi dere ha. Mmụọ ozi ahụ kwuru, Ha na-akwa Chineke emo.”</w:t>
      </w:r>
    </w:p>
    <w:p>
      <w:pPr>
        <w:pStyle w:val="ArticleScripture"/>
        <w:jc w:val="left"/>
      </w:pPr>
      <w:r>
        <w:rPr>
          <w:rFonts w:ascii="Times New Roman" w:hAnsi="Times New Roman" w:eastAsia="Times New Roman" w:cs="Times New Roman"/>
        </w:rPr>
        <w:t>“E duuru m azụ n’ịtụgharị Elijaa. Uwe-nsọ ya dakwasịrị Elaịsha, ụmụaka ọjọọ (ma ọ bụ ndị ntorobịa) wee soro ya, na-akwa ya emo, na-eti mkpu, Rịgoro, gị isi-nkwọcha! Rịgoro, gị isi-nkwọcha! Ha kwara Chineke emo, wee nata ntaramahụhụ ha n’ebe ahụ. Ha mụtara ya n’aka ndị mụrụ ha. Ma ndị ahụ nyịrị ma kwara emo n’echiche banyere ịrịgo elu nke ndị nsọ, a ga-eji ihe otiti nile nke Chineke leta ha, ha ga-aghọtakwa na ọ bụghị obere ihe igwu egwu na Ya.”</w:t>
      </w:r>
    </w:p>
    <w:p>
      <w:pPr>
        <w:pStyle w:val="ArticleScripture"/>
        <w:jc w:val="left"/>
      </w:pPr>
      <w:r>
        <w:rPr>
          <w:rFonts w:ascii="Times New Roman" w:hAnsi="Times New Roman" w:eastAsia="Times New Roman" w:cs="Times New Roman"/>
        </w:rPr>
        <w:t>“Jizọs nyere ndị mmụọ ozi ndị ọzọ iwu ka ha fegharịa ngwa ngwa iji mee ka okwukwe na-adalata adalata nke ndị Ya dịghachi ndụ ma sie ike, ma kwadebe ha ka ha ghọta ozi nke mmụọ ozi nke abụọ, na nke mmegharị dị mkpa nke a ga-eme n’oge na-adịghị anya n’eluigwe. Ahụrụ m ndị mmụọ ozi ndị a ka ha natara ike na ìhè dị ukwuu n’aka Jizọs, wee fegharịa ngwa ngwa bịa n’ụwa imezu ozi e nyere ha, iji nyere mmụọ ozi nke abụọ aka n’ọrụ ya. Ìhè dị ukwuu nwukwasịrị ndị nke Chineke ka ndị mmụọ ozi ahụ na-eti mkpu, Lee, Nwoke Ọlụlụ Na-abịa, pụtanụ izute Ya. Mgbe ahụ, ahụrụ m ndị ahụ nwere nkụda mmụọ ka ha biliri, ma n’ịdị n’otu na mmụọ ozi nke abụọ, kwusaa, Lee, Nwoke Ọlụlụ Na-abịa, pụtanụ izute Ya. Ìhè ahụ sitere n’aka ndị mmụọ ozi ahụ wakporo ọchịchịrị n’ebe niile. Setan na ndị mmụọ ozi ya gbalịrị igbochi ka ìhè a gbasaa ma mezuo nzube e ji ya. Ha lụsoro ndị mmụọ ozi nke Chineke ọgụ, ma gwa ha na Chineke aghọgbuola ndị mmadụ, nakwa na n’ìhè na ike ha nile, ha agaghị enwe ike ime ka ndị mmadụ kwee na Jizọs na-abịa. Ndị mmụọ ozi nke Chineke gara n’ihu n’ọrụ ha, n’agbanyeghị na Setan gbalịsiri ike igbachie ụzọ ahụ, ma dọpụ uche ndị mmadụ n’ìhè ahụ. Ndị natara ya dị ka ndị nwere nnukwu ọṅụ. Ha tiri anya ha elu n’eluigwe, ma chọsie ike maka mpụta Jizọs. Ụfọdụ nọ n’oké nhụjuanya, na-akwa ákwá ma na-ekpe ekpere. O yiri ka anya ha dịkwasịrị onwe ha, ha ekweghịkwa anwa ile elu.”</w:t>
      </w:r>
    </w:p>
    <w:p>
      <w:pPr>
        <w:pStyle w:val="ArticleScripture"/>
        <w:jc w:val="left"/>
      </w:pPr>
      <w:r>
        <w:rPr>
          <w:rFonts w:ascii="Times New Roman" w:hAnsi="Times New Roman" w:eastAsia="Times New Roman" w:cs="Times New Roman"/>
        </w:rPr>
        <w:t>“Ìhè dị oké ọnụ ahịa sitere n’eluigwe kewapụrụ ọchịchịrị n’ebe ha nọ, anya ha kwa, ndị e dobere n’ime nkụda mmụọ n’ebe onwe ha nọ, tụgharịrị elu, ebe e gosipụtara ekele na ọṅụ nsọ n’ihu ha nile. Jisọs na ndị agha mmụọ ozi niile lere ndị ahụ kwesịrị ntụkwasị obi, ndị na-eche nche, anya ọma.”</w:t>
      </w:r>
    </w:p>
    <w:p>
      <w:pPr>
        <w:pStyle w:val="ArticleScripture"/>
        <w:jc w:val="left"/>
      </w:pPr>
      <w:r>
        <w:rPr>
          <w:rFonts w:ascii="Times New Roman" w:hAnsi="Times New Roman" w:eastAsia="Times New Roman" w:cs="Times New Roman"/>
        </w:rPr>
        <w:t>“Ndị jụrụ ma megide ìhè nke ozi mmụọ-ozi mbụ ahụ tufuru ìhè nke nke abụọ, a pụghịkwa ime ka ha rite uru site n’ike na ebube sooro ozi ahụ, Lee, Nwoke Akwụkwọ Nsọ na-abịa. Jisọs si n’ebe ha nọ tụgharịa n’ihu iwe. Ha elelawo ya anya ma jụ ya. Ndị natara ozi ahụ kpuchiri n’ígwé ojii nke ebube. Ha chere, na-ekiri, na-ekpekwa ekpere ka ha mara uche Chineke. Ha tụrụ egwu nke ukwuu imejọ ya. Ahụrụ m Setan na ndị mmụọ-ozi ya ka ha na-achọ imechi ìhè nsọ a n’ebe ndị Chineke nọ; ma zolang ndị na-eche ahụ na-elekọta ìhè ahụ, na-eme ka anya ha si n’ụwa welie gaa n’ebe Jisọs nọ, Setan enweghị ike ọbụla ịnapụ ha ìhè a dị oké ọnụ ahịa. Ozi e nyere site n’eluigwe kpasuru Setan na ndị mmụọ-ozi ya iwe, ndị ahụkwa na-ekwu na ha hụrụ Jisọs n’anya, ma na-eleda ọbịbịa ya anya, kparịrị ma kwutọọ ndị ahụ kwesịrị ntụkwasị obi, ndị na-atụkwasị obi. Ma mmụọ-ozi dere akara mkparị ọ bụla, nleghara anya ọ bụla, mmegbu ọ bụla ha natara n’aka ụmụnne ha ndị na-ekwu na ha bụ ndị ha na ha kwere. Ọtụtụ nke ukwuu weliri olu ha tie mkpu, Lee, Nwoke Akwụkwọ Nsọ na-abịa, ma hapụ ụmụnne ha ndị na-ahụghị ịhụpụta Jisọs n’anya, na ndị na-agaghị ekwe ka ha biri n’ịtụ uche n’ọbịbịa ya nke abụọ. Ahụrụ m Jisọs ka ọ tụgharịrị ihu ya pụọ n’ebe ndị jụrụ ma lelịa ọbịbịa ya nọ, mgbe ahụ ọ gwara ndị mmụọ-ozi ka ha duru ndị ya pụta n’etiti ndị na-adịghị ọcha, ka e wee ghara imerụ ha. Ndị ahụ rubere ozi ndị ahụ isi pụtara ìhè dịka ndị nwere onwe ha ma dị n’otu. Ìhè dị nsọ ma dị ebube mịrị amị n’elu ha. Ha jụrụ ụwa, dọkpụrụ ịhụnanya ha n’ebe ọ nọ pụọ, ma chụọ àjà ihe masịrị ha n’ụwa. Ha hapụrụ akụ ha nke ụwa, ile anya ha jupụtara n’echichekwa e duziri ya n’eluigwe, na-atụ anya ịhụ Onye Nzọpụta ha ha hụrụ n’anya. Ọṅụ dị nsọ, dịkwa nsọ, na-enwu n’ihu ha, ma na-egosi udo na ọṅụ nke na-achị n’ime ha. Jisọs gwara ndị mmụọ-ozi ya ka ha gaa mee ka ha sie ike, n’ihi na oge ọnwụnwa ha na-abịa nso. Ahụrụ m na a nwaleghị ndị a na-eche ka a ga-esi nwalee ha. Ha enwebeghị onwe ha pụọ n’ihe njehie. Ahụkwara m ebere na ịdị mma nke Chineke n’iziga ịdọ aka ná ntị nye ndị bi n’ụwa, na ozi ugboro ugboro iji bulie ha ruo n’otu oge a kapịrị ọnụ, iji duru ha n’inyocha onwe ha nke ọma, ka ha wee yipụ njehie ndị e si n’aka ndị mba ọzọ na ndị Papist nyefee. Site n’ozi ndị a Chineke na-ewepụta ndị ya n’ebe ọ pụrụ ịrụ ọrụ maka ha n’ike ka ukwuu, na ebe ha pụrụ idebe iwu ya niile....”</w:t>
      </w:r>
    </w:p>
    <w:p>
      <w:pPr>
        <w:pStyle w:val="ArticleScripture"/>
        <w:jc w:val="left"/>
      </w:pPr>
      <w:r>
        <w:rPr>
          <w:rFonts w:ascii="Times New Roman" w:hAnsi="Times New Roman" w:eastAsia="Times New Roman" w:cs="Times New Roman"/>
        </w:rPr>
        <w:t>“Dị ka ozi nke Jisọs na-eje biri n’Ebe Nsọ, ọ gafekwara banye n’Ebe Kachasị Nsọ, guzo n’ihu igbe ahụ nke nwere iwu Chineke, o zipụrụ mmụọ-ozi ọzọ dị ike n’ụwa ya na ozi nke atọ. O tinyere akwụkwọ akpụkpọ anụ n’aka mmụọ-ozi ahụ, ma ka ọ na-arịdata n’ụwa n’ebube na n’ike, o kpọsara ịdọ aka ná ntị dị egwu, iyi egwu kachasị njọ e wetụrụla mmadụ. E mere ozi a ka ọ mee ka ụmụ Chineke nọrọ na nche, ma gosi ha oge ọnwụnwa na ahụhụ nke dị n’ihu ha. Mmụọ-ozi ahụ kwuru, A ga-ebute ha n’ọgụ dị nnọọ nso megide anụ ọhịa ahụ na onyinyo ya. Naanị olileanya ha nke ndụ ebighị ebi bụ ka ha nọgide na-eguzosi ike. Ọ bụ ezie na ndụ ha nọ n’ihe ize ndụ, ha aghaghị ijidesi eziokwu ahụ ike. Mmụọ-ozi nke atọ ji okwu ndị a mechie ozi ya, N’ebe a ka ndidi nke ndị nsọ dị; n’ebe a ka ndị na-edebe iwu Chineke na okwukwe Jisọs nọ. Ka ọ na-ekwughachi okwu ndị a, o tụrụ aka n’Ụlọ Nsọ nke eluigwe. Uche ndị niile nabatara ozi a ka a na-eduga n’Ebe Kachasị Nsọ ebe Jisọs guzo n’ihu igbe ahụ, na-eme arịrịọ ikpeazụ ya maka ndị niile ebere ka na-egbu oge n’ebe ha nọ, nakwa maka ndị mebiri iwu Chineke n’amaghị ama. E ji e jiri ọbara mgbaghara a mee maka ndị ezi omume nwụrụ anwụ, nakwa maka ndị ezi omume dị ndụ. Jisọs na-emere mmehie ndị ahụ nwụrụ anwụ, ndị na-anataghị ìhè banyere iwu Chineke, ndị mehiere n’amaghị ama, mkpuchi mmehie.”</w:t>
      </w:r>
    </w:p>
    <w:p>
      <w:pPr>
        <w:pStyle w:val="ArticleScripture"/>
        <w:jc w:val="left"/>
      </w:pPr>
      <w:r>
        <w:rPr>
          <w:rFonts w:ascii="Times New Roman" w:hAnsi="Times New Roman" w:eastAsia="Times New Roman" w:cs="Times New Roman"/>
        </w:rPr>
        <w:t>“Mgbe Jisọs meghere ụzọ nke Ebe Nsọ Kachasị Nsọ, a hụrụ ìhè nke ụbọchị izu ike, a ga-anwaleekwa ma nwalee ndị nke Chineke, dịka Chineke nwara ụmụ Izrel n’oge ochie, ịhụ ma ha ga-edebe iwu Ya. Ahụrụ m mmụọ ozi nke atọ ka ọ na-atụ aka n’elu, na-egosi ndị ahụ dara mba ụzọ nke na-eduga n’Ebe Kachasị Nsọ nke Ụlọ Nsọ eluigwe. Site n’okwukwe ha soro Jisọs banye n’Ebe Nsọ Kachasị Nsọ. Ha ahụtakwala Jisọs ọzọ, ọṅụ na olileanya ebilitewokwa ọzọ n’ime ha. Ahụrụ m ha ka ha na-eleghachi azụ, na-enyocha ihe gara aga, site n’ikwusa ọbịbịa nke abụọ nke Jisọs, gaa n’ihu n’ime njem ha ruo n’ịgafe oge ahụ n’afọ 1844. Ha hụrụ ka a kọwara ndakpọ olileanya ha, ọṅụ na ntụkwasị obi wee meekwa ka ha dịrị ndụ ọzọ. Mmụọ ozi nke atọ emewokwa ka ìhè mụbaa n’ihe gara aga, nke ugbu a, na nke ga-abịa, ha makwa na Chineke eduwo ha n’eziokwu site n’ndú amamihe omimi Ya.”</w:t>
      </w:r>
    </w:p>
    <w:p>
      <w:pPr>
        <w:pStyle w:val="ArticleScripture"/>
        <w:jc w:val="left"/>
      </w:pPr>
      <w:r>
        <w:rPr>
          <w:rFonts w:ascii="Times New Roman" w:hAnsi="Times New Roman" w:eastAsia="Times New Roman" w:cs="Times New Roman"/>
        </w:rPr>
        <w:t>“E gosiri m na ndị fọdụrụnụ soro Jisọs banye n’Ebe Kachasị Nsọ, ha hụkwara igbe ọgbụgba ndụ, na ebe ebere, mma-ebube ha wee dọta ha n’obi. Jisọs weliri mkpuchi nke igbe ahụ, ma lee! mbadamba nkume ndị ahụ, e dere iwu iri ahụ n’elu ha. Ha na-agbaso okwu ndụ ndị ahụ; ma ha alaghachi azụ n’ịma jijiji mgbe ha hụrụ iwu nke anọ ka ọ dị ndụ n’etiti iwu nsọ iri ahụ, ebe ìhè ka nchapụta na-enwu n’elu ya karịa n’elu itoolu ndị ọzọ, aureole ebube dịkwa ya gburugburu. Ha ahụghị ihe ọ bụla n’ebe ahụ nke na-eme ka ha mara na e kpochapụrụ ụbọchị izu ike ahụ, ma ọ bụ gbanwee ya ka ọ bụrụ ụbọchị mbụ nke izu. Ọ na-agụ dịka o siri dị mgbe ọnụ Chineke kwuru ya n’ịdị ukwuu dị nsọ na nke na-atụ egwu n’elu ugwu ahụ, mgbe àmụmà na-enwu, égbè eluigwe na-agbagharị, nakwa mgbe e ji mkpịsị aka ya dị nsọ dee ya n’elu mbadamba nkume ahụ. Ụbọchị isii ka ị ga-adọgbu onwe gị n’ọrụ, mee kwa ọrụ gị niile; ma ụbọchị nke asaa bụ ụbọchị izu ike nke Onyenwe anyị Chineke gị. O juru ha anya ka ha na-ele nlekọta e jiri chekwaa iwu iri ahụ anya. Ha hụrụ na e debere ha n’akụkụ Jehova, ka nsọ ya na-ekpuchi ha ma na-echebe ha. Ha hụrụ na ha azọpụtala iwu nke anọ nke dekalọgụ n’okpuru ụkwụ, na ha edobela ụbọchị ndị mba ọzọ na ndị papist nyefere, kama ụbọchị Jehova doro nsọ. Ha wedara onwe ha ala n’ihu Chineke, ma ruo uju n’ihi mmehie ha gara aga.”</w:t>
      </w:r>
    </w:p>
    <w:p>
      <w:pPr>
        <w:pStyle w:val="ArticleScripture"/>
        <w:jc w:val="left"/>
      </w:pPr>
      <w:r>
        <w:rPr>
          <w:rFonts w:ascii="Times New Roman" w:hAnsi="Times New Roman" w:eastAsia="Times New Roman" w:cs="Times New Roman"/>
        </w:rPr>
        <w:t>“Ahụrụ m ka ísì-ụtaba ahụ dị n’ime ihe-isi-ị́sì ahụ na-ese anwụrụ ka Jisọs na-achụpụta nkwupụta mmehie ha na ekpere ha n’ihu Nna ya. Ka ọ na-arịgo, ìhè na-enwu nke ukwuu zuru ike n’elu Jisọs, nakwa n’elu oche ebere ahụ; ndị ahụ ji obi ike kpee ekpere, bụ ndị nọ n’ọgbaaghara n’ihi na ha achọpụtala onwe ha na ha bụ ndị na-emebi iwu Chineke, ka a gọziri, ma ihu ha wee mụnye site n’olileanya na ọṅụ. Ha sonyere n’ọrụ nke mmụọ-ozi nke atọ ahụ, bulie olu ha elu ma kpọsaa ịdọ aka ná ntị ahụ dị nsọ. Ma n’ụzọ mbụ, ọ bụ mmadụ ole na ole natara ozi ahụ; ma ha gara n’ihu jiri ume na ike kpọsaa ịdọ aka ná ntị ahụ. Mgbe ahụ, ahụrụ m ọtụtụ ndị nabatara ozi nke mmụọ-ozi nke atọ ahụ, jikọtakwa olu ha na nke ndị ahụ buru ụzọ kpọsaa ịdọ aka ná ntị ahụ, ha wee bulie Chineke elu ma mee ka ịdị ukwuu ya pụta ìhè site n’idebe Ụbọchị Ezumike Ya nke O doro nsọ.”</w:t>
      </w:r>
    </w:p>
    <w:p>
      <w:pPr>
        <w:pStyle w:val="ArticleScripture"/>
        <w:jc w:val="left"/>
      </w:pPr>
      <w:r>
        <w:rPr>
          <w:rFonts w:ascii="Times New Roman" w:hAnsi="Times New Roman" w:eastAsia="Times New Roman" w:cs="Times New Roman"/>
        </w:rPr>
        <w:t>“Ọtụtụ ndị nabatara ozi nke atọ enwebeghị ahụmahụ n’ozi abụọ mbụ ahụ. Setan ghọtara nke a, anya ọjọọ ya dịkwa n’ebe ha nọ ka o wee kwatuo ha; ma mmụọ ozi nke atọ nọ na-atụ ha aka n’Ebe Kasị Nsọ, ndị ahụ kwa nwere ahụmahụ n’ozi ndị gara aga nọ na-egosi ha ụzọ gaa n’Ụlọ Nsọ nke eluigwe. Ọtụtụ hụrụ agbụ zuru oke nke eziokwu dị n’ozi ndị mmụọ ozi ahụ, werekwa ọṅụ nabata ya. Ha nabatara ha n’usoro ha, site n’okwukwe soro Jizọs banye n’Ụlọ Nsọ nke eluigwe. E gosiri m ozi ndị a dịka arịlịka iji jide ahụ ahụ. Ma dịka ndị n’otu n’otu na-anabata ma na-aghọta ha, a na-echebe ha pụọ n’ọtụtụ aghụghọ dị iche iche nke Setan.”</w:t>
      </w:r>
    </w:p>
    <w:p>
      <w:pPr>
        <w:pStyle w:val="ArticleScripture"/>
        <w:jc w:val="left"/>
      </w:pPr>
      <w:r>
        <w:rPr>
          <w:rFonts w:ascii="Times New Roman" w:hAnsi="Times New Roman" w:eastAsia="Times New Roman" w:cs="Times New Roman"/>
        </w:rPr>
        <w:t>“Mgbe nnukwu ndakpọ olileanya nke 1844 gasịrị, Setan na ndị mmụọ ozi ya nọsi ike n’ọrụ itinye ọnyà iji mee ka okwukwe nke ahụ ahụ daa mbà. Ọ na-emetụta uche ndị mmadụ n’otu n’otu bụ́ ndị nwere ahụmahụ onwe ha n’ihe ndị a. Ha nwere ọdịdị nke ịdị umeala n’obi. Ha gbanwere ozi nke mbụ na nke abụọ, ma tụọ aka n’ọdịnihu maka mmezu ha, ebe ndị ọzọ tụrụ aka n’azụ nke ukwuu n’oge gara aga, na-ekwupụta na e mezuola ha n’ebe ahụ. Ndị a nọ na-adọpụ uche ndị na-enweghị ahụmahụ, ma na-eme ka okwukwe ha daa mbà. Ụfọdụ nọ na-enyocha Bible iji nwaa iwulite okwukwe nke aka ha, nke nọọrọ onwe ya pụọ n’ahụ ahụ. Setan ṅụrịrị ọṅụ n’ihe a niile; n’ihi na ọ maara na ndị ahụ tọhapụrụ onwe ha n’aka arịlịka, ọ pụrụ imetụta ha site n’ụfọdụ njehie dị iche iche ma fee ha ifufe nke ozizi ebe a na ebe ahụ. Ọtụtụ n’ime ndị bụbu ndị ndu n’ozi mbụ na nke abụọ gọnarịrị ha, nkewa na ịgbasakwa nọ n’ahụ ahụ dum. Mgbe ahụ, ahụrụ m Wm. Miller. Ọ dị ka onye mgbagwoju anya, a kpukwaara ya ihu n’iru n’ihi mwute na nsogbu n’ihi ndị ya. Ọ hụrụ ìgwè ahụ ndị jikọrọ ọnụ ma hụrịta ibe ha n’anya n’afọ 1844 ka ha na-atụfu ịhụnanya ha n’ebe ibe ha nọ, ma na-emegide ibe ha. Ọ hụrụ ka ha na-alaghachi azụ banye n’ọnọdụ oyi, nke ndapụ azụ. Mwute mebiri ike ya. Ahụrụ m ndị isi ka ha na-ele Wm. Miller anya, na-atụ ụjọ ka ọ ghara ịnakwere ozi nke mmụọ ozi nke atọ na iwu Chineke. Ma mgbe ọ bụla ọ ga-adabere n’ebe ìhè si n’eluigwe bịa, ndị ikom ndị a ga-etinye atụmatụ ụfọdụ iji dọpụ uche ya. Ahụrụ m mmetụta mmadụ ka a na-arụ iji debe uche ya n’ọchịchịrị, na iji jigide mmetụta ya n’etiti ha. N’ikpeazụ Wm. Miller weliri olu ya megide ìhè si n’eluigwe. O mehiere site n’ịghara ịnakwere ozi ahụ nke gaara akọwa ndakpọ olileanya ya nke ọma n’uju, ma tụkwasị ìhè na ebube n’oge gara aga, nke gaara eme ka ume ya gwụrụ agbake, mee ka olileanya ya na-enwu gbaa, ma duru ya ka o nye Chineke otuto. Ma o dabere n’amamihe mmadụ kama n’amamihe nke Chineke, ma ebe e mebiri ya n’ihi ọrụ ike nke ukwuu n’ọrụ nke Nna-ukwu ya, nakwa n’ihi nká, ọ bụghị nke a ga-ajụ ajụjụ dịka ndị ahụ bụ́ ndị gbochiri ya eziokwu. Ha bụ ndị nwere ibu ọrụ, mmehie ahụ dịkwa n’elu ha. Ọ bụrụ na Wm. Miller pụrụ ịhụ ìhè nke ozi nke atọ, a gaara akọwara ya ọtụtụ ihe ndị yiri ya ọchịchịrị na ihe omimi. Ụmụnna ya kwupụtara ịhụnanya na mmasị miri emi otú ahụ n’ebe ọ nọ, o chere na ọ gaghị enwe ike isi n’etiti ha dọpụ onwe ya. Obi ya ga-adabere n’eziokwu; ma mgbe ahụ o lekwasịrị ụmụnna ya anya. Ha megidere ya. Ò nwere ike isi n’ebe ndị soro ya guzo n’akụkụ na n’ubu n’ubu n’ikwusa ọbịbịa Jisọs dọpụ onwe ya? O chere na n’ezie ha agaghị edu ya n’ụzọ aghụghọ.”</w:t>
      </w:r>
    </w:p>
    <w:p>
      <w:pPr>
        <w:pStyle w:val="ArticleScripture"/>
        <w:jc w:val="left"/>
      </w:pPr>
      <w:r>
        <w:rPr>
          <w:rFonts w:ascii="Times New Roman" w:hAnsi="Times New Roman" w:eastAsia="Times New Roman" w:cs="Times New Roman"/>
        </w:rPr>
        <w:t>“Chineke kwere ka o bịa n’okpuru ike Setan, ka ọnwụ nwekwara ọchịchị n’ahụ́ ya. O zoro ya n’ili, pụọ n’ebe ndị ahụ nọ bụ́ ndị na-adọpụ ya mgbe niile n’ebe Chineke nọ. Mosis mehie mgbe ọ fọrọ nke nta ka ọ banye n’ala ahụ e kwere ná nkwa. N’otu aka ahụ kwa, ahụrụ m na Wm. Miller mehiekwara mgbe ọ na-achọ ịbanye n’eluigwe Kenan n’oge na-adịghị anya, n’ịhapụ ka mmetụta ya jee megide eziokwu. Ndị ọzọ duuru ya n’ihe a. Ndị ọzọ ga-aza ajụjụ banyere ya. Ma ndị mmụọ ozi na-eche uzuzu dị oké ọnụ ahịa nke ohu Chineke a nche, ọ ga-apụtakwa n’olu opi ikpeazụ.”</w:t>
      </w:r>
    </w:p>
    <w:p>
      <w:pPr>
        <w:pStyle w:val="ArticleScripture"/>
        <w:jc w:val="left"/>
      </w:pPr>
      <w:r>
        <w:rPr>
          <w:rFonts w:ascii="Times New Roman" w:hAnsi="Times New Roman" w:eastAsia="Times New Roman" w:cs="Times New Roman"/>
        </w:rPr>
        <w:t>“Ahụrụ m otu ìgwè ndị guzo nke ọma, e chebekwara ha nke ọma ma sie ike, ha agaghịkwa enye nkwado ọ bụla nye ndị ga-eme ka okwukwe ahụ e guzobeworo nke ahụ ahụ maa jijiji. Chineke lere ha anya n’ụzọ nkwenye. E gosiri m nzọụkwụ atọ—otu, abụọ na atọ—ozi nke mmụọ ozi mbụ, nke abụọ, na nke atọ. Mmụọ ozi ahụ sịrị, Ahụhụ ga-adịrị onye ga-akpụgharị otu nkume, ma ọ bụ mee ka otu pin maa jijiji n’ozi ndị a. Ezi nghọta nke ozi ndị a dị oke mkpa nye ndụ. Akara aka nke mkpụrụ obi na-adabere n’ụzọ e si anabata ha. E wetarakwara m ọzọ n’ala site n’ozi ndị a, m wee hụ otú ndị Chineke siri zụta ahụmahụ ha n’ọnụ ahịa dị ukwuu. Enwetara ya site n’ọtụtụ ahụhụ na ọgụ siri ike. Nzọụkwụ site n’nzọụkwụ Chineke duru ha, ruo mgbe O tinyere ha n’elu ikpo okwu siri ike, nke a na-apụghị ịkwaga agwaga. Mgbe ahụ, ahụrụ m ndị mmadụ n’otu n’otu ka ha na-abịaru nso n’ikpo okwu ahụ, tupu ha arịgoro ya, ha na-enyocha ntọala ya. Ụfọdụ ji ọṅụ kpọmkwem arịgoro ya. Ndị ọzọ malitere ịchọta mmejọ n’otú e si tọ ntọala ikpo okwu ahụ. Ha chọrọ ka e mee mmezi, mgbe ahụ ikpo okwu ahụ ga-adịwanye zuru okè, ndị mmadụ ga-adịkwa nnọọ obi ụtọ. Ụfọdụ siri n’ikpo okwu ahụ pụọ ma nyochaa ya, emesịa ha chọtara mmejọ n’ime ya, na-ekwupụta na e tọọrọ ya n’ụzọ na-ezighị ezi. Ahụrụ m na ọ fọrọ nke nta ka ha niile guzoro ike n’elu ikpo okwu ahụ, ha wee gbaa ndị ọzọ ndị si na ya pụọ ume ka ha kwụsị mkpesa ha, n’ihi na Chineke bụ onye-ọrụ ụlọ ukwu, ha na-alụkwa ọgụ megide Ya. Ha kọọrọ ọrụ ebube nke Chineke, nke duru ha n’elu ikpo okwu ahụ siri ike, ma n’ịdị n’otu, ọ fọrọ nke nta ka ha niile weliri anya ha eluigwe, ma were oke olu nye Chineke otuto. Nke a metụtara ụfọdụ n’ime ndị ahụ mere mkpesa ma hapụ ikpo okwu ahụ, ha wee jiri ọdịdị dị umeala n’obi laghachikwa arịgoro ya ọzọ.</w:t>
      </w:r>
    </w:p>
    <w:p>
      <w:pPr>
        <w:pStyle w:val="ArticleScripture"/>
        <w:jc w:val="left"/>
      </w:pPr>
      <w:r>
        <w:rPr>
          <w:rFonts w:ascii="Times New Roman" w:hAnsi="Times New Roman" w:eastAsia="Times New Roman" w:cs="Times New Roman"/>
        </w:rPr>
        <w:t>“A kpọghachiri m n’ịkpọsa ọbịbịa mbụ nke Kraịst. E zigara Jọn n’mmụọ na ike nke Ịlaịja ka o dozie ụzọ maka ọbịbịa Jisọs. Ndị jụrụ àmà Jọn eriteghị uru n’ozizi Jisọs. Nguzogide ha megide ịkpọsa ọbịbịa mbụ ya mere ka ha nọrọ n’ọnọdụ ebe ha na-apụghị ịnara ngwa ngwa ihe àmà kachasị ike nke na-egosi na ọ bụ Mesaya ahụ. Setan duru ndị jụrụ ozi Jọn ka ha gaa n’ihu karịa, jụ Jisọs ma kpọgide ya n’obe. N’ime ime nke a, ha tinyere onwe ha n’ọnọdụ ebe ha na-apụghị ịnara ngọzi nke ụbọchị Pentikọọst, nke gaara akụzi ha ụzọ banye n’Ụlọ Nsọ nke eluigwe. Igbawa ákwà mkpuchi nke ụlọ nsọ gosiri na a gaghịzi anabata àjà na emume ndị Juu. E tinyela nnukwu Àjà ahụ, e wee nabata ya, Mmụọ Nsọ nke rịdatara n’ụbọchị Pentikọọst bukwara uche ndị na-eso ụzọ ya site n’ụlọ nsọ nke ụwa gaa n’Ụlọ Nsọ nke eluigwe, ebe Jisọs ji ọbara nke ya banye, ma wụkwasị ndị na-eso ụzọ ya uru nke mkpuchi mmehie ya. A hapụrụ ndị Juu n’ime aghụghọ zuru oke na ọchịchịrị kpamkpam. Ha tufuru ìhè niile ha gaara enwe banyere atụmatụ nzọpụta ahụ, ma ka na-atụkwasịkwa obi n’àjà na onyinye ha na-abaghị uru. Ha apụghị irite uru site n’arịrịọ Kraịst n’Ebe Nsọ ahụ. Ụlọ Nsọ nke eluigwe anọchiela nke ụwa n’ọnọdụ, ma ha amaghịkwa ụzọ ahụ e si aga n’eluigwe.”</w:t>
      </w:r>
    </w:p>
    <w:p>
      <w:pPr>
        <w:pStyle w:val="ArticleScripture"/>
        <w:jc w:val="left"/>
      </w:pPr>
      <w:r>
        <w:rPr>
          <w:rFonts w:ascii="Times New Roman" w:hAnsi="Times New Roman" w:eastAsia="Times New Roman" w:cs="Times New Roman"/>
        </w:rPr>
        <w:t>“Ọtụtụ na-ele egwu na ụjọ anya n’ụzọ ndị Juu siri mee n’ebe Jisọs nọ, n’ịjụ ya na n’ịkpọgide ya n’obe. Ma ka ha na-agụ akụkọ banyere ihere na mmegbu jọgburu onwe ya e mere ya, ha na-eche na ha hụrụ Kraịst n’anya, nakwa na ha agaghị agọnahụ ya dịka Pita mere, ma ọ bụ kpọgide ya n’obe dịka ndị Juu mere. Ma Chineke, onye ahụworo ọmịiko ha na-ekwupụta na ha nwere n’ebe Ọkpara ya nọ, anwawo ha, ma wetara n’ule ịhụnanya ahụ nke ha kwuru na ha nwere n’ebe Jisọs nọ.”</w:t>
      </w:r>
    </w:p>
    <w:p>
      <w:pPr>
        <w:pStyle w:val="ArticleScripture"/>
        <w:jc w:val="left"/>
      </w:pPr>
      <w:r>
        <w:rPr>
          <w:rFonts w:ascii="Times New Roman" w:hAnsi="Times New Roman" w:eastAsia="Times New Roman" w:cs="Times New Roman"/>
        </w:rPr>
        <w:t>“Heaven nile ji mmasị nke ukwuu lelee nnabata nke ozi ahụ. Ma ọtụtụ ndị na-ekwu na ha hụrụ Jisọs n’anya, ndị na-akwa anya mmiri mgbe ha na-agụ akụkọ banyere obe, kama iji ọṅụ nabata ozi ahụ, iwe kpaliri ha, ha wee kwaa ozi ọma nke ọbịbịa Jisọs emo, ma kwupụta na ọ bụ aghụghọ. Ha ekweghị iso ndị hụrụ mpụta Ya n’anya nwee mmekọrịta, kama ha kpọrọ ha asị, chụpụkwa ha n’ụlọ ụka. Ndị jụrụ ozi mbụ ahụ enweghị ike irite uru n’ozi nke abụọ, ha enwetaghịkwa uru site n’iti mkpu etiti abalị ahụ, nke e nyere iji kwadebe ha ka ha site n’okwukwe soro Jisọs banye n’Ebe Kachasị Nsọ nke Ụlọ Nsọ eluigwe. Ma site n’ịjụ ozi abụọ mbụ ahụ, ha enweghị ike ịhụ ìhè ọbụla n’ozi nke mmụọ ozi nke atọ, nke na-egosi ụzọ na-eduba n’Ebe Kachasị Nsọ. Ahụrụ m na ụka aha naanị ha, dịka ndị Juu kpọgidere Jisọs n’obe, akpọgiderekwa ozi ndị a n’obe; ya mere ha enweghị ihe ọmụma banyere mmegharị ahụ e mere n’eluigwe, ma ọ bụ banyere ụzọ na-eduba n’Ebe Kachasị Nsọ, ha enweghịkwa ike irite uru site n’arịrịọ Jisọs nọ n’ebe ahụ. Dị ka ndị Juu, ndị na-achụ àjà ha na-abaghị uru, otu ahụ ka ha na-ebuli ekpere ha na-abaghị uru elu gaa n’ime ụlọ nsọ nke Jisọs hapụrụ; Setan, ebe aghụghọ e mere ndị na-ekwu na ha bụ ndị na-eso Kraịst na-atọ ya ụtọ, na-ekesi ha ike n’ọnyà ya, na-ewerekwa àgwà nke okpukpe, ma na-eduba uche ndị a na-ekwu na ha bụ Ndị Kraịst n’ebe ọ nọ, na-eji ike ya, ihe ịrịba ama ya, na ọrụ ebube ụgha ya arụ ọrụ. Ụfọdụ ka ọ na-eduhie n’otu ụzọ, ụfọdụkwa n’ụzọ ọzọ. O nwere aghụghọ dị iche iche akwadoro iji metụta uche dị iche iche. Ụfọdụ na-ele otu aghụghọ anya n’egwu dị ukwuu, ebe ha na-anabata nke ọzọ ngwa ngwa. Setan na-eduhiekwa ụfọdụ site n’Ịgwọ Mmụọ. Ọ na-abịakwa dị ka mmụọ ozi nke ìhè, ma gbasaa mmetụta ya n’ala ahụ niile. Ahụrụ m mmeghari ụgha n’ebe niile. Ụka dị iche iche jupụtara n’ịṅụrị ọṅụ, ha wee chee na Chineke na-arụ ọrụ dị ịtụnanya n’ihi ha, ebe ọ bụ mmụọ ọzọ. Ọ ga-apụ n’anya ma hapụ ụwa na ụka n’ọnọdụ ka njọ karịa ka ọ dị na mbụ.”</w:t>
      </w:r>
    </w:p>
    <w:p>
      <w:pPr>
        <w:pStyle w:val="ArticleScripture"/>
        <w:jc w:val="left"/>
      </w:pPr>
      <w:r>
        <w:rPr>
          <w:rFonts w:ascii="Times New Roman" w:hAnsi="Times New Roman" w:eastAsia="Times New Roman" w:cs="Times New Roman"/>
        </w:rPr>
        <w:t>“Ahụrụ m na Chineke nwere ụmụ ya ndị ezi-okwu n’etiti ndị Adventist a na-akpọ aha naanị, nakwa n’ime ụka ndị dara ada; ma a ka ga-akpọ ndị ozi na ndị mmadụ ka ha si n’ime ụka ndị a pụta, tupu a wụsa ihe otiti ndị ahụ, ha ga-anabatakwa eziokwu ahụ n’ọṅụ. Setan maara nke a, ma tupu oké mkpu nke mmụọ ozi nke atọ, ọ na-ebuli mkpali n’ime òtù okpukpe ndị a, ka ndị jụrụ eziokwu wee chee na Chineke nọnyere ha. Ọ na-atụ anya iduhie ndị ezi-okwu, ma mee ka ha chee na Chineke ka na-arụ ọrụ n’ihi ụka ndị ahụ. Ma ìhè ahụ ga-enwu, onye ọ bụla n’ime ndị ezi-okwu ahụ ga-apụ n’ime ụka ndị dara ada, ma guzosie ike n’akụkụ ndị fọdụrụ.” Spiritual Gifts, volume 1, 151–172.</w:t>
      </w:r>
    </w:p>
    <w:p>
      <w:pPr>
        <w:pStyle w:val="ArticleBody"/>
        <w:jc w:val="left"/>
      </w:pPr>
      <w:r>
        <w:rPr>
          <w:rFonts w:ascii="Times New Roman" w:hAnsi="Times New Roman" w:eastAsia="Times New Roman" w:cs="Times New Roman"/>
        </w:rPr>
        <w:t>Akụkụ Akwụkwọ Nsọ a nwere ọtụtụ eziokwu dị oké mkpa, ma ana m eji ya kewapụta ụfọdụ njirimara nke ozi ndị dị n’akụkọ ihe mere eme nke ndị Millerait, ka e wee ghọta otú ndị a si bụrụ onyinyo nke akụkọ ihe mere eme anyị. Ndị mmụọ-ozi atọ niile nke Mkpughe isi nke iri na anọ nwere ozi n’aka ha. A na-akọwa mmụọ-ozi nke abụọ na nke atọ dị ka ndị nwere “akwụkwọ mpịakọta,” n’aka ha ka ha na ozi ha na-arịda. Mmụọ-ozi ọ bụla na-anọchi anya otu ozi, ọbịbịa nke ozi ọ bụla na-ebutekwa otu mmetụta.</w:t>
      </w:r>
    </w:p>
    <w:p>
      <w:pPr>
        <w:pStyle w:val="ArticleBody"/>
        <w:jc w:val="left"/>
      </w:pPr>
      <w:r>
        <w:rPr>
          <w:rFonts w:ascii="Times New Roman" w:hAnsi="Times New Roman" w:eastAsia="Times New Roman" w:cs="Times New Roman"/>
        </w:rPr>
        <w:t>Anyị ga-aga n’ihu n’isiokwu a n’akwụkwọ ọzọ na-esote.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Ịdọ Aka Ná Nsọrọ—Nọmba Abụọ</dc:title>
  <dc:subject>Ikpughe Ihe A Kpara Akpa N’Amụma: Ịkọwa Ozi Ndị dị na Mkpughe 14 n’Akụkọ Millerite na Taa</dc:subject>
  <dc:creator>Jeff Pippenger</dc:creator>
  <cp:keywords/>
  <dc:description>Generated by ArticleDigger from parallel_warnings\02_parallel_warnings.json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