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Mkpughe nke Jizọs Kraịst - Nke Atọ</w:t>
      </w:r>
    </w:p>
    <w:p>
      <w:pPr>
        <w:pStyle w:val="ArticleSubtitle"/>
        <w:jc w:val="left"/>
      </w:pPr>
      <w:r>
        <w:rPr>
          <w:rFonts w:ascii="Arial" w:hAnsi="Arial" w:eastAsia="Arial" w:cs="Arial"/>
        </w:rPr>
        <w:t>Ikpughe Ntọala Amụma Ndị E Kpughere: Nnyocha banyere Mkpughe na Ụzọ nke Eziokwu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“Ya mere, n’ịchọ n’ubi ahụ na n’ịgwupụta iji chọta nkume dị oké ọnụ ahịa nke eziokwu, a na-achọpụta akụ ndị zoro ezo. N’atụghị anya, anyị na-achọta ọla dị oké ọnụ ahịa nke a ga-achịkọta ma chekwaa dịka akụ. A ghaghịkwa ịga n’ihu n’ịchọ ahụ. Ruo ugbu a, nnukwu akụkụ nke akụ a chọtarala adịwo nso n’elu ala, e wee nweta ya n’ụzọ dị mfe. Mgbe a na-eme ọchụchọ ahụ n’ụzọ kwesịrị ekwesị, a na-eme mgbalị ọ bụla iji debe nghọta na obi dị ọcha. Mgbe a na-eme ka uche meghere emeghe ma na-achọ ubi nke mkpughe mgbe niile, anyị ga-achọta ebe eziokwu dị ukwuu e debere.”</w:t>
      </w:r>
    </w:p>
    <w:p>
      <w:pPr>
        <w:pStyle w:val="ArticleScripture"/>
        <w:jc w:val="left"/>
      </w:pPr>
      <w:r>
        <w:rPr>
          <w:rFonts w:ascii="Times New Roman" w:hAnsi="Times New Roman" w:eastAsia="Times New Roman" w:cs="Times New Roman"/>
        </w:rPr>
        <w:t>“A ga-ekpughe eziokwu ochie n’ụdị ọhụụ, eziokwu ga-apụtakwa nke a na-eleghara anya n’ime nchọcha ahụ. E liri eziokwu ndị dị ike n’okpuru aghụghọ nke njehie, ma onye na-achọsi ike ga-achọta ha. Ka ọ na-achọta ma na-emeghe ụlọ-akụ nke mkpụrụ-ọla dị oké ọnụ ahịa nke eziokwu, ọ bụghị izu ohi; n’ihi na ndị nile na-enwe ekele maka mkpụrụ-ọla ndị a nwere ike inweta ha, mgbe ahụ ha onwe ha kwa nwekwara ụlọ-akụ ha ga-emegheere ndị ọzọ. Onye na-enye ihe ọ na-enwe adịghị anapụ onwe ya akụ ahụ; n’ihi na ka ọ na-enyocha ya ka o wee gosipụta ya n’ụzọ ga-adọta ndị ọzọ, ọ na-achọta akụ ọhụrụ....”</w:t>
      </w:r>
    </w:p>
    <w:p>
      <w:pPr>
        <w:pStyle w:val="ArticleScripture"/>
        <w:jc w:val="left"/>
      </w:pPr>
      <w:r>
        <w:rPr>
          <w:rFonts w:ascii="Times New Roman" w:hAnsi="Times New Roman" w:eastAsia="Times New Roman" w:cs="Times New Roman"/>
        </w:rPr>
        <w:t>“Ndị ndị na-eguzo n’ihu ndị mmadụ dịka ndị nkụzi nke eziokwu kwesịkwara ijidesi isiokwu ukwu ike. Ha ekwesịghị iwepụta oge dị oké ọnụ ahịa n’ikwu okwu banyere ihe ndị na-enweghị nnukwu mkpa. Ka ha mụtakwuo Okwu ahụ, ma kwusaa Okwu ahụ. Ka Okwu ahụ bụrụ n’aka ha dịka mma agha dị nkọ, nke nwere ọnụ abụọ. Ka ọ gbaa ama banyere eziokwu ndị gara aga ma gosi ihe ga-adị n’ọdịnihu.</w:t>
      </w:r>
    </w:p>
    <w:p>
      <w:pPr>
        <w:pStyle w:val="ArticleScripture"/>
        <w:jc w:val="left"/>
      </w:pPr>
      <w:r>
        <w:rPr>
          <w:rFonts w:ascii="Times New Roman" w:hAnsi="Times New Roman" w:eastAsia="Times New Roman" w:cs="Times New Roman"/>
        </w:rPr>
        <w:t>“Ìhè nke mụbara ga-enwu n’elu eziokwu ukwu nile nke amụma, a ga-ahụkwa ha n’ọhụrụ na n’ịma mma, n’ihi na ụzarị na-enwu enwu nke Anyanwụ nke Ezi Omume ga-eme ka ihe dum gbaa ìhè.” Manuscript Releases, olu nke 1, 37–40.</w:t>
      </w:r>
    </w:p>
    <w:p>
      <w:pPr>
        <w:pStyle w:val="ArticleBody"/>
        <w:jc w:val="left"/>
      </w:pPr>
      <w:r>
        <w:rPr>
          <w:rFonts w:ascii="Times New Roman" w:hAnsi="Times New Roman" w:eastAsia="Times New Roman" w:cs="Times New Roman"/>
        </w:rPr>
        <w:t>Ekwere m na ewerela m ihe nnọchianya amụma zuru ezu n’ọnọdụ ha site n’isiokwu ndị gara aga, nke ga-enye ezigbo ebe ntụaka ka anyị na-amalite ịga n’ihu n’ime akwụkwọ Mkpughe. Ọ bụrụ na ị na-agụ isiokwu ndị a n’ịntanetị, enwere m olileanya na ị ghọtara na e debere isiokwu ndị ahụ n’usoro dịka ụbọchị ha si pụta. Aghọtara m na e nwere ndị na-eso isiokwu ndị a bụ́ ndị amaraworị ihe ka ukwuu n’ime ihe m na-ekekọrịta, ma ana m arịọ ha mgbaghara m maka mmegharị ugboro ugboro nile. Anọwo m na-agbalị inye nkwado Akwụkwọ Nsọ zuru ezu maka eziokwu ndị anyị na-atụle, ka onye ọ bụla ọhụrụ n’ụkpụrụ ndị Future for America na-eji wee ghọta ma nọgide na-etinye uche, ọ bụ ezie na o nwere ike ọ gaghị enwe nkịtịmara ụfọdụ banyere echiche ndị a nke ọtụtụ n’ime anyị maraworị.</w:t>
      </w:r>
    </w:p>
    <w:p>
      <w:pPr>
        <w:pStyle w:val="ArticleBody"/>
        <w:jc w:val="left"/>
      </w:pPr>
      <w:r>
        <w:rPr>
          <w:rFonts w:ascii="Times New Roman" w:hAnsi="Times New Roman" w:eastAsia="Times New Roman" w:cs="Times New Roman"/>
        </w:rPr>
        <w:t>E nwere ụfọdụ eziokwu dị ike nke ukwuu, bụ́ nke ruo n’oge na-adịbeghị anya, amaghị m na e meghere ha n’akwụkwọ Mkpughe. Enwere m ike ịtụpụta eziokwu ndị a n’ihu ọha n’enweghị mbọ ịrụpụta tupu ahụ ntọala nkwado amụma nke ga-akwado ha tupu m ekekọrịta ha, ma eziokwu ndị ahụ dị ọhụrụ nke ukwuu ma dịkwa njọ nke ukwuu, nke mere na achọghị m ịkekọrịta ha n’enweghị ntọala ụfọdụ m ga-adabere n’ịtụkwasị ha, nke m kwenyere na e gosiri ha dịka imeghe ihe e mechiri emechi n’akwụkwọ Mkpughe nke na-eme ozugbo tupu oge amara emechie.</w:t>
      </w:r>
    </w:p>
    <w:p>
      <w:pPr>
        <w:pStyle w:val="ArticleScripture"/>
        <w:jc w:val="left"/>
      </w:pPr>
      <w:r>
        <w:rPr>
          <w:rFonts w:ascii="Times New Roman" w:hAnsi="Times New Roman" w:eastAsia="Times New Roman" w:cs="Times New Roman"/>
        </w:rPr>
        <w:t>Ọ sịrịkwa m, Emechila okwu amụma nke akwụkwọ a akara: n’ihi na oge ahụ adịla nso. Onye na-eme ajọ omume, ka ọ nọgide na-eme ajọ omume: onye rụrụ arụ, ka ọ nọgide na-adị rụrụ arụ: onye ezi omume, ka ọ nọgide na-eme ezi omume: onye dịkwa nsọ, ka ọ nọgide na-adị nsọ. Mkpughe 22:10, 11.</w:t>
      </w:r>
    </w:p>
    <w:p>
      <w:pPr>
        <w:pStyle w:val="ArticleBody"/>
        <w:jc w:val="left"/>
      </w:pPr>
      <w:r>
        <w:rPr>
          <w:rFonts w:ascii="Times New Roman" w:hAnsi="Times New Roman" w:eastAsia="Times New Roman" w:cs="Times New Roman"/>
        </w:rPr>
        <w:t>Jisọs wepụtara ụkpụrụ gbasara izi eziokwu, nke m kwenyere na ọ metụtara ebe a. E debere ụkpụrụ ahụ n’ime njirimara ọrụ nke Mmụọ Nsọ.</w:t>
      </w:r>
    </w:p>
    <w:p>
      <w:pPr>
        <w:pStyle w:val="ArticleScripture"/>
        <w:jc w:val="left"/>
      </w:pPr>
      <w:r>
        <w:rPr>
          <w:rFonts w:ascii="Times New Roman" w:hAnsi="Times New Roman" w:eastAsia="Times New Roman" w:cs="Times New Roman"/>
        </w:rPr>
        <w:t>Mgbe Ọ bịara, Ọ ga-eme ka ụwa mara mmehie, na ezi omume, na ikpe: Banyere mmehie, n’ihi na ha ekweghị na m; Banyere ezi omume, n’ihi na m na-agakwuru Nna m, unu agaghịkwa ahụ m ọzọ; Banyere ikpe, n’ihi na e kpewo onye-isi ụwa a ikpe. Enwere m ọtụtụ ihe m ga-agwa unu ọzọ, ma unu enweghị ike iburu ha ugbu a. Ma mgbe Ọ, bụ Mmụọ nke eziokwu, bịara, Ọ ga-edu unu n’eziokwu nile: n’ihi na Ọ gaghị ekwu okwu n’onwe Ya; kama ihe ọ bụla Ọ nụrụ, nke ahụ ka Ọ ga-ekwu: Ọ ga-egosikwa unu ihe ndị ga-abịa. Ọ ga-enye m otuto: n’ihi na Ọ ga-anata nke m, ma gosi ya unu. Jọn 16:8–16.</w:t>
      </w:r>
    </w:p>
    <w:p>
      <w:pPr>
        <w:pStyle w:val="ArticleBody"/>
        <w:jc w:val="left"/>
      </w:pPr>
      <w:r>
        <w:rPr>
          <w:rFonts w:ascii="Times New Roman" w:hAnsi="Times New Roman" w:eastAsia="Times New Roman" w:cs="Times New Roman"/>
        </w:rPr>
        <w:t>Mgbe Kraịst kwuru, “Enwerem kwa ọtụtụ ihe m ga-agwa unu, ma unu apụghị ibu ha ugbu a,” nke a na-akwado nkwenye m na e nwere ugbu a ọtụtụ ihe a ga-ekekọrịta, ma na mbụ, a ghaghị inwe ntọala ezi uche dị na ya a ga-ewukwasị eziokwu ndị ahụ. N’ihi ya, amaokwu ndị gara aga na-akọwa ozi ndị mmụọ ozi atọ dịka e gosiri ha n’ọrụ Mmụọ Nsọ nke ịta “ụwa ahụ ụta banyere mmehie, na banyere ezi omume, na banyere ikpe.” Ozi atọ ndị ahụ bụ ozi ịdọ aka ná ntị ikpeazụ, ya mere, akụkụ Akwụkwọ Nsọ a nke na-akọwa ọrụ Mmụọ Nsọ bụ àmà dị mkpa, n’ihi na ọ na-emesi ike na a na-aghọta ozi ahụ n’ụzọ na-aga n’ihu nwayọọ nwayọọ, nakwa na ọ bụ naanị ndị nwere mmanụ nke Mmụọ Nsọ ka na-aghọta ya. Jọn, n’akwụkwọ Mkpughe, na-anọchi anya eziokwu ahụ kpọmkwem mgbe ọ na-akọwa na ya bụ Onye Adventist Ụbọchị nke Asaa na-efe ofufe ụbọchị izu ike n’ọgwụgwụ ụwa.</w:t>
      </w:r>
    </w:p>
    <w:p>
      <w:pPr>
        <w:pStyle w:val="ArticleScripture"/>
        <w:jc w:val="left"/>
      </w:pPr>
      <w:r>
        <w:rPr>
          <w:rFonts w:ascii="Times New Roman" w:hAnsi="Times New Roman" w:eastAsia="Times New Roman" w:cs="Times New Roman"/>
        </w:rPr>
        <w:t>Anọ m n’ime Mmụọ n’ụbọchị nke Onyenwe anyị, wee nụ n’azụ m nnukwu olu, dị ka nke opi. Mkpughe 1:10.</w:t>
      </w:r>
    </w:p>
    <w:p>
      <w:pPr>
        <w:pStyle w:val="ArticleBody"/>
        <w:jc w:val="left"/>
      </w:pPr>
      <w:r>
        <w:rPr>
          <w:rFonts w:ascii="Times New Roman" w:hAnsi="Times New Roman" w:eastAsia="Times New Roman" w:cs="Times New Roman"/>
        </w:rPr>
        <w:t>Ndị Adventist nke Ụbọchị nke Asaa nọ na ngwụcha ụwa ga-aghọta ozi ahụ e mepechara akara ya n’Akwụkwọ Mkpughe, n’ihi na ha nọ “n’ime Mmụọ.” N’ihe gbasara ilu ahụ a gwara anyị na ọ “na-egosi ahụmahụ nke ndị Adventist,” Jọn bụ nwaamaghị amamihe, n’ihi na o nwere mmanụ nke Mmụọ. Ọ na-anọchite anya ụmụamaghị amamihe nọ na ngwụcha ụwa, ndị na-anụ nnukwu olu “n’azụ” ha. “Olu ahụ si n’azụ” ya bụ Alfa na Omega, dị ka e si kọwaa ya n’amaokwu na-esote ozugbo, olu ahụ wee gwa ya ka ọ laghachi n’ụzọ ochie ma jee ije n’ime ya.</w:t>
      </w:r>
    </w:p>
    <w:p>
      <w:pPr>
        <w:pStyle w:val="ArticleScripture"/>
        <w:jc w:val="left"/>
      </w:pPr>
      <w:r>
        <w:rPr>
          <w:rFonts w:ascii="Times New Roman" w:hAnsi="Times New Roman" w:eastAsia="Times New Roman" w:cs="Times New Roman"/>
        </w:rPr>
        <w:t>Otú a ka Onyenwe anyị na-ekwu, Guzonu n’ụzọ dị iche iche, hụkwa, jụakwanụ maka ụzọ ochie, ebe ụzọ ọma dị, jeenụ ije n’ime ya, unu ga-ahụkwa izu ike nye mkpụrụ obi unu. Ma ha sịrị, Anyị agaghị eje ije n’ime ya. Jeremiah 6:16.</w:t>
      </w:r>
    </w:p>
    <w:p>
      <w:pPr>
        <w:pStyle w:val="ArticleBody"/>
        <w:jc w:val="left"/>
      </w:pPr>
      <w:r>
        <w:rPr>
          <w:rFonts w:ascii="Times New Roman" w:hAnsi="Times New Roman" w:eastAsia="Times New Roman" w:cs="Times New Roman"/>
        </w:rPr>
        <w:t>“Izu-ike” nke Jeremaya na-ekwu maka ya bụ mwụsa nke Mmụọ Nsọ n’oge mmiri ozuzo ikpeazụ. N’amaokwu na-esote, Jeremaya na-enye ihe atụ nke abụọ banyere ụmụ agbọghọ-amaghị-uche ndị jụrụ ịlaghachi n’ntọala ndị Adventism (ụzọ ochie) ma jee ije n’ime ha.</w:t>
      </w:r>
    </w:p>
    <w:p>
      <w:pPr>
        <w:pStyle w:val="ArticleScripture"/>
        <w:jc w:val="left"/>
      </w:pPr>
      <w:r>
        <w:rPr>
          <w:rFonts w:ascii="Times New Roman" w:hAnsi="Times New Roman" w:eastAsia="Times New Roman" w:cs="Times New Roman"/>
        </w:rPr>
        <w:t>Ọzọkwa, edobere m ndị nche n’elu unu, na-asị, Nụrụnụ ụda opi ahụ. Ma ha sịrị, Anyị agaghị anụ. Jeremaịa 6:17.</w:t>
      </w:r>
    </w:p>
    <w:p>
      <w:pPr>
        <w:pStyle w:val="ArticleBody"/>
        <w:jc w:val="left"/>
      </w:pPr>
      <w:r>
        <w:rPr>
          <w:rFonts w:ascii="Times New Roman" w:hAnsi="Times New Roman" w:eastAsia="Times New Roman" w:cs="Times New Roman"/>
        </w:rPr>
        <w:t>Mgbe Jọn nụrụ olu ahụ n’azụ ya ka ọ na-edu ya laghachi n’ụzọ ochie ahụ ma ọ bụ n’ntọala nke Adventizim, olu ahụ ọ nụrụ dị ka opi. A na-ebufe olu ahụ site n’aka “ndị nche” ndị Chineke doro n’elu Adventizim. Nna Miller bụ onye nche nke fụrụ opi ịdọ aka ná ntị ná mmalite nke Adventizim n’oge nkwusa nke ozi mmụọ ozi mbụ nke na-ekwusa mmeghe nke ikpe. Ma Jọn n’onwe ya na-anọchi anya kpọmkwem ndị na-ekwusa ozi mmụọ ozi nke atọ nke na-ekwusa mmechi nke ikpe. Ọ na-anọchi anya ndị na-alaghachi n’ntọala ndị Chineke wuru site n’ọrụ Miller.</w:t>
      </w:r>
    </w:p>
    <w:p>
      <w:pPr>
        <w:pStyle w:val="ArticleBody"/>
        <w:jc w:val="left"/>
      </w:pPr>
      <w:r>
        <w:rPr>
          <w:rFonts w:ascii="Times New Roman" w:hAnsi="Times New Roman" w:eastAsia="Times New Roman" w:cs="Times New Roman"/>
        </w:rPr>
        <w:t>Anyị egosila ugboro ugboro n’ime afọ ndị gara aga, (a pụkwara ịchọta ya na Tebụl Habakkuk), na ozi nke mmụọ ozi mbụ ahụ, “tụọ egwu Chineke,” bụ iji mee ka mmadụ mara mmehie, na ozi nke mmụọ ozi nke abụọ bụ ebe a na-egosipụta ezi omume, ma nke atọ na-akọwa ikpe. Ndị a bụ nzọụkwụ atọ nke ndị mmụọ ozi atọ ahụ, ha bụkwa kwa nzọụkwụ atọ nke ọrụ Mmụọ Nsọ. A na-anọchitekwa nzọụkwụ atọ ahụ anya site n’akwụkwọ ozi Hibru atọ nke mejupụtara okwu Hibru ahụ a sụgharịrị dịka “eziokwu.” N’akụkụ Akwụkwọ Nsọ sitere na Jọn isi nke iri na isii, Jisọs na-ekwu banyere ọrụ Mmụọ Nsọ n’idu ndị nke Chineke n’ime “eziokwu niile,” ebe Ọ na-egosikwa ha “ihe ndị ga-abịa.” Ma Jisọs kwuru na O nwere “ọtụtụ ihe m ga-agwa unu, ma unu apụghị ibu ha ugbu a.”</w:t>
      </w:r>
    </w:p>
    <w:p>
      <w:pPr>
        <w:pStyle w:val="ArticleBody"/>
        <w:jc w:val="left"/>
      </w:pPr>
      <w:r>
        <w:rPr>
          <w:rFonts w:ascii="Times New Roman" w:hAnsi="Times New Roman" w:eastAsia="Times New Roman" w:cs="Times New Roman"/>
        </w:rPr>
        <w:t>Enwere m olileanya na unu aghọtala ụfọdụ n’ime ịdị mkpa nke okwu Hibru ahụ a sụgharịrị dị ka “eziokwu.” N’ihi na anyị ka malitere itinye akara ngosi ahụ n’ọrụ n’ọmụmụ anyị. N’amaokwu atọ mbụ nke Mkpughe isi nke mbụ, a kọwara usoro nkwurịta okwu dị n’etiti Chineke na mmadụ. A kọwara ya ọbụna tupu Mkpughe ahụ akọwa ọdịdị atọ n’otu nke Isi-Chineke. Ọ na-achọta onye àmà nke abụọ n’amaokwu ikpeazụ nke Mkpughe, ma n’ime ime otú a, dabere n’itinye “ahịrị n’elu ahịrị” n’ọrụ, ọ na-eweta ìhè karịa.</w:t>
      </w:r>
    </w:p>
    <w:p>
      <w:pPr>
        <w:pStyle w:val="ArticleBody"/>
        <w:jc w:val="left"/>
      </w:pPr>
      <w:r>
        <w:rPr>
          <w:rFonts w:ascii="Times New Roman" w:hAnsi="Times New Roman" w:eastAsia="Times New Roman" w:cs="Times New Roman"/>
        </w:rPr>
        <w:t>Mgbe ahụ, mgbe anyị gbakwụnyere Jenesis 1:1–2:3, anyị na-ahụ onye-àmà nke atọ na ahịrị amụma ọzọ a ga-edobe n’elu ahịrị abụọ gara aga na mmalite na njedebe nke Mkpughe.</w:t>
      </w:r>
    </w:p>
    <w:p>
      <w:pPr>
        <w:pStyle w:val="ArticleBody"/>
        <w:jc w:val="left"/>
      </w:pPr>
      <w:r>
        <w:rPr>
          <w:rFonts w:ascii="Times New Roman" w:hAnsi="Times New Roman" w:eastAsia="Times New Roman" w:cs="Times New Roman"/>
        </w:rPr>
        <w:t>Mgbe ahụ, anyị agbakwunye nkwa ikpeazụ n’Agba Ochie nke na-akọwapụta Ịlaịja ahụ ga-abịa, ma anyị enweta ahịrị amụma anọ.</w:t>
      </w:r>
    </w:p>
    <w:p>
      <w:pPr>
        <w:pStyle w:val="ArticleBody"/>
        <w:jc w:val="left"/>
      </w:pPr>
      <w:r>
        <w:rPr>
          <w:rFonts w:ascii="Times New Roman" w:hAnsi="Times New Roman" w:eastAsia="Times New Roman" w:cs="Times New Roman"/>
        </w:rPr>
        <w:t>Mgbe ahụ, anyị agbakwunye isi nke mbụ nke Agba Ọhụrụ, anyị enwekwa ahịrị ise anyị ga-ejikọta ọnụ iji wepụta ozi kachasị elu a hụrụ n’ime Akwụkwọ Nsọ mgbe a na-etinye ụkpụrụ nke Alfa na Omega n’ọrụ n’ahịrị niile. Ọ bụrụ na anyị emechaa ahịrị ise ahụ anyị achọpụtalarị, site n’itinye ụkpụrụ ahụ n’ọrụ n’ụzọ zuru ezu n’ahịrị ise ahụ, mgbe ahụ, anyị kwesịrị ịtụ anya ịhụ njedebe Matiu na njedebe Jọn ka ha na-agba ama otu ozi ahụ ahụ ahịrị amụma ise niile nke “mbụ na ikpeazụ” ndị anyị na-atụle na-agba ama.</w:t>
      </w:r>
    </w:p>
    <w:p>
      <w:pPr>
        <w:pStyle w:val="ArticleBody"/>
        <w:jc w:val="left"/>
      </w:pPr>
      <w:r>
        <w:rPr>
          <w:rFonts w:ascii="Times New Roman" w:hAnsi="Times New Roman" w:eastAsia="Times New Roman" w:cs="Times New Roman"/>
        </w:rPr>
        <w:t>Ozi nke a na-emeghe emeghe ka e wee ghọta ya ka e guzobere n’akwụkwọ Mkpughe, ya mere ọ bụ ya bụ isi ebe a na-atụnyere ahịrị ndị ọzọ, n’ime nkwekọrịta na Nwannaanyị White na-agwa anyị na “akwụkwọ nile nke Baịbụl na-ezukọ ma kwụsị na Mkpughe.” Ozi dị n’amaokwu atọ mbụ nke akwụkwọ Mkpughe na-akọwapụta usoro Chineke ji ebufe okwu Ya nye Jọn ka o dee ya ma ziga ya nye ụka dị iche iche. Akwụkwọ mbụ nke Agba Ọhụrụ, dịka e kwuworị, na-enye usoro ọmụmụ Jizọs Kraịst, ọ na-amalitekwa n’otu isi ihe na-enye nnọọ nnukwu ọmụma.</w:t>
      </w:r>
    </w:p>
    <w:p>
      <w:pPr>
        <w:pStyle w:val="ArticleScripture"/>
        <w:jc w:val="left"/>
      </w:pPr>
      <w:r>
        <w:rPr>
          <w:rFonts w:ascii="Times New Roman" w:hAnsi="Times New Roman" w:eastAsia="Times New Roman" w:cs="Times New Roman"/>
        </w:rPr>
        <w:t>Akwụkwọ nke usoro ọmụmụ nke Jizọs Kraịst, nwa Devid, nwa Abraham. Matiu 1:1.</w:t>
      </w:r>
    </w:p>
    <w:p>
      <w:pPr>
        <w:pStyle w:val="ArticleBody"/>
        <w:jc w:val="left"/>
      </w:pPr>
      <w:r>
        <w:rPr>
          <w:rFonts w:ascii="Times New Roman" w:hAnsi="Times New Roman" w:eastAsia="Times New Roman" w:cs="Times New Roman"/>
        </w:rPr>
        <w:t>Jizọs kwụsịrị mmekọrịta Ya kpọmkwem na ndị Juu ndị na-arụ ụka n’efu site n’ime ka ha gbachie nkịtị n’isiokwu ahụ bụ “nwa Devid,” isiokwu nke ndị Juu ahụ agaghị enwe ike ịghọta ma e wezụga ma ọ bụrụ na ha ghọtara ụkpụrụ Akwụkwọ Nsọ banyere mmalite na ọgwụgwụ. Ha aghọtaghị ya, ọtụtụ n’ime ndị Adventistkwa aghọtaghị ya. Onye ọ bụla chọrọ ịrụ ụka megide ụkpụrụ ahụ nke akụkọ ihe mere eme na-emegharị onwe ya na-egosi na ọ naghị aghọta na Izrel oge ochie bụ onyinyo nke Izrel oge a, na ọchọghị ha ikwere ụkpụrụ ahụ bụkwa otu ọchọghị ahụ nke dị n’ọgwụgwụ Izrel oge ochie ịghọta otu ụkpụrụ ahụ. Jizọs nọchiri anya ụkpụrụ ahụ n’ajụjụ omimi ikpeazụ Ya nye ndị Juu site n’iduzi ha n’ajụjụ omimi ahụ nke otu O-nwe Devid pụrụ isi bụrụkwa nwa Devid?</w:t>
      </w:r>
    </w:p>
    <w:p>
      <w:pPr>
        <w:pStyle w:val="ArticleBody"/>
        <w:jc w:val="left"/>
      </w:pPr>
      <w:r>
        <w:rPr>
          <w:rFonts w:ascii="Times New Roman" w:hAnsi="Times New Roman" w:eastAsia="Times New Roman" w:cs="Times New Roman"/>
        </w:rPr>
        <w:t>Jọn isi nke mbụ, na-akọwapụta na na mmalite Okwu ahụ nọnyere Chineke, Okwu ahụ bụkwa Chineke, Okwu ahụ kerekwa ihe niile. N’ezie, nke a kwekọrọ n’ahịrịokwu ndị ọzọ anyị na-ekwu maka ha. Ma ọ bụrụ na anyị elee okwu ikpeazụ dị n’Oziọma Jọn, anyị na-ahụ Pita, mgbe ọ nụsịrị ka Jisọs kọwara otú ọ ga-esi nwụọ, ka ọ na-ajụ Jisọs ihe ga-eme onyeozi Jọn.</w:t>
      </w:r>
    </w:p>
    <w:p>
      <w:pPr>
        <w:pStyle w:val="ArticleScripture"/>
        <w:jc w:val="left"/>
      </w:pPr>
      <w:r>
        <w:rPr>
          <w:rFonts w:ascii="Times New Roman" w:hAnsi="Times New Roman" w:eastAsia="Times New Roman" w:cs="Times New Roman"/>
        </w:rPr>
        <w:t>Pita, mgbe ọ hụrụ ya, sịrị Jisọs, Onyenweanyị, gịnịkwa ka nwoke a ga-eme? Jisọs sịrị ya, Ọ bụrụ na m chọrọ ka ọ nọgide ruo mgbe m ga-abịa, gịnị ka nke ahụ bụ nye gị? soro m. Ya mere okwu a gbasara n’etiti ụmụnna, na onye na-eso ụzọ ahụ agaghị anwụ anwụ: ma Jisọs ekwughị ya, Ọ gaghị anwụ anwụ; kama, Ọ bụrụ na m chọrọ ka ọ nọgide ruo mgbe m ga-abịa, gịnị ka nke ahụ bụ nye gị? Nke a bụ onye na-eso ụzọ ahụ nke na-agba ama banyere ihe ndị a, deekwa ihe ndị a: anyị makwaara na àmà ya bụ eziokwu. Ma e nwekwara ọtụtụ ihe ndị ọzọ Jisọs mere, nke ọ bụrụ na e dee ha n’otu n’otu, echere m na ọbụna ụwa n’onwe ya agaghị enwe ike ibu akwụkwọ ndị a ga-ede. Amen. Jọn 21:21–25.</w:t>
      </w:r>
    </w:p>
    <w:p>
      <w:pPr>
        <w:pStyle w:val="ArticleBody"/>
        <w:jc w:val="left"/>
      </w:pPr>
      <w:r>
        <w:rPr>
          <w:rFonts w:ascii="Times New Roman" w:hAnsi="Times New Roman" w:eastAsia="Times New Roman" w:cs="Times New Roman"/>
        </w:rPr>
        <w:t>Pita chọrọ ịma otú Jọn ga-esi nwụọ, ma ọ bụ ọbụna ma Jọn ga-anwụ. A na-emeghachi azịza ahụ ugboro abụọ n’akụkụ Akwụkwọ Nsọ ahụ mgbe Jizọs kwuru ya, Jọn wee kwughachi ya, “Ọ bụrụ na m chọrọ ka ọ [Jọn] nọọ ruo mgbe m ga-abịa, gịnị ka nke ahụ bụ n’ebe ị nọ?” Jọn biri ruo n’Ọbịbịa Nke Abụọ nke Jizọs.</w:t>
      </w:r>
    </w:p>
    <w:p>
      <w:pPr>
        <w:pStyle w:val="ArticleBody"/>
        <w:jc w:val="left"/>
      </w:pPr>
      <w:r>
        <w:rPr>
          <w:rFonts w:ascii="Times New Roman" w:hAnsi="Times New Roman" w:eastAsia="Times New Roman" w:cs="Times New Roman"/>
        </w:rPr>
        <w:t>Ị pụrụ ịhụ ma ọ bụ nụ “eziokwu” ahụ naanị ma ọ bụrụ na ị kwere n’ịlọghachi nke akụkọ ihe mere eme, nakwa na akụkọ ihe mere eme ahụ a ga-emegharị na-eme otú ahụ n’ọgwụgwụ ụwa. Ọgwụgwụ ụwa bụ ebe Jọn nọ mgbe o dere akwụkwọ Mkpughe. Akwụkwọ ikpeazụ n’oziọma Jọn kwekọrọ n’ụzọ ndị ọzọ nke mmalite na ọgwụgwụ, n’ihi na ọ na-etinye Jọn n’akụkọ ihe mere eme nke ihe omume ndị na-eduga n’Ọbịbịa nke Abụọ, ebe ya onwe ya, dịka onye na-anọchite anya ndị na-ekwusa ozi ịdọ aka ná ntị ikpeazụ, na-eziga ozi ahụ nye ụka dị iche iche.</w:t>
      </w:r>
    </w:p>
    <w:p>
      <w:pPr>
        <w:pStyle w:val="ArticleScripture"/>
        <w:jc w:val="left"/>
      </w:pPr>
      <w:r>
        <w:rPr>
          <w:rFonts w:ascii="Times New Roman" w:hAnsi="Times New Roman" w:eastAsia="Times New Roman" w:cs="Times New Roman"/>
        </w:rPr>
        <w:t>“N’ụbọchị ndị Kraịst mbụ, Kraịst bịara nke ugboro abụọ. Ọbịbịa Ya mbụ bụ na Betlehem, mgbe Ọ bịara dịka nwa ọhụrụ. Ọbịbịa Ya nke abụọ bụ n’Agwaetiti Patmọs, mgbe O kpughere Onwe Ya n’ebube nye Jọn onye Mkpughe ahụ, onye ‘dara n’ụkwụ Ya dị ka onye nwụrụ anwụ’ mgbe ọ hụrụ Ya. Ma Kraịst mere ka ọ sie ike ịnagide ịhụnanya ahụ, wee nye ya ozi ka o deere ụka ndị dị n’Eshia, ndị aha ha na-akọwapụta njirimara nke ụka ọ bụla.</w:t>
      </w:r>
    </w:p>
    <w:p>
      <w:pPr>
        <w:pStyle w:val="ArticleScripture"/>
        <w:jc w:val="left"/>
      </w:pPr>
      <w:r>
        <w:rPr>
          <w:rFonts w:ascii="Times New Roman" w:hAnsi="Times New Roman" w:eastAsia="Times New Roman" w:cs="Times New Roman"/>
        </w:rPr>
        <w:t>“Ìhè ahụ Kraịst kpugheere ohu-Ya, onye-amụma ahụ, bụ nke anyị. N’ime mkpughe Ya ka e nyere ozi ndị mmụọ ozi atọ ahụ, na nkọwa banyere mmụọ ozi ahụ nke ga-esi n’eluigwe bịa n’ike dị ukwuu, na-eme ka ụwa nwuo n’ìhè site n’ebube ya. N’ime ya ka e nwere ịdọ aka ná ntị megide ajọ omume nke ga-adị n’ụbọchị ikpeazụ, na megide akara nke anụ ọhịa ahụ. Ọ bụghị naanị ịgụ ma ghọta ozi a ka anyị kwesịrị ime, kama anyị ga-ekwusakwa ya n’ụwa n’olu doro anya nke na-enweghị mgbagwoju anya. Site n’ịkọpụta ihe ndị a e kpugheere Jọn, anyị ga-enwe ike ịkpali ndị mmadụ.” Manuscript Releases, volume 19, 41.</w:t>
      </w:r>
    </w:p>
    <w:p>
      <w:pPr>
        <w:pStyle w:val="ArticleBody"/>
        <w:jc w:val="left"/>
      </w:pPr>
      <w:r>
        <w:rPr>
          <w:rFonts w:ascii="Times New Roman" w:hAnsi="Times New Roman" w:eastAsia="Times New Roman" w:cs="Times New Roman"/>
        </w:rPr>
        <w:t>Ọgwụgwụ nke oziọma Jọn na-akọwapụta usoro nkwurịta okwu ahụ dịka e si hụ ya n’amaokwu atọ mbụ nke Mkpughe, site n’ịtọ Jọn n’ọnọdụ amụma n’akụkọ ihe mere eme nke Ọbịbịa nke Abụọ. N’ụzọ dị otu a, ọ na-eji “ọbịbịa nke abụọ” mbụ nke Jisọs (Patmọs) kọwaa “ọbịbịa nke abụọ” ikpeazụ Ya. Nke a jikọtara nke ọma na ahịrị ndị ọzọ anyị na-atụle, n’ihi na ọ na-anọchi anya Jọn n’ọgwụgwụ ụwa, na Patmọs ebe ọ natara Mkpughe nke Jisọs Kraịst. Gịnị banyere ọgwụgwụ nke akwụkwọ Matiu?</w:t>
      </w:r>
    </w:p>
    <w:p>
      <w:pPr>
        <w:pStyle w:val="ArticleScripture"/>
        <w:jc w:val="left"/>
      </w:pPr>
      <w:r>
        <w:rPr>
          <w:rFonts w:ascii="Times New Roman" w:hAnsi="Times New Roman" w:eastAsia="Times New Roman" w:cs="Times New Roman"/>
        </w:rPr>
        <w:t>Mgbe ahụ, ndị na-eso ụzọ ya iri na otu gara Galili, n’ugwu ahụ ebe Jisọs kpọrọ ha ka ha gaa. Mgbe ha hụrụ ya, ha kpọrọ isiala nye ya: ma ụfọdụ nwere obi abụọ. Jisọs wee bịakwute ha, gwa ha okwu, sị, E nyewo m ike nile n’eluigwe na n’ụwa. Ya mere, gaanụ, meekwa ka mba niile bụrụ ndị na-eso ụzọ, na-eme ha baptizim n’aha nke Nna, na nke Ọkpara, na nke Mmụọ Nsọ: na-akụziri ha idebe ihe nile ọbụla m nyere unu n’iwu: ma, lee, anọ m nọnyeere unu ụbọchị niile, ruo ọbụna na njedebe nke ụwa. Amen. Matiu 28:16–20.</w:t>
      </w:r>
    </w:p>
    <w:p>
      <w:pPr>
        <w:pStyle w:val="ArticleBody"/>
        <w:jc w:val="left"/>
      </w:pPr>
      <w:r>
        <w:rPr>
          <w:rFonts w:ascii="Times New Roman" w:hAnsi="Times New Roman" w:eastAsia="Times New Roman" w:cs="Times New Roman"/>
        </w:rPr>
        <w:t>N’akụkụ Akwụkwọ Nsọ a, e nyere Jizọs ike niile, ma nke a, n’ezie, ga-abụ ike okike Ya. Mgbe ahụ Ọ nyere iwu ka e mee baptizim n’aha Nna, na Ọkpara, nakwa Mmụọ Nsọ ahụ nke gara n’elu mmiri na Jenesis otu, na mmụọ asaa ndị ahụ nọ n’ihu ocheeze Chineke. Akụkụ Akwụkwọ Nsọ a na-egosi na ndị Kraịst kwesịkwara ịmata mmadụ atọ nke atọ nke eluigwe dịka ihe atọ dị iche iche. Ngwụcha Matiu na-agbakwunye n’usoro ahịrị ndị ahụ dịka isii ndị ọzọ si eme.</w:t>
      </w:r>
    </w:p>
    <w:p>
      <w:pPr>
        <w:pStyle w:val="ArticleScripture"/>
        <w:jc w:val="left"/>
      </w:pPr>
      <w:r>
        <w:rPr>
          <w:rFonts w:ascii="Times New Roman" w:hAnsi="Times New Roman" w:eastAsia="Times New Roman" w:cs="Times New Roman"/>
        </w:rPr>
        <w:t>“Kraịst emewo baptizim ka ọ bụrụ ihe ịrịba ama nke nbata n’alaeze ime mmụọ Ya. O mewo nke a ka ọ bụrụ ọnọdụ doro anya nke mmadụ niile ga-erubere isi, bụ́ ndị chọrọ ka a nabata ha dị ka ndị nọ n’okpuru ọchịchị nke Nna, na Ọkpara, na Mmụọ Nsọ. Tupu mmadụ enweta ebe obibi n’ime nzukọ, tupu ọ gafee ọnụ ụzọ nke alaeze ime mmụọ nke Chineke, ọ ga-anata akara nke aha ahụ dị nsọ, ‘Jehova bụ ezi omume anyị.’ Jeremiah 23:6.</w:t>
      </w:r>
    </w:p>
    <w:p>
      <w:pPr>
        <w:pStyle w:val="ArticleScripture"/>
        <w:jc w:val="left"/>
      </w:pPr>
      <w:r>
        <w:rPr>
          <w:rFonts w:ascii="Times New Roman" w:hAnsi="Times New Roman" w:eastAsia="Times New Roman" w:cs="Times New Roman"/>
        </w:rPr>
        <w:t>“Baptizim bụ ịjụ ụwa n’ụzọ kasị dị nsọ ma dị arọ. Ndị a na-eme ha baptizim n’aha atọ ahụ—nke Nna, nke Ọkpara, na nke Mmụọ Nsọ—n’ọnụ ụzọ mbata nke ndụ ha nke ịbụ Ndị Kraịst, na-ekwupụta n’ihu ọha n’onwe ya na ha ahapụla ije ozi Setan, ma bụrụwo ndị òtù nke ezinaụlọ eze, ụmụ nke Eze eluigwe. Ha erubela isi n’iwu a, ‘Sinụ n’etiti ha pụta, kewapụkwa onwe unu, … emetụkwala ihe rụrụ arụ aka.’ Ma n’ebe ha nọ ka e mezuru nkwa ahụ, ‘M ga-anabata unu, bụrụkwara Nna nye unu, unu ga-abụkwa ụmụ nwoke na ụmụ nwanyị M, ka Onyenweanyị Onye Pụrụ Ime Ihe Niile kwuru.’ 2 Ndị Kọrịnt 6:17, 18.”</w:t>
      </w:r>
    </w:p>
    <w:p>
      <w:pPr>
        <w:pStyle w:val="ArticleScripture"/>
        <w:jc w:val="left"/>
      </w:pPr>
      <w:r>
        <w:rPr>
          <w:rFonts w:ascii="Times New Roman" w:hAnsi="Times New Roman" w:eastAsia="Times New Roman" w:cs="Times New Roman"/>
        </w:rPr>
        <w:t>“Mgbe Ndị Kraịst na-edobe onwe ha n’okpuru emume nsọ ahụ dị oke arọ nke baptizim, Ọ na-edebanye nkwa ahụ ha na-ekwe, nke bụ ịbụ ndị ezi-okwu nye Ya. Nkwa a bụ iyi ha nke nkwado na nrubeisi. A na-eme ha baptizim n’aha Nna, na nke Ọkpara, na nke Mmụọ Nsọ. N’ụzọ dị otu a ka a na-ejikọta ha na nnukwu ike atọ nke eluigwe. Ha na-ekwe nkwa ịjụ ụwa ma debe iwu nile nke alaeze Chineke. Site ugbu a gaa n’ihu, ha ga-eje ije n’ọhụrụ nke ndụ. Ha agaghịzi eso omenala ndị mmadụ. Ha agaghịzi eso ụzọ aghụghọ. Ha ga-erubere ụkpụrụ nile nke alaeze eluigwe isi. Ha ga-achọ nsọpụrụ Chineke. Ọ bụrụ na ha ga-anọgide bụrụ ndị ezi-okwu nye nkwa ha, a ga-enye ha amara na ike nke ga-eme ka ha nwee ike imezu ezi omume nile. ‘Ma ka ọtụtụ ndị natara Ya, ha ka O nyere ike ịbụ ụmụ Chineke, ọbụna ndị kwere n’aha Ya.’” Evangelism, 307.</w:t>
      </w:r>
    </w:p>
    <w:p>
      <w:pPr>
        <w:pStyle w:val="ArticleBody"/>
        <w:jc w:val="left"/>
      </w:pPr>
      <w:r>
        <w:rPr>
          <w:rFonts w:ascii="Times New Roman" w:hAnsi="Times New Roman" w:eastAsia="Times New Roman" w:cs="Times New Roman"/>
        </w:rPr>
        <w:t>Jisọs ji mmalite kọwaa ọgwụgwụ n’Okwu Ya, n’ihi na Ọ bụ Okwu ahụ, Ọ bụkwa Alfa na Omega.</w:t>
      </w:r>
    </w:p>
    <w:p>
      <w:pPr>
        <w:pStyle w:val="ArticleBody"/>
        <w:jc w:val="left"/>
      </w:pPr>
      <w:r>
        <w:rPr>
          <w:rFonts w:ascii="Times New Roman" w:hAnsi="Times New Roman" w:eastAsia="Times New Roman" w:cs="Times New Roman"/>
        </w:rPr>
        <w:t>Ịkekọrịta ahịrị asaa ndị a ọnụ na-ewulite ihe oyiyi zuru ezu nke ukwuu banyere usoro nkwurịta okwu dị n’etiti Chineke na mmadụ, ebe ọtụtụ eziokwu ndị ọzọ dị oke mkpa ma dị arọ ka ndị “ahịrị” ndị ọzọ, bụ ndị àmà, na-egosipụta ma na-eme ka ha guzosie ike. “Ahịrị” asaa nke amụma na-anọchi anya Alfa na Omega. Ma gịnị banyere akwụkwọ Malakaị?</w:t>
      </w:r>
    </w:p>
    <w:p>
      <w:pPr>
        <w:pStyle w:val="ArticleBody"/>
        <w:jc w:val="left"/>
      </w:pPr>
      <w:r>
        <w:rPr>
          <w:rFonts w:ascii="Times New Roman" w:hAnsi="Times New Roman" w:eastAsia="Times New Roman" w:cs="Times New Roman"/>
        </w:rPr>
        <w:t>Akwụkwọ Malakaị bụ ịba mba siri ike megide ndị nchụàjà na-ekwesịghị ntụkwasị obi n’ime Adventizim. Ọ na-amalite site n’ịkọwa ìgwè abụọ nke ndị na-efe ofufe n’ime Adventizim n’oge ọgwụgwụ ụwa.</w:t>
      </w:r>
    </w:p>
    <w:p>
      <w:pPr>
        <w:pStyle w:val="ArticleScripture"/>
        <w:jc w:val="left"/>
      </w:pPr>
      <w:r>
        <w:rPr>
          <w:rFonts w:ascii="Times New Roman" w:hAnsi="Times New Roman" w:eastAsia="Times New Roman" w:cs="Times New Roman"/>
        </w:rPr>
        <w:t>Ibu arọ nke okwu nke Onyenwe anyị nye Izrel site n’aka Malakai. Ahụrụ m unu n’anya, ka Onyenwe anyị kwuru. Ma unu na-asị, N’ụzọ gịnị ka i si hụ anyị n’anya? Èsau ọ̀ bughị nwanne Jekọb? ka Onyenwe anyị kwuru: ma ahụrụ m Jekọb n’anya. Malakai 1:1, 2.</w:t>
      </w:r>
    </w:p>
    <w:p>
      <w:pPr>
        <w:pStyle w:val="ArticleBody"/>
        <w:jc w:val="left"/>
      </w:pPr>
      <w:r>
        <w:rPr>
          <w:rFonts w:ascii="Times New Roman" w:hAnsi="Times New Roman" w:eastAsia="Times New Roman" w:cs="Times New Roman"/>
        </w:rPr>
        <w:t>Malakaị gara n’ihu ime ka anyị mara na òtù abụọ nke ndị na-efe ofufe n’oge ngwụcha ụwa bụ òtù abụọ nke ndị nchụàjà.</w:t>
      </w:r>
    </w:p>
    <w:p>
      <w:pPr>
        <w:pStyle w:val="ArticleScripture"/>
        <w:jc w:val="left"/>
      </w:pPr>
      <w:r>
        <w:rPr>
          <w:rFonts w:ascii="Times New Roman" w:hAnsi="Times New Roman" w:eastAsia="Times New Roman" w:cs="Times New Roman"/>
        </w:rPr>
        <w:t>Ma ugbu a, unu ndị nchụàjà, iwu a bụ nke unu. Ọ bụrụ na unu agaghị anụ, ma ọ bụrụkwa na unu agaghị etinye ya n’obi, inye aha m otuto, ka Onye-nwe nke usuu nile kwuru, aga m ezitere unu ọnụ ahụhụ, m ga-akọkwa ngọzi unu ọnụ; ee, akọwoola m ha ọnụ ugbua, n’ihi na unu adịghị etinye ya n’obi. Malakaị 2:1, 2.</w:t>
      </w:r>
    </w:p>
    <w:p>
      <w:pPr>
        <w:pStyle w:val="ArticleBody"/>
        <w:jc w:val="left"/>
      </w:pPr>
      <w:r>
        <w:rPr>
          <w:rFonts w:ascii="Times New Roman" w:hAnsi="Times New Roman" w:eastAsia="Times New Roman" w:cs="Times New Roman"/>
        </w:rPr>
        <w:t>Mmalite nke Malakaị na-anọchi anya ozi Laodisia na Filadelfia site n’usoro ndị nchụàjà abụọ. A nyere ndị nchụàjà iwu ka ha “nụ.” Jọn na-anọchi anya ndị nchụàjà ndị na-anụ n’eziokwu, ma nchụàjà na-anọchi anya ndị Chineke họpụtara n’ọgbụgba-ndụ Ya. A kọworị ha ọnụ, a ga-akọkwa ha ọnụ ọzọ ma ọ bụrụ na ha “anụghị” ma “ha etinyeghị ya n’obi” ma ọ bụ “ha agaghị etinye ya n’obi.”</w:t>
      </w:r>
    </w:p>
    <w:p>
      <w:pPr>
        <w:pStyle w:val="ArticleScripture"/>
        <w:jc w:val="left"/>
      </w:pPr>
      <w:r>
        <w:rPr>
          <w:rFonts w:ascii="Times New Roman" w:hAnsi="Times New Roman" w:eastAsia="Times New Roman" w:cs="Times New Roman"/>
        </w:rPr>
        <w:t>Unu onwe-unu kwa, dika nkume di ndu, a na-ewuli unu elu ka unu buru ulo ime mmuo, ndi nchu aja di nso, ka unu were aja ime mmuo chuoro Chineke, nke anabatara site n’aka Jisus Kraist. N’ihi nke a kwa ka e dere n’Akwukwo Nso si, Le, anam atoye na Zaion nkume isi nkuku, onye a hoputara, di oké onu-ahia: ma onye kwere na ya agaghi-eme ihere. Ya mere, n’ebe unu ndi kwere no, o di oké onu-ahia: ma n’ebe ndi na-erubeghi isi no, nkume nke ndi na-ewu ulo juru aju, otu ahu aghọwo isi nkuku, Na nkume nke nsu ngọngọ, na nkume-ukwu nke ihe-isu-ngọngọ, ya bu, nye ndi na-asu ngọngọ n’okwu ahu, ebe ha na-erubeghi isi: nke a ka e kenyekwara ha. Ma unu bu agburu a hoputara, ndi nchu aja nke eze, mba di nso, ndi Chineke nweputara iche; ka unu we gosi otuto nile nke Onye kpọrọ unu site n’ọchịchịrị bata n’ìhè Ya di ebube: Ndi na-abughịbu ndi-mmadu, ma ub͕u a bu ndi Chineke: ndi na-enwetaghi ebere, ma ub͕u a enwetawo ebere. 1 Pita 2:5–10.</w:t>
      </w:r>
    </w:p>
    <w:p>
      <w:pPr>
        <w:pStyle w:val="ArticleBody"/>
        <w:jc w:val="left"/>
      </w:pPr>
      <w:r>
        <w:rPr>
          <w:rFonts w:ascii="Times New Roman" w:hAnsi="Times New Roman" w:eastAsia="Times New Roman" w:cs="Times New Roman"/>
        </w:rPr>
        <w:t>Ndị nchụàjà bụ ndị Chineke họrọ, ndị a na-anwale site na “nkume nkuku” dị n’ala ntọala nke ụlọ nsọ ahụ. Nkume nkuku ahụ bụ nke a na-eme ka nkume ntọala ndị ọzọ niile kwekọọ na ya, ma ọ bụkwa nkume ahụ nke na-eburu ibu nke ụlọ nsọ ahụ dum. Nkume nkuku Miller bụ “oge asaa” nke Levitikọs iri abụọ na isii. Nkume nkuku ahụ, ma ọ bụ nkume ahụ ndị na-ewu ụlọ jụrụ, bụ akụkọ eziokwu banyere iwu ụlọ nsọ ahụ, nke a kọwara kpọmkwem nke ukwuu n’akwụkwọ nile nke Mmụọ nke Amụma. Otu isi okwu banyere nkume mbụ ahụ a jụrụ bụ na e debere ya n’akụkụ mgbe a jụsịrị ya, ma site n’oge ahụ gaa n’ihu ndị na-ewu ụlọ nsọ ahụ ga na-asụ ngọngọ ugboro ugboro n’elu nkume nkuku ahụ, nke e debere n’akụkụ n’ime ebe ọrụ ha. Ọ bụ nkume ihe-ịsụ-ngọngọ.</w:t>
      </w:r>
    </w:p>
    <w:p>
      <w:pPr>
        <w:pStyle w:val="ArticleBody"/>
        <w:jc w:val="left"/>
      </w:pPr>
      <w:r>
        <w:rPr>
          <w:rFonts w:ascii="Times New Roman" w:hAnsi="Times New Roman" w:eastAsia="Times New Roman" w:cs="Times New Roman"/>
        </w:rPr>
        <w:t>N’akwụkwọ Malakaị, Chineke na-agwa ndị nchụàjà ọjọọ, ndị a makwaara dị ka ụmụ agbọghọ-amaghị ihe nke Laodisia, na Ọ ga-eme, ma emewokwa, ka ha bụrụ ndị “a bụrụ ọnụ.” Ọ na-abụ ha ọnụ n’ihi na ha agaghị “anụ” ma “debe” ozi Ịlaịja n’obi ha. Ozi Ịlaịja na-eme ka obi ndị nna laghachikwute ụmụ, ma mee ka obi ụmụ laghachikwute ndị nna. Ịtụgharị obi ha na-anọchi anya ịnụ ozi Ịlaịja banyere ndị nna na ụmụ, nke bụ ụkpụrụ nke mbụ na nke ikpeazụ. Ịnụ ozi nke mbụ na nke ikpeazụ ezughị; a ghaghị idebe ya n’obi. Ịnakwere ozi Ịlaịja bụ idebe ya n’obi gị. Ọ bụrụ na onye nchụàjà agaghị anụ ụkpụrụ ahụ, a ga-abụ ya ọnụ.</w:t>
      </w:r>
    </w:p>
    <w:p>
      <w:pPr>
        <w:pStyle w:val="ArticleBody"/>
        <w:jc w:val="left"/>
      </w:pPr>
      <w:r>
        <w:rPr>
          <w:rFonts w:ascii="Times New Roman" w:hAnsi="Times New Roman" w:eastAsia="Times New Roman" w:cs="Times New Roman"/>
        </w:rPr>
        <w:t>Ha wetara ọnụ ọbụbụ ọnụ ahụ n’ahụ́ ha mgbe, n’afọ 1863, ha malitere usoro ịjụ eziokwu mbụ ahụ nke bụ isi ntọala nke Miller chọpụtara, ọ nweghịkwa ihe ọzọ ha meworo ma e wezụga ịnọgide n’ịjụ ya ruo taa. Ma ọbụna ọ bụ ezie na ọbụbụ ọnụ na-aga n’ihu malitere n’afọ 1863, (n’ihi na a bụrụworị ha ọnụ), ọbụbụ ọnụ ahụ nke dị n’oge ga-abịa na-eme mgbe a na-awụpụ ha n’ọnụ Onyenwe anyị n’oge iwu Ụka. Mmalite Malakaị na-egosi ọgwụgwụ, n’ihi na ọgwụgwụ ahụ na-anọchi anya ịdọ aka ná ntị ikpeazụ e nyere ndị nchụàjà amamihe na ndị nzuzu. A na-anọchi anya ndị amamihe na ndị nzuzu n’ime Malakaị dịka Isọ na Jekọb. Nwanne nwoke nke okenye na-anọchi anya ọgbụgba ndụ site n’ikike ọkpara nke ịbụ onye a mụrụ mbụ, nke e ji ya tụnyere nwanne nwoke nke nta. Onye okenye bụ onye mbụ, onye nke nta abụkwa onye ikpeazụ.</w:t>
      </w:r>
    </w:p>
    <w:p>
      <w:pPr>
        <w:pStyle w:val="ArticleBody"/>
        <w:jc w:val="left"/>
      </w:pPr>
      <w:r>
        <w:rPr>
          <w:rFonts w:ascii="Times New Roman" w:hAnsi="Times New Roman" w:eastAsia="Times New Roman" w:cs="Times New Roman"/>
        </w:rPr>
        <w:t>N’akwụkwọ Malakaị, ma Esọ ma Jekọb bụ ndị Adventist Laodisia; ma nke ikpeazụ n’ikpeazụ nụrụ “olu” nke Onyenwe anyị, chegharịa, a gbanwerekwa aha ya bụrụ Izrel. Okenye ahụ, nke mbụ, anụghị. Jekọb nụrụ olu Onyenwe anyị n’abalị ahụ ọ rọrọ nrọ ma hụ ndị mmụọ ozi ka ha na-arịgo ma na-arịda n’elu ubube ahụ, nke na-anọchi anya Kraịst. Jekọb na-anọchi anya ndị Adventist Laodisia n’ọgwụgwụ ụwa, ndị a na-atụgharị site n’ime Laodisia banye n’ime Filadelfia mgbe ha nwetara ahụmịhe nke amaokwu atọ mbụ nke Mkpughe isi nke mbụ, dịka e gosiri ya site n’aka Jọn na nrọ Jekọb banyere ubube nke ndị mmụọ ozi na-arịgo ma na-arịda. Ahụmịhe ahụ na-akara mmalite nke ntughari Jekọb ịbụ Izrel, onye Filadelfia. Ngwụcha akụkọ ntughari Jekọb bụ mgbe ọ lụrụ mgba na Kraịst na Penuel. Ya mere, akụkọ nke ọkpara Jekọb na-amalite n’amaokwu atọ mbụ nke Mkpughe isi nke mbụ mgbe mmeghe nke ozi ịdọ aka ná ntị ikpeazụ na-eme, ọ na-agwụkwa n’oge ihe otiti asaa ikpeazụ ahụ, n’oge nsogbu ahụ.</w:t>
      </w:r>
    </w:p>
    <w:p>
      <w:pPr>
        <w:pStyle w:val="ArticleBody"/>
        <w:jc w:val="left"/>
      </w:pPr>
      <w:r>
        <w:rPr>
          <w:rFonts w:ascii="Times New Roman" w:hAnsi="Times New Roman" w:eastAsia="Times New Roman" w:cs="Times New Roman"/>
        </w:rPr>
        <w:t>Mmalite na njedebe anọ niile, “ahịrị n’elu ahịrị,” na-agba àmà banyere ozi nke Mkpughe nke Jisọs Kraịst. Ajụjụ dị ebe a bụ ma ndị nchụàjà nzuzu ga-anụ ma ọ bụ ghara ịnụ.</w:t>
      </w:r>
    </w:p>
    <w:p>
      <w:pPr>
        <w:pStyle w:val="ArticleScripture"/>
        <w:jc w:val="left"/>
      </w:pPr>
      <w:r>
        <w:rPr>
          <w:rFonts w:ascii="Times New Roman" w:hAnsi="Times New Roman" w:eastAsia="Times New Roman" w:cs="Times New Roman"/>
        </w:rPr>
        <w:t>Ngọzi nādiri onye ahụ nke na-agụ, na ndị ahụ nke na-anụ okwu nile nke amụma a, ma na-edebe ihe ndị ahụ e dere n’ime ya: n’ihi na oge ahụ adịwo nso. Mkpughe 1:3.</w:t>
      </w:r>
    </w:p>
    <w:p>
      <w:pPr>
        <w:pStyle w:val="ArticleBody"/>
        <w:jc w:val="left"/>
      </w:pPr>
      <w:r>
        <w:rPr>
          <w:rFonts w:ascii="Times New Roman" w:hAnsi="Times New Roman" w:eastAsia="Times New Roman" w:cs="Times New Roman"/>
        </w:rPr>
        <w:t>Ndị nchụàjà amamihe ndị na-anụ ihe Mmụọ Nsọ na-agwa ụka dị iche iche, na-anụ ozi Elaịja. Miller bụ Elaịja, ụfọdụ wee nụ ya, ma ndị ọzọ jụrụ.</w:t>
      </w:r>
    </w:p>
    <w:p>
      <w:pPr>
        <w:pStyle w:val="ArticleScripture"/>
        <w:jc w:val="left"/>
      </w:pPr>
      <w:r>
        <w:rPr>
          <w:rFonts w:ascii="Times New Roman" w:hAnsi="Times New Roman" w:eastAsia="Times New Roman" w:cs="Times New Roman"/>
        </w:rPr>
        <w:t>“A duru puku mmadụ ịnakwere eziokwu nke William Miller kwusara, e mekwara ka ndị ohu Chineke bilie n’ime mmụọ na ike nke Ịlaịja ikwusa ozi ahụ. Dịka Jọn, onye butere ụzọ Jisọs, ndị ahụ kwusara ozi a dị nsọ chere na a manyere ha itinye anyụike n’akụkụ mgbọrọgwụ osisi ahụ, ma kpọkuo mmadụ ka ha mịpụta mkpụrụ kwesịrị ekwesị maka nchegharị. A haziri àmà ha iji kpọtee ma metụta ụka nile nke ukwuu, ma gosi agwa ha n’eziokwu. Ma ka a na-ekwusara ịdọ aka ná ntị ahụ dị nsọ ka a gbapụ n’ọgwụgwụ iwe nke ga-abịa, ọtụtụ ndị sonyere n’ụka natara ozi nke na-agwọ ọrịa; ha hụrụ ndaghachi azụ ha, ma jiri anya mmiri ilu nke nchegharị na nnukwu ihe mgbu nke mkpụrụ obi, wedara onwe ha ala n’ihu Chineke. Ma ka Mmụọ nke Chineke dakwasịrị ha, ha nyere aka iti mkpu sị, ‘Tụọ egwu Chineke, nyekwa Ya otuto; n’ihi na awa ikpe Ya abịawo.’” Early Writings, 233.</w:t>
      </w:r>
    </w:p>
    <w:p>
      <w:pPr>
        <w:pStyle w:val="ArticleBody"/>
        <w:jc w:val="left"/>
      </w:pPr>
      <w:r>
        <w:rPr>
          <w:rFonts w:ascii="Times New Roman" w:hAnsi="Times New Roman" w:eastAsia="Times New Roman" w:cs="Times New Roman"/>
        </w:rPr>
        <w:t>E jiri ma Ịlaịja na Jọn onye na-eme baptizim kọwaa Miller n’ụdị amụma, n’ihi na Jọn onye na-eme baptizim kwadebere ụzọ maka ọbịbịa mbụ nke Kraịst, Miller kwa kwadebere ụzọ maka Kraịst ịbata n’Ebe Kachasị Nsọ nke ebe nsọ nke eluigwe n’October 22, 1844. Malakaị kpọmkwem na-akọwapụta ọrụ Jọn na nke Miller.</w:t>
      </w:r>
    </w:p>
    <w:p>
      <w:pPr>
        <w:pStyle w:val="ArticleScripture"/>
        <w:jc w:val="left"/>
      </w:pPr>
      <w:r>
        <w:rPr>
          <w:rFonts w:ascii="Times New Roman" w:hAnsi="Times New Roman" w:eastAsia="Times New Roman" w:cs="Times New Roman"/>
        </w:rPr>
        <w:t>Lee, Aga m eziga onye-ozi m, ọ ga-akwado ụzọ n’iru m: Onye-nwe-anyị, onye unu na-achọ, ga-abịa na mberede n’ụlọ nsọ ya, ọbụna onye-ozi nke ọgbụgba-ndụ ahụ, onye unu na-enwe mmasị n’ime ya: lee, ọ ga-abịa, ka Jehova nke ụsụụ ndị agha kwuru. Ma ònye nwere ike idi ụbọchị ọbịbịa ya? Ònye ga-eguzokwa mgbe ọ pụtara? N’ihi na ọ dị ka ọkụ nke onye na-anụcha ígwè, dịkwa ka ncha nke ndị na-asa ákwà: Ọ ga-anọdụ dịka onye na-anụcha na onye na-eme ka ọlaọcha dị ọcha: ọ ga-emekwa ka ụmụ Levi dị ọcha, sachapụkwa ha dịka ọlaedo na ọlaọcha, ka ha wee were ezi omume chụọrọ Jehova àjà. Mgbe ahụ àjà Juda na Jerusalem ga-atọ Jehova ụtọ, dịka n’ụbọchị ndị ochie, na dịka n’afọ ndị gara aga. Aga m abịarukwu unu nso n’ikpe; aga m bụrụkwa onye-ama-àmà ọsọ megide ndị na-agba afa, na megide ndị iko, na megide ndị na-aṅụ iyi ụgha, na megide ndị na-emegbu onye ọrụ ụgwọ ya, nwanyị di ya nwụrụ, na nwa mgbei, na ndị na-ewepụ onye ọbịa n’aka nri ya, ndị na-adịghịkwa atụ m egwu, ka Jehova nke ụsụụ ndị agha kwuru. N’ihi na abụ m Jehova, anaghị m agbanwe agbanwe; ya mere unu, ụmụ Jakob, adịghị ala n’iyi. Malakaị 3:1–6.</w:t>
      </w:r>
    </w:p>
    <w:p>
      <w:pPr>
        <w:pStyle w:val="ArticleBody"/>
        <w:jc w:val="left"/>
      </w:pPr>
      <w:r>
        <w:rPr>
          <w:rFonts w:ascii="Times New Roman" w:hAnsi="Times New Roman" w:eastAsia="Times New Roman" w:cs="Times New Roman"/>
        </w:rPr>
        <w:t>Dịka “onye nche” maka akụkọ ihe mere eme ya, ọrụ Miller nọchiri anya iwulite ntọala nke ụlọ nsọ ahụ. Ọrụ ya n’mbido aghaghị igosi otu ọrụ nke nọchiri anya imecha ụlọ nsọ ahụ. Ọrụ ikpeazụ ahụ chọrọ onye nche ọzọ ka o mee ka opi ahụ nye ụda doro anya. Miller na ozi nke mmụọ ozi mbụ kwusara mmeghe nke ikpe, onye nche ahụ nke Miller na-anọchi anya ya n’ọgwụgwụ nke Adventism ga-ekwusakwa mmechi nke ikpe ahụ.</w:t>
      </w:r>
    </w:p>
    <w:p>
      <w:pPr>
        <w:pStyle w:val="ArticleBody"/>
        <w:jc w:val="left"/>
      </w:pPr>
      <w:r>
        <w:rPr>
          <w:rFonts w:ascii="Times New Roman" w:hAnsi="Times New Roman" w:eastAsia="Times New Roman" w:cs="Times New Roman"/>
        </w:rPr>
        <w:t>N’akwụkwọ Malakaị, Onye-nwe anyị na-ekwe nkwa iweta ikpe “megide ndị na-agba afa, na megide ndị na-akwa iko, na ndị na-aṅụ iyi ụgha, na megide ndị na-emegbu onye ọrụ ụgwọ ya, nwanyị di ya nwụrụ, na nwa na-enweghị nna, na ndị na-ewepụ ọbịa n’aka nri ya, ndị na-atụghịkwa m egwu.” Ndị a na-akọwapụta ebe a bụ ndị “na-adịghị atụ egwu” “Onyenwe ndị agha.” William Miller bụ onye-ozi nke mmụọ-ozi mbụ ahụ nke na-akpọ mmadụ ka ha “tụọ egwu Chineke.” Ịjụ ntọala ndị ahụ bụ ịjụ egwu Chineke.</w:t>
      </w:r>
    </w:p>
    <w:p>
      <w:pPr>
        <w:pStyle w:val="ArticleScripture"/>
        <w:jc w:val="left"/>
      </w:pPr>
      <w:r>
        <w:rPr>
          <w:rFonts w:ascii="Times New Roman" w:hAnsi="Times New Roman" w:eastAsia="Times New Roman" w:cs="Times New Roman"/>
        </w:rPr>
        <w:t>N’ihi na, lee, ụbọchị ahụ na-abịa, nke ga-ere ọkụ dị ka ọkụ n’ime ite-ọkụ; ndị nganga niile, ee, na ndị niile na-eme ajọ omume, ga-adị ka ahịhịa akọrọ: ụbọchị ahụ nke na-abịa ga-erepịa ha, ka Jehova nke ndị agha kwuru, nke mere na ọ gaghị ahapụ ha ọbụna mgbọrọgwụ ma ọ bụ alaka. Ma n’ebe unu nọ, unu ndị na-atụ egwu aha m, Anyanwụ nke ezi omume ga-ebili, ọgwụgwọ dịkwa n’akụkụ nku ya; unu ga-apụkwa, too dịka ụmụ ehi si n’ụlọ ehi. Unu ga-azọpịa ndị ajọ omume; n’ihi na ha ga-adị ka ntụ n’okpuru ọbụ ụkwụ unu n’ụbọchị ahụ m ga-eme nke a, ka Jehova nke ndị agha kwuru. Chetanụ iwu nke Mozis, ohu m, nke m nyere ya iwu na Horeb maka Izrel niile, ya na ụkpụrụ na ikpe niile. Lee, aga m ezitere unu Ịlaịja onye-amụma tupu ọbịbịa nke nnukwu ụbọchị Jehova ahụ, nke dị egwu: ọ ga-eme ka obi ndị nna laghachikwute ụmụ ha, meekwa ka obi ụmụ laghachikwute nna ha, ka m ghara ịbịa tigbuo ụwa ahụ site n’ọnụ. Malakaị 4:1–6.</w:t>
      </w:r>
    </w:p>
    <w:p>
      <w:pPr>
        <w:pStyle w:val="ArticleListItem"/>
        <w:ind w:left="576" w:hanging="259"/>
        <w:jc w:val="left"/>
      </w:pPr>
      <w:r>
        <w:rPr>
          <w:rFonts w:ascii="Times New Roman" w:hAnsi="Times New Roman" w:eastAsia="Times New Roman" w:cs="Times New Roman"/>
        </w:rPr>
        <w:t>• Mmalite nke Baịbụl (Jenesis) na njedebe nke Baịbụl (Mkpughe).</w:t>
      </w:r>
    </w:p>
    <w:p>
      <w:pPr>
        <w:pStyle w:val="ArticleListItem"/>
        <w:ind w:left="576" w:hanging="259"/>
        <w:jc w:val="left"/>
      </w:pPr>
      <w:r>
        <w:rPr>
          <w:rFonts w:ascii="Times New Roman" w:hAnsi="Times New Roman" w:eastAsia="Times New Roman" w:cs="Times New Roman"/>
        </w:rPr>
        <w:t>• Mbido nke Agba Ochie (Jenesis) na njedebe nke Agba Ochie (Malakaị).</w:t>
      </w:r>
    </w:p>
    <w:p>
      <w:pPr>
        <w:pStyle w:val="ArticleListItem"/>
        <w:ind w:left="576" w:hanging="259"/>
        <w:jc w:val="left"/>
      </w:pPr>
      <w:r>
        <w:rPr>
          <w:rFonts w:ascii="Times New Roman" w:hAnsi="Times New Roman" w:eastAsia="Times New Roman" w:cs="Times New Roman"/>
        </w:rPr>
        <w:t>• Mbido nke Agba Ọhụrụ (Matiu) na njedebe nke Agba Ọhụrụ (ọzọ Mkpughe).</w:t>
      </w:r>
    </w:p>
    <w:p>
      <w:pPr>
        <w:pStyle w:val="ArticleListItem"/>
        <w:ind w:left="576" w:hanging="259"/>
        <w:jc w:val="left"/>
      </w:pPr>
      <w:r>
        <w:rPr>
          <w:rFonts w:ascii="Times New Roman" w:hAnsi="Times New Roman" w:eastAsia="Times New Roman" w:cs="Times New Roman"/>
        </w:rPr>
        <w:t>• Mbido nke àmà Jọn (Oziọma Jọn) na njedebe nke àmà Jọn (ọzọ, Mkpughe).</w:t>
      </w:r>
    </w:p>
    <w:p>
      <w:pPr>
        <w:pStyle w:val="ArticleListItem"/>
        <w:ind w:left="576" w:hanging="259"/>
        <w:jc w:val="left"/>
      </w:pPr>
      <w:r>
        <w:rPr>
          <w:rFonts w:ascii="Times New Roman" w:hAnsi="Times New Roman" w:eastAsia="Times New Roman" w:cs="Times New Roman"/>
        </w:rPr>
        <w:t>• Mbido Malakaị na njedebe Malakaị.</w:t>
      </w:r>
    </w:p>
    <w:p>
      <w:pPr>
        <w:pStyle w:val="ArticleListItem"/>
        <w:ind w:left="576" w:hanging="259"/>
        <w:jc w:val="left"/>
      </w:pPr>
      <w:r>
        <w:rPr>
          <w:rFonts w:ascii="Times New Roman" w:hAnsi="Times New Roman" w:eastAsia="Times New Roman" w:cs="Times New Roman"/>
        </w:rPr>
        <w:t>• Mmalite nke Oziọma Matiu na njedebe nke Oziọma Matiu.</w:t>
      </w:r>
    </w:p>
    <w:p>
      <w:pPr>
        <w:pStyle w:val="ArticleListItem"/>
        <w:ind w:left="576" w:hanging="259"/>
        <w:jc w:val="left"/>
      </w:pPr>
      <w:r>
        <w:rPr>
          <w:rFonts w:ascii="Times New Roman" w:hAnsi="Times New Roman" w:eastAsia="Times New Roman" w:cs="Times New Roman"/>
        </w:rPr>
        <w:t>• Mbido Oziọma Jọn na ngwụcha Oziọma Jọn.</w:t>
      </w:r>
    </w:p>
    <w:p>
      <w:pPr>
        <w:pStyle w:val="ArticleListItem"/>
        <w:ind w:left="576" w:hanging="259"/>
        <w:jc w:val="left"/>
      </w:pPr>
      <w:r>
        <w:rPr>
          <w:rFonts w:ascii="Times New Roman" w:hAnsi="Times New Roman" w:eastAsia="Times New Roman" w:cs="Times New Roman"/>
        </w:rPr>
        <w:t>• Mbido nke oziọma anọ ahụ na njedebe nke oziọma anọ ahụ.</w:t>
      </w:r>
    </w:p>
    <w:p>
      <w:pPr>
        <w:pStyle w:val="ArticleBody"/>
        <w:jc w:val="left"/>
      </w:pPr>
      <w:r>
        <w:rPr>
          <w:rFonts w:ascii="Times New Roman" w:hAnsi="Times New Roman" w:eastAsia="Times New Roman" w:cs="Times New Roman"/>
        </w:rPr>
        <w:t>Mgbe anyị wepụrụ mmalite ma ọ bụ njedebe amụma ndị a kpọtụrụ ihe karịrị otu ugboro, ọ na-adị ka ahịrị amụma asatọ nke a ga-achịkọta ọnụ ma tinye ha n’elu amaokwu atọ mbụ nke Mkpughe. Gịnị banyere njedebe Jenesis?</w:t>
      </w:r>
    </w:p>
    <w:p>
      <w:pPr>
        <w:pStyle w:val="ArticleBody"/>
        <w:jc w:val="left"/>
      </w:pPr>
      <w:r>
        <w:rPr>
          <w:rFonts w:ascii="Times New Roman" w:hAnsi="Times New Roman" w:eastAsia="Times New Roman" w:cs="Times New Roman"/>
        </w:rPr>
        <w:t>Jenesis isi nke iri ise na-agwụ na ọnwụ Josef.</w:t>
      </w:r>
    </w:p>
    <w:p>
      <w:pPr>
        <w:pStyle w:val="ArticleScripture"/>
        <w:jc w:val="left"/>
      </w:pPr>
      <w:r>
        <w:rPr>
          <w:rFonts w:ascii="Times New Roman" w:hAnsi="Times New Roman" w:eastAsia="Times New Roman" w:cs="Times New Roman"/>
        </w:rPr>
        <w:t>Ya mere, Josef nwụrụ, ebe ọ dị otu narị na afọ iri: ha wee tee ya mmanụ-esi ísì ụtọ, e wee lie ya n’ime igbe ozu n’Ijipt. Jenesis 50:26.</w:t>
      </w:r>
    </w:p>
    <w:p>
      <w:pPr>
        <w:pStyle w:val="ArticleBody"/>
        <w:jc w:val="left"/>
      </w:pPr>
      <w:r>
        <w:rPr>
          <w:rFonts w:ascii="Times New Roman" w:hAnsi="Times New Roman" w:eastAsia="Times New Roman" w:cs="Times New Roman"/>
        </w:rPr>
        <w:t>Isi nke iri anọ na asatọ na-akọwa ọnwụ Jekọb. Eziokwu ahụ bụ na ọnwụ Jekọb pụtara mbụ n’isi nke iri anọ na asatọ, na-eduga ruo n’ọnwụ Josef n’amaokwu mmechi nke isi nke iri ise, na-edobe akara nke Alfa na Omega n’isi atọ ikpeazụ nke Jenesis dịka njedebe nke akwụkwọ Jenesis.</w:t>
      </w:r>
    </w:p>
    <w:p>
      <w:pPr>
        <w:pStyle w:val="ArticleBody"/>
        <w:jc w:val="left"/>
      </w:pPr>
      <w:r>
        <w:rPr>
          <w:rFonts w:ascii="Times New Roman" w:hAnsi="Times New Roman" w:eastAsia="Times New Roman" w:cs="Times New Roman"/>
        </w:rPr>
        <w:t>A na-eji ọnwụ abụọ ahụ dị ka akara nke mmalite na njedebe nke ndọkpụ n’agha nke Izrel n’Ijipt. Ná mmalite, a kpọghachiri ozu Jekọb ka e lie ya n’ebe e liri ndị nna ya; mgbe Mozis si n’Ijipt pụta, o wetara ozu Josef ka e lie ya n’ebe a na-eli ndị nna ya.</w:t>
      </w:r>
    </w:p>
    <w:p>
      <w:pPr>
        <w:pStyle w:val="ArticleScripture"/>
        <w:jc w:val="left"/>
      </w:pPr>
      <w:r>
        <w:rPr>
          <w:rFonts w:ascii="Times New Roman" w:hAnsi="Times New Roman" w:eastAsia="Times New Roman" w:cs="Times New Roman"/>
        </w:rPr>
        <w:t>Mozis we were ọkpụkpụ Josef soro ya: n’ihi na o mewo ka ụmụ Izrel ṅụọ iyi ike, sị, Chineke ga-eleta unu n’ezie; unu ga-ebukwa ọkpụkpụ m site n’ebe a pụọ, soro unu. Ọpụpụ 13:19.</w:t>
      </w:r>
    </w:p>
    <w:p>
      <w:pPr>
        <w:pStyle w:val="ArticleBody"/>
        <w:jc w:val="left"/>
      </w:pPr>
      <w:r>
        <w:rPr>
          <w:rFonts w:ascii="Times New Roman" w:hAnsi="Times New Roman" w:eastAsia="Times New Roman" w:cs="Times New Roman"/>
        </w:rPr>
        <w:t>Ngwụcha Jenesis bụ isi nke atọ ikpeazụ. N’isi nke iri anọ na asatọ, Jekọb (Izrel) na-ekwupụta ngọzi n’elu ụmụ ya nwoke iri na abụọ, nke e ji kpọmkwem mata dị ka amụma banyere ihe na-eme ebo iri na abụọ ahụ n’“ụbọchị ikpeazụ” nke ikpe nchọpụta.</w:t>
      </w:r>
    </w:p>
    <w:p>
      <w:pPr>
        <w:pStyle w:val="ArticleScripture"/>
        <w:jc w:val="left"/>
      </w:pPr>
      <w:r>
        <w:rPr>
          <w:rFonts w:ascii="Times New Roman" w:hAnsi="Times New Roman" w:eastAsia="Times New Roman" w:cs="Times New Roman"/>
        </w:rPr>
        <w:t>Jekọb kpọrọ ụmụ ya, sị, Kpọkọtanụ onwe unu ọnụ, ka m wee gwa unu ihe ga-adakwasị unu n’ụbọchị ikpeazụ. Kpọkọtanụ onwe unu ọnụ, nụkwa, unu ụmụ Jekọb; gee ntị n’aka Izrel nna unu. Jenesis 49:1, 2.</w:t>
      </w:r>
    </w:p>
    <w:p>
      <w:pPr>
        <w:pStyle w:val="ArticleBody"/>
        <w:jc w:val="left"/>
      </w:pPr>
      <w:r>
        <w:rPr>
          <w:rFonts w:ascii="Times New Roman" w:hAnsi="Times New Roman" w:eastAsia="Times New Roman" w:cs="Times New Roman"/>
        </w:rPr>
        <w:t>N’ime “ụbọchị ikpeazụ” nke ikpe nyocha, Onyenwe anyị na-ekwe nkwa ịkpọkọta ụmụ ya ndị ikom iri na abụọ, ndị a na-anọchi anya ha dịka otu narị puku iri anọ na anọ n’akwụkwọ Mkpughe. Ndị a bụ ndị Jọn na-anọchi anya ha n’akwụkwọ Mkpughe. A na-akpọkọta ha site n’ọkpụkpọ sitere n’aka Jekọb, ọkpụkpọ sitere n’akụkọ mmalite ha nke a gwara ha ka ha “nụ,” ma “gee ntị” na ya. N’ụbọchị ikpeazụ, ndị e jiri ụmụ Jekọb mee ihe nnọchianya “na-anụ” ozi, ma “na-gee ntị,” ma ọ bụ dịka Jọn si kwuo, “na-edebe” ihe ndị ahụ e dere n’ime ya. Ọ bụ ọkpụkpọ sitere n’aka nna gaa n’aka ụmụ ya; ọ bụ ozi Ịlaịja. Ndị a kpọrọ bụ ndị a na-akpọ “ụmụ Jekọb,” ma a ga-agwakwa ha ka ha “gee Izrel” nna ha ntị.</w:t>
      </w:r>
    </w:p>
    <w:p>
      <w:pPr>
        <w:pStyle w:val="ArticleBody"/>
        <w:jc w:val="left"/>
      </w:pPr>
      <w:r>
        <w:rPr>
          <w:rFonts w:ascii="Times New Roman" w:hAnsi="Times New Roman" w:eastAsia="Times New Roman" w:cs="Times New Roman"/>
        </w:rPr>
        <w:t>Esau na Jekọb n’ime Malakaị na-anọchi anya ụmụ agbọghọ amamihe na ndị nzuzu. Oku a sitere n’aka nna ha Jekọb na nna ha Izrel, na-egosi na mgbe a kpọrọ oku ikpeazụ, onye ọ bụla bụ onye Adventist Laodisia, a na-etinyekwa nhọrọ ahụ n’aka ha onwe ha ma ha ga-abụ nwa Jekọb, onye aghụghọ, ma ọ bụ Izrel, onye meriri emeri. Ihe na-enye ha ohere ime nhọrọ bụ ike okike dị n’ime ozi ahụ. Ọ bụrụ na a gụọ ozi ahụ, nụ ya ma debe ya, mgbe ahụ site n’otu ike okike ahụ nke mere ka ihe niile dịrị adị, a ga-agbanwe ha ka ha bụrụ nwa Izrel. Ịjụ ịnụ ihe pụtara ijigide ahụmahụ Jekọb, onye aghụghọ ahụ.</w:t>
      </w:r>
    </w:p>
    <w:p>
      <w:pPr>
        <w:pStyle w:val="ArticleBody"/>
        <w:jc w:val="left"/>
      </w:pPr>
      <w:r>
        <w:rPr>
          <w:rFonts w:ascii="Times New Roman" w:hAnsi="Times New Roman" w:eastAsia="Times New Roman" w:cs="Times New Roman"/>
        </w:rPr>
        <w:t>Oku nchikọta nke Jekọb, nke bụkwa oku nchikọta nke ozi ahụ e wepụrụ akara ya n’Akwụkwọ Mkpughe, bụ ihe nnọchianya dị mkpa ka a ghọta. “Ugboro asaa” nke Levitikọs iri abụọ na isii na-akụzi na nchikọta adịghị, ma ọ bụrụ na mgbasa adịghị ebu ụzọ mee. Otu narị puku na iri anọ na anọ bụ ndị ahụ a gbasasịrị tupu oku ahụ abịa. A na-akọwapụta eziokwu a ugboro ugboro n’ime Baịbụl.</w:t>
      </w:r>
    </w:p>
    <w:p>
      <w:pPr>
        <w:pStyle w:val="ArticleScripture"/>
        <w:jc w:val="left"/>
      </w:pPr>
      <w:r>
        <w:rPr>
          <w:rFonts w:ascii="Times New Roman" w:hAnsi="Times New Roman" w:eastAsia="Times New Roman" w:cs="Times New Roman"/>
        </w:rPr>
        <w:t>Nụrụnụ okwu Jehova, unu mba dị iche iche, kpọsaanụ ya n’agwaetiti ndị dị anya, sị, Onye ahụ nke chụsasịrị Izrel ga-achịkọta ya, ma debe ya, dịka onye-ọzụzụ atụrụ si echekọta ìgwè atụrụ ya. Jeremiah 31:10.</w:t>
      </w:r>
    </w:p>
    <w:p>
      <w:pPr>
        <w:pStyle w:val="ArticleBody"/>
        <w:jc w:val="left"/>
      </w:pPr>
      <w:r>
        <w:rPr>
          <w:rFonts w:ascii="Times New Roman" w:hAnsi="Times New Roman" w:eastAsia="Times New Roman" w:cs="Times New Roman"/>
        </w:rPr>
        <w:t>Ọgbụgba ndụ ahụ e mere ọhụrụ ya na puku mmadụ otu narị na iri anọ na anọ gụnyere nkwa ahụ na Chineke ga-ede iwu Ya n’obi anyị. Ma ndị ahụ Onye-nwe-anyị mere ha ọrụ okike a ka e mezuo n’ime ha, ka agbasasịwo mbụ.</w:t>
      </w:r>
    </w:p>
    <w:p>
      <w:pPr>
        <w:pStyle w:val="ArticleScripture"/>
        <w:jc w:val="left"/>
      </w:pPr>
      <w:r>
        <w:rPr>
          <w:rFonts w:ascii="Times New Roman" w:hAnsi="Times New Roman" w:eastAsia="Times New Roman" w:cs="Times New Roman"/>
        </w:rPr>
        <w:t>Okwu nke Onyenwe anyị bịakwutere m ọzọ, sị, Nwa nke mmadụ, ụmụnna gị, ọbụna ụmụnna gị, ndị ikwu gị, na ụlọ Izrel nile kpamkpam, ha bụ ndị ndị bi na Jerusalem sịrị ha, Sitenụ n’ebe Onyenwe anyị nọ pụọ n’ebe dị anya: e nyewo anyị ala a ka ọ bụrụ ihe-nketa. Ya mere kwuo, Otu a ka Onye-nweanyị Jehova kwuru; Ọ bụ ezie na achụpụtawo m ha n’ebe dị anya n’etiti ndị mba ọzọ, ọ bụkwa ezie na achụsasịwo m ha n’etiti mba dị iche iche, ma m ga-abụụrụ ha dịka obere ebe nsọ n’ime mba ndị ha ga-abata. Ya mere kwuo, Otu a ka Onye-nweanyị Jehova kwuru; Aga m achịkọta unu n’etiti ndị mmadụ, kpọkọtakwa unu site na mba ndị e chụsasịrị unu n’ime ha, m ga-enyekwa unu ala Izrel. Ha ga-abịakwa ebe ahụ, ha ga-ewepụkwa n’ebe ahụ ihe arụ ya nile na ihe arụ-ala ya nile. M ga-enyekwa ha otu obi, tinyeekwa mmụọ ọhụrụ n’ime unu; ewepụkwa m obi nkume n’anụ ahụ ha, nyekwa ha obi anụ ahụ. Ezekiel 11:14–19.</w:t>
      </w:r>
    </w:p>
    <w:p>
      <w:pPr>
        <w:pStyle w:val="ArticleBody"/>
        <w:jc w:val="left"/>
      </w:pPr>
      <w:r>
        <w:rPr>
          <w:rFonts w:ascii="Times New Roman" w:hAnsi="Times New Roman" w:eastAsia="Times New Roman" w:cs="Times New Roman"/>
        </w:rPr>
        <w:t>A ka ga-ekwuo karịa banyere ikpokọta ndị otu narị puku na iri anọ na anọ ahụ n’ihe metụtara “ịchụsasị,” ma anyị ga-ebu ụzọ chịkọta nlebara anya banyere akara nke Alfa na Omega n’ime ntụaka itoolu ndị a anyị na-atụle.</w:t>
      </w:r>
    </w:p>
    <w:p>
      <w:pPr>
        <w:pStyle w:val="ArticleBody"/>
        <w:jc w:val="left"/>
      </w:pPr>
      <w:r>
        <w:rPr>
          <w:rFonts w:ascii="Times New Roman" w:hAnsi="Times New Roman" w:eastAsia="Times New Roman" w:cs="Times New Roman"/>
        </w:rPr>
        <w:t>A na-anọchi anya ìgwè mmadụ abụọ n’isi nke ikpeazụ atọ nke Jenesis. Otu ìgwè nke ndị nnupụisi na otu ìgwè nke ndị amamihe. Ìgwè abụọ ahụ na-anụ olu na-asị, nke a bụ ụzọ ya, jeenu ije n’ime ya, ma otu ìgwè jụrụ ige ntị n’opi ma jee ije n’ụzọ ochie nile. A na-anọchi anya ìgwè ndị nnupụisi dị na Jenesis iri anọ na asatọ ruo iri ise site n’ebo nke iri na atọ.</w:t>
      </w:r>
    </w:p>
    <w:p>
      <w:pPr>
        <w:pStyle w:val="ArticleBody"/>
        <w:jc w:val="left"/>
      </w:pPr>
      <w:r>
        <w:rPr>
          <w:rFonts w:ascii="Times New Roman" w:hAnsi="Times New Roman" w:eastAsia="Times New Roman" w:cs="Times New Roman"/>
        </w:rPr>
        <w:t>Ná mmalite nke Izrel oge ochie, e nwere ebo iri na atọ, ma ná mmalite nke Izrel oge a, e nwere ndị na-eso ụzọ iri na atọ. Otu onye na-eso ụzọ ahụ nke e si n’etiti ndị na-eso ụzọ iri na abụọ ndị ọzọ kewapụ iche, (dịka e si kewapụ Ifrem n’etiti ebo ndị ọzọ) ha abụọ bụ ihe nnọchianya nke nnupụisi. Sister White kpọmkwem kpọrọ Judas nwaanyị-amaghị-uche.</w:t>
      </w:r>
    </w:p>
    <w:p>
      <w:pPr>
        <w:pStyle w:val="ArticleScripture"/>
        <w:jc w:val="left"/>
      </w:pPr>
      <w:r>
        <w:rPr>
          <w:rFonts w:ascii="Times New Roman" w:hAnsi="Times New Roman" w:eastAsia="Times New Roman" w:cs="Times New Roman"/>
        </w:rPr>
        <w:t>“Enweela ma a ga-enwekwa mgbe niile ahịhịa ọjọọ n’etiti ọka wit, ụmụagbọghọ-amaghị ihe n’etiti ụmụagbọghọ nwere amamihe, ndị na-enweghị mmanụ n’ime ite ha na oriọna ha. E nwere Judas onye anyaukwu n’ime nzukọ Kraịst guzobere n’ụwa, ma a ga-enwekwa ndị Judas n’ime nzukọ ahụ n’oge ọ bụla nke akụkọ ihe mere eme ya.” Signs of the Times, October 23, 1879.</w:t>
      </w:r>
    </w:p>
    <w:p>
      <w:pPr>
        <w:pStyle w:val="ArticleBody"/>
        <w:jc w:val="left"/>
      </w:pPr>
      <w:r>
        <w:rPr>
          <w:rFonts w:ascii="Times New Roman" w:hAnsi="Times New Roman" w:eastAsia="Times New Roman" w:cs="Times New Roman"/>
        </w:rPr>
        <w:t>Judas Iskarịọt bụ nwaamadi nzuzu; ọ bụ ahịhịa ọjọọ, ma ọ bụrụ na ọ bụ nwaamadi nzuzu, mgbe ahụ ọ bụkwa onye Laodisia.</w:t>
      </w:r>
    </w:p>
    <w:p>
      <w:pPr>
        <w:pStyle w:val="ArticleScripture"/>
        <w:jc w:val="left"/>
      </w:pPr>
      <w:r>
        <w:rPr>
          <w:rFonts w:ascii="Times New Roman" w:hAnsi="Times New Roman" w:eastAsia="Times New Roman" w:cs="Times New Roman"/>
        </w:rPr>
        <w:t>“A na-ekwukwa ọnọdụ Chọọchị nke ụmụ agbọghọ amaghị ihe nọchiri anya ya dị ka ọnọdụ Laodisia.” Review and Herald, Ọgọst 19, 1890.</w:t>
      </w:r>
    </w:p>
    <w:p>
      <w:pPr>
        <w:pStyle w:val="ArticleBody"/>
        <w:jc w:val="left"/>
      </w:pPr>
      <w:r>
        <w:rPr>
          <w:rFonts w:ascii="Times New Roman" w:hAnsi="Times New Roman" w:eastAsia="Times New Roman" w:cs="Times New Roman"/>
        </w:rPr>
        <w:t>Ụmụ nwoke abụọ Josef natara ngọzi n’aka Jekọb n’isi nke iri anọ na asatọ nke Jenesis, ma site n’oge ahụ gaa n’ihu, a na-akpọ ha “ọkara ebo.” Ma ha bụrụ ọkara ebo ma ọ bụ na ha abụghị, ha ka bụ ebo. E dochiri Judas Iskarọt anya site n’aka Matias iji mejupụta ọnọdụ nke iri na abụọ nke Judas Iskarọt jidere na mbụ. Judas bụ otu n’ime ndị na-eso ụzọ, ma n’echiche a—e nwere ndị na-eso ụzọ iri na atọ na njedebe nke Izrel oge ochie, dịka ebo iri na atọ dị ná mmalite.</w:t>
      </w:r>
    </w:p>
    <w:p>
      <w:pPr>
        <w:pStyle w:val="ArticleBody"/>
        <w:jc w:val="left"/>
      </w:pPr>
      <w:r>
        <w:rPr>
          <w:rFonts w:ascii="Times New Roman" w:hAnsi="Times New Roman" w:eastAsia="Times New Roman" w:cs="Times New Roman"/>
        </w:rPr>
        <w:t>Ifrem, nwa Josef (ebo nke iri na atọ), ghọrọ ihe nnọchianya nke nnupụisi mgbe ebo iri nke ugwu zukọtara n’ịkwado Jeroboam ma kewaa alaeze ahụ ịbụ ebo iri nke ugwu na ebo abụọ nke ndịda. Gịnị mere m ji akọwa Ifrem, nwa Josef, dị ka ihe nnọchianya nke nnupụisi kama nwanne ya Manase? Nnupụisi a jikọtara na Ifrem na-amalite n’isi nke iri anọ na asatọ, tupu Jekọb gọzie ụmụ ya nwoke iri na abụọ. N’isi nke iri anọ na asatọ, Jekọb buru ụzọ gọzie ụmụ Josef abụọ. N’ihi na Manase bụ ọkpara, Josef tụrụ anya na ngọzi mbụ nke ụmụ ya kwesịrị ịdakwasị Manase, Josef wee nupụisi megide nhọrọ Jekọb ịhọrọ Ifrem.</w:t>
      </w:r>
    </w:p>
    <w:p>
      <w:pPr>
        <w:pStyle w:val="ArticleBody"/>
        <w:jc w:val="left"/>
      </w:pPr>
      <w:r>
        <w:rPr>
          <w:rFonts w:ascii="Times New Roman" w:hAnsi="Times New Roman" w:eastAsia="Times New Roman" w:cs="Times New Roman"/>
        </w:rPr>
        <w:t>Mmalite Ifrem dị ka onye nnọchi anya ndị Chineke họpụtara nwere ịgba-ama nke nnupụisi, ngwụcha Ifrem bụkwa ịchụsasị nke “ugboro asaa” nke Levitikọs iri abụọ na isii, site n’afọ 723 T.K. ruo n’afọ 1798. N’afọ 723 T.K., ebo iri nke ugwu ahụ, alaeze Ifrem, (nke a makwaara dị ka Israel) natara ọnya na-egbu egbu dị ka alaeze amụma Baịbụl. Ọnya ahụ na-egbu egbu malitere amụma oge nke mechara kwụsị mgbe ike popu na alaeze ya natara ọnya na-egbu egbu n’afọ 1798. Ọnya ahụ na-egbu egbu nke ike popu n’afọ 1798 na-anọchi anya ọdịda ikpeazụ nke Babilọn mgbe eze ugwu “ga-eru ọgwụgwụ ya, ọ dịghịkwa onye ga-enyere ya aka” na Daniel iri na otu amaokwu iri anọ na ise. E ji nnupụisi na ọdịda nke Babilọn n’ụbọchị ikpeazụ tụnyere nnupụisi na ọdịda nke ike popu n’afọ 1798, nke n’aka nke ya e jiri ya tụnyere nnupụisi na ọdịda nke alaeze Ifrem (Israel) n’afọ 723 T.K., nke e jikwa ya tụnyere nnupụisi Josef megide mkpali amụma nke nna ya dị ka e gosiri na njedebe Jenesis.</w:t>
      </w:r>
    </w:p>
    <w:p>
      <w:pPr>
        <w:pStyle w:val="ArticleBody"/>
        <w:jc w:val="left"/>
      </w:pPr>
      <w:r>
        <w:rPr>
          <w:rFonts w:ascii="Times New Roman" w:hAnsi="Times New Roman" w:eastAsia="Times New Roman" w:cs="Times New Roman"/>
        </w:rPr>
        <w:t>Nnupụisi nke Ifrem na-anọchi anya ya bidoro site na nnupụisi nna ya (Josef) megide nna ya (Jekọb). N’ikpeazụ, ọ na-eduga na nnupụisi nke ebo iri nke ugwu, nke na-edugakwa n’ịchụsasị ahụ “a na-anọchi anya ya” dịka “ugboro asaa” n’akwụkwọ Levitikọs iri abụọ na isii. A na-ekewa oge ahụ e chụsasịrị alaeze ugwu n’ime oge abụọ. Otu na-akwụsị n’afọ 538, nke na-esote na-akwụsị n’afọ 1798, ma ha niile na-atụ aka n’ozi ahụ e meghere nke ọma tupu oge amara emechie n’akwụkwọ Mkpughe. Ozi ahụ na-akọwapụta ọdịda ikpeazụ nke Babilọn. N’akara ụzọ ọ bụla n’akụkọ amụma Ifrem, a na-akara nnupụisi. Otu a ka e si akara nnupụisi nke onye-eso ụzọ nke iri na atọ, Judas Iskarịọt. Nke a bụ mmadụ abụọ n’ime ndị àmà ndị na-egosi nọmba iri na atọ dịka akara nke nnupụisi. Ma ọ dịghị nke ọ bụla n’ime eziokwu nsọ ndị a pụrụ ịmata ma ọ bụrụ na mmadụ eguzoghị n’elu ntọala nke Adventizim nke e wuru n’elu eziokwu mbụ Miller chọpụtara na eziokwu mbụ Adventizim tụfuru.</w:t>
      </w:r>
    </w:p>
    <w:p>
      <w:pPr>
        <w:pStyle w:val="ArticleBody"/>
        <w:jc w:val="left"/>
      </w:pPr>
      <w:r>
        <w:rPr>
          <w:rFonts w:ascii="Times New Roman" w:hAnsi="Times New Roman" w:eastAsia="Times New Roman" w:cs="Times New Roman"/>
        </w:rPr>
        <w:t>Mmechi nke Jenesis kwekọrọ n’ahịrịokwu ndị ọzọ niile anyị nọ na-atụle. N’ịchịkọta ya:</w:t>
      </w:r>
    </w:p>
    <w:p>
      <w:pPr>
        <w:pStyle w:val="ArticleBody"/>
        <w:jc w:val="left"/>
      </w:pPr>
      <w:r>
        <w:rPr>
          <w:rFonts w:ascii="Times New Roman" w:hAnsi="Times New Roman" w:eastAsia="Times New Roman" w:cs="Times New Roman"/>
        </w:rPr>
        <w:t>Ná mbido, atọ nke eluigwe—Nna, Ọkpara na Mmụọ Nsọ—bụ ndị àmà nke okike eluigwe na ụwa, nke Ọkpara, onye bụkwa Okwu ahụ, rụrụ. Okwu ahụ ghọrọ ụzọ nkwurịta okwu sitere n’aka Nna ruo n’ebe mmadụ nọ, ma Okwu ahụ bụkwa naanị ụzọ mmadụ pụrụ isi kpọtụrụ Nna. Ozi Nna ka Ọkpara nyere mmụọ ozi Gebriel, onye dochiri Lusifa (onye na-eburu ìhè) mgbe Lusifa nupụụrụ isi n’eluigwe. Gebriel na-anata ìhè ahụ, ma ọ bụ ozi ahụ, wee nyefee ya n’aka onye amụma, onye bụ onye e kere eke dị nsọ e kenyere ọrụ nke ibufe ozi sitere n’aka Nna ruo n’ezinụlọ e kere eke dara ada. A na-edekwa ozi e nyere onye amụma ahụ, e mesịa e nyefee ya mmadụ. N’ụzọ ọ bụla n’ime usoro nkwurịta okwu ahụ, ozi ahụ dị nsọ; n’ihi nke a, ndị amụma ahụ, ndị bụ mmadụ dara ada, kwesịkwara ịdị nsọ. N’oge a nyefere ozi dị nsọ ahụ n’aka mmadụ dara ada, mmadụ nwere ike ijide ozi dị nsọ ahụ n’aka ndị a na-edoghị nsọ. N’ihi ya, ìhè nke ozi ahụ dị nsọ na-amịpụta ma ìhè ma ọchịchịrị. Mgbe ndị nọ n’ezinụlọ mmadụ dara ada natara ozi ahụ, o nwere n’ime ya otu ike okike ahụ nke kere ihe niile, nke bụ ike ahụ na-agụ onye ahụ n’ezi omume. Mmalite nke usoro nkwurịta okwu ahụ na-egosi njedebe nke usoro nkwurịta okwu ahụ. Ya mere, ọ bụrụ na a nụrụ ozi ahụ, gụọ ya ma debe ya, ozi ahụ na-emegharịkwa mmadụ dara ada ka ọ bụrụ n’onyinyo Ọkpara ahụ.</w:t>
      </w:r>
    </w:p>
    <w:p>
      <w:pPr>
        <w:pStyle w:val="ArticleScripture"/>
        <w:jc w:val="left"/>
      </w:pPr>
      <w:r>
        <w:rPr>
          <w:rFonts w:ascii="Times New Roman" w:hAnsi="Times New Roman" w:eastAsia="Times New Roman" w:cs="Times New Roman"/>
        </w:rPr>
        <w:t>Ngọzi nādịrị onye ahụ nke na-agụ, na ndị ahụ na-anụ okwu amụma a, ma na-edebe ihe ndị e dere n’ime ya: n’ihi na oge ahụ dị nso. Mkpughe 1:3.</w:t>
      </w:r>
    </w:p>
    <w:p>
      <w:pPr>
        <w:pStyle w:val="ArticleBody"/>
        <w:jc w:val="left"/>
      </w:pPr>
      <w:r>
        <w:rPr>
          <w:rFonts w:ascii="Times New Roman" w:hAnsi="Times New Roman" w:eastAsia="Times New Roman" w:cs="Times New Roman"/>
        </w:rPr>
        <w:t>Jọn na-egosi mmadụ dara ada n’ime “ụbọchị ikpeazụ” nke ikpe nchọpụta, ndị na-anụ olu n’azụ ha ma tụgharịa iji nata ozi ahụ nke na-eduga n’oge gara aga. Ndị ahụ na-anata ozi ahụ ma mee ka ọ ghara ịbụ naanị akụkụ nke ndụ ha, kama bụrụ ndụ ha kpọmkwem, a na-agụ ha n’ebe ahụ na n’oge ahụ ndị ezi omume. Ikwesịrị ezi omume pụtara ime ka mmadụ bụrụ onye nsọ. Mgbe ndị na-agụ ma na-anụ ozi e zitere site n’aka Nna ahụ, nabatara ozi ahụ ma mee ka ha bụrụ ndị nsọ, ọ bụ site n’ike okike dị n’ime ozi ahụ. Ike okike ahụ na-arụzu ọrụ nke igụ mmadụ n’ezi omume, mgbe mmadụ kwere dịka Ebreham kwere. Ozi ahụ na-akụziri ha ịtụgharị ma gee olu ahụ dị n’azụ ntị, nke na-eduga n’ụzọ ochie, bụ́ eziokwu ndị ntọala. Ozi ahụ na-edu ha n’eziokwu nile, ma ka ha na-eje ije n’ụzọ ochie ndị ahụ, ha na-eje ije n’ụzọ nke ndị a gụrụ n’ezi omume.</w:t>
      </w:r>
    </w:p>
    <w:p>
      <w:pPr>
        <w:pStyle w:val="ArticleScripture"/>
        <w:jc w:val="left"/>
      </w:pPr>
      <w:r>
        <w:rPr>
          <w:rFonts w:ascii="Times New Roman" w:hAnsi="Times New Roman" w:eastAsia="Times New Roman" w:cs="Times New Roman"/>
        </w:rPr>
        <w:t>Ma ụzọ nke ndị ezi omume dị ka ìhè na-enwu enwu, nke na-enwusiwanye ike ruo ụbọchị zuru oke. Ụzọ nke ndị ajọ omume dị ka ọchịchịrị: ha amaghị ihe ha na-asụ ngọngọ na ya. Nwa m, gee okwu m ntị; tụrụ ntị gị n’okwu m nile. Ekwela ka ha si n’anya gị pụọ; debe ha n’etiti obi gị. N’ihi na ha bụ ndụ nye ndị na-achọta ha, bụrụkwa ahụ ike nye anụ ahụ ha niile. Jiri ịdị uchu niile debe obi gị; n’ihi na n’ime ya ka isi-iyi nke ndụ si apụta. Wepụ n’ebe ị nọ ọnụ gbagọrọ agbagọ, ma mee ka egbugbere ọnụ rụrụ arụ dị anya n’ebe ị nọ. Ka anya gị lekwasị anya n’ihu kpọmkwem, ka nkuchianya gị lezie anya n’ihu gị n’ụzọ kwụ ọtọ. Tụlee ụzọ ụkwụ gị, ka ụzọ gị niile wee guzosie ike. Echegharịla gaa n’aka nri ma ọ bụ n’aka ekpe: wezuga ụkwụ gị n’aka ihe ọjọọ. Ilu 4:18–27.</w:t>
      </w:r>
    </w:p>
    <w:p>
      <w:pPr>
        <w:pStyle w:val="ArticleBody"/>
        <w:jc w:val="left"/>
      </w:pPr>
      <w:r>
        <w:rPr>
          <w:rFonts w:ascii="Times New Roman" w:hAnsi="Times New Roman" w:eastAsia="Times New Roman" w:cs="Times New Roman"/>
        </w:rPr>
        <w:t>Ndị a ziri ezi site n’ozi ewetara ha na-eje ije n’ụzọ nke na-anọchi anya ìhè na-arịwanye elu mgbe nile, ma ìhè ahụ n’onwe ya na-eme ka ụzọ ndị ajọ omume bụrụ nke ọchịchịrị ya na-arịwanye elu n’otú kwekọrọ. Ìhè na-ekewapụ onwe ya n’ọchịchịrị. Ike okike ahụ nyere iwu ka ìhè dị na mmalite na-arụpụta otu mmetụta ahụ n’ebe mmadụ nọ na njedebe dị ka ìhè mere na mmalite. Ụdị ndị ahụ jụrụ ịnụ olu ahụ dị n’azụ, ya mere họrọ ije n’ụzọ e mere ka ọ gbaa ọchịchịrị, “na-asụ ngọngọ” n’Okwu ya, n’ihi na ha na-asụ ngọngọ n’elu nkume ntọala ahụ, nkume ochie ahụ a nwalere anwa. Olu ahụ bụ Alfa na Omega, ma mgbe ndị a ziri ezi nụrụ okwu ndị ahụ wee tọọ obi ha n’ebe okwu ndị ahụ dị, ha na-edebe okwu ndị ahụ n’etiti obi ha, n’ihi na Alfa na Omega na-atụgharị obi ha n’ebe ndị nna ha nọ, (oge gara aga) ma obi ndị nna ahụ na-egosi njedebe.</w:t>
      </w:r>
    </w:p>
    <w:p>
      <w:pPr>
        <w:pStyle w:val="ArticleScripture"/>
        <w:jc w:val="left"/>
      </w:pPr>
      <w:r>
        <w:rPr>
          <w:rFonts w:ascii="Times New Roman" w:hAnsi="Times New Roman" w:eastAsia="Times New Roman" w:cs="Times New Roman"/>
        </w:rPr>
        <w:t>Ụzọ nke onye ezi omume bụ izi ezi: gị, Onye kasị zie ezi, na-atụkwa ụzọ nke onye ezi omume. Ee, n’ụzọ nke ikpe gị nile, O Onyenwe anyị, ka anyị chere gị; ọchịchọ nke mkpụrụ obi anyị dị n’aha gị, nakwa na ncheta gị. Site na mkpụrụ obi m ka m chọworo gị n’abalị; ee, site na mmụọ m nke dị n’ime m ka m ga-achọsi gị ike n’isi ụtụtụ: n’ihi na mgbe ikpe gị nile dị n’ụwa, ndị bi n’ụwa ga-amụta ezi omume. Aịzaya 26:7–9.</w:t>
      </w:r>
    </w:p>
    <w:p>
      <w:pPr>
        <w:pStyle w:val="ArticleBody"/>
        <w:jc w:val="left"/>
      </w:pPr>
      <w:r>
        <w:rPr>
          <w:rFonts w:ascii="Times New Roman" w:hAnsi="Times New Roman" w:eastAsia="Times New Roman" w:cs="Times New Roman"/>
        </w:rPr>
        <w:t>Chineke na-atụ ndị na-eje ije n’ụzọ nke ndị ezi omume, maọbụ na-ekpe ha ikpe, ọ na-emekwa nke a n’“ụbọchị ikpeazụ” mgbe ikpe Ya dị n’ala. Ndị ezi omume ahụ bụ ndị cherela Onyenwe anyị n’imezu oge ichere ahụ dị n’ilu banyere ụmụ agbọghọ iri ahụ na-amaghị nwoke. Ọchịchọ nke ndị na-eje ije n’ụzọ nke ọmụma na-abawanye ụba bụ ka ha nwee nghọta ka ukwuu na ka ukwuu banyere aha Chineke, ya bụ, àgwà Ya. Ndị cherela Onyenwe ha bụ ndị na-akpọsa ozi ịdọ aka ná ntị ikpeazụ ahụ, n’ihi na ha bụ ndị na-ekwusa Mkpu Etiti Abalị, nke n’ezie bụ ozi ime mbụ nke Mkpughe iri na asatọ, nke ozi nke abụọ, nke mpụga, na-esochi.</w:t>
      </w:r>
    </w:p>
    <w:p>
      <w:pPr>
        <w:pStyle w:val="ArticleScripture"/>
        <w:jc w:val="left"/>
      </w:pPr>
      <w:r>
        <w:rPr>
          <w:rFonts w:ascii="Times New Roman" w:hAnsi="Times New Roman" w:eastAsia="Times New Roman" w:cs="Times New Roman"/>
        </w:rPr>
        <w:t>Mgbe ihe ndị a gasịrị, ahụrụ m mmụọ ozi ọzọ ka o si n’eluigwe rịdata, onye nwere ike dị ukwuu; ebube ya mekwara ka ụwa nwupụta ìhè. O wee tie mkpu n’ike dị ukwuu, n’oké olu, sị, Babilọn ukwu ahụ adaala, adaala, ọ ghọọwokwa ebe obibi nke ndị mmụọ ọjọọ, na ebe mkpọrọ nke mmụọ ọ bụla rụrụ arụ, na onu nke nnụnụ ọ bụla na-adịghị ọcha nke a na-asị asị. N’ihi na mba niile aṅụwo mmanya nke iwe nke ịkwa iko ya, ndị eze nke ụwa so ya akwaa iko, ndị ahịa nke ụwa site n’ụbara nke ihe ụtọ ya wee baa ọgaranya. M wee nụkwa olu ọzọ si n’eluigwe, na-asị, Si n’ime ya pụta, ndị m, ka unu ghara ịbụ ndị na-ekere òkè na mmehie ya, ka unu gharakwa ịnara ihe n’ime ihe otiti ya. Mkpughe 18:1–4.</w:t>
      </w:r>
    </w:p>
    <w:p>
      <w:pPr>
        <w:pStyle w:val="ArticleBody"/>
        <w:jc w:val="left"/>
      </w:pPr>
      <w:r>
        <w:rPr>
          <w:rFonts w:ascii="Times New Roman" w:hAnsi="Times New Roman" w:eastAsia="Times New Roman" w:cs="Times New Roman"/>
        </w:rPr>
        <w:t>Mgbe mmụọ ozi nke Mkpughe iri na asatọ rịdatara n’ụbọchị Septemba 11, 2001, ụka Seventh-day Adventist jụrụ oku ikpeazụ e kpọrọ ya ka ọ laghachi n’ụzọ ochie. N’oge ahụ, ọ kwụsịrị ịbụ mpi nke ezi Protestantism n’ime United States. N’ebe ahụ ka usoro nnwale malitere maka ndị họọrọ ịnara ozi nke olu ahụ siri ike ma rie ya, dịka e sere ya onyinyo n’ihe Jọn mere mgbe mmụọ ozi nke Mkpughe iri rịdatara na mmalite nke Adventism n’ụbọchị Ọgọst 11, 1840. Mba ime mmụọ ahụ nke were uwe-nsọ nke ezi Protestantism mgbe a jụrụ ozi nke mmụọ ozi mbụ, wee soro nzọụkwụ nke Protestantism nke ndapụ n’eziokwu na mmalite nke Adventism.</w:t>
      </w:r>
    </w:p>
    <w:p>
      <w:pPr>
        <w:pStyle w:val="ArticleBody"/>
        <w:jc w:val="left"/>
      </w:pPr>
      <w:r>
        <w:rPr>
          <w:rFonts w:ascii="Times New Roman" w:hAnsi="Times New Roman" w:eastAsia="Times New Roman" w:cs="Times New Roman"/>
        </w:rPr>
        <w:t>E nyefere ndị nabatara ozi ahụ dị n’akwụkwọ nta ahụ nke dị n’aka mmụọ ozi ahụ n’Mkpughe isi nke iri ka e nyere mpi ezi Protestant ahụ. Usoro nnwale nke e nwere na mmalite Adventism site n’afọ 1840 ruo 1844 na-anọchi anya usoro nnwale nke dị na njedebe Adventism site na Septemba 11, 2001 ruo n’iwu Ụka n’Ụbọchị Izu Ike na United States. N’ime akụkọ mbụ ahụ nke 1840 ruo 1844, nakwa usoro nnwale ahụ nke malitere na Septemba 11, 2001, ka a na-akara mgbanwe nke oge nlekọta site n’ahụ mbụ nke ndị kwere ekwe ndị jidere uwe-ọrụ Protestantism, ruo n’ahụ ọhụrụ nke ndị kwere ekwe ndị na-anata uwe-ọrụ ezi Protestantism.</w:t>
      </w:r>
    </w:p>
    <w:p>
      <w:pPr>
        <w:pStyle w:val="ArticleBody"/>
        <w:jc w:val="left"/>
      </w:pPr>
      <w:r>
        <w:rPr>
          <w:rFonts w:ascii="Times New Roman" w:hAnsi="Times New Roman" w:eastAsia="Times New Roman" w:cs="Times New Roman"/>
        </w:rPr>
        <w:t>Ihe kacha mkpa n’ihe anyị na-atụle gbasara ụzọ nke ndị a gụrụ na ha bụ ndị ezi omume bụ na n’ime akụkọ ahụ e nwere ndakpọ olileanya nke na-akara mmalite nke oge ichere ahụ. Ndị kwesịrị ntụkwasị obi na-eche Onyenwe ha n’oge ahụ, nke na-ejedebe n’ịkpọghe akara ozi nke Mkpu Etiti Abalị. Usoro ule ahụ ná mmalite nke Adventizim kwụsịrị mgbe ozi nke Mkpu Etiti Abalị bịara ná njedebe n’ụbọchị Ọktoba 22, 1844. Usoro ule ahụ ná njedebe na-eru ọgwụgwụ maka ndị Jọn nọchiri anya ha n’iwu ụbọchị Sọnde na United States. Ozi nke Mkpu Etiti Abalị ná njedebe ga-eru ọgwụgwụ dịka o mere ná mmalite, ma ná mmalite nke Adventizim, a kpọghekwara akara ozi nke Mkpu Etiti Abalị tupu mmechi nke usoro ule ahụ. A na-akpọghe akara ozi nke Mkpu Etiti Abalị nke ná mmalite ugbu a ná njedebe.</w:t>
      </w:r>
    </w:p>
    <w:p>
      <w:pPr>
        <w:pStyle w:val="ArticleBody"/>
        <w:jc w:val="left"/>
      </w:pPr>
      <w:r>
        <w:rPr>
          <w:rFonts w:ascii="Times New Roman" w:hAnsi="Times New Roman" w:eastAsia="Times New Roman" w:cs="Times New Roman"/>
        </w:rPr>
        <w:t>Ụmụ-amaghị ihe nke nwere ezi omume banye n’ọgbụgba ndụ ha na Chineke mgbe ụmụ-amaghị ihe ọjọọ na-abanye n’ọgbụgba ndụ ọnwụ.</w:t>
      </w:r>
    </w:p>
    <w:p>
      <w:pPr>
        <w:pStyle w:val="ArticleScripture"/>
        <w:jc w:val="left"/>
      </w:pPr>
      <w:r>
        <w:rPr>
          <w:rFonts w:ascii="Times New Roman" w:hAnsi="Times New Roman" w:eastAsia="Times New Roman" w:cs="Times New Roman"/>
        </w:rPr>
        <w:t>Nye ka Ọ sịrị, Nke a bụ izuike nke unu ga-eji mee ka onye ike gwụrụ zuo ike; nke a kwa bụ ume ọhụrụ: ma ha achọghị ịnụ. Ma okwu nke Onyenwe anyị ghọrọ nye ha iwu n’elu iwu, iwu n’elu iwu; ahịrị n’elu ahịrị, ahịrị n’elu ahịrị; ntakịrị ebe a, ntakịrị ebe ahụ; ka ha wee jee, daa azụ, gbajie, bụrụ ndị a tụrụ ọnyà, ma bụrụkwa ndị e jidere. Ya mere, nụrụ okwu nke Onyenwe anyị, unu ndị na-akwa emo, ndị na-achị ndị a bi na Jerusalem. N’ihi na unu kwuru, Anyị emewo ọgbụgba ndụ na ọnwụ, anyị na hel emekọwokwa nkwekọrịta; mgbe ihe otiti ahụ na-ejubiga ókè ga-agafe, ọ gaghị abịakwute anyị: n’ihi na anyị emewo ụgha ebe mgbaba anyị, n’okpuru aghụghọkwa ka anyị zoro onwe anyị: Ya mere otu a ka Onyenweanyị Jehova kwuru, Lee, ana m edobe na Zaịọn nkume maka ntọala, nkume a nwara anwa, nkume nkuku dị oké ọnụ ahịa, ntọala siri ike: onye kwere ekwe agaghị eme ọsọ ọsọ. Aịsaịa 28:12–16.</w:t>
      </w:r>
    </w:p>
    <w:p>
      <w:pPr>
        <w:pStyle w:val="ArticleBody"/>
        <w:jc w:val="left"/>
      </w:pPr>
      <w:r>
        <w:rPr>
          <w:rFonts w:ascii="Times New Roman" w:hAnsi="Times New Roman" w:eastAsia="Times New Roman" w:cs="Times New Roman"/>
        </w:rPr>
        <w:t>Ndị a gụrụ n’ezi omume na-ewetara nzukọ ahụ ozi nsọ nke Mkpu Etiti Abalị, ma emesịa ha na-ekwusa ozi nke olu nke abụọ ka ha na-akpọpụta ụmụ mmadụ n’ime Babịlọn.</w:t>
      </w:r>
    </w:p>
    <w:p>
      <w:pPr>
        <w:pStyle w:val="ArticleScripture"/>
        <w:jc w:val="left"/>
      </w:pPr>
      <w:r>
        <w:rPr>
          <w:rFonts w:ascii="Times New Roman" w:hAnsi="Times New Roman" w:eastAsia="Times New Roman" w:cs="Times New Roman"/>
        </w:rPr>
        <w:t>“Ya mere, n’ọrụ ikpeazụ a maka ịdọ ụwa aka ná ntị, a na-eme oku abụọ dị iche iche nye ụka. Ozi nke mmụọ ozi nke abụọ bụ, ‘Babịlọn adaala, adaala, obodo ukwu ahụ, n’ihi na o meela ka mba niile ṅụọ mmanya nke iwe nke ịkwa iko ya.’ Ma n’iti mkpu ukwu nke ozi nke mmụọ ozi nke atọ, a na-anụ olu si n’eluigwe na-asị, ‘Pụtanụ n’ime ya, ndị nke m, ka unu ghara ịkekọrịta na mmehie ya, ka unu wee ghara ịnata ihe n’ime ihe otiti ya. N’ihi na mmehie ya eruola eluigwe, Chineke echetawokwa ajọ omume ya.’” Review and Herald, December 6, 1892.</w:t>
      </w:r>
    </w:p>
    <w:p>
      <w:pPr>
        <w:pStyle w:val="ArticleBody"/>
        <w:jc w:val="left"/>
      </w:pPr>
      <w:r>
        <w:rPr>
          <w:rFonts w:ascii="Times New Roman" w:hAnsi="Times New Roman" w:eastAsia="Times New Roman" w:cs="Times New Roman"/>
        </w:rPr>
        <w:t>Ndị na-apụta na Babịlọn ma sonyere ndị na-eje ije n’ụzọ nke ndị ezi omume, a na-anabata ha n’ime ìgwè atụrụ ahụ site na mmiri nke baptizim nke aha nke atọ nke eluigwe na-anọchi anya ya. Ndị a gụrụ n’iru Chineke, ma hà bụ ndị na-anụ ugbu a ozi e nyere Jọn na Patmọs, ma ọ bụ ndị e mesịrị kpọpụta n’ime Babịlọn, a na-agụ ha niile n’iru Chineke site n’ịnata Mmụọ Nsọ. Nchikọta ahụ nke ịdị Chukwu nke Mmụọ Nsọ na ịdị mmadụ nke mmadụ ka emezuru, dịka e gosipụtara ya dị ka ihe atụ mgbe Kraịst were ọdịdị mmadụ n’ahụ Ya. A nọchiri anya ndị ahụ iri puku na narị anọ na iri anọ na anọ site n’ebe ndị akaebe abụọ ahụ nọ, ya bụ, ụmụ iri na abụọ nke Jekọb na ndịozi iri na abụọ ahụ. A nọchiri anya ndị ajọ omume site n’ebo nke iri na atọ na onyeozi nke iri na atọ. A kpọrọ “ndị iri na atọ” abụọ ahụ n’ihe oyiyi nke ọ bụla ka ha bụrụ ndị nchụàjà nye Chineke, ndị na-ajụkwa ọkpụkpọ ahụ ka Esọ nọchiri anya ha, ebe nwanne ya nwoke nke nta, Jekọb, nọchiri anya ndị na-anabata ọkpụkpọ ahụ. Esọ na Jekọb abụọ ahụ nọchiri anya ndị Adventist Ụbọchị Nke Asaa nke Laodisia na njedebe nke ụwa. Otu òtù na-anabata ozi nsọ ahụ e bufere site n’ihe odide nke onye amụma ma gbanwee bụrụ Izrel, ebe Esọ na-edobe aha ya.</w:t>
      </w:r>
    </w:p>
    <w:p>
      <w:pPr>
        <w:pStyle w:val="ArticleBody"/>
        <w:jc w:val="left"/>
      </w:pPr>
      <w:r>
        <w:rPr>
          <w:rFonts w:ascii="Times New Roman" w:hAnsi="Times New Roman" w:eastAsia="Times New Roman" w:cs="Times New Roman"/>
        </w:rPr>
        <w:t>N’ezie, e nwere ọtụtụ ihe ndị ọzọ dị ukwuu n’ime ahịrị itoolu ndị a nke Alfa na Omega, n’ihi na nke a bụ naanị nchịkọta mkpirikpi nke mmalite na njedebe n’Okwu Chineke.</w:t>
      </w:r>
    </w:p>
    <w:p>
      <w:pPr>
        <w:pStyle w:val="ArticleBody"/>
        <w:jc w:val="left"/>
      </w:pPr>
      <w:r>
        <w:rPr>
          <w:rFonts w:ascii="Times New Roman" w:hAnsi="Times New Roman" w:eastAsia="Times New Roman" w:cs="Times New Roman"/>
        </w:rPr>
        <w:t>Ahịrị itoolu nke akụkọ ihe mere eme, nke na-anọchi anya akụkọ amụma sitere n’oge okike ruo na Ọbịbịa nke Abụọ. Ahịrị amụma itoolu ndị a niile nke mmalite na njedebe jikọtara kpọmkwem na amaokwu atọ mbụ nke Mkpughe isi nke mbụ. Amaokwu atọ ndị ahụ na-akọwapụta na Mkpughe nke Jisọs Kraịst, nke a na-emeghe mkpuchi ya ntakịrị tupu oge amara emechie, bụ ngosipụta nke ike okike Chineke. Ònye ọzọ nwere ike iwulite ụdị àmà dị mgbagwoju anya a kpara akpa ọnụ site n’aka ndị àmà dị iche iche, ndị nyere àmà ha site n’oge Mosis ruo n’oge Jọn Onye Mkpughe?</w:t>
      </w:r>
    </w:p>
    <w:p>
      <w:pPr>
        <w:pStyle w:val="ArticleBody"/>
        <w:jc w:val="left"/>
      </w:pPr>
      <w:r>
        <w:rPr>
          <w:rFonts w:ascii="Times New Roman" w:hAnsi="Times New Roman" w:eastAsia="Times New Roman" w:cs="Times New Roman"/>
        </w:rPr>
        <w:t>Yipụ akpụkpọ ụkwụ gị, n’ihi na ebe a ị na-eguzo bụ ala nsọ.</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Mkpughe nke Jizọs Kraịst - Nke Atọ</dc:title>
  <dc:subject>Ikpughe Ntọala Amụma Ndị E Kpughere: Nnyocha banyere Mkpughe na Ụzọ nke Eziokwu</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