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Mkpughe nke Jisọs Kraịst - Nọmba Ise</w:t>
      </w:r>
    </w:p>
    <w:p>
      <w:pPr>
        <w:pStyle w:val="ArticleSubtitle"/>
        <w:jc w:val="left"/>
      </w:pPr>
      <w:r>
        <w:rPr>
          <w:rFonts w:ascii="Arial" w:hAnsi="Arial" w:eastAsia="Arial" w:cs="Arial"/>
        </w:rPr>
        <w:t>Aịzaya Iri Anọ: Kpasienụ Obi, Kpasienụ Obi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2023-10-25</w:t>
      </w:r>
    </w:p>
    <w:p>
      <w:pPr>
        <w:pStyle w:val="ArticleBody"/>
        <w:jc w:val="left"/>
      </w:pPr>
      <w:r>
        <w:rPr>
          <w:rFonts w:ascii="Times New Roman" w:hAnsi="Times New Roman" w:eastAsia="Times New Roman" w:cs="Times New Roman"/>
        </w:rPr>
        <w:t>N’amaokwu iri na asaa mbụ nke Aịsaịa iri anọ, a na-edobe otu narị puku iri anọ na anọ ahụ n’ebe amụma dị na njedebe nke ụbọchị atọ na ọkara, ebe ha dinaala nwụrụ anwụ n’okporo ámá, ebe ụwa nọkwa na-aṅụrị ọṅụ. Ndị amụma niile kwekọrọ n’etiti onwe ha, ihe omume amụma ha na-ewepụta na-adakọkwa mgbe niile na ndị amụma ndị ọzọ, n’ihi na Chineke abụghị onye na-eweta ọgba aghara.</w:t>
      </w:r>
    </w:p>
    <w:p>
      <w:pPr>
        <w:pStyle w:val="ArticleScripture"/>
        <w:jc w:val="left"/>
      </w:pPr>
      <w:r>
        <w:rPr>
          <w:rFonts w:ascii="Times New Roman" w:hAnsi="Times New Roman" w:eastAsia="Times New Roman" w:cs="Times New Roman"/>
        </w:rPr>
        <w:t>Mmụọ ndị amụma nọkwa n’okpuru ndị amụma. N’ihi na Chineke abụghị onye na-ebute ọgba aghara, kama ọ bụ onye udo, dịka ọ dị n’ụlọ-nzukọ nile nke ndị nsọ. 1 Ndị Kọrịnt 14:32, 33.</w:t>
      </w:r>
    </w:p>
    <w:p>
      <w:pPr>
        <w:pStyle w:val="ArticleBody"/>
        <w:jc w:val="left"/>
      </w:pPr>
      <w:r>
        <w:rPr>
          <w:rFonts w:ascii="Times New Roman" w:hAnsi="Times New Roman" w:eastAsia="Times New Roman" w:cs="Times New Roman"/>
        </w:rPr>
        <w:t>Onye Nkasi Obi ahụ, onye Jisọs kwere nkwa iziga n’ọnọdụ na-anọchi anọghị Ya, etinyere n’ime okwu mbụ n’ezie, nke amaokwu mbụ n’ezie, nke isi iri abụọ na isii ahụ mejupụtara akụkọ amụma ikpeazụ nke Aịsaịa. “Kasiọnụ ndị m obi, kasiọnụ ndị m obi, ka Chineke unu na-ekwu.” Iwu nke mkpughe mbụ na-eme ka a ghọta na isi iri abụọ na isii ndị na-esote ga-abụ nke a ga-aghọta n’ihe metụtara mmezu zuru oke na nke ikpeazụ nke ọbịbịa Onye Nkasi Obi ahụ.</w:t>
      </w:r>
    </w:p>
    <w:p>
      <w:pPr>
        <w:pStyle w:val="ArticleScripture"/>
        <w:jc w:val="left"/>
      </w:pPr>
      <w:r>
        <w:rPr>
          <w:rFonts w:ascii="Times New Roman" w:hAnsi="Times New Roman" w:eastAsia="Times New Roman" w:cs="Times New Roman"/>
        </w:rPr>
        <w:t>M ga-arịọkwa Nna ahụ, Ọ ga-enyekwa unu Onye Nkasi Obi ọzọ, ka O wee nọnyere unu ruo mgbe ebighị ebi.... Ma Onye Nkasi Obi ahụ, bụ Mmụọ Nsọ, Onye Nna ahụ ga-eziga n’aha m, Ọ ga-akụziri unu ihe nile, meekwa ka unu cheta ihe nile, ihe ọ bụla m gwara unu. Jọn 14:16, 26.</w:t>
      </w:r>
    </w:p>
    <w:p>
      <w:pPr>
        <w:pStyle w:val="ArticleBody"/>
        <w:jc w:val="left"/>
      </w:pPr>
      <w:r>
        <w:rPr>
          <w:rFonts w:ascii="Times New Roman" w:hAnsi="Times New Roman" w:eastAsia="Times New Roman" w:cs="Times New Roman"/>
        </w:rPr>
        <w:t>Akpọku etiti abalị nke akụkọ ihe mere eme nke ndị Millerite ka a na-emegharịa n’akụkọ ihe mere eme nke puku narị otu na iri anọ na anọ.</w:t>
      </w:r>
    </w:p>
    <w:p>
      <w:pPr>
        <w:pStyle w:val="ArticleScripture"/>
        <w:jc w:val="left"/>
      </w:pPr>
      <w:r>
        <w:rPr>
          <w:rFonts w:ascii="Times New Roman" w:hAnsi="Times New Roman" w:eastAsia="Times New Roman" w:cs="Times New Roman"/>
        </w:rPr>
        <w:t>“E nwere ụwa nke dina n’ihe ọjọọ, n’ọghọm na n’ịduhie, n’okpuru onyinyo nke ọnwụ n’onwe ya,—na-ehi ụra, na-ehi ụra. Ònye ka mkpụrụ obi ha na-enwe ihe mgbu ime mmụọ iji kpọtee ha? Olu onye ka nwere ike iru ha? E buliri uche m gaa n’ọdịnihu, mgbe a ga-enye akara ahụ. ‘Lee, Nwoke-alụ Nwanyị ahụ na-abịa; pụtanụ izute ya.’ Ma ụfọdụ ga-egbu oge inweta mmanụ iji mejuo oriọna ha, ma n’oge gafere aga ha achọpụta na agwa, nke mmanụ ahụ na-anọchi anya ya, abụghị ihe e nwere ike inyefe onye ọzọ.” Review and Herald, February 11, 1896.</w:t>
      </w:r>
    </w:p>
    <w:p>
      <w:pPr>
        <w:pStyle w:val="ArticleBody"/>
        <w:jc w:val="left"/>
      </w:pPr>
      <w:r>
        <w:rPr>
          <w:rFonts w:ascii="Times New Roman" w:hAnsi="Times New Roman" w:eastAsia="Times New Roman" w:cs="Times New Roman"/>
        </w:rPr>
        <w:t>A jụrụ ajụjụ a, “olu” dị aṅaa ka pụrụ “ịkpọte” ndị ahụ “na-ehi ụra”? “Olu” ahụ na-akpọte ha n’Isiakwụkwọ nke iri anọ nke Aịzaịa, bụ “olu” ahụ nke “na-eti mkpu” n’“ọzara.”</w:t>
      </w:r>
    </w:p>
    <w:p>
      <w:pPr>
        <w:pStyle w:val="ArticleScripture"/>
        <w:jc w:val="left"/>
      </w:pPr>
      <w:r>
        <w:rPr>
          <w:rFonts w:ascii="Times New Roman" w:hAnsi="Times New Roman" w:eastAsia="Times New Roman" w:cs="Times New Roman"/>
        </w:rPr>
        <w:t>Kwanụ Jerusalɛm okwu nkasi obi, tiekwa ya mkpu, na ọgụ ya ezuwo, na a gbagharala ajọ omume ya: n’ihi na ọ natawo n’aka Onye-nwe anyị ugboro abụọ n’ihi mmehie ya niile. “Olu” nke onye ahụ “na-eti mkpu” n’ọzara.... Aịzaịa 40:2, 3.</w:t>
      </w:r>
    </w:p>
    <w:p>
      <w:pPr>
        <w:pStyle w:val="ArticleBody"/>
        <w:jc w:val="left"/>
      </w:pPr>
      <w:r>
        <w:rPr>
          <w:rFonts w:ascii="Times New Roman" w:hAnsi="Times New Roman" w:eastAsia="Times New Roman" w:cs="Times New Roman"/>
        </w:rPr>
        <w:t>Ozi nke Mkpu Etiti Abalị bụkwa ozi nke mmiri ozuzo ikpeazụ.</w:t>
      </w:r>
    </w:p>
    <w:p>
      <w:pPr>
        <w:pStyle w:val="ArticleScripture"/>
        <w:jc w:val="left"/>
      </w:pPr>
      <w:r>
        <w:rPr>
          <w:rFonts w:ascii="Times New Roman" w:hAnsi="Times New Roman" w:eastAsia="Times New Roman" w:cs="Times New Roman"/>
        </w:rPr>
        <w:t>“Unu na-etinye ọbịbịa nke Onyenwe anyị n’ebe dị anya karịa ka o kwesịrị ịdị. Ahụrụ m na mmiri ozuzo ikpeazụ na-abịa dịka [n’otu mberede ahụ dị ka] mkpu etiti abalị, ma jiri ike ugboro iri karịa.” Spalding and Magan, 5.</w:t>
      </w:r>
    </w:p>
    <w:p>
      <w:pPr>
        <w:pStyle w:val="ArticleBody"/>
        <w:jc w:val="left"/>
      </w:pPr>
      <w:r>
        <w:rPr>
          <w:rFonts w:ascii="Times New Roman" w:hAnsi="Times New Roman" w:eastAsia="Times New Roman" w:cs="Times New Roman"/>
        </w:rPr>
        <w:t>Otu n’ime ọtụtụ ihe nnọchianya a hụrụ n’Okwu Chineke nke na-anọchi anya ozi mmiri ikpeazụ, bụ ihe nnọchianya a na-amata site n’ime ka okwu ma ọ bụ ahịrịokwu pụta ugboro abụọ. Ime ka okwu, ma ọ bụ ahịrịokwu pụta ugboro abụọ bụ ihe nnọchianya nke Mkpu Etiti Abalị, ma ọ bụ ozi mmiri ikpeazụ n’ụbọchị ikpeazụ. Ihe nnọchianya nke ime ka “kasienụ obi” pụta ugboro abụọ na-edobe mmeghe nke Aịsaịa isi nke iri anọ n’oge ichere ahụ, mgbe a ga-amata ozi ahụ a na-anọchi anya dịka Mkpu Etiti Abalị nke ilu ụmụ agbọghọ iri ahụ, ma mesịa kpọsaa ya. N’oge ahụ, Kraịst na-eziga Onye Nkasi Obi ka o kpọtee ụmụ agbọghọ-amaghị nwoke ndị na-ehi ụra, ndị e ji amụma nọchianya anya dịka ndị na-ehi ụra, ma n’ụfọdụ akụkụ amụma dịka ndị na-ehi ụra ụra ọnwụ. Amaokwu mbụ nke Aịsaịa iri anọ dị n’amụma n’ebe dị ụbọchị ihe nnọchianya atọ na ọkara ‘mgbe’ mmechuihu nke July 18, 2020 gasịrị, n’ihi na ọ bụ mgbe ahụ ka a na-eziga Onye Nkasi Obi ka o kpọtee ndị ahụ na-ehi ụra. Ụbọchị atọ na ọkara bụ ihe nnọchianya nke ọzara, ọ bụkwa n’ebe ahụ ka “olu” ahụ na-amalite “ịta mkpu.”</w:t>
      </w:r>
    </w:p>
    <w:p>
      <w:pPr>
        <w:pStyle w:val="ArticleBody"/>
        <w:jc w:val="left"/>
      </w:pPr>
      <w:r>
        <w:rPr>
          <w:rFonts w:ascii="Times New Roman" w:hAnsi="Times New Roman" w:eastAsia="Times New Roman" w:cs="Times New Roman"/>
        </w:rPr>
        <w:t>Mkpughe ekpughere iri na otu, Ezikiel iri atọ na asaa, Matiu iri abụọ na ise, akụkọ ihe mere eme nke ndị Millerite (ya na otu ihe-iriba-ama ahụ nke akụkọ ihe mere eme nke ndị Millerite nke na-apụta n’ime mmegharị mgbanwe ọ bụla), jikọtara ọnụ iji mata “usoro pụrụ iche” nke ịkpọlite ụmụ agbọghọ-amaghị nwoke ndị na-ehi ụra. Usoro ahụ na-amalite site n’ịla n’ụra nke ụmụ agbọghọ-amaghị nwoke ahụ n’oge nkụda mmụọ ahụ. Oge ichere ahụ nke malitere n’oge nkụda mmụọ ahụ ka e mesịrị ka a na-amata n’ezie dịka oge ichere ahụ. Akụkụ ikpeazụ nke oge ichere ahụ bụ mmepe nke ozi nke Mkpu Etiti Abalị. Mgbe e mere ka ozi ahụ guzosie ike, a na-ekwusakwa ya mgbe ahụ ruo mgbe ọ ga-eru n’ọgwụgwụ elu ya, ya bụ, ikpe ahụ.</w:t>
      </w:r>
    </w:p>
    <w:p>
      <w:pPr>
        <w:pStyle w:val="ArticleBody"/>
        <w:jc w:val="left"/>
      </w:pPr>
      <w:r>
        <w:rPr>
          <w:rFonts w:ascii="Times New Roman" w:hAnsi="Times New Roman" w:eastAsia="Times New Roman" w:cs="Times New Roman"/>
        </w:rPr>
        <w:t>Onye ozi ahụ nke e sere dị ka “olu” n’Aịsaịa, jụrụ ihe ozi ahụ bụ nke a ga-ekwusa. A gwara ya n’asụsụ ihe nnọchianya ka o wepụta ozi Alakụba. A pụghị ikewapụ ozi amụma nke Alakụba na iwu ụbọchị Sọnde nke na-abịa n’oge na-adịghị anya, n’ihi na Alakụba bụ ike opi, ma opi asaa nke Mkpughe na-anọchi anya ikpe Chineke megide ike ndị na-etinye iwu ụbọchị Sọnde. Ike ndị ahụ bụ Rom nke ndị mba ọzọ na 321, ihe nnọchianya nke dragọn; Rom popu na 538, ihe nnọchianya nke anụ ọhịa; na iwu ụbọchị Sọnde nke na-abịa n’oge na-adịghị anya na United States, ihe nnọchianya nke amụma ụgha.</w:t>
      </w:r>
    </w:p>
    <w:p>
      <w:pPr>
        <w:pStyle w:val="ArticleBody"/>
        <w:jc w:val="left"/>
      </w:pPr>
      <w:r>
        <w:rPr>
          <w:rFonts w:ascii="Times New Roman" w:hAnsi="Times New Roman" w:eastAsia="Times New Roman" w:cs="Times New Roman"/>
        </w:rPr>
        <w:t>N’ihe gbasara njirimara nke ozi ahụ “olu” ahụ nke nọ na-eti mkpu n’ọzara ga-ekwusa, e jikọtara ya na nkwa ahụ na okwu Chineke adịghị ada ada. “Nkwa na ntụkwasị obi” ahụ na okwu Chineke adịghị ada ada nọ n’otu ọnọdụ amụma ahụ nke, n’Abaakuk isi nke abụọ, amaokwu nke atọ, e si kọwaa ya dị ka: “n’ihi na ọhụụ ahụ bụ maka oge e debere; ma n’ọgwụgwụ ya ọ ga-ekwu okwu, ọ gaghị aghakwa ụgha: ọ bụ ezie na ọ ga-anọ oge, chere ya; n’ihi na ọ ga-abịa n’ezie, ọ gaghị egbu oge.” Ozi nke Islam agaghị ada ada; ọ ga-abịa n’ezie. Amaokwu ikpeazụ nke Aịsaịa isi nke iri anọ na-ekwu banyere ndị ahụ na-eche ọhụụ ahụ dị n’Abaakuk.</w:t>
      </w:r>
    </w:p>
    <w:p>
      <w:pPr>
        <w:pStyle w:val="ArticleScripture"/>
        <w:jc w:val="left"/>
      </w:pPr>
      <w:r>
        <w:rPr>
          <w:rFonts w:ascii="Times New Roman" w:hAnsi="Times New Roman" w:eastAsia="Times New Roman" w:cs="Times New Roman"/>
        </w:rPr>
        <w:t>Ma ndị na-echere Onyenwe anyị ga-eme ka ike ha dị ọhụrụ; ha ga-eji nku felie elu dị ka ugo; ha ga-agba ọsọ, ma ghara ịgwụ ike; ha ga-eje ije, ma ghara ịda mbà. Aịzaya 40:31.</w:t>
      </w:r>
    </w:p>
    <w:p>
      <w:pPr>
        <w:pStyle w:val="ArticleBody"/>
        <w:jc w:val="left"/>
      </w:pPr>
      <w:r>
        <w:rPr>
          <w:rFonts w:ascii="Times New Roman" w:hAnsi="Times New Roman" w:eastAsia="Times New Roman" w:cs="Times New Roman"/>
        </w:rPr>
        <w:t>“Akụkọ ihe mere eme zoro ezo” nke égbè eluigwe asaa ahụ, nke a na-emeghe akara ya ugbu a, na-akọwapụta akara-ụzọ atọ nke na-amalite ma na-ejedebe n’ime nkụda mmụọ. N’ime akụkọ ihe mere eme ihe nnọchianya ahụ, e nwere akara-ụzọ atọ, nke oge abụọ kewapụrụ. Nkụda mmụọ na-amalite oge ichere ahụ. Oge ichere ahụ na-eduga n’ozi e meziri nke ọma na amụma nke Mkpu Etiti Abalị. Ozi nke Mkpu Etiti Abalị na-amalite oge nke ikwusa ozi nke Mkpu Etiti Abalị, nke na-eduga na nkụda mmụọ nke abụọ, nke a na-anọchi anya ya dịka ikpe. Nzọụkwụ atọ ahụ, nke oge abụọ kewapụrụ, na-anọchi anya Alfa na Omega, dịka e si kee ya n’okwu Hibru ahụ bụ “eziokwu.”</w:t>
      </w:r>
    </w:p>
    <w:p>
      <w:pPr>
        <w:pStyle w:val="ArticleBody"/>
        <w:jc w:val="left"/>
      </w:pPr>
      <w:r>
        <w:rPr>
          <w:rFonts w:ascii="Times New Roman" w:hAnsi="Times New Roman" w:eastAsia="Times New Roman" w:cs="Times New Roman"/>
        </w:rPr>
        <w:t>N’Isi nke iri atọ na asaa nke Ezikiel, Ezikiel na-anọchikwakwa anya “olu” ahụ nke Aịzaya iri anọ. Olu ahụ dị n’Aịzaya iri anọ na-ajụ, “Gịnị ka m ga-akpọku?” “Olu” ahụ n’Ezikiel iri atọ na asaa, amaokwu nke asaa, wee “buru amụma dịka” e “nyere ya iwu.”</w:t>
      </w:r>
    </w:p>
    <w:p>
      <w:pPr>
        <w:pStyle w:val="ArticleScripture"/>
        <w:jc w:val="left"/>
      </w:pPr>
      <w:r>
        <w:rPr>
          <w:rFonts w:ascii="Times New Roman" w:hAnsi="Times New Roman" w:eastAsia="Times New Roman" w:cs="Times New Roman"/>
        </w:rPr>
        <w:t>Ya mere amụma dịka e nyere m iwu; ma ka m na-amụma, e nwere ụda, ma lee, ịma jijiji, ọkpụkpụ wee zukọta, ọkpụkpụ na ọkpụkpụ ibe ya. Mgbe m lere anya, lee, akwara na anụ ahụ pụtara n’elu ha, akpụkpọ ahụ wee kpuchie ha n’elu: ma ume adịghị n’ime ha. Ezikiel 37:7, 8.</w:t>
      </w:r>
    </w:p>
    <w:p>
      <w:pPr>
        <w:pStyle w:val="ArticleBody"/>
        <w:jc w:val="left"/>
      </w:pPr>
      <w:r>
        <w:rPr>
          <w:rFonts w:ascii="Times New Roman" w:hAnsi="Times New Roman" w:eastAsia="Times New Roman" w:cs="Times New Roman"/>
        </w:rPr>
        <w:t>Amụma mbụ Ezikiel mere kpọkọtara ọkpụkpụ na anụ ahụ, ma ha adịbeghị ndụ. “Ya mere,” Ezikiel “buru amụma dị ka e” “nyere ya iwu” nke ugboro nke abụọ. Amụma nke abụọ wetara ndụ n’ahụ ndị ahụ. E ji okike nke Adam mee ihe nnọchianya nke amụma abụọ ahụ.</w:t>
      </w:r>
    </w:p>
    <w:p>
      <w:pPr>
        <w:pStyle w:val="ArticleScripture"/>
        <w:jc w:val="left"/>
      </w:pPr>
      <w:r>
        <w:rPr>
          <w:rFonts w:ascii="Times New Roman" w:hAnsi="Times New Roman" w:eastAsia="Times New Roman" w:cs="Times New Roman"/>
        </w:rPr>
        <w:t>Onyenweanyị Chineke wee kpụta mmadụ n’ájá nke ala, wee fee n’imi ya ume nke ndụ; mmadụ wee bụrụ mkpụrụobi dị ndụ. Jenesis 2:7.</w:t>
      </w:r>
    </w:p>
    <w:p>
      <w:pPr>
        <w:pStyle w:val="ArticleBody"/>
        <w:jc w:val="left"/>
      </w:pPr>
      <w:r>
        <w:rPr>
          <w:rFonts w:ascii="Times New Roman" w:hAnsi="Times New Roman" w:eastAsia="Times New Roman" w:cs="Times New Roman"/>
        </w:rPr>
        <w:t>Usoro nzọụkwụ abụọ nke iweta ọkpụkpụ akọrọ ndị nwụrụ anwụ ná ndụ ka e kwuru banyere ya mbụ n’ịke Adam, si otú a na-egosi ike na Okwu amụma Chineke bụkwa ike okike Ya. Chineke buru ụzọ “kpụpụta” Adam, ma amụma mbụ Ezikiel mere kpọkọtara ọkpụkpụ na ahụ ọnụ, mgbe ahụ Chineke “kuuru n’imi ya ume nke ndụ; mmadụ wee bụrụ mkpụrụ obi dị ndụ.”</w:t>
      </w:r>
    </w:p>
    <w:p>
      <w:pPr>
        <w:pStyle w:val="ArticleBody"/>
        <w:jc w:val="left"/>
      </w:pPr>
      <w:r>
        <w:rPr>
          <w:rFonts w:ascii="Times New Roman" w:hAnsi="Times New Roman" w:eastAsia="Times New Roman" w:cs="Times New Roman"/>
        </w:rPr>
        <w:t>Amụma nke abụọ nke Ezekiel e duziri “nye ifufe,” ọ bụghị nye ọkpụkpụ ndị ahụ, n’ihi na a gwara ya ka o “gwa ifufe ahụ,” sị, “Si n’ifufe anọ ahụ bịa, O ume, kupụta ume n’ahụ ndị a e gburu egbu, ka ha wee dị ndụ.” Amụma nke abụọ nke Ezekiel, nke na-eme ka ozu ndị nwụrụ anwụ dịrị ndụ dịka agha dị ike, e duziri ya, ọ bụghị n’ebe ozu ndị nwụrụ anwụ nọ, kama n’ebe ifufe ahụ nọ. Ọ bụ iwu e nyere ifufe ahụ ka o kupụta ume n’ahụ ndị ahụ. Oge mbụ e kwuru okwu ahụ bụ “ume” n’Okwu Chineke bụ n’oge okike Adam, ebe a kọwara ya n’ebe ahụ dịka ume nke ndụ, ma ihe nke na-eweta ndụ n’ime ozu ndị nwụrụ anwụ, si n’ifufe anọ ahụ abịa.</w:t>
      </w:r>
    </w:p>
    <w:p>
      <w:pPr>
        <w:pStyle w:val="ArticleScripture"/>
        <w:jc w:val="left"/>
      </w:pPr>
      <w:r>
        <w:rPr>
          <w:rFonts w:ascii="Times New Roman" w:hAnsi="Times New Roman" w:eastAsia="Times New Roman" w:cs="Times New Roman"/>
        </w:rPr>
        <w:t>“Ndị mmụọ ozi na-ejide ifufe anọ ahụ, nke e sere onyinyo ha dịka ịnyịnya iwe ji, nke na-achọ ịtọhapụ onwe ya ma gbaa ọsọ n’elu ihu ụwa dum, na-eburu mbibi na ọnwụ n’ụzọ ọ na-agafe.</w:t>
      </w:r>
    </w:p>
    <w:p>
      <w:pPr>
        <w:pStyle w:val="ArticleScripture"/>
        <w:jc w:val="left"/>
      </w:pPr>
      <w:r>
        <w:rPr>
          <w:rFonts w:ascii="Times New Roman" w:hAnsi="Times New Roman" w:eastAsia="Times New Roman" w:cs="Times New Roman"/>
        </w:rPr>
        <w:t>“Ànyị ga-arahụ ụra n’ezie n’ọnụ ọnụ ụwa ebighị ebi? Ànyị ga-adị ume-ngwụ, oyi, na ndị nwụrụ anwụ? Ewoo, ka anyị wee nwee n’ime ụka anyị Mmụọ na ume nke Chineke ka a kuo ha n’ime ndị Ya, ka ha wee guzoro n’ukwu ha ma dị ndụ.” Manuscript Releases, volume 20, 217.</w:t>
      </w:r>
    </w:p>
    <w:p>
      <w:pPr>
        <w:pStyle w:val="ArticleBody"/>
        <w:jc w:val="left"/>
      </w:pPr>
      <w:r>
        <w:rPr>
          <w:rFonts w:ascii="Times New Roman" w:hAnsi="Times New Roman" w:eastAsia="Times New Roman" w:cs="Times New Roman"/>
        </w:rPr>
        <w:t>Ajụjụ abụọ a dị ebe a bụ, anyị ga-ehi ụra, ma anyị ga-anwụ? …okwu abụọ maka otu ọnọdụ amụma ahụ. Ozi nke ifufe anọ ndị mmụọ ozi na-egbochi, bụ ozi nke na-eme ka ume Chineke banye n’ime ndị nwụrụ anwụ ma mee ka ha bilie guzo ma dị ndụ. Ozi nke ifufe anọ ahụ bụ ozi nke ịnyịnya iwe nke Islam. Ozi nke ifufe anọ ahụ n’akwụkwọ Mkpughe, bụ ozi nke ịkà akara. Ozi ịkà akara nke Mkpughe isi nke asaa, amaokwu nke mbụ ruo nke atọ, bụ ozi nke na-egosi na a na-egbochi ifufe anọ ahụ, ruo mgbe a ga-akà ndị ohu Chineke akara.</w:t>
      </w:r>
    </w:p>
    <w:p>
      <w:pPr>
        <w:pStyle w:val="ArticleScripture"/>
        <w:jc w:val="left"/>
      </w:pPr>
      <w:r>
        <w:rPr>
          <w:rFonts w:ascii="Times New Roman" w:hAnsi="Times New Roman" w:eastAsia="Times New Roman" w:cs="Times New Roman"/>
        </w:rPr>
        <w:t>Ma mgbe ihe ndị a gasịrị, ahụrụ m ndị mmụọ ozi anọ ka ha guzo n’akụkụ anọ nke ụwa, na-ejide ifufe anọ nke ụwa, ka ifufe ghara ife n’elu ụwa, ma ọ bụ n’elu osimiri, ma ọ bụ n’osisi ọbụla. M wee hụ mmụọ ozi ọzọ ka ọ na-arịgo site n’ọwụwa anyanwụ, nwee akara nke Chineke dị ndụ; o wee tie mkpu n’oké olu nye ndị mmụọ ozi anọ ahụ, ndị e nyere ikike imebi ụwa na osimiri, sị, Emela ka ụwa merụọ ahụ, ma ọ bụ osimiri, ma ọ bụ osisi ndị ahụ, ruo mgbe anyị ga-akara ndị ohu nke Chineke anyị akara n’egedege ihu ha. Mkpughe 7:1–3.</w:t>
      </w:r>
    </w:p>
    <w:p>
      <w:pPr>
        <w:pStyle w:val="ArticleBody"/>
        <w:jc w:val="left"/>
      </w:pPr>
      <w:r>
        <w:rPr>
          <w:rFonts w:ascii="Times New Roman" w:hAnsi="Times New Roman" w:eastAsia="Times New Roman" w:cs="Times New Roman"/>
        </w:rPr>
        <w:t>Amụma nke abụọ nke Ezikiel ka e ziri nye ifufe, ndụ ahụkwa nke ifufe wetara n’ime ahụ ndị ahụ sitere n’ozi nke ifufe anọ ahụ. N’amaokwu nke asatọ ruo nke iri, n’Ezikiel iri atọ na asaa, okwu ndị pụtara dị ka “ifufe” ma ọ bụ “ume” bụ otu okwu Hibru ahụ n’oge ọ bụla o pụtara. Chineke kuru n’ime Adam ume nke ndụ, ma n’Ezikiel, ume nke ndụ ahụ bụ ozi nke ịchikota akara nke puku mmadụ iri na anọ na puku mmadụ iri anọ na anọ, nke si n’ifufe anọ ahụ bịa. Ozi ahụ na-ebute ike okike Chineke n’ime ahụ ndị ahụ e butere ọnụ n’ndagwurugwu ọnwụ site n’ozi mbụ ahụ. Ozi nke ifufe anọ ahụ bụ ozi banyere Islam na-eweta ikpe n’ahụ United States n’ihi iwu Sunday. Ọ bụ ozi nke Mkpu Etiti Abalị.</w:t>
      </w:r>
    </w:p>
    <w:p>
      <w:pPr>
        <w:pStyle w:val="ArticleBody"/>
        <w:jc w:val="left"/>
      </w:pPr>
      <w:r>
        <w:rPr>
          <w:rFonts w:ascii="Times New Roman" w:hAnsi="Times New Roman" w:eastAsia="Times New Roman" w:cs="Times New Roman"/>
        </w:rPr>
        <w:t>Akụkọ ihe mere eme zoro ezo nke egbeeluigwe asaa ahụ na-amalite site n’ime ndakpọ olileanya, nke na-amalite oge ichere ahụ. N’ime Mkpughe isi nke iri na otu, mgbe e gburu ndị amụma abụọ ahụ na July 18, 2020, oge ichere ahụ malitere. Ezikiel nọ n’etiti ndị nwụrụ anwụ mgbe Onyenwe anyị jụrụ Ezikiel ma ndị àmà abụọ ahụ nwụrụ anwụ n’okporo ámá ahụ pụrụ ịdị ndụ.</w:t>
      </w:r>
    </w:p>
    <w:p>
      <w:pPr>
        <w:pStyle w:val="ArticleScripture"/>
        <w:jc w:val="left"/>
      </w:pPr>
      <w:r>
        <w:rPr>
          <w:rFonts w:ascii="Times New Roman" w:hAnsi="Times New Roman" w:eastAsia="Times New Roman" w:cs="Times New Roman"/>
        </w:rPr>
        <w:t>Aka nke Onye-nwe-anyị dịkwasịrị m, o wee kpọpụta m site na Mmụọ nke Onye-nwe-anyị, debe m n’etiti ndagwurugwu nke jupụtara n’ọkpụkpụ; O mekwara ka m gagharịa ha gburugburu: ma, lee, ha dị nnọọ ukwuu n’elu ndagwurugwu ahụ mepere emepe; ma, lee, ha akọrọwo nkụ nke ukwuu. O wee sị m, Nwa nke mmadụ, ọkpụkpụ ndị a ò pụrụ ịdị ndụ? M wee zaa, O Onyenwe anyị Chineke, ọ bụ gị maara. Ezekiel 37:1–3.</w:t>
      </w:r>
    </w:p>
    <w:p>
      <w:pPr>
        <w:pStyle w:val="ArticleBody"/>
        <w:jc w:val="left"/>
      </w:pPr>
      <w:r>
        <w:rPr>
          <w:rFonts w:ascii="Times New Roman" w:hAnsi="Times New Roman" w:eastAsia="Times New Roman" w:cs="Times New Roman"/>
        </w:rPr>
        <w:t>N’amaokwu nke asaa, mgbe Ịzikiel na-ebupụta nke mbụ n’ime amụma abụọ ahụ, ozi ahụ dị nnọọ mfe, “Unu ọkpụkpụ akọrọ, nụrụ okwu nke Onyenwe anyị.” Jọn, n’Akwụkwọ Mkpughe, dekọrọ, “ngọzi nādiri ndị na-anụ okwu nile nke amụma nke akwụkwọ a.” Ịzikiel na-anọchi anya ọkpụkpụ akọrọ ahụ nwụrụ anwụ ndị a gọziri agọzi, dị ka ndị na-anụ iwu Ịzikiel nyere ka ha nụ Okwu nke Onyenwe anyị, Okwu Ya bụkwa Eziokwu. N’isi nke abụọ nke Ịzikiel, a kọwara ahụmahụ nke ndị na-anụ okwu Chineke.</w:t>
      </w:r>
    </w:p>
    <w:p>
      <w:pPr>
        <w:pStyle w:val="ArticleScripture"/>
        <w:jc w:val="left"/>
      </w:pPr>
      <w:r>
        <w:rPr>
          <w:rFonts w:ascii="Times New Roman" w:hAnsi="Times New Roman" w:eastAsia="Times New Roman" w:cs="Times New Roman"/>
        </w:rPr>
        <w:t>O wee sịrị m, Nwa nke mmadụ, guzo n’ukwu gị abụọ, m ga-agwakwa gị okwu. Mmụọ ahụ wee bata n’ime m mgbe ọ na-agwa m okwu, wee mee ka m guzoro n’ukwu m abụọ, ka m wee nụ onye ahụ nke na-agwa m okwu. Ezikiel 2:1, 2.</w:t>
      </w:r>
    </w:p>
    <w:p>
      <w:pPr>
        <w:pStyle w:val="ArticleBody"/>
        <w:jc w:val="left"/>
      </w:pPr>
      <w:r>
        <w:rPr>
          <w:rFonts w:ascii="Times New Roman" w:hAnsi="Times New Roman" w:eastAsia="Times New Roman" w:cs="Times New Roman"/>
        </w:rPr>
        <w:t>N’ Mkpughe 11, mgbe ozu ndị ahụ nụrụ Okwu nke Onyenwe anyị, Onye Nkasi Obi batara n’ime ha, ha wee guzoro n’ukwu ha. Ọ bụ Onye Nkasi Obi na-eme ka ha guzoro n’ukwu ha.</w:t>
      </w:r>
    </w:p>
    <w:p>
      <w:pPr>
        <w:pStyle w:val="ArticleScripture"/>
        <w:jc w:val="left"/>
      </w:pPr>
      <w:r>
        <w:rPr>
          <w:rFonts w:ascii="Times New Roman" w:hAnsi="Times New Roman" w:eastAsia="Times New Roman" w:cs="Times New Roman"/>
        </w:rPr>
        <w:t>Ma mgbe ụbọchị atọ na ọkara gafesịrị, Mmụọ nke ndụ si n’aka Chineke batara n’ime ha, ha wee guzoro ọtọ n’elu ụkwụ ha; oké egwu wee dakwasị ndị ahụ hụrụ ha. Mkpughe 11:11.</w:t>
      </w:r>
    </w:p>
    <w:p>
      <w:pPr>
        <w:pStyle w:val="ArticleBody"/>
        <w:jc w:val="left"/>
      </w:pPr>
      <w:r>
        <w:rPr>
          <w:rFonts w:ascii="Times New Roman" w:hAnsi="Times New Roman" w:eastAsia="Times New Roman" w:cs="Times New Roman"/>
        </w:rPr>
        <w:t>Iguzo nke ndị nwụrụ anwụ bụ nzọụkwụ nke mbụ, n’ime usoro nzọụkwụ abụọ nke na-ebuli ha site n’ili ha ka ha bụrụ ọkọlọtọ ahụ e weliri elu n’oge ikpe nke iwu Sọnde. Mgbe ha guzoro n’isi nke iri na otu, “oke egwu” na-abịakwasị ndị ahụ na-ahụ ha.</w:t>
      </w:r>
    </w:p>
    <w:p>
      <w:pPr>
        <w:pStyle w:val="ArticleScripture"/>
        <w:jc w:val="left"/>
      </w:pPr>
      <w:r>
        <w:rPr>
          <w:rFonts w:ascii="Times New Roman" w:hAnsi="Times New Roman" w:eastAsia="Times New Roman" w:cs="Times New Roman"/>
        </w:rPr>
        <w:t>Ọ ga-agafekwa ruo n’ebe e wusiri ike ya n’ihi egwu, ndị isi ya ga-atụkwa ụjọ n’ihu ọkọlọtọ ahụ, ka Onyenwe anyị kwuru, onye ọkụ ya dị na Zaịọn, na ọkụ-ite-ya dị na Jerusalem. Aịzaya 31:9.</w:t>
      </w:r>
    </w:p>
    <w:p>
      <w:pPr>
        <w:pStyle w:val="ArticleBody"/>
        <w:jc w:val="left"/>
      </w:pPr>
      <w:r>
        <w:rPr>
          <w:rFonts w:ascii="Times New Roman" w:hAnsi="Times New Roman" w:eastAsia="Times New Roman" w:cs="Times New Roman"/>
        </w:rPr>
        <w:t>Ozi Nti-eti-Abalị nke akụkọ ihe mere eme ndị Millerite bụ akụkụ nke abụọ nke ozi nke mmụọ-ozi nke abụọ. Ozi nke mmụọ-ozi nke abụọ mere ka e nwee nkewa n’etiti ndị Millerite na ụka ndị ahụ e ji mara n’oge ahụ dịka ụmụnwaanyị Babilọn, e wee kpọọ ndị kwesị ntụkwasị obi ka ha pụta bịa guzo n’akụkụ ndị Millerite. Site n’ozi ahụ, e hibere otu “ahụ” nke ndị kwere ekwe; nzọụkwụ nke abụọ wee bụrụ ozi Nti-eti-Abalị, nke jikọtara onwe ya na ozi nke abụọ ma tinye ya ike. Ndị Millerite wee ghọọ nnukwu agha dị ike nke buliri ozi ahụ dịka ebili mmiri idei gafee ala ahụ dum. Usoro nzọụkwụ abụọ ahụ bụ olu abụọ nke Mkpughe iri na asatọ, ọ bụkwa otu usoro ahụ kpọmkwem nke mbilite n’ọnwụ nke ọkpụkpụ akọrọ ndị nwụrụ anwụ n’Aịzikiel, ndị e gburu n’okporo ámá nke Mkpughe iri na otu.</w:t>
      </w:r>
    </w:p>
    <w:p>
      <w:pPr>
        <w:pStyle w:val="ArticleScripture"/>
        <w:jc w:val="left"/>
      </w:pPr>
      <w:r>
        <w:rPr>
          <w:rFonts w:ascii="Times New Roman" w:hAnsi="Times New Roman" w:eastAsia="Times New Roman" w:cs="Times New Roman"/>
        </w:rPr>
        <w:t>“E zigara ndị mmụọ ozi ka ha nyere mmụọ ozi ahụ dị ike nke si n’eluigwe bịara aka, m wee nụ olu ndị yiri ka ha na-ada ebe niile, Sinụ n’ime ya pụta, ndị m, ka unu ghara ịbụ ndị na-eketa mmehie ya, ka unu wee ghara ịnara ihe n’ihe otiti ya; n’ihi na mmehie ya eruola ruo n’eluigwe, Chineke echetakwala ajọ omume ya niile. Ozi a yiri ka ọ bụ mgbakwunye nye ozi nke atọ ahụ, ma soro ya jikọta, dịka mkpu etiti abalị sịrị jikọta onwe ya na ozi mmụọ ozi nke abụọ n’afọ 1844.” Spiritual Gifts, volume 1, 195, 196.</w:t>
      </w:r>
    </w:p>
    <w:p>
      <w:pPr>
        <w:pStyle w:val="ArticleBody"/>
        <w:jc w:val="left"/>
      </w:pPr>
      <w:r>
        <w:rPr>
          <w:rFonts w:ascii="Times New Roman" w:hAnsi="Times New Roman" w:eastAsia="Times New Roman" w:cs="Times New Roman"/>
        </w:rPr>
        <w:t>Akara mbụ n’akụkọ zoro ezo nke égbè-eluigwe asaa bụ nkụda mmụọ ahụ nke na-amalite oge ichere ahụ. Oge ichere ahụ bụ otu oge a na-anọchi anya ya dị ka ụbọchị atọ na ọkara, nke bụ ihe nnọchianya nke ọzara. N’isi njedebe nke afọ iri anọ nke ịgagharị n’ọzara, Joshua duru nnukwu agha banye n’Ala Nkwa ahụ. N’isi njedebe nke ụbọchị atọ na ọkara ahụ, a kpọrọ Ezekiel gaa na ndagwurugwu ọnwụ, a gwakwara ya ka o nye iwu ka ozu ndị ahụ “nụ okwu nke Onyenwe anyị.” Ezekiel bụ “olu” na-eti mkpu n’ọzara. Iwu ahụ ka a nụ Okwu nke Onyenwe anyị na-eme ka akụkụ ahụ dị iche iche bịakọta ọnụ, ma ha adịghịkwa ndụ, ha abụghịkwa agha, ha akachibidoghịkwa ha akara. “okwu nke Onyenwe anyị” nke Ezekiel kwuru n’isi nke abụọ na-akọwapụta na mgbe Onye Nkasi Obi ahụ bịarutere, ndị nke Chineke na-eguzo, ebe n’otu oge ahụ ha na-anụ Okwu nke Onyenwe anyị. Kraịst kwere nkwa na Ọ ga-ezite Onye Nkasi Obi ahụ, ụbọchị atọ na ọkara mgbe e gbuchara ha n’okporo ámá.</w:t>
      </w:r>
    </w:p>
    <w:p>
      <w:pPr>
        <w:pStyle w:val="ArticleBody"/>
        <w:jc w:val="left"/>
      </w:pPr>
      <w:r>
        <w:rPr>
          <w:rFonts w:ascii="Times New Roman" w:hAnsi="Times New Roman" w:eastAsia="Times New Roman" w:cs="Times New Roman"/>
        </w:rPr>
        <w:t>Mgbe ha guzoro, a ga-enye ozu ndị ahụ “ndị na-adịbeghị ndụ” amụma nke abụọ. “Olu nke na-eti mkpu n’ọzara” dị na Aịzaya na-ajụ, gịnị ka amụma ahụ bụ nke a ga-eti mkpu ya? “Ozi” ahụ e nyere ma Izekiel ma “olu” ahụ dị na Aịzaya iri anọ iwu ka ha kwupụta, bụ ozi nke Islam. Mgbe e kwupụtara amụma ahụ, “Adam” na-abata n’ndụ dịka agha dị ike. Mgbe ahụ, ndị àmà abụọ dị ndụ na-ekwusa ozi nke ikpe Islam megide United States, n’ihi ịgafe iwu Sunday nke na-abịa n’oge na-adịghị anya. Ikpe nke iwu Sunday bụ akara ụzọ nke atọ nke akụkọ nzuzo nke égbè-eluigwe asaa ahụ. Mgbe e mezuru ya, a na-ebuli agha ahụ elu dịka ọkọlọtọ ruo n’eluigwe, a na-anọchitekwa ya anya na Mkpughe iri na anọ.</w:t>
      </w:r>
    </w:p>
    <w:p>
      <w:pPr>
        <w:pStyle w:val="ArticleScripture"/>
        <w:jc w:val="left"/>
      </w:pPr>
      <w:r>
        <w:rPr>
          <w:rFonts w:ascii="Times New Roman" w:hAnsi="Times New Roman" w:eastAsia="Times New Roman" w:cs="Times New Roman"/>
        </w:rPr>
        <w:t>“Enwerela m ahụmahụ n’ozizi nke ndị mmụọ ozi nke mbụ, nke abụọ, na nke atọ. A na-anọchi anya ndị mmụọ ozi ahụ dị ka ndị na-efegharị n’etiti eluigwe, na-akpọsa ozi ịdọ aka ná ntị nye ụwa, ma nwee njikọ kpọmkwem n’ebe ndị mmadụ bi n’ụbọchị ikpeazụ nke akụkọ ihe mere eme nke ụwa a nọ. Ọ dịghị onye na-anụ olu ndị mmụọ ozi a, n’ihi na ha bụ akara e ji anọchi anya ndị nke Chineke bụ ndị na-arụ ọrụ n’ime nkwekọrịta ha na eluigwe na ala nke eluigwe. Ndị ikom na ndị inyom, ndị Mmụọ nke Chineke meworo ka ha nwee nghọta ma doo ha nsọ site n’eziokwu ahụ, na-akpọsa ozi atọ ahụ n’usoro ha.” Selected Messages, book 2, 387.</w:t>
      </w:r>
    </w:p>
    <w:p>
      <w:pPr>
        <w:pStyle w:val="ArticleBody"/>
        <w:jc w:val="left"/>
      </w:pPr>
      <w:r>
        <w:rPr>
          <w:rFonts w:ascii="Times New Roman" w:hAnsi="Times New Roman" w:eastAsia="Times New Roman" w:cs="Times New Roman"/>
        </w:rPr>
        <w:t>Akara-ọkọlọtọ nke a weliri elu bụ mmụọ ozi nke atọ nke na-efegharị n’etiti eluigwe, na-adọ ụmụ mmadụ aka ná ntị ka ha ghara ịnakwere akara nke anụ ọhịa ahụ. Ndị agha dị ike ahụ na-aga n’ihu ịkpọsa ozi ahụ nye ụwa, ruo mgbe Maịkel ga-ebili ma oge nnwale nke mmadụ ga-emechi.</w:t>
      </w:r>
    </w:p>
    <w:p>
      <w:pPr>
        <w:pStyle w:val="ArticleBody"/>
        <w:jc w:val="left"/>
      </w:pPr>
      <w:r>
        <w:rPr>
          <w:rFonts w:ascii="Times New Roman" w:hAnsi="Times New Roman" w:eastAsia="Times New Roman" w:cs="Times New Roman"/>
        </w:rPr>
        <w:t>Anyị ga-aga n’ihu na echiche ndị a n’isiokwu na-esonụ.</w:t>
      </w:r>
    </w:p>
    <w:p>
      <w:pPr>
        <w:pStyle w:val="ArticleScripture"/>
        <w:jc w:val="left"/>
      </w:pPr>
      <w:r>
        <w:rPr>
          <w:rFonts w:ascii="Times New Roman" w:hAnsi="Times New Roman" w:eastAsia="Times New Roman" w:cs="Times New Roman"/>
        </w:rPr>
        <w:t>N’etiti abalị, e wee tie mkpu, Le, nwoke a na-alụ nwaanyị na-abịa; pụtanụ izute ya. Matiu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Mkpughe nke Jisọs Kraịst - Nọmba Ise</dc:title>
  <dc:subject>Aịzaya Iri Anọ: Kpasienụ Obi, Kpasienụ Obi</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