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Jisọs Kraịst - Nọmba Asatọ</w:t>
      </w:r>
    </w:p>
    <w:p>
      <w:pPr>
        <w:pStyle w:val="ArticleSubtitle"/>
        <w:jc w:val="left"/>
      </w:pPr>
      <w:r>
        <w:rPr>
          <w:rFonts w:ascii="Arial" w:hAnsi="Arial" w:eastAsia="Arial" w:cs="Arial"/>
        </w:rPr>
        <w:t>Ọmụmụ nke Otu Mba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Ozi nke Mkpu Etiti Abalị na mbido ya kwụsịrị n’oge mmeghe nke ikpe nyocha, ma ozi nke Mkpu Etiti Abalị na-akwụsịkwa n’oge mmeghe nke ikpe mmezu. Ahụhụ nke atọ nke Islam na-eweta ikpe n’elu United States n’ihi ịgafe iwu ụbọchị Sọnde, ma ọ na-anọchikwa anya ikpe na-aga n’ihu ma na-arịwanye elu n’elu ụwa dum n’ihi nnabata ha nke iwu ụbọchị Sọnde nke ha n’okpuru nrụgide nke ike ọchịchị na-akpagbu mmadụ, nke e ji ndị eze iri ahụ, ndị ha na Jezebel, akwụna nke Taịa, kwara iko, nọchite anya.</w:t>
      </w:r>
    </w:p>
    <w:p>
      <w:pPr>
        <w:pStyle w:val="ArticleScripture"/>
        <w:jc w:val="left"/>
      </w:pPr>
      <w:r>
        <w:rPr>
          <w:rFonts w:ascii="Times New Roman" w:hAnsi="Times New Roman" w:eastAsia="Times New Roman" w:cs="Times New Roman"/>
        </w:rPr>
        <w:t>“Mgbe America, ala nke nnwere onwe okpukpe, ga-ejikọta onwe ya na Papacy n’ịmanye akọ na uche na n’ịmanye mmadụ inye nsọpụrụ sabbath ụgha, a ga-eduba ndị mmadụ nke mba ọ bụla n’elu ụwa niile ka ha soro ihe nlereanya ya.” Testimonies, volume 6, 18.</w:t>
      </w:r>
    </w:p>
    <w:p>
      <w:pPr>
        <w:pStyle w:val="ArticleBody"/>
        <w:jc w:val="left"/>
      </w:pPr>
      <w:r>
        <w:rPr>
          <w:rFonts w:ascii="Times New Roman" w:hAnsi="Times New Roman" w:eastAsia="Times New Roman" w:cs="Times New Roman"/>
        </w:rPr>
        <w:t>Agha maka iwu Ụbọchị Sọnde nke nnukwu esemokwu ahụ ga-abụ mgbe ahụ nke etinyere kpamkpam. Mgbe ahụ, Setan ga-apụta n’ịdị ka Kraịst.</w:t>
      </w:r>
    </w:p>
    <w:p>
      <w:pPr>
        <w:pStyle w:val="ArticleScripture"/>
        <w:jc w:val="left"/>
      </w:pPr>
      <w:r>
        <w:rPr>
          <w:rFonts w:ascii="Times New Roman" w:hAnsi="Times New Roman" w:eastAsia="Times New Roman" w:cs="Times New Roman"/>
        </w:rPr>
        <w:t>“Site n’iwu enyere ime ka e guzobere Ọchịchị Papacy n’ime mmebi iwu Chineke, mba anyị ga-ekewapụ onwe ya kpamkpam n’ezi omume. Mgbe Protestantism ga-agbatị aka ya n’ofe oghere ahụ iji jide aka nke ike Rom, mgbe ọ ga-eru n’ofe abis ahụ iji kụọ aka na Spiritualism, mgbe, n’okpuru mmetụta nke njikọ ugboro atọ a, mba anyị ga-ajụ ụkpụrụ ọ bụla nke Iwu Ntọala ya dịka ọchịchị Protestant na nke repọblik, ma kwadebe ụzọ maka mgbasa nke ụgha na aghụghọ papal, mgbe ahụ anyị pụrụ ịma na oge eruola maka ọrụ ebube ahụ nke Setan na-arụ, nakwa na ọgwụgwụ adịla nso.” Testimonies, volume 5, 451.</w:t>
      </w:r>
    </w:p>
    <w:p>
      <w:pPr>
        <w:pStyle w:val="ArticleBody"/>
        <w:jc w:val="left"/>
      </w:pPr>
      <w:r>
        <w:rPr>
          <w:rFonts w:ascii="Times New Roman" w:hAnsi="Times New Roman" w:eastAsia="Times New Roman" w:cs="Times New Roman"/>
        </w:rPr>
        <w:t>Nnupu-isi nke mba na-eduga n’ọnwụnwa nke mba.</w:t>
      </w:r>
    </w:p>
    <w:p>
      <w:pPr>
        <w:pStyle w:val="ArticleScripture"/>
        <w:jc w:val="left"/>
      </w:pPr>
      <w:r>
        <w:rPr>
          <w:rFonts w:ascii="Times New Roman" w:hAnsi="Times New Roman" w:eastAsia="Times New Roman" w:cs="Times New Roman"/>
        </w:rPr>
        <w:t>“Ndị United States abụwo ndị a gọziri ma hụkwa amara pụrụ iche; ma mgbe ha ga-egbochi nnwere onwe okpukpe, rara Protestantism nye, ma nye Popery nkwado, oke mmehie ha ga-eju, a ga-edekwa ‘nnapụ-isi mba’ ahụ n’akwụkwọ ndị dị n’eluigwe. Nsonaazụ nke nnapụ-isi a ga-abụ mbibi mba.” Review and Herald, Mee 2, 1893.</w:t>
      </w:r>
    </w:p>
    <w:p>
      <w:pPr>
        <w:pStyle w:val="ArticleBody"/>
        <w:jc w:val="left"/>
      </w:pPr>
      <w:r>
        <w:rPr>
          <w:rFonts w:ascii="Times New Roman" w:hAnsi="Times New Roman" w:eastAsia="Times New Roman" w:cs="Times New Roman"/>
        </w:rPr>
        <w:t>Ndị Adventist Laodisia ndị nzuzu na-esonye aka na ike papal, a na-akwadokwa ha; ebe igwe atụrụ ọzọ nke Kraịst nke ka nọ na Babilọn na-agbanahụ aka nke papacy.</w:t>
      </w:r>
    </w:p>
    <w:p>
      <w:pPr>
        <w:pStyle w:val="ArticleScripture"/>
        <w:jc w:val="left"/>
      </w:pPr>
      <w:r>
        <w:rPr>
          <w:rFonts w:ascii="Times New Roman" w:hAnsi="Times New Roman" w:eastAsia="Times New Roman" w:cs="Times New Roman"/>
        </w:rPr>
        <w:t>Ọ ga-abanyekwa n’ala ahụ dị ebube, a ga-emekwa ka ọtụtụ mba daa: ma ndị a ga-agbanahụ n’aka ya, ya bụ, Edom, na Moab, na ndị isi nke ụmụ Amọn. Daniel 11:41.</w:t>
      </w:r>
    </w:p>
    <w:p>
      <w:pPr>
        <w:pStyle w:val="ArticleBody"/>
        <w:jc w:val="left"/>
      </w:pPr>
      <w:r>
        <w:rPr>
          <w:rFonts w:ascii="Times New Roman" w:hAnsi="Times New Roman" w:eastAsia="Times New Roman" w:cs="Times New Roman"/>
        </w:rPr>
        <w:t>Alakụba kụrụ United States na mberede, dịka opi nke asaa na-eweta ahụhụ ikpe n’ihi ngafe nke iwu ụbọchị Sọnde.</w:t>
      </w:r>
    </w:p>
    <w:p>
      <w:pPr>
        <w:pStyle w:val="ArticleScripture"/>
        <w:jc w:val="left"/>
      </w:pPr>
      <w:r>
        <w:rPr>
          <w:rFonts w:ascii="Times New Roman" w:hAnsi="Times New Roman" w:eastAsia="Times New Roman" w:cs="Times New Roman"/>
        </w:rPr>
        <w:t>M wee lee, ma nụ otu mmụọ ozi ka ọ na-efegharị n’etiti eluigwe, na-ekwu kwa n’oké olu, Ahụhụ, ahụhụ, ahụhụ diri ndị bi n’ụwa, n’ihi ụda ndị ọzọ nke opi nke ndị mmụọ ozi atọ ahụ, ndị ka ga-afụ opi! Mkpughe 8:13.</w:t>
      </w:r>
    </w:p>
    <w:p>
      <w:pPr>
        <w:pStyle w:val="ArticleBody"/>
        <w:jc w:val="left"/>
      </w:pPr>
      <w:r>
        <w:rPr>
          <w:rFonts w:ascii="Times New Roman" w:hAnsi="Times New Roman" w:eastAsia="Times New Roman" w:cs="Times New Roman"/>
        </w:rPr>
        <w:t>A na-egosipụta ọkọlọtọ nke na-anọchi anya ndị àmà abụọ ahụ n’Mkpughe iri na otu site n’aka Jọn na Mkpughe isi nke iri na abụọ dịka nwanyị e ji anyanwụ yikwasị, ma e gosipụtakwa ya n’amụma site n’ihe nnọchianya nke mmalite na ọgwụgwụ.</w:t>
      </w:r>
    </w:p>
    <w:p>
      <w:pPr>
        <w:pStyle w:val="ArticleScripture"/>
        <w:jc w:val="left"/>
      </w:pPr>
      <w:r>
        <w:rPr>
          <w:rFonts w:ascii="Times New Roman" w:hAnsi="Times New Roman" w:eastAsia="Times New Roman" w:cs="Times New Roman"/>
        </w:rPr>
        <w:t>Mgbe ahụ, e hụrụ nnukwu ihe ịtụnanya n’eluigwe; otu nwanyị yi anyanwụ dịka uwe, ọnwa dịkwa n’okpuru ụkwụ ya, n’isi ya kwa ka e nwere okpueze nke kpakpando iri na abụọ: Ma ebe ọ dị ime, o tiri mkpu, na-afụ ụfụ n’ịmụ nwa, na-enwekwa ihe mgbu ka a mụọ ya. E wee hụ ihe ịtụnanya ọzọ n’eluigwe; ma lee, nnukwu dragọn uhie, nke nwere isi asaa na mpi iri, nwekwara okpueze asaa n’isi ya. Ọdụ ya wee dọpụta otu ụzọ n’ime atọ nke kpakpando nile nke eluigwe, wee tụfuo ha n’ụwa: dragọn ahụ wee guzo n’ihu nwanyị ahụ nke dị njikere ịmụ nwa, ka o wee rie nwa ya ozugbo a mụrụ ya. Nwanyị ahụ wee mụọ nwa nwoke, onye ga-eji mkpanaka ígwè chịa mba nile: e wee kpọọrọ nwa ya elu gaa n’ebe Chineke nọ, nakwa n’ocheeze ya. Mkpughe 12:1–5.</w:t>
      </w:r>
    </w:p>
    <w:p>
      <w:pPr>
        <w:pStyle w:val="ArticleBody"/>
        <w:jc w:val="left"/>
      </w:pPr>
      <w:r>
        <w:rPr>
          <w:rFonts w:ascii="Times New Roman" w:hAnsi="Times New Roman" w:eastAsia="Times New Roman" w:cs="Times New Roman"/>
        </w:rPr>
        <w:t>Ọ nọ n’elu ọnwa, e yikwara ya anyanwụ. Ọnwa bụ ngosipụta nke anyanwụ, ya mere n’amụma ọ na-anọchi anya anyanwụ. Kpakpando iri na abụọ dị n’okpueze ya na-anọchi anya ebo iri na abụọ nke Izrel oge ochie na mmalite Izrel oge ochie, ndị na-anọchi anya ndị na-eso ụzọ iri na abụọ na njedebe Izrel oge ochie. Kpakpando iri na abụọ ahụ, bụ ndị na-eso ụzọ iri na abụọ na njedebe Izrel oge ochie, bụkwa ndị ozi iri na abụọ na mmalite Izrel oge ọhụrụ. Ya mere, ha na-anọchi anya otu narị puku iri anọ na anọ n’isi njedebe Izrel oge ọhụrụ, ndị bụ ndị na-eso ụzọ na ndị ozi. Na mmalite nke akụkọ ihe mere eme ahụ ebe ndị na-eso ụzọ na-anọchi anya ma njedebe nke Izrel oge ochie ma ndị ozi na-anọchi anya mmalite nke Izrel oge ọhụrụ, nwanyị ahụ nke bụ nzukọ, dị ime Kraịst. Ọ bụ “nwa nwoke” ahụ a ga-ebulikwa ya gaa n’ebe Chineke nọ mgbe ọnwụ Ya na mbilite n’ọnwụ Ya gasịrị.</w:t>
      </w:r>
    </w:p>
    <w:p>
      <w:pPr>
        <w:pStyle w:val="ArticleBody"/>
        <w:jc w:val="left"/>
      </w:pPr>
      <w:r>
        <w:rPr>
          <w:rFonts w:ascii="Times New Roman" w:hAnsi="Times New Roman" w:eastAsia="Times New Roman" w:cs="Times New Roman"/>
        </w:rPr>
        <w:t>Ya mere, nwanyị ahụ na-anọchikwakwa ọmụmụ nke puku mmadụ iri anọ na anọ na puku mmadụ anọ, ndị kwa na-arịgokwa n’eluigwe mgbe e si n’ndagwurugwu ọnwụ kpọlite ha n’ọnwụ. Ozugbo ha nọ n’eluigwe, ọ ga-amụkwa nwa ọzọ, nke na-anọchi ìgwè atụrụ ọzọ ahụ nke na-apụta na Babilọn n’oge iwu ụbọchị Sọnde.</w:t>
      </w:r>
    </w:p>
    <w:p>
      <w:pPr>
        <w:pStyle w:val="ArticleScripture"/>
        <w:jc w:val="left"/>
      </w:pPr>
      <w:r>
        <w:rPr>
          <w:rFonts w:ascii="Times New Roman" w:hAnsi="Times New Roman" w:eastAsia="Times New Roman" w:cs="Times New Roman"/>
        </w:rPr>
        <w:t>Tupu ọ banye n’ime ime mgbu, ọ mụrụ nwa; tupu ihe mgbu ya abịa, a tọhapụrụ ya nke nwa nwoke. Ònye anụwo ihe dị otu a? ònye ahụwo ihe ndị dị otu a? A ga-eme ka ụwa mụọ n’otu ụbọchị? ma ọ bụ a ga-amụpụta mba n’otu ntabi anya? n’ihi na ozugbo Zayọn banyere n’ime ime mgbu, ọ mụrụ ụmụ ya. M̀ ga-eme ka a ruo n’oge ọmụmụ, ma ghara ime ka a mụọ nwa? ka Onyenwe anyị kwuru: M̀ ga-eme ka a mụọ nwa, ma mechie akpanwa? ka Chineke gị kwuru. Aịzaya 66:7–9.</w:t>
      </w:r>
    </w:p>
    <w:p>
      <w:pPr>
        <w:pStyle w:val="ArticleBody"/>
        <w:jc w:val="left"/>
      </w:pPr>
      <w:r>
        <w:rPr>
          <w:rFonts w:ascii="Times New Roman" w:hAnsi="Times New Roman" w:eastAsia="Times New Roman" w:cs="Times New Roman"/>
        </w:rPr>
        <w:t>N’oge ọchịchị nke anụ ọhịa nke ụwa, a na-amụ otu mba n’otu ntabi anya. Mba ahụ bụ otu narị puku na iri anọ na anọ, n’ihi na ha bụ ndị na-egosipụta àgwà Kraịst n’ụzọ zuru oke. Ha bụ ndị e ji “nwa nwoke” ahụ, Jizọs, kpọọ ihe atụ ya. Ha bụ “nwa nwoke” nke Aịzaya, onye a mụrụ tupu nwanyị amalite ịmụ nwa. Ọkpụkpụ akọrọ ndị nwụrụ anwụ ahụ nke ụwa ṅụrịrị ọṅụ banyere ha mgbe anụ ọhịa ahụ si n’olulu enweghị ngwụcha gbuuru ha, a ga-akasi ha obi na Jerusalem, ha ga-esokwa nwanyị ahụ na-amụpụta “nwa nwoke” ahụ ṅụrịa ọṅụ. A na-amụpụta ha tupu imeju ya amalite, mgbe ahụ o wee nwee imeju ma mụpụta “ụmụ” ya ndị ọzọ, dịka ndị mba ọzọ n’oge ahụ na-aza ozi nke mmụọ ozi nke atọ dịka osimiri na-asọ asọ, dịka ozi ahụ na-efegharị n’ala ahụ dịka nnukwu ebili mmiri nke oké osimiri. A na-amụ ha n’etiti nnukwu nsogbu, nke na-anọchi anya imeju ya. Nwanyị nke Mkpughe iri na abụọ, n’eziokwu, nwere ejima. Ndị mbụ a mụrụ bụ otu narị puku na iri anọ na anọ ndị a kọwara dịka mkpụrụ mbụ, ndị mba ọzọ kwa dịka nnukwu nchịkọta nke owuwe ihe ubi nke oge ọkọchị.</w:t>
      </w:r>
    </w:p>
    <w:p>
      <w:pPr>
        <w:pStyle w:val="ArticleScripture"/>
        <w:jc w:val="left"/>
      </w:pPr>
      <w:r>
        <w:rPr>
          <w:rFonts w:ascii="Times New Roman" w:hAnsi="Times New Roman" w:eastAsia="Times New Roman" w:cs="Times New Roman"/>
        </w:rPr>
        <w:t>Ṅụrịanụ ọṅụ na Jerusalem, ṅụrịakwanụ ọṅụ n’ime ya, unu niile ndị hụrụ ya n’anya: soro ya ṅụrịa ọṅụ nke ukwuu, unu niile ndị na-eru uju n’ihi ya: ka unu wee ṅụọ ara, wee jupụta afọ n’ara nkasi obi ya; ka unu wee mịpụta ara, wee nwee ịnụrị n’ụba nke ebube ya. N’ihi na otu a ka Onyenwe anyị kwuru, Lee, aga m eme ka udo gbasaa ruo ya dịka osimiri, na ebube nke mba ọzọ dịka iyi na-asọpụta: mgbe ahụ unu ga-aṅụ ara, a ga-eburu unu n’akụkụ ya, a ga-amakwakwa unu n’ikpere ya. Dịka onye nne ya na-akasi obi, otu a ka m ga-esi kasie unu obi; a ga-akasikwa unu obi na Jerusalem. Ma mgbe unu hụrụ nke a, obi unu ga-aṅụrị, ọkpụkpụ unu ga-epulitekwa dịka ahịhịa: a ga-emekwa ka aka Onyenwe anyị mara n’ebe ndị ohu ya nọ, na iwe ya n’ebe ndị iro ya nọ. Aịzaya 66:10–14.</w:t>
      </w:r>
    </w:p>
    <w:p>
      <w:pPr>
        <w:pStyle w:val="ArticleBody"/>
        <w:jc w:val="left"/>
      </w:pPr>
      <w:r>
        <w:rPr>
          <w:rFonts w:ascii="Times New Roman" w:hAnsi="Times New Roman" w:eastAsia="Times New Roman" w:cs="Times New Roman"/>
        </w:rPr>
        <w:t>Ndị ahụ “na-eru uju” n’ihi Jerusalem bụ ndị na-asụ ude ma na-akwa ákwá n’ihi ihe arụ nile a na-eme n’ime ya, ndị a kwa bụ ndị e mechiri akara, a na-emekwa ka e mechie ha akara tupu iwu ụbọchị Sọnde. Anyị nọ ugbu a n’ime “ọrụ mmechi maka nzukọ,” nke bụ oge ikpeazụ nke imechi akara nke otu narị puku na iri anọ na anọ.</w:t>
      </w:r>
    </w:p>
    <w:p>
      <w:pPr>
        <w:pStyle w:val="ArticleScripture"/>
        <w:jc w:val="left"/>
      </w:pPr>
      <w:r>
        <w:rPr>
          <w:rFonts w:ascii="Times New Roman" w:hAnsi="Times New Roman" w:eastAsia="Times New Roman" w:cs="Times New Roman"/>
        </w:rPr>
        <w:t>“Ndị ezi mmadụ nke Chineke, ndị nwere mmụọ nke ọrụ nke Onyenwe anyị na nzọpụta nke mkpụrụobi n’obi, ga-ahụ mmehie mgbe niile n’ụdị ya n’eziokwu, dị ka mmehie n’ezie. Ha ga-anọ mgbe niile n’akụkụ nke ime ihe n’ezi ntụkwasị obi na n’ụzọ doro anya banyere mmehie ndị na-adakwasị ndị Chineke mfe. Karịsịa n’ọrụ mmechi ahụ maka nzukọ, n’oge nke ịkà akara nke narị puku iri anọ na anọ ahụ, ndị ga-eguzo n’enweghị ntụpọ n’ihu ocheeze Chineke, ka ha ga-enwe mmetụta miri emi karịa banyere mmehie ndị nke ndị na-ekwu na ha bụ ndị Chineke. E gosiri nke a n’ike site n’ihe atụ onye amụma jiri kọwaa ọrụ ikpeazụ ahụ n’okpuru onyinyo nke ndị ikom, onye ọ bụla n’ime ha nwere ngwa agha igbu mmadụ n’aka ya. Otu nwoke n’etiti ha yi uwe ọcha linin, nwee ite ink nke odeakwụkwọ n’akụkụ ya. ‘Onyenwe anyị wee sị ya, Gafee n’etiti obodo ahụ, gafee n’etiti Jerusalem, ma tụọ akara n’egedege ihu ndị ikom ahụ na-asụ ude ma na-eti mkpu n’ihi arụ nile nke a na-eme n’etiti ya.’” Testimonies, volume 3, 266.</w:t>
      </w:r>
    </w:p>
    <w:p>
      <w:pPr>
        <w:pStyle w:val="ArticleBody"/>
        <w:jc w:val="left"/>
      </w:pPr>
      <w:r>
        <w:rPr>
          <w:rFonts w:ascii="Times New Roman" w:hAnsi="Times New Roman" w:eastAsia="Times New Roman" w:cs="Times New Roman"/>
        </w:rPr>
        <w:t>A na-akà ákwá ma na-eti mkpu ka a na-akàrà akara tupu ndị mmụọ ozi mbibi, ndị ji ngwá agha igbu mmadụ, agafe n’etiti ụka, nke a na-anọchi anya ya dịka Jerusalem.</w:t>
      </w:r>
    </w:p>
    <w:p>
      <w:pPr>
        <w:pStyle w:val="ArticleScripture"/>
        <w:jc w:val="left"/>
      </w:pPr>
      <w:r>
        <w:rPr>
          <w:rFonts w:ascii="Times New Roman" w:hAnsi="Times New Roman" w:eastAsia="Times New Roman" w:cs="Times New Roman"/>
        </w:rPr>
        <w:t>“Iwu a bụ: ‘Gafee n’etiti obodo ahụ, gafee n’etiti Jerusalem, ma tụọ akara n’egedege ihu ndị ikom ahụ na-asụ ude ma na-akwa ákwá n’ihi ihe arụ nile a na-eme n’etiti ya.’ Ndị a na-asụ ude ma na-akwa ákwá anọwo na-egosipụta okwu nke ndụ; ha abaraala mba, dụọ ọdụ, ma rịọsiwo arịrịọ ike. Ụfọdụ ndị nọwo na-eme Chineke ihere chegharịrị ma wedata obi ha n’ihu Ya. Ma ebube nke Onyenwe anyị esiwo n’Izrel pụọ; ọ bụ ezie na ọtụtụ ka nọgidere na-eme emume okpukpe n’ụdị ya, ike Ya na ọnụnọ Ya adịghị.”</w:t>
      </w:r>
    </w:p>
    <w:p>
      <w:pPr>
        <w:pStyle w:val="ArticleScripture"/>
        <w:jc w:val="left"/>
      </w:pPr>
      <w:r>
        <w:rPr>
          <w:rFonts w:ascii="Times New Roman" w:hAnsi="Times New Roman" w:eastAsia="Times New Roman" w:cs="Times New Roman"/>
        </w:rPr>
        <w:t>“N’oge iwe Ya ga-apụ n’ihe ikpe, a ga-eme ka a mata ndị a dị umeala n’obi, ndị a raara onwe ha nye, ndị na-eso Kraịst, iche n’ebe ụwa ndị ọzọ nọ site n’ahụhụ mkpụrụ obi ha, nke a na-egosipụta n’ịkwa ákwá na iru újú, n’iba mba na n’ịdọ aka ná ntị. Ebe ndị ọzọ na-agbalị ikpuchi ajọ omume dị ugbu a, ma na-agọpụ nnukwu ajọ omume nke jupụtara ebe niile, ndị nwere ịnụ ọkụ n’obi maka nsọpụrụ Chineke na ịhụnanya maka mkpụrụ obi agaghị edobe ọnụ ha ka ha wee nweta amara n’aka mmadụ ọbụla. A na-ewute mkpụrụ obi ezi omume ha ụbọchị kwa ụbọchị n’ọrụ na n’okwu na-adịghị nsọ nke ndị ajọ omume. Ha enweghị ike ịkwụsị iyi ọjọọ ahụ na-asọ ọsọ ike, ya mere ha jupụtara n’iru újú na n’egwu. Ha na-eru újú n’ihu Chineke ịhụ ka a na-elelị okpukpe ọbụna n’ụlọ ndị ahụ n’onwe ha nke ndị natara nnukwu ìhè biri. Ha na-ebe ákwá ma na-akpagbu mkpụrụ obi ha n’ihi na nganga, anyaukwu, ịchọ naanị onwe onye, na aghụghọ nke fọrọ nke nta ka ọ bụrụ ụdị ọbụla dị n’ime nzukọ. A na-azọ mmụọ nke Chineke n’okpuru ụkwụ, bụ́ nke na-akpali mmadụ ka ọ baa mba, ebe ndị ohu Setan na-enwe mmeri. A na-emerụ Chineke n’aha, a na-emekwa eziokwu ka ọ ghara inwe ike ọ bụla.</w:t>
      </w:r>
    </w:p>
    <w:p>
      <w:pPr>
        <w:pStyle w:val="ArticleScripture"/>
        <w:jc w:val="left"/>
      </w:pPr>
      <w:r>
        <w:rPr>
          <w:rFonts w:ascii="Times New Roman" w:hAnsi="Times New Roman" w:eastAsia="Times New Roman" w:cs="Times New Roman"/>
        </w:rPr>
        <w:t>“Ndị otu ahụ na-adịghị enwe mwute n’ihi ida azụ ime mmụọ nke onwe ha, ma ọ bụ tie mkpu akwa n’ihi mmehie nke ndị ọzọ, a ga-ahapụ ha n’enweghị akara nke Chineke. Onyenwe anyị na-enye ndị ozi Ya, ndị ikom ndị nwere ngwa agha igbu egbu n’aka ha, iwu, sị: ‘Gaanụ n’azụ ya n’etiti obodo ahụ, tie ihe: ka anya unu ghara ịzọpụta, unu enwekwala ebere: gbukwanụ kpamkpam ndị okenye na ndị na-eto eto, ma ụmụ agbọghọ, na ụmụntakịrị, na ụmụnwaanyị: ma unu abịarukwala nso nwoke ọbụla nke akara ahụ dị n’ahụ ya; malitekwa n’ebe nsọ M dị. Mgbe ahụ, ha malitere n’ebe ndị ikom agadi ahụ nọ bụ́ ndị nọ n’ihu ụlọ ahụ.</w:t>
      </w:r>
    </w:p>
    <w:p>
      <w:pPr>
        <w:pStyle w:val="ArticleScripture"/>
        <w:jc w:val="left"/>
      </w:pPr>
      <w:r>
        <w:rPr>
          <w:rFonts w:ascii="Times New Roman" w:hAnsi="Times New Roman" w:eastAsia="Times New Roman" w:cs="Times New Roman"/>
        </w:rPr>
        <w:t>“N’ebe a ka anyị hụrụ na nzukọ ahụ—ebe nsọ nke Onyenwe anyị—bụ ndị mbụ nwetara ọnya nke iwe Chineke. Ndị okenye ahụ, ndị Chineke nyere nnukwu ìhè ma guzo dịka ndị nche nke ọdịmma ime mmụọ nke ndị mmadụ, ararala ntụkwasị obi e nyere ha. Ha ewerewo ọnọdụ na ọ dịghị mkpa ka anyị na-atụ anya ọrụ ebube na ngosipụta pụrụ iche nke ike Chineke dịka n’ụbọchị gara aga. Oge agbanweela. Okwu ndị a na-eme ka ekweghị ekwe ha sie ike, ha wee sị: Onyenwe anyị agaghị eme ezi ihe, ọ gaghịkwa eme ajọ ihe. O nwere ebere nke ukwuu ime ka ikpe bịa n’ahụ ndị ya. N’ụzọ dị otú a, ‘Udo na nchekwa’ bụ mkpu sitere n’ọnụ ndị ikom ndị na-agaghịkwa ebuli olu ha ọzọ dịka opi iji gosi ndị Chineke mmehie ha na ụlọ Jekọb mmehie ha. Nkịta ogbi ndị a nke na-achọghị ịkpọ ụzụ bụ ndị ahụ na-anata ịbọ ọbọ ziri ezi nke Chineke e kpasuru iwe. Ndị ikom, ụmụ agbọghọ, na ụmụntakịrị niile na-ala n’iyi ọnụ.” Testimonies, volume 5, 210, 211.</w:t>
      </w:r>
    </w:p>
    <w:p>
      <w:pPr>
        <w:pStyle w:val="ArticleBody"/>
        <w:jc w:val="left"/>
      </w:pPr>
      <w:r>
        <w:rPr>
          <w:rFonts w:ascii="Times New Roman" w:hAnsi="Times New Roman" w:eastAsia="Times New Roman" w:cs="Times New Roman"/>
        </w:rPr>
        <w:t>Aịsaịa iri anọ na-amalite site n’iji ihe nnọchianya nke mgbawanye ugboro abụọ, nke bụ akara amụma nke ozi Mkpu Etiti Abalị, bụ ozi nke abụọ nke na-ejikọta onwe ya na ozi nke ọdịda Babilọn. A na-eme ka ọdịda Babilọn bụrụ ugboro abụọ mgbe e gosipụtara ya n’amụma. Okwu ahụ bụ, “Babilọn adawo, adawo.”</w:t>
      </w:r>
    </w:p>
    <w:p>
      <w:pPr>
        <w:pStyle w:val="ArticleScripture"/>
        <w:jc w:val="left"/>
      </w:pPr>
      <w:r>
        <w:rPr>
          <w:rFonts w:ascii="Times New Roman" w:hAnsi="Times New Roman" w:eastAsia="Times New Roman" w:cs="Times New Roman"/>
        </w:rPr>
        <w:t>Mmụọ-ozi ọzọ soro ya, na-asị, Babilọn adaala, adaala, obodo ukwu ahụ, n’ihi na o mere ka mba niile ṅụọ mmanya nke iwe nke ịkwa iko ya. Mkpughe 14:8.</w:t>
      </w:r>
    </w:p>
    <w:p>
      <w:pPr>
        <w:pStyle w:val="ArticleBody"/>
        <w:jc w:val="left"/>
      </w:pPr>
      <w:r>
        <w:rPr>
          <w:rFonts w:ascii="Times New Roman" w:hAnsi="Times New Roman" w:eastAsia="Times New Roman" w:cs="Times New Roman"/>
        </w:rPr>
        <w:t>E nwere ọdịda Babilọn nkịtị abụọ n’Akwụkwọ Nsọ, ma e nwekwara ọdịda Babilọn ime mmụọ abụọ n’Akwụkwọ Nsọ. N’otu ha, ha na-anọchi anya ndị àmà akụkọ ihe mere eme anọ ndị na-akọwapụta àgwà amụma nke ọdịda Babilọn.</w:t>
      </w:r>
    </w:p>
    <w:p>
      <w:pPr>
        <w:pStyle w:val="ArticleScripture"/>
        <w:jc w:val="left"/>
      </w:pPr>
      <w:r>
        <w:rPr>
          <w:rFonts w:ascii="Times New Roman" w:hAnsi="Times New Roman" w:eastAsia="Times New Roman" w:cs="Times New Roman"/>
        </w:rPr>
        <w:t>Ọ tiri mkpu n’ike n’olu dị ukwuu, sị, Babịlọn ukwu ahụ adaala, adaala, ma aghọwo ebe obibi nke ndị mmụọ ọjọọ, na ebe ndọba nke mmụọ ọ bụla rụrụ arụ, na ọnụnọ́rọ̀ nke nnụnụ ọ bụla na-adịghị ọcha nke a na-asịkwa ya asị. Mkpughe 18:2.</w:t>
      </w:r>
    </w:p>
    <w:p>
      <w:pPr>
        <w:pStyle w:val="ArticleBody"/>
        <w:jc w:val="left"/>
      </w:pPr>
      <w:r>
        <w:rPr>
          <w:rFonts w:ascii="Times New Roman" w:hAnsi="Times New Roman" w:eastAsia="Times New Roman" w:cs="Times New Roman"/>
        </w:rPr>
        <w:t>Babilọn nkịtị dara dịka Bebel n’oge Nimrọd, Babilọn nkịtị dakwara n’oge Bẹlshaza. Babilọn nke mmụọ dara n’afọ 1798, a na-egosikwa ọdịda ikpeazụ ya ugboro ugboro n’Akwụkwọ Nsọ. N’ihi nke a, ozi banyere ọdịda Babilọn nwere akara amụma nke ime ugboro abụọ. N’ịdịda Babilọn, e nwere ime ugboro abụọ; ma e nwekwara ihe abụọ ọzọ bụ isi kpatara amụma ji enwe ihe omume a nke ime ugboro abụọ.</w:t>
      </w:r>
    </w:p>
    <w:p>
      <w:pPr>
        <w:pStyle w:val="ArticleBody"/>
        <w:jc w:val="left"/>
      </w:pPr>
      <w:r>
        <w:rPr>
          <w:rFonts w:ascii="Times New Roman" w:hAnsi="Times New Roman" w:eastAsia="Times New Roman" w:cs="Times New Roman"/>
        </w:rPr>
        <w:t>Ihe nke abụọ kpatara ya bụ na, dị ka ozi, ọ na-anọchi anya ozi nke ozi nke abụọ sonyere na ya. Ọ na-anọchi anya ozi abụọ. E nwere eziokwu ndị ọzọ dị mkpa nke jikọtara na ihe ọ pụtara na nhazi nke ozi mmụọ ozi nke abụọ, ma anyị na-edetu naanị na akụkọ amụma ikpeazụ nke Aịzaya, nke na-amalite n’isi nke iri anọ, na-amalite site n’ịmụba okpukpu abụọ nke akara nke Onye Nkasi Obi, nke Kraịst kwere nkwa inye ndị Ya, mgbe Ọ nọ na-eche n’ebe nsọ nke eluigwe.</w:t>
      </w:r>
    </w:p>
    <w:p>
      <w:pPr>
        <w:pStyle w:val="ArticleScripture"/>
        <w:jc w:val="left"/>
      </w:pPr>
      <w:r>
        <w:rPr>
          <w:rFonts w:ascii="Times New Roman" w:hAnsi="Times New Roman" w:eastAsia="Times New Roman" w:cs="Times New Roman"/>
        </w:rPr>
        <w:t>Kasienụ ndị m obi, kasienụ ha obi, ka Chineke unu kwuru. Gwanụ Jerusalem okwu nkasi obi, tikuonụ ya mkpu, na agha ya eruola njedebe, na a gbagharala ajọ omume ya: n’ihi na o si n’aka Onyenwe anyị nata okpukpu abụọ n’ihi mmehie ya niile. Aịsaịa 40:1, 2.</w:t>
      </w:r>
    </w:p>
    <w:p>
      <w:pPr>
        <w:pStyle w:val="ArticleBody"/>
        <w:jc w:val="left"/>
      </w:pPr>
      <w:r>
        <w:rPr>
          <w:rFonts w:ascii="Times New Roman" w:hAnsi="Times New Roman" w:eastAsia="Times New Roman" w:cs="Times New Roman"/>
        </w:rPr>
        <w:t>Ọ dịghị akụkụ ọzọ n’ime Akwụkwọ Nsọ nke na-ekwu n'ụzọ pụrụ iche karịa banyere akụkụ nke agwa Kraịst dịka Alfa na Omega, dịka akụkụ ahụ dị n’Aịsaịa iri anọ ruo n’ọgwụgwụ akwụkwọ ahụ. Dịka Alfa na Omega, Kraịst na-etinye mbinye-aka nke aha Ya dịka Alfa na Omega n’elu akụkụ a, n’ihi na mgbe ị ruru n’ọgwụgwụ Aịsaịa, ọ na-ezo aka ọzọ n’Onye Nkasi Obi, n’ihi na Kraịst bụ Okwu ahụ, Ọ bụkwa mmalite na ọgwụgwụ.</w:t>
      </w:r>
    </w:p>
    <w:p>
      <w:pPr>
        <w:pStyle w:val="ArticleScripture"/>
        <w:jc w:val="left"/>
      </w:pPr>
      <w:r>
        <w:rPr>
          <w:rFonts w:ascii="Times New Roman" w:hAnsi="Times New Roman" w:eastAsia="Times New Roman" w:cs="Times New Roman"/>
        </w:rPr>
        <w:t>Otú a ka Onyenwe anyị siri kwuo, Eluigwe bụ ocheeze m, ụwa bụkwa ihe mgbakwasị ụkwụ m: òle ebe bụ ụlọ ahụ unu ga-ewurere m? òleekwa ebe izuike m dị? N’ihi na ihe ndị a niile ka aka m mere, ihe ndị a niile wee dịrị, ka Onyenwe anyị kwuru: ma n’ebe nwoke a ka m ga-elekwasị anya, ọbụna n’ebe onye dara ogbenye na onye mmụọ ya tiworo etiwọ nọ, nke na-ama jijiji n’okwu m. Onye na-egbu ehi, dị ka a ga-asị na o gburu mmadụ; onye na-achụ aja nwa atụrụ, dị ka a ga-asị na ọ gbupụrụ olu nkịta; onye na-achụ onyinye, dị ka a ga-asị na ọ chụrụ ọbara ezi; onye na-esure ihe-nsure-ísì, dị ka a ga-asị na ọ gọziri arụsị. Ee, ha ahọrọwo ụzọ nke aka ha, mkpụrụ obi ha na-enwekwa ụtọ n’ihe arụ ha. Mụ onwe m ga-ahọrọkwa aghụghọ ha, mekwaa ka ihe ha na-atụ egwu bịakwute ha; n’ihi na mgbe m kpọrọ, ọ dịghị onye zara; mgbe m kwuru okwu, ha anụghị: kama ha mere ihe ọjọọ n’anya m, họrọkwa ihe nke na-atọghị m ụtọ. Aịzaịa 66:1–4.</w:t>
      </w:r>
    </w:p>
    <w:p>
      <w:pPr>
        <w:pStyle w:val="ArticleBody"/>
        <w:jc w:val="left"/>
      </w:pPr>
      <w:r>
        <w:rPr>
          <w:rFonts w:ascii="Times New Roman" w:hAnsi="Times New Roman" w:eastAsia="Times New Roman" w:cs="Times New Roman"/>
        </w:rPr>
        <w:t>A jụrụ ajụjụ banyere ụlọ ọ̀ bụ nke ndị nke Chineke wuruoro Ya? Hà wuliri ụlọ ime mmụọ nke Pita, ka ọ̀ bụ ụlọ nzukọ nke Setan? Chineke na-akọwapụta na ụlọ ahụ Ọ wuru bụ nke e ji ndị “ogbenye na ndị mmụọ ha zọpịara zọpịa” wuo, ya na ndị “na-ama jijiji n’ihu” “okwu” Ya. Ọ na-etinye ndị na-ama jijiji n’ihu okwu Ya n’iche megide ìgwè ọzọ nke na-achụ àjà ndị rụrụ arụ, ndị họrọworo ụzọ nke aka ha. Ndị nke ìgwè ahụ na-achụ àjà ndị rụrụ arụ ga-achọpụta, dịka ndị Juu chọpụtara, na a ga-ahapụ ụlọ ha ka ọ bụrụ nke tọgbọrọ n’efu.</w:t>
      </w:r>
    </w:p>
    <w:p>
      <w:pPr>
        <w:pStyle w:val="ArticleBody"/>
        <w:jc w:val="left"/>
      </w:pPr>
      <w:r>
        <w:rPr>
          <w:rFonts w:ascii="Times New Roman" w:hAnsi="Times New Roman" w:eastAsia="Times New Roman" w:cs="Times New Roman"/>
        </w:rPr>
        <w:t>Ndị amụma nile na-ekwu banyere ọgwụgwụ ụwa, nke a bụkwa ihe atụ nke ọdịiche dị n’etiti ndị amamihe, ndị na-ama jijiji n’Okwu Ya, na ndị nzuzu ndị na-achụrụ Chineke àjà arụ, bụ ihe arụ nke mkpụrụ obi ha na-atọ ụtọ na ya. N’ihi nke a, Chineke ga-ahọrọ aghụghọ ndị ahụ maka ụmụ agbọghọ-amaghị-nwoke Laodisia ndị nzuzu, ya bụ aghụghọ ahụ nke Pọl onyeozi kọwara na a na-eweta ya n’ihi ịnakwere “ụgha.”</w:t>
      </w:r>
    </w:p>
    <w:p>
      <w:pPr>
        <w:pStyle w:val="ArticleBody"/>
        <w:jc w:val="left"/>
      </w:pPr>
      <w:r>
        <w:rPr>
          <w:rFonts w:ascii="Times New Roman" w:hAnsi="Times New Roman" w:eastAsia="Times New Roman" w:cs="Times New Roman"/>
        </w:rPr>
        <w:t>“Ụgha” ahụ bụ ihe nnọchianya pụrụ iche n’akụkọ ihe mere eme nke Adventism, ndị na-ewu ụlọ ahụ anabatakwara ya n’afọ 1863, a na-ewulikwa ya elu n’ụzọ gara n’ihu n’ime akụkọ ihe mere eme Advent. Ọ bụ ụgha nke mụtara ntọala ụgha, ma n’ebe ahụ ka ha malitere iwulite ụlọ nsọ adịgboroja ụgha. Ọrụ ha nke imepụta oyiri ụlọ nsọ eziokwu ahụ na-aga n’ihu ruo “ụbọchị ikpeazụ.” Aịzaya na-edobe ihe gbara gburugburu isi nke iri isii na isii n’ime nkewa nke amamihe na-amaghị ihe n’etiti ụmụ agbọghọ ndị na-amaghị nwoke. Aịzaya na-akọwapụta akụkọ ihe mere eme amụma ahụ nke o depụtara n’amaokwu mbụ nke Aịzaya iri anọ mgbe Kraịst kwere nkwa iziga Onye Nkasi Obi ụbọchị atụmanya atọ na ọkara mgbe mmechuihu nke Julaị 18, 2020 gasịrị.</w:t>
      </w:r>
    </w:p>
    <w:p>
      <w:pPr>
        <w:pStyle w:val="ArticleScripture"/>
        <w:jc w:val="left"/>
      </w:pPr>
      <w:r>
        <w:rPr>
          <w:rFonts w:ascii="Times New Roman" w:hAnsi="Times New Roman" w:eastAsia="Times New Roman" w:cs="Times New Roman"/>
        </w:rPr>
        <w:t>Nụrụnụ okwu nke Onyenwe anyị, unu ndị na-ama jijiji n’ihu okwu ya; ụmụnne unu ndị kpọrọ unu asị, ndị chụpụrụ unu n’ihi aha m, sịrị, Ka e nye Onyenwe anyị otuto: ma ọ ga-apụta nye ọṅụ unu, ha onwe ha ga-emekwa ihere. Otu olu mkpọtụ si n’obodo ahụ, otu olu si n’ụlọ nsọ ahụ, otu olu nke Onyenwe anyị nke na-enyeghachi ndị iro ya ụgwọ. Aịsaịa 66:5, 6.</w:t>
      </w:r>
    </w:p>
    <w:p>
      <w:pPr>
        <w:pStyle w:val="ArticleBody"/>
        <w:jc w:val="left"/>
      </w:pPr>
      <w:r>
        <w:rPr>
          <w:rFonts w:ascii="Times New Roman" w:hAnsi="Times New Roman" w:eastAsia="Times New Roman" w:cs="Times New Roman"/>
        </w:rPr>
        <w:t>Site n’afọ 1798 ruo 1844, n’ime mmegharị nke ndị Millerite, Onyenwe anyị wuru ụlọ nsọ ime mmụọ nke, dịka onye-ozi nke ọgbụgba-ndụ ahụ, Ọ bịara na mberede n’ime ya n’afọ 1844. Onyenwe anyị na-ewu ụlọ nsọ ime mmụọ n’ime mmegharị nke otu narị puku iri anọ na anọ ahụ, ka O wee bịa na mberede banye n’ọgbụgba-ndụ ya na ụlọ nsọ ahụ. Pita, n’akwụkwọ ozi mbụ ya, isi nke abụọ, kpọrọ ụlọ nsọ ahụ “ụlọ ime mmụọ.” Ndị ahụ “na-anụ okwu nke Onyenwe anyị” bụ ndị ahụ Jọn kpọrọ aha n’Akwụkwọ Mkpughe mgbe ọ sịrị na ndị na-anụ ihe bụ “ndị a gọziri agọzi.” Ha bụ ọkọlọtọ, n’ihi na ọkọlọtọ ahụ bụ nke mejupụtara “ndị a chụpụrụ n’Izrel.” Ndị Laodisia ndị nzuzu ga-eme ihere mgbe Onyenwe anyị na-enye onwe Ya otuto n’ime ndị Filadelfia ndị na-ama jijiji n’okwu Ya, okwu Ya kwa bụ “eziokwu.”</w:t>
      </w:r>
    </w:p>
    <w:p>
      <w:pPr>
        <w:pStyle w:val="ArticleBody"/>
        <w:jc w:val="left"/>
      </w:pPr>
      <w:r>
        <w:rPr>
          <w:rFonts w:ascii="Times New Roman" w:hAnsi="Times New Roman" w:eastAsia="Times New Roman" w:cs="Times New Roman"/>
        </w:rPr>
        <w:t>Olu atọ ahụ a na-anụ n’oge a na-ekewa ndị amamihe na ndị nzuzu pụọ n’ìgwè nke ọzọ, sitere “n’obodo ahụ,” sitere “n’ụlọ nsọ ahụ,” ma sitere “n’Onyenwe anyị nke na-akwụghachi ụgwọ.” “Olu” mbụ sitere n’obodo ahụ bụ “olu nke mkpọtụ,” ma “mkpọtụ” ahụ bụ ọbịbịa nke Onye Nkasi Obi nke na-abịa na mberede.</w:t>
      </w:r>
    </w:p>
    <w:p>
      <w:pPr>
        <w:pStyle w:val="ArticleScripture"/>
        <w:jc w:val="left"/>
      </w:pPr>
      <w:r>
        <w:rPr>
          <w:rFonts w:ascii="Times New Roman" w:hAnsi="Times New Roman" w:eastAsia="Times New Roman" w:cs="Times New Roman"/>
        </w:rPr>
        <w:t>Mgbe ụbọchị Pentikọst mezuru n’uju, ha niile nọkọtara n’otu obi n’otu ebe. Na mberede, ụda si n’eluigwe bịa, dị ka ifufe dị ike nke na-afụ ọsọ, o wee ju ụlọ dum ha nọ n’ime ya. E wee gosi ha ire ndị kewara ekewa, dị ka ọkụ, ọ nọkwasịkwara onye ọ bụla n’ime ha. Ọrụ Ndịozi 2:1-3.</w:t>
      </w:r>
    </w:p>
    <w:p>
      <w:pPr>
        <w:pStyle w:val="ArticleBody"/>
        <w:jc w:val="left"/>
      </w:pPr>
      <w:r>
        <w:rPr>
          <w:rFonts w:ascii="Times New Roman" w:hAnsi="Times New Roman" w:eastAsia="Times New Roman" w:cs="Times New Roman"/>
        </w:rPr>
        <w:t>Okwu ahụ e sụgharịrị dịka “uda” n’Ọrụ Ndịozi isi nke abụọ, amaokwu nke abụọ, pụtara “mkpọtụ,” na “akụkọ a na-anụ.” “Akụkọ a na-anụ,” bụ amụma. “Uda” ma ọ bụ “mkpọtụ” nke si “n’obodo” ahụ pụta, ka e ji “oke ifufe dị ike” nọchite anya ya. “Olu mkpọtụ si n’obodo ahụ,” bụ “akụkọ a na-anụ” ma ọ bụ ozi amụma nke Alakụba nke na-akara mbata nke Onye Nkasi Obi n’ndagwurugwu nke ọkpụkpụ akọrọ ndị ahụ e gburu n’“okporo ámá nke nnukwu obodo ahụ, nke n’ụzọ ime mmụọ a na-akpọ Sọdọm na Ijipt, ebe a kpọgiderekwa Onyenwe anyị n’obe.”</w:t>
      </w:r>
    </w:p>
    <w:p>
      <w:pPr>
        <w:pStyle w:val="ArticleBody"/>
        <w:jc w:val="left"/>
      </w:pPr>
      <w:r>
        <w:rPr>
          <w:rFonts w:ascii="Times New Roman" w:hAnsi="Times New Roman" w:eastAsia="Times New Roman" w:cs="Times New Roman"/>
        </w:rPr>
        <w:t>N’isi nke iri anọ nke Aịzaya, “olu” ahụ nke ga-akwadebe ụzọ maka “onye-ozi nke ọgbụgba-ndụ,” jụrụ ozi ọ ga “tie mkpu” gbasara ya. A gwara ya ka ọ “tie mkpu” ozi nke Islam. N’Ọrụ Ndịozi, “uda” ahụ nke jupụtara n’“ụlọ” ime mmụọ Pita bụ “oke ifufe na-efe ngwa ngwa,” nke, n’Izikiel iri atọ na asaa, sitere n’ifufe anọ nke Islam.</w:t>
      </w:r>
    </w:p>
    <w:p>
      <w:pPr>
        <w:pStyle w:val="ArticleScripture"/>
        <w:jc w:val="left"/>
      </w:pPr>
      <w:r>
        <w:rPr>
          <w:rFonts w:ascii="Times New Roman" w:hAnsi="Times New Roman" w:eastAsia="Times New Roman" w:cs="Times New Roman"/>
        </w:rPr>
        <w:t>Olu mkpọtụ sitere n’obodo, olu sitere n’ụlọ nsọ, olu nke Onyenwe anyị nke na-akwụghachi ndị iro Ya ụgwọ ọrụ ha. Aịzaịa 66:6.</w:t>
      </w:r>
    </w:p>
    <w:p>
      <w:pPr>
        <w:pStyle w:val="ArticleBody"/>
        <w:jc w:val="left"/>
      </w:pPr>
      <w:r>
        <w:rPr>
          <w:rFonts w:ascii="Times New Roman" w:hAnsi="Times New Roman" w:eastAsia="Times New Roman" w:cs="Times New Roman"/>
        </w:rPr>
        <w:t>Site n’okporo ámá ebe akpọgidere Onyenwe anyị n’obe ka Onye Nkasi Obi buru ụzọ mee ka “olu” nke onye na-eti mkpu n’ọzara mara ihe ozi ahụ ga-abụ. Mgbe ahụ, ndị agha dị ike ahụ nke bụ ụlọ nsọ ahụ e wuru, dịka e gosiri ya n’ụdị na mmegharị mmalite site n’afọ 1798 ruo 1844, na-eme ka mkpu ahụ tolite. Mmegharị nke ndị agha dị ike ahụ, ka ha na-ekwusa mkpu nke Islam, na-eduga n’“olu” nke atọ nke na-akọwapụta olu Chineke nke ikpe megide United States n’ihi ịgafe iwu Sọnde. Ọ bụ n’ebe ahụ ka Onyenwe anyị na-akwụghachi ụgwọ. A na-achịkwa olu atọ ahụ n’ime nhazi nke akụkọ zoro ezo nke égbè eluigwe asaa ahụ, nke na-anọchi anya mkpụrụedemede mmalite, etiti, na ngwụcha nke okwu Hibru ahụ nke Onye Ọkà N’asụsụ Dị Ebube kere ma sụgharịa ya dịka “eziokwu”. Ị pụghị ịmepụta ihe ndị a n’onwe gị!</w:t>
      </w:r>
    </w:p>
    <w:p>
      <w:pPr>
        <w:pStyle w:val="ArticleBody"/>
        <w:jc w:val="left"/>
      </w:pPr>
      <w:r>
        <w:rPr>
          <w:rFonts w:ascii="Times New Roman" w:hAnsi="Times New Roman" w:eastAsia="Times New Roman" w:cs="Times New Roman"/>
        </w:rPr>
        <w:t>N’ime nkwekọrịta ya na akụkọ amụma nke anyị na-achọpụta, Aịsaịa wee kwuo banyere ọmụmụ otu mba.</w:t>
      </w:r>
    </w:p>
    <w:p>
      <w:pPr>
        <w:pStyle w:val="ArticleScripture"/>
        <w:jc w:val="left"/>
      </w:pPr>
      <w:r>
        <w:rPr>
          <w:rFonts w:ascii="Times New Roman" w:hAnsi="Times New Roman" w:eastAsia="Times New Roman" w:cs="Times New Roman"/>
        </w:rPr>
        <w:t>Tupu ọ mụ nwa n’ime ihe mgbu ime, ọ mụtawo; tupu ihe mgbu ya abịa, a tọhapụwo ya nwa nwoke. Ònye anụwo ihe dị otu a? ònye ahụwo ihe ndị dị otu a? A ga-eme ka ụwa mụpụta n’otu ụbọchị? ma ọ bụ, a ga-amụpụta mba n’otu ntabi anya? n’ihi na ozugbo Zaịọn mụrụ ime n’ihe mgbu, ọ mụpụtara ụmụ ya. M̀ ga-eme ka a ruo n’oge ọmụmụ, ma ghara ime ka a mụpụta? ka Onyenwe anyị kwuru: M̀ ga-eme ka a mụpụta, ma mechie afọ? ka Chineke gị kwuru. Aịsaịa 66:7–9.</w:t>
      </w:r>
    </w:p>
    <w:p>
      <w:pPr>
        <w:pStyle w:val="ArticleBody"/>
        <w:jc w:val="left"/>
      </w:pPr>
      <w:r>
        <w:rPr>
          <w:rFonts w:ascii="Times New Roman" w:hAnsi="Times New Roman" w:eastAsia="Times New Roman" w:cs="Times New Roman"/>
        </w:rPr>
        <w:t>Mba ahụ a mụrụ tupu nwanyị ahụ amalite ịmụ nwa dị n’ụzọ n’oge na-adịbeghị anya, nwụrụ anwụ ma kpọọ nkụ, ebe ụwa dum nọ na-aṅụrị ọṅụ n’ihi ọnọdụ ya. Ma mgbe ndị àmà abụọ ahụ guzoro, ndị ahụ nọ na-aṅụrị ọṅụ n’ọnwụ ha tụrụ egwu. Ozugbo ahụ ndị nwụrụ anwụ kpọrọ nkụ, ndị e gburu, biliri guzo dịka mba, ndị niile hụrụ Jerusalem n’anya ga-aṅụrị ọṅụ ya na ya. Ndị ahụ hụrụ Jerusalem n’anya gụnyere ọ bụghị naanị mba nke puku mmadụ narị otu na iri anọ na anọ, kama kwa igwe atụrụ ọzọ nke Chineke, ndị a na-akpọpụta n’oge ahụ site na Babilọn. Mbilite n’ọnwụ site n’ịda mba nke Julaị 18, 2020, na-emezu site n’ọbịbịa nke Onye Nkasi Obi, nke ga-eme ka “ọkpụkpụ” ndị nwụrụ anwụ kpọrọ nkụ “too dị ka ahịhịa.”</w:t>
      </w:r>
    </w:p>
    <w:p>
      <w:pPr>
        <w:pStyle w:val="ArticleScripture"/>
        <w:jc w:val="left"/>
      </w:pPr>
      <w:r>
        <w:rPr>
          <w:rFonts w:ascii="Times New Roman" w:hAnsi="Times New Roman" w:eastAsia="Times New Roman" w:cs="Times New Roman"/>
        </w:rPr>
        <w:t>Ṅụrịa ọṅụ na Jerusalem, ka unu ṅụrịakwa ọṅụ n’ime ya, unu nile ndị hụrụ ya n’anya: soro ya ṅụrịa n’ọṅụ, unu nile ndị na-eru uju n’ihi ya: Ka unu wee ṅụọ ara, wee ju afọ site n’ara nkasiobi ya; ka unu wee milịta ya, wee nụ ụtọ site n’ụbara ebube ya. N’ihi na otú a ka Onyenwe anyị kwuru, Lee, M ga-agbatị udo ruo ya dịka osimiri, na ebube nke ndị mba ọzọ dịka iyi na-asọpụta: mgbe ahụ unu ga-aṅụ ara, a ga-eburu unu n’akụkụ ya, a ga-akwagharịkwa unu n’elu ikpere ya. Dị ka onye nne ya na-akasi obi, otú ahụ ka M ga-akasi unu obi; a ga-akasi unu obi na Jerusalem. Ma mgbe unu hụrụ nke a, obi unu ga-aṅụrị ọṅụ, ọkpụkpụ unu ga-epukwa epupụta dịka ahịhịa: a ga-amakwa aka Onyenwe anyị n’ebe ndị ohu ya nọ, na iwe ya n’ebe ndị iro ya nọ. Aịzaya 66:10–14.</w:t>
      </w:r>
    </w:p>
    <w:p>
      <w:pPr>
        <w:pStyle w:val="ArticleBody"/>
        <w:jc w:val="left"/>
      </w:pPr>
      <w:r>
        <w:rPr>
          <w:rFonts w:ascii="Times New Roman" w:hAnsi="Times New Roman" w:eastAsia="Times New Roman" w:cs="Times New Roman"/>
        </w:rPr>
        <w:t>Alfa na Omega na-edobe njedebe nke akụkọ ikpeazụ Aịzaya kpọmkwem n’ebe ọ malitere na mmalite, ya bụ, na njirimara nke ọbịbịa Onye Nkasi Obi. Ma dị ka ọ na-adị mgbe niile, n’ozi ọ bụla nke na-anọchi anya ozi Ịlaịja, a na-edobe ya n’ime ọnọdụ nke Onye-nwe-anyị na-eji ọnụ bụrụ ọnụ tie ụwa.</w:t>
      </w:r>
    </w:p>
    <w:p>
      <w:pPr>
        <w:pStyle w:val="ArticleScripture"/>
        <w:jc w:val="left"/>
      </w:pPr>
      <w:r>
        <w:rPr>
          <w:rFonts w:ascii="Times New Roman" w:hAnsi="Times New Roman" w:eastAsia="Times New Roman" w:cs="Times New Roman"/>
        </w:rPr>
        <w:t>N’ihi na, lee, Onyenwe anyị ga-abịa na ọkụ, ụgbọ-ala ya dịkwa ka ifufe ajọ ntụgharị, iji mee ka iwe ya pụta n’ọkụ iwe, na ịba mba ya n’ire ọkụ. N’ihi na ọ bụ site n’ọkụ na site na mma-agha ya ka Onyenwe anyị ga-ekpe mmadụ niile ikpe; ndị Onyenwe anyị ga-egbu ga-adịkwa ọtụtụ. Ndị ahụ na-edo onwe ha nsọ, na ndị na-eme onwe ha ka ha dị ọcha n’ubi ndị ahụ n’azụ otu osisi n’etiti, na-eri anụ ezi, na ihe arụ, na òké, a ga-ekpochapụ ha ọnụ, ka Onyenwe anyị kwuru. N’ihi na amaara m ọrụ ha na echiche ha: ọ ga-erukwa, na m ga-achịkọta mba niile na asụsụ niile; ha ga-abịakwa, hụ ebube m. Aịzaya 66:15–18.</w:t>
      </w:r>
    </w:p>
    <w:p>
      <w:pPr>
        <w:pStyle w:val="ArticleBody"/>
        <w:jc w:val="left"/>
      </w:pPr>
      <w:r>
        <w:rPr>
          <w:rFonts w:ascii="Times New Roman" w:hAnsi="Times New Roman" w:eastAsia="Times New Roman" w:cs="Times New Roman"/>
        </w:rPr>
        <w:t>Ndị Adventist Laodisia ndị nzuzu, ndị nọ n’azụ “osisi” nke ọmụma ezi ihe na ihe ọjọọ nke dị “n’etiti” “ubi” Iden, na-ekwupụta na ha na-edo onwe ha nsọ ma na-eme onwe ha ka ha dị ọcha, ebe n’eziokwu ha na-eri ozizi ndị rụrụ arụ nke Babilọn, ma na-ezo onwe ha dịka Adam na Iv mere n’ihi mmehie ndị ha hụrụ n’anya nke ukwuu nke na ha apụghị ịhapụ ha. A ga-erepịa ha ọnụ na mba ndị ọzọ niile. A na-eme ka ha bụrụ ndị a na-atụnyere ndị amamihe, ndị ga-abụ “akara.” “Akara” ahụ bụ “ọkọlọtọ,” nke na-anọchi anya Ụbọchị Izuike, nke bụ akara nke Onyenwe anyị Chineke gị nke na-edo ndị Ya nsọ n’eziokwu.</w:t>
      </w:r>
    </w:p>
    <w:p>
      <w:pPr>
        <w:pStyle w:val="ArticleScripture"/>
        <w:jc w:val="left"/>
      </w:pPr>
      <w:r>
        <w:rPr>
          <w:rFonts w:ascii="Times New Roman" w:hAnsi="Times New Roman" w:eastAsia="Times New Roman" w:cs="Times New Roman"/>
        </w:rPr>
        <w:t>Ya mere, ụmụ Izrel ga-edebe ụbọchị izuike nsọ, ka ha na-eme ụbọchị izuike nsọ n’ọgbọ ha niile, dịka ọgbụgba ndụ ebighị ebi. Ọ bụ ihe ịrịba ama n’etiti mụ na ụmụ Izrel ruo mgbe ebighị ebi: n’ihi na n’ime ụbọchị isii ka Onyenwe anyị mere eluigwe na ụwa, ma n’ụbọchị nke asaa ka Ọ kwụsịrị ọrụ, wee nweta ume ọhụrụ. Ọpụpụ 31:16, 17.</w:t>
      </w:r>
    </w:p>
    <w:p>
      <w:pPr>
        <w:pStyle w:val="ArticleBody"/>
        <w:jc w:val="left"/>
      </w:pPr>
      <w:r>
        <w:rPr>
          <w:rFonts w:ascii="Times New Roman" w:hAnsi="Times New Roman" w:eastAsia="Times New Roman" w:cs="Times New Roman"/>
        </w:rPr>
        <w:t>Ndị amamihe anaghị ezo n’azụ osisi nke nkwupụta okwukwe; kama, a na-ebuli ha elu dịka ọkọlọtọ, na-egosipụta ebube nke Chineke n’ihe nkiri ikpeazụ nke nnukwu esemokwu ahụ. Ebube Ya bụ agwa Ya, ma akụkụ nke agwa Ya nke ha na-anọchite anya ya n’ihu ụwa bụ Alfa na Omega, mmalite na ọgwụgwụ, mbụ na ikpeazụ, nke a na-anọchi anya ya dịka “Eziokwu.”</w:t>
      </w:r>
    </w:p>
    <w:p>
      <w:pPr>
        <w:pStyle w:val="ArticleScripture"/>
        <w:jc w:val="left"/>
      </w:pPr>
      <w:r>
        <w:rPr>
          <w:rFonts w:ascii="Times New Roman" w:hAnsi="Times New Roman" w:eastAsia="Times New Roman" w:cs="Times New Roman"/>
        </w:rPr>
        <w:t>M ga-edobe kwaa ihe ịrịbama n’etiti ha, M ga-ezigakwa ndị ga-agbanahụ n’ime ha gaa n’etiti mba dị iche iche, gaa Taashish, Pul, na Lud, ndị na-adọ ụta, gaa Tubal, na Javan, gaa n’agwaetiti ndị dị anya, ndị na-anụbeghị aha M, ndị ahụbeghịkwa ebube M; ha ga-ekwupụtakwa ebube M n’etiti mba ọzọ. Ha ga-esikwa na mba niile kpọbata ụmụnne unu niile dịka onyinye nye Onyenwe anyị, n’elu ịnyịnya, na n’ime ụgbọ ịnyịnya, na n’ime ihe a na-eburu mmadụ, na n’elu inyinya ibu, na n’elu anụ ọhịa ọsọ ọsọ, ruo n’ugwu nsọ M bụ Jerusalem, ka Onyenwe anyị kwuru, dị ka ụmụ Izrel si ebute onyinye n’ime arịa dị ọcha n’ụlọ Onyenwe anyị. M ga-ewerekwa ụfọdụ n’ime ha ka ha bụrụ ndị nchụàjà na ndị Livaị, ka Onyenwe anyị kwuru. N’ihi na dịka eluigwe ọhụrụ na ụwa ọhụrụ ahụ, nke M ga-eme, ga-adịgide n’ihu M, ka Onyenwe anyị kwuru, otu a ka mkpụrụ unu na aha unu ga-adịgide. O ga-erukwa, na site n’ọnwa ọhụrụ otu ruo n’ọnwa ọhụrụ ọzọ, na site n’ụbọchị izu ike otu ruo n’ụbọchị izu ike ọzọ, anụ ahụ niile ga-abịa fee ofufe n’ihu M, ka Onyenwe anyị kwuru. Ha ga-apụkwa, leba ozu ndị ikom ahụ anya, bụ ndị nupụụrụ M isi: n’ihi na ikpuru ha agaghị anwụ anwụ, ọkụ ha agaghị emenyụkwa; ha ga-abụkwa ihe arụ n’anya anụ ahụ niile. Aịsaịa 66:16–24.</w:t>
      </w:r>
    </w:p>
    <w:p>
      <w:pPr>
        <w:pStyle w:val="ArticleBody"/>
        <w:jc w:val="left"/>
      </w:pPr>
      <w:r>
        <w:rPr>
          <w:rFonts w:ascii="Times New Roman" w:hAnsi="Times New Roman" w:eastAsia="Times New Roman" w:cs="Times New Roman"/>
        </w:rPr>
        <w:t>Akụkọ amụma ikpeazụ nke Aịzaya na-amalite site n’ịbịarute nke Onye Nkasi Obi n’ọnwa Julaị nke afọ 2023, ma akụkọ ahụ na-ejedebe kpọmkwem ebe ọ malitere. Ọ na-abịa n’ime akụkọ ihe mere eme zoro ezo nke égbè-eluigwe asaa nke a na-emepe akara ya obere oge tupu oge nnwale emechie. Ọ na-akọwapụta nkwughachi nke mmegharị Millerite na mmalite ya na akụkọ ihe mere eme nke mmegharị nke otu narị puku iri anọ na anọ n’ọgwụgwụ ya. Ọ na-anọchi anya ozi nke ọbụbụọnụ nke na-eso ozi Ịlaịja dịka ozi nke ọrụ amụma nke Islam nke ịkpasu mba ndị dị iche iche iwe, dịka Onyenwe anyị si eji ya eme ihe iweta ikpe ‘mbụ’ n’elu United States n’ihi iwu Ụka, ma ‘ikpeazụ’ n’elu ụwa dum, n’ihi otu nnupụisi ahụ.</w:t>
      </w:r>
    </w:p>
    <w:p>
      <w:pPr>
        <w:pStyle w:val="ArticleBody"/>
        <w:jc w:val="left"/>
      </w:pPr>
      <w:r>
        <w:rPr>
          <w:rFonts w:ascii="Times New Roman" w:hAnsi="Times New Roman" w:eastAsia="Times New Roman" w:cs="Times New Roman"/>
        </w:rPr>
        <w:t>Anyi ga-aga n’ihu n’ịtụle akụkọ ikpeazụ nke Aịzaya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Jisọs Kraịst - Nọmba Asatọ</dc:title>
  <dc:subject>Ọmụmụ nke Otu Mba</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