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Jizọs Kraịst - Nọmba Itoolu</w:t>
      </w:r>
    </w:p>
    <w:p>
      <w:pPr>
        <w:pStyle w:val="ArticleSubtitle"/>
        <w:jc w:val="left"/>
      </w:pPr>
      <w:r>
        <w:rPr>
          <w:rFonts w:ascii="Arial" w:hAnsi="Arial" w:eastAsia="Arial" w:cs="Arial"/>
        </w:rPr>
        <w:t>Akụkọ amụma ikpeazụ nke Aịzaịa: Mkpughe nke Kraịst na Ọrụ Amụma nke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Akwụkwọ Aịzaịa, ma ọkachasị akụkọ amụma ikpeazụ nke Aịzaịa a hụrụ n’ime isi nke iri anọ ruo iri isii na isii, bụ ngosipụta nke na-emesi ike eziokwu amụma ole na ole dị mkpa nke jikọtara ozugbo na Mkpughe nke Jizọs Kraịst, nke a na-emeghe akara ya ugbu a ka anyị na-abịaru nso n’isi ngwụcha nke oge nnwale nke mmadụ. Otu n’ime eziokwu ndị ahụ bụ mkpughe nke Alfa na Omega. Ọ dịghị akwụkwọ ọzọ n’ime Akwụkwọ Nsọ nke na-eru nso n’àmà Aịzaịa banyere akụkụ nke agwa Chineke nke na-egosi njedebe nke ihe na mmalite nke ihe.</w:t>
      </w:r>
    </w:p>
    <w:p>
      <w:pPr>
        <w:pStyle w:val="ArticleScripture"/>
        <w:jc w:val="left"/>
      </w:pPr>
      <w:r>
        <w:rPr>
          <w:rFonts w:ascii="Times New Roman" w:hAnsi="Times New Roman" w:eastAsia="Times New Roman" w:cs="Times New Roman"/>
        </w:rPr>
        <w:t>Ònye mere nke a ma mezuo ya, na-akpọ ọgbọ dị iche iche site ná mmalite? Mụ onwe m, Jehova, onye mbụ, bụrụkwa onye nọnyere ndị ikpeazụ; ọ bụ Mụ ka ọ bụ. Aịzaya 41:4.</w:t>
      </w:r>
    </w:p>
    <w:p>
      <w:pPr>
        <w:pStyle w:val="ArticleBody"/>
        <w:jc w:val="left"/>
      </w:pPr>
      <w:r>
        <w:rPr>
          <w:rFonts w:ascii="Times New Roman" w:hAnsi="Times New Roman" w:eastAsia="Times New Roman" w:cs="Times New Roman"/>
        </w:rPr>
        <w:t>Ọ bụ n’Aịsaịa ka Chineke na-akọwapụta ihe ahụ nke na-egosi na Chineke bụ Chineke.</w:t>
      </w:r>
    </w:p>
    <w:p>
      <w:pPr>
        <w:pStyle w:val="ArticleScripture"/>
        <w:jc w:val="left"/>
      </w:pPr>
      <w:r>
        <w:rPr>
          <w:rFonts w:ascii="Times New Roman" w:hAnsi="Times New Roman" w:eastAsia="Times New Roman" w:cs="Times New Roman"/>
        </w:rPr>
        <w:t>Otú a ka Onye-nwe anyị, Eze nke Izrel, na Onye mgbapụta ya, Onye-nwe ndị agha, kwuru; Abụ m onye mbụ, abụ mkwa onye ikpeazụ; ma e wezụga m ọ dịghị Chineke ọzọ. Ònye kwa, dịka m, ga-akpọku, ma kwupụta ya, ma dozie ya n’usoro n’ihu m, ebe ọ bụ na m họpụtara ndị mmadụ nke mgbe ochie? Ma ihe ndị na-abịa, na ndị ga-abịa, ka ha gosi ha. Unu atụla egwu, unu atụkwala ụjọ: ọ̀ bụghị m gwara gị site n’oge ahụ, ma kwupụta ya? Unu onwe unu bụ ndị àmà m. È nwere Chineke ọzọ ma e wezụga m? Ee, ọ dịghị Chineke ọzọ; amaghị m ọbụna otu. Aịzaya 44:6–8.</w:t>
      </w:r>
    </w:p>
    <w:p>
      <w:pPr>
        <w:pStyle w:val="ArticleBody"/>
        <w:jc w:val="left"/>
      </w:pPr>
      <w:r>
        <w:rPr>
          <w:rFonts w:ascii="Times New Roman" w:hAnsi="Times New Roman" w:eastAsia="Times New Roman" w:cs="Times New Roman"/>
        </w:rPr>
        <w:t>Akụkọ amụma ikpeazụ nke Aịzaya na-emesi ike mmezu zuru oke na nke ikpeazụ nke ọbịbịa Onye Nkasi Obi ahụ Jizọs kwere nkwa.</w:t>
      </w:r>
    </w:p>
    <w:p>
      <w:pPr>
        <w:pStyle w:val="ArticleScripture"/>
        <w:jc w:val="left"/>
      </w:pPr>
      <w:r>
        <w:rPr>
          <w:rFonts w:ascii="Times New Roman" w:hAnsi="Times New Roman" w:eastAsia="Times New Roman" w:cs="Times New Roman"/>
        </w:rPr>
        <w:t>Nụrụnụ m, unu ndị na-agbaso ezi omume, unu ndị na-achọ Onyenwe anyị: leenụ anya n’oké nkume nke e si wapụ unu, na n’olulu nke olulu ahụ nke e si gwupụta unu. Leenụ anya n’Abraham nna unu, na n’ebe Sera nke mụrụ unu nọ: n’ihi na akpọrọ m ya naanị ya, gọzie ya, ma meekwa ka ọ baa ụba. N’ihi na Onyenwe anyị ga-akasi Zayọn obi: ọ ga-akasi ebe ya niile tọgbọrọ n’efu obi; ọ ga-emekwa ka ọzara ya dị ka Iden, na ala nkịtị ya dị ka ubi Onyenwe anyị; a ga-achọta ọṅụ na obi ụtọ n’ime ya, ekele, na olu abụ ọma. Aịzaya 51:1–3.</w:t>
      </w:r>
    </w:p>
    <w:p>
      <w:pPr>
        <w:pStyle w:val="ArticleBody"/>
        <w:jc w:val="left"/>
      </w:pPr>
      <w:r>
        <w:rPr>
          <w:rFonts w:ascii="Times New Roman" w:hAnsi="Times New Roman" w:eastAsia="Times New Roman" w:cs="Times New Roman"/>
        </w:rPr>
        <w:t>Onyekasi bịarutere n’ọnwa Julaị nke afọ 2023. Eziokwu ọzọ e mesiri ike n’akụkọ Aịzaya bụ akụkọ nzuzo, nke nzọụkwụ atọ, gbasara égbè eluigwe asaa ahụ, nke bụ nhazi nke “emeth,” okwu Hibru e kere site n’akwụkwọ ozi mbụ, nke iri na atọ, na nke ikpeazụ nke alfabẹt Hibru.</w:t>
      </w:r>
    </w:p>
    <w:p>
      <w:pPr>
        <w:pStyle w:val="ArticleScripture"/>
        <w:jc w:val="left"/>
      </w:pPr>
      <w:r>
        <w:rPr>
          <w:rFonts w:ascii="Times New Roman" w:hAnsi="Times New Roman" w:eastAsia="Times New Roman" w:cs="Times New Roman"/>
        </w:rPr>
        <w:t>Olu nke mkpọtụ sitere n’obodo, olu sitere n’ụlọ nsọ, olu nke Onyenwe anyị, nke na-akwụghachi ndị iro Ya ụgwọ ọrụ ha. Aịsaịa 66:6.</w:t>
      </w:r>
    </w:p>
    <w:p>
      <w:pPr>
        <w:pStyle w:val="ArticleBody"/>
        <w:jc w:val="left"/>
      </w:pPr>
      <w:r>
        <w:rPr>
          <w:rFonts w:ascii="Times New Roman" w:hAnsi="Times New Roman" w:eastAsia="Times New Roman" w:cs="Times New Roman"/>
        </w:rPr>
        <w:t>Eziokwu ọzọ dị mkpa e gosipụtara n’Aịsaịa bụ ọrụ Alakụba dị ka ngwáọrụ nke ikpe mmezu nke Chineke, nke ga-adakwasị mbụ n’elu United States, emesịa kwa n’elu ụwa maka igafe mmejuputa iwu ụbọchị Sọnde.</w:t>
      </w:r>
    </w:p>
    <w:p>
      <w:pPr>
        <w:pStyle w:val="ArticleScripture"/>
        <w:jc w:val="left"/>
      </w:pPr>
      <w:r>
        <w:rPr>
          <w:rFonts w:ascii="Times New Roman" w:hAnsi="Times New Roman" w:eastAsia="Times New Roman" w:cs="Times New Roman"/>
        </w:rPr>
        <w:t>N’ókè, mgbe ọ na-apụta, ị ga-esoro ya kpee okwu: ọ na-egbochi ifufe ya siri ike n’ụbọchị ifufe ọwụwa anyanwụ. Aịzaya 27:8.</w:t>
      </w:r>
    </w:p>
    <w:p>
      <w:pPr>
        <w:pStyle w:val="ArticleBody"/>
        <w:jc w:val="left"/>
      </w:pPr>
      <w:r>
        <w:rPr>
          <w:rFonts w:ascii="Times New Roman" w:hAnsi="Times New Roman" w:eastAsia="Times New Roman" w:cs="Times New Roman"/>
        </w:rPr>
        <w:t>A pụrụ ịkekọrịta eziokwu ndị a niile dịka akụkụ nke ozi nke Mkpu Etiti Abalị, nke bụ ihe atụ nke ụmụ agbọghọ iri ahụ na-anọchi anya ozi nke Mkpughe nke Jizọs Kraịst nke Nna nyere Jizọs, onye nyere ya Gebriel, onye nyere ya Jọn, onye dere ya ma zipụ ya n’ụlọ-nzukọ dị iche iche. Anyị na-eji akụkọ ikpeazụ nke Aịzaya akwado ahịrị ihe omume amụma nke malitere n’isi nke iri na otu nke Mkpughe, ma ugbu a anyị erutela n’isi nke iri na abụọ, ebe anyị hụrụ na a kọwara nwanyị ahụ yi anyanwụ dịka e gosiri ya n’ihe nnọchianya nke Aịzaya kwadoro nke ọma nke ukwuu, ya bụ; na Kraịst na-eji mmalite nke ihe gosi njedebe nke ihe.</w:t>
      </w:r>
    </w:p>
    <w:p>
      <w:pPr>
        <w:pStyle w:val="ArticleScripture"/>
        <w:jc w:val="left"/>
      </w:pPr>
      <w:r>
        <w:rPr>
          <w:rFonts w:ascii="Times New Roman" w:hAnsi="Times New Roman" w:eastAsia="Times New Roman" w:cs="Times New Roman"/>
        </w:rPr>
        <w:t>Ma nnukwu ihe ịrịba ama pụtara n’eluigwe; otu nwanyị e yikwara anyanwụ, ọnwa dịkwa n’okpuru ụkwụ ya, okpueze nke kpakpando iri na abụọ dịkwa n’isi ya: Ma ebe ọ dị ime, ọ tiri mkpu, na-alụ ọgụ ime, na-enwekwa ihe mgbu ka ọ mụọ nwa. Ma ihe ịrịba ama ọzọ pụtara n’eluigwe; ma lee, nnukwu agwọ ukwu na-acha uhie uhie, nke nwere isi asaa na mpi iri, nweekwa okpueze asaa n’isi ya. Ma ọdụ ya dọtara otu ụzọ n’ime ụzọ atọ nke kpakpando nke eluigwe, tụfuo ha n’ụwa: agwọ ukwu ahụ wee guzo n’ihu nwanyị ahụ nke dị njikere ịmụ nwa, ka o wee rie nwa ya ozugbo a mụrụ ya. O wee mụọ nwa nwoke, onye ga-eji mkpara ígwè chịa mba niile: e wee bulie nwa ya ruo n’ebe Chineke nọ, ruo kwa n’ocheeze Ya. Mkpughe 12:1–5.</w:t>
      </w:r>
    </w:p>
    <w:p>
      <w:pPr>
        <w:pStyle w:val="ArticleBody"/>
        <w:jc w:val="left"/>
      </w:pPr>
      <w:r>
        <w:rPr>
          <w:rFonts w:ascii="Times New Roman" w:hAnsi="Times New Roman" w:eastAsia="Times New Roman" w:cs="Times New Roman"/>
        </w:rPr>
        <w:t>Nwanyị nke Mkpughe iri na abụọ bụ ihe nnọchianya nke ndị Chineke họpụtara n’akụkọ ihe mere eme nile. Ebo iri na abụọ nke Izrel oge ochie, nke dị adị n’eziokwu, na-anọchi anya mmalite nke ndị Chineke họpụtara n’okwukwe ọgbụgba ndụ Ya. Ebo iri na abụọ ahụ na-egosi n’ụdị ihe atụ njedebe nke Izrel oge ochie, nke dị adị n’eziokwu, mgbe Kraịst họpụtara ndị na-eso ụzọ iri na abụọ. Ndị na-eso ụzọ iri na abụọ ahụ n’oge njedebe nke Izrel oge ochie, bụkwa ndịozi iri na abụọ n’oge mmalite nke Izrel ime mmụọ nke oge ọhụrụ. Ndị akaebe mmalite abụọ na otu onye akaebe njedebe jikọtara ọnụ iji guzobe ndị akaebe atọ, ndị na-akọwapụta narị puku na iri anọ na anọ dịka njedebe nke Izrel ime mmụọ nke oge ọhụrụ.</w:t>
      </w:r>
    </w:p>
    <w:p>
      <w:pPr>
        <w:pStyle w:val="ArticleBody"/>
        <w:jc w:val="left"/>
      </w:pPr>
      <w:r>
        <w:rPr>
          <w:rFonts w:ascii="Times New Roman" w:hAnsi="Times New Roman" w:eastAsia="Times New Roman" w:cs="Times New Roman"/>
        </w:rPr>
        <w:t>Ndị otu narị puku na iri anọ na anọ bụkwa ọkọlọtọ ahụ nke ụmụnna ha tụfuru. Ha bụ ọkọlọtọ ahụ nke bụ ndagwurugwu jupụtara n’ọkpụkpụ akọrọ nwụrụ anwụ nke dina n’okporo ámá nke nnukwu obodo ahụ, ya bụ Sọdọm na Ijipt, ndị anụ ọhịa ahụ nke si n’olulu enweghị ngwụcha rịgoro gburu. Ha bụ ọkọlọtọ ahụ, nke bụ nkume nke okpueze ahụ, nke nwanyị ahụ yi n’isi ya.</w:t>
      </w:r>
    </w:p>
    <w:p>
      <w:pPr>
        <w:pStyle w:val="ArticleScripture"/>
        <w:jc w:val="left"/>
      </w:pPr>
      <w:r>
        <w:rPr>
          <w:rFonts w:ascii="Times New Roman" w:hAnsi="Times New Roman" w:eastAsia="Times New Roman" w:cs="Times New Roman"/>
        </w:rPr>
        <w:t>Ma Onye-nwe ha Chineke ga-azọpụta ha n’ụbọchị ahụ dịka ìgwè atụrụ nke ndị ya: n’ihi na ha ga-adị ka nkume nke okpueze, e welitere elu dịka ọkọlọtọ n’elu ala ya. Zekaraya 9:16.</w:t>
      </w:r>
    </w:p>
    <w:p>
      <w:pPr>
        <w:pStyle w:val="ArticleBody"/>
        <w:jc w:val="left"/>
      </w:pPr>
      <w:r>
        <w:rPr>
          <w:rFonts w:ascii="Times New Roman" w:hAnsi="Times New Roman" w:eastAsia="Times New Roman" w:cs="Times New Roman"/>
        </w:rPr>
        <w:t>Akọ́lọ́, nke bụ otu narị puku na iri anọ na anọ ahụ, bụ nkume, dịka Kraịst bụ.</w:t>
      </w:r>
    </w:p>
    <w:p>
      <w:pPr>
        <w:pStyle w:val="ArticleScripture"/>
        <w:jc w:val="left"/>
      </w:pPr>
      <w:r>
        <w:rPr>
          <w:rFonts w:ascii="Times New Roman" w:hAnsi="Times New Roman" w:eastAsia="Times New Roman" w:cs="Times New Roman"/>
        </w:rPr>
        <w:t>Ha niile ṅụkwara otu ihe ọṅụṅụ ime mmụọ ahụ: n’ihi na ha ṅụrụ n’Oké Nkume ime mmụọ ahụ nke soro ha: Oké Nkume ahụ kwa bụ Kraịst. 1 Ndị Kọrint 10:4.</w:t>
      </w:r>
    </w:p>
    <w:p>
      <w:pPr>
        <w:pStyle w:val="ArticleBody"/>
        <w:jc w:val="left"/>
      </w:pPr>
      <w:r>
        <w:rPr>
          <w:rFonts w:ascii="Times New Roman" w:hAnsi="Times New Roman" w:eastAsia="Times New Roman" w:cs="Times New Roman"/>
        </w:rPr>
        <w:t>Kraịst na-anọchi anya puku narị na iri anọ na anọ ahụ, ma Pita kwekọrọ na Pọl na Kraịst bụ “nkume dị ndụ” a jụrụ ajụ, Pita kpọkwara aha na ndị nke Chineke bụkwa “nkume dị ndụ.”</w:t>
      </w:r>
    </w:p>
    <w:p>
      <w:pPr>
        <w:pStyle w:val="ArticleScripture"/>
        <w:jc w:val="left"/>
      </w:pPr>
      <w:r>
        <w:rPr>
          <w:rFonts w:ascii="Times New Roman" w:hAnsi="Times New Roman" w:eastAsia="Times New Roman" w:cs="Times New Roman"/>
        </w:rPr>
        <w:t>Ndị na-abịakwute ya, dịka nkume dị ndụ, nke mmadụ jụrụ n’ezie, ma Chineke họọrọ ya, nke dịkwa oké ọnụ ahịa, unu kwa, dịka nkume ndị dị ndụ, a na-ewuli unu ka unu bụrụ ụlọ ime mmụọ, ndị nchụàjà dị nsọ, iji chụọrọ àjà ime mmụọ, nke Chineke na-anabata site n’aka Jisọs Kraịst. 1 Pita 2:4, 5.</w:t>
      </w:r>
    </w:p>
    <w:p>
      <w:pPr>
        <w:pStyle w:val="ArticleBody"/>
        <w:jc w:val="left"/>
      </w:pPr>
      <w:r>
        <w:rPr>
          <w:rFonts w:ascii="Times New Roman" w:hAnsi="Times New Roman" w:eastAsia="Times New Roman" w:cs="Times New Roman"/>
        </w:rPr>
        <w:t>Ndị otu narị puku na iri anọ na anọ abụghị naanị nkume ndị dị n’okpueze nwanyị ahụ, ha bụkwa okpueze ahụ n’onwe ya.</w:t>
      </w:r>
    </w:p>
    <w:p>
      <w:pPr>
        <w:pStyle w:val="ArticleScripture"/>
        <w:jc w:val="left"/>
      </w:pPr>
      <w:r>
        <w:rPr>
          <w:rFonts w:ascii="Times New Roman" w:hAnsi="Times New Roman" w:eastAsia="Times New Roman" w:cs="Times New Roman"/>
        </w:rPr>
        <w:t>N’ihi Zaịọn ka m na-agaghị agbachi nkịtị, n’ihi Jerusalem ka m na-agaghị ezuru ike, ruo mgbe ezi omume ya ga-apụta dịka ìhè na-enwu, na nzọpụta ya dịka oriọna na-ere ọkụ. Mba ọzọ ga-ahụ ezi omume gị, ndị eze niile ga-ahụkwa ebube gị: a ga-akpọkwa gị aha ọhụrụ, nke ọnụ Onyenwe anyị ga-akpọ. Ị ga-abụkwa okpueze ebube n’aka Onyenwe anyị, na okpu eze n’aka Chineke gị. Aịsaịa 62:1–3.</w:t>
      </w:r>
    </w:p>
    <w:p>
      <w:pPr>
        <w:pStyle w:val="ArticleBody"/>
        <w:jc w:val="left"/>
      </w:pPr>
      <w:r>
        <w:rPr>
          <w:rFonts w:ascii="Times New Roman" w:hAnsi="Times New Roman" w:eastAsia="Times New Roman" w:cs="Times New Roman"/>
        </w:rPr>
        <w:t>Kraịst na-anọchi anya narị puku iri anọ na anọ ahụ. Ọ bụ Nkume, ha onwe ha bụkwa “nkume.” Ha bụ “okpueze ebube n’aka Onyenwe anyị,” Kraịst onwe ya bụkwa okpueze ebube ahụ.</w:t>
      </w:r>
    </w:p>
    <w:p>
      <w:pPr>
        <w:pStyle w:val="ArticleScripture"/>
        <w:jc w:val="left"/>
      </w:pPr>
      <w:r>
        <w:rPr>
          <w:rFonts w:ascii="Times New Roman" w:hAnsi="Times New Roman" w:eastAsia="Times New Roman" w:cs="Times New Roman"/>
        </w:rPr>
        <w:t>N’ụbọchị ahụ Onyenwe anyị nke usuu ndị agha ga-abụ okpu-eze nke ebube, na ihe mkpuchi-eze nke ịma mma, nye ndị fọdụrụ n’ime ndị Ya, Ọ ga-abụkwa mmụọ nke ikpe ziri ezi nye onye ahụ nke nọ ọdụ n’oche ikpe, na ike nye ndị ahụ na-eme ka agha laa azụ ruo n’ọnụ ụzọ ámá. Aịsaịa 28:5, 6.</w:t>
      </w:r>
    </w:p>
    <w:p>
      <w:pPr>
        <w:pStyle w:val="ArticleBody"/>
        <w:jc w:val="left"/>
      </w:pPr>
      <w:r>
        <w:rPr>
          <w:rFonts w:ascii="Times New Roman" w:hAnsi="Times New Roman" w:eastAsia="Times New Roman" w:cs="Times New Roman"/>
        </w:rPr>
        <w:t>Mgbe a na-atụle ọnụọgụgụ iri na abụọ n’ọnọdụ mmalite na njedebe, nwanyị ahụ na-anọchi anya ndị ọgbụgba-ndụ ahọpụtara nke ọgbụgba ndụ site n’Izrel oge ochie n’Ugwu Saịnaị, ruo n’akụkọ ihe mere eme nke puku mmadụ narị otu na iri anọ na anọ. E ji Kraịst kọwaa ha n’ụdị, ma ọmụmụ Ya kọwara n’ụdị mbilite n’ọnwụ nke ọkpụkpụ akọrọ nwụrụ anwụ ndị ahụ si n’okporo ámá ebe e gburu ha n’ụbọchị Julaị 18, 2020. Usoro nke nzọụkwụ abụọ ahụ nke Ezikiel iri atọ na asaa ji nkenke kpọmkwem akọwa, nke na-eweta ndị amụma abụọ ahụ ná ndụ, bụ nke “e kwuru mbụ” n’okike Adam.</w:t>
      </w:r>
    </w:p>
    <w:p>
      <w:pPr>
        <w:pStyle w:val="ArticleBody"/>
        <w:jc w:val="left"/>
      </w:pPr>
      <w:r>
        <w:rPr>
          <w:rFonts w:ascii="Times New Roman" w:hAnsi="Times New Roman" w:eastAsia="Times New Roman" w:cs="Times New Roman"/>
        </w:rPr>
        <w:t>E kere Adam n’ụzọ abụọ. E buru ụzọ kpụọ ya, mgbe ahụ Kraịst kufere ya ume nke ndụ, dịka ume sitere n’ifufe anọ dị na Ezikiel si mee ka ọkpụkpụ akọrọ dịrị ndụ. E kere Adam dị ka nwoke tozuru etozu n’uju, ma n’agbanyeghị nke ahụ, okike ya bụ ọmụmụ ya. A na-amụ puku narị otu na iri anọ na anọ ahụ mgbe ụbọchị atọ na ọkara ihe nnọchianya gasịrị nke ha dinara nwụrụ anwụ n’okporo ụzọ nke na-agafe ndagwurugwu ọnwụ. A na-amụ puku narị otu na iri anọ na anọ ahụ site n’aka nwanyị ahụ mụrụ “nwata nwoke: nke ga-eji mkpanaka ígwè chịa.” Dịka akara nke chọọchị n’akụkọ ihe mere eme nile, nwanyị nke Mkpughe iri na abụọ na-anọchi anya otu ihe nnọchianya ahụ dị ka “ugwu” nke Daniel abụọ.</w:t>
      </w:r>
    </w:p>
    <w:p>
      <w:pPr>
        <w:pStyle w:val="ArticleScripture"/>
        <w:jc w:val="left"/>
      </w:pPr>
      <w:r>
        <w:rPr>
          <w:rFonts w:ascii="Times New Roman" w:hAnsi="Times New Roman" w:eastAsia="Times New Roman" w:cs="Times New Roman"/>
        </w:rPr>
        <w:t>“Akwụkwọ Mkpughe bụ akwụkwọ e mechiri emechi, ma ọ bụkwa akwụkwọ e meghere emepe. Ọ na-edekọ ihe omume dị ebube ndị ga-eme n’ụbọchị ikpeazụ nke akụkọ ihe mere eme nke ụwa a. Ozizi dị n’akwụkwọ a doro anya, ọ bụghị ihe omimi na ndị a na-apụghị ịghọta aghọta. N’ime ya, a na-eburu otu ahịrị amụma ahụ e ji mee ihe n’akwụkwọ Daniel. E nwere ụfọdụ amụma Chineke kwughachiri, si otú a na-egosi na a ghaghị inye ha mkpa. Onyenwe anyị adịghị ekwughachi ihe ndị na-enweghị nnukwu ihe dị mkpa.” Manuscript Releases, volume 9, 8.</w:t>
      </w:r>
    </w:p>
    <w:p>
      <w:pPr>
        <w:pStyle w:val="ArticleBody"/>
        <w:jc w:val="left"/>
      </w:pPr>
      <w:r>
        <w:rPr>
          <w:rFonts w:ascii="Times New Roman" w:hAnsi="Times New Roman" w:eastAsia="Times New Roman" w:cs="Times New Roman"/>
        </w:rPr>
        <w:t>Otu ahịrị amụma ahụ e chọpụtara n’akwụkwọ Daniel ka e weere ma gaa n’ihu n’Akwụkwọ Mkpughe. Nkume Daniel, nke e si n’ugwu bepụ n’enweghị aka, bụ “nkume dị ndụ” nke Pita, ndị “a na-ewuli elu bụrụ ụlọ ime mmụọ, ọkwa nchụàjà dị nsọ,” ma nkume Daniel ahụ kwa na-anọchitekwa otu narị puku na iri anọ na anọ. Ugwu ahụ bụ nzukọ Chineke n’akụkọ ihe mere eme niile.</w:t>
      </w:r>
    </w:p>
    <w:p>
      <w:pPr>
        <w:pStyle w:val="ArticleScripture"/>
        <w:jc w:val="left"/>
      </w:pPr>
      <w:r>
        <w:rPr>
          <w:rFonts w:ascii="Times New Roman" w:hAnsi="Times New Roman" w:eastAsia="Times New Roman" w:cs="Times New Roman"/>
        </w:rPr>
        <w:t>Ma n’ụbọchị ndị eze ndị a ka Chineke nke eluigwe ga-eme ka alaeze bilie, nke a na-agaghị ebibi ebibi ruo mgbe ebighị ebi; a gaghịkwa ahapụ alaeze ahụ n’aka ndị ọzọ, kama ọ ga-akụrisị ma lorie alaeze ndị a niile, ọ ga-eguzokwa ruo mgbe ebighị ebi. Ebe ị hụrụ na e si n’ugwu ahụ bepụ nkume ahụ n’enweghị aka, na ọ kụrisịrị ígwè, ọla, ụrọ, ọlaọcha, na ọlaedo; nnukwu Chineke emewo ka eze mara ihe ga-eme n’ọdịnihu: nrọ ahụ bụkwa nke doro anya, nkọwa ya nwekwara ntụkwasị obi. Daniel 2:44, 45.</w:t>
      </w:r>
    </w:p>
    <w:p>
      <w:pPr>
        <w:pStyle w:val="ArticleBody"/>
        <w:jc w:val="left"/>
      </w:pPr>
      <w:r>
        <w:rPr>
          <w:rFonts w:ascii="Times New Roman" w:hAnsi="Times New Roman" w:eastAsia="Times New Roman" w:cs="Times New Roman"/>
        </w:rPr>
        <w:t>A na-anọchikwa ozi Mkpu Etiti Abalị nke puku narị na iri anọ na anọ dịka mmiri nke ikpeazụ, ọ bụkwa n’oge mmiri nke ikpeazụ ka Chineke “na-eguzobe” alaeze ahụ nke nkume Daniel nọchiri anya ya.</w:t>
      </w:r>
    </w:p>
    <w:p>
      <w:pPr>
        <w:pStyle w:val="ArticleScripture"/>
        <w:jc w:val="left"/>
      </w:pPr>
      <w:r>
        <w:rPr>
          <w:rFonts w:ascii="Times New Roman" w:hAnsi="Times New Roman" w:eastAsia="Times New Roman" w:cs="Times New Roman"/>
        </w:rPr>
        <w:t>“Mmiri ozuzo ikpeazụ ahụ na-abịakwasị ndị dị ọcha—mgbe ahụ, ha niile ga-anata ya dịka ọ dị na mbụ.</w:t>
      </w:r>
    </w:p>
    <w:p>
      <w:pPr>
        <w:pStyle w:val="ArticleScripture"/>
        <w:jc w:val="left"/>
      </w:pPr>
      <w:r>
        <w:rPr>
          <w:rFonts w:ascii="Times New Roman" w:hAnsi="Times New Roman" w:eastAsia="Times New Roman" w:cs="Times New Roman"/>
        </w:rPr>
        <w:t>“Mgbe ndị mmụọ-ozi anọ ahụ hapụrụ ijide, Kraịst ga-eguzobe alaeze Ya. Ọ dịghị onye ga-anata mmiri ozuzo ikpeazụ ahụ ma e wezụga naanị ndị na-eme ihe niile ha pụrụ ime. Kraịst ga-enyere anyị aka. Ndị niile pụrụ ịbụ ndị mmeri site n’amara Chineke, site n’ọbara Jisọs. Eluigwe niile nwere mmasị n’ọrụ ahụ. Ndị mmụọ-ozi nwere mmasị.” Spalding and Magan, 3.</w:t>
      </w:r>
    </w:p>
    <w:p>
      <w:pPr>
        <w:pStyle w:val="ArticleBody"/>
        <w:jc w:val="left"/>
      </w:pPr>
      <w:r>
        <w:rPr>
          <w:rFonts w:ascii="Times New Roman" w:hAnsi="Times New Roman" w:eastAsia="Times New Roman" w:cs="Times New Roman"/>
        </w:rPr>
        <w:t>Ifufe anọ nke Islam a tọhapụrụ n’oge iwu ụbọchị Sọnde, mgbe ahụ Kraịst wee guzobe alaeze Ya. Nke a na-eme n’ụbọchị alaeze ime mmụọ ndị dị na Daniel isi nke abụọ. Ala-eze ime mmụọ anọ ikpeazụ dị nrọ Nebukadneza, ka e ji ala-eze nkịtị anọ mbụ ahụ mee ihe nnọchianya. Babilọn nkịtị, Midia na Peasia, Gris na Rom na-anọchi anya Babilọn ime mmụọ, Midia na Peasia, Gris na Rom.</w:t>
      </w:r>
    </w:p>
    <w:p>
      <w:pPr>
        <w:pStyle w:val="ArticleBody"/>
        <w:jc w:val="left"/>
      </w:pPr>
      <w:r>
        <w:rPr>
          <w:rFonts w:ascii="Times New Roman" w:hAnsi="Times New Roman" w:eastAsia="Times New Roman" w:cs="Times New Roman"/>
        </w:rPr>
        <w:t>Babilọn nke mmụọ bụ isi nke ọlaedo, nke natara ọnyá na-egbu egbu n’afọ 1798, dịka e gosiri ya n’ụdị site n’ịwepụ Nebukadneza n’oche ọchịchị ya nwa oge ruo “oge asaa.” Mgbe njikọ okpukpu atọ nke dragọn, anụ ọhịa ahụ, na onye amụma ụgha ahụ ga-akpụ alaeze nke asatọ, nke sitere n’ime asaa ahụ, a ga-eme ya site n’ime alaeze niile nke mmụọ, ndị e gosipụtara n’oyiyi Nebukadneza nke isi nke abụọ. Ọchịchị popu nwụrụ anwụ na ọchịchị popu a kpọlitere n’ọnwụ bụ isi nke ọlaedo nke mmụọ na mmalite na ngwụcha nke alaeze anọ nke mmụọ nke oyiyi ahụ. United States, dịka nke abụọ n’ime alaeze anọ ahụ, ka e ji anya hụ dị ka Midia na Peshịa nke mmụọ. United Nations, dịka nke atọ n’ime alaeze anọ ahụ, ka e ji anya hụ dị ka Gris nke mmụọ, ma ọnụ ha niile na-etolite njikọ okpukpu atọ nke dragọn, anụ ọhịa ahụ, na onye amụma ụgha ahụ iji guzobe alaeze nke asatọ, nke sitere n’ime asaa ahụ. Ọchịchị popu bụ onye na-emegide Kraịst ma na-achọ ime ka oyiyi Kraịst yie nke adịgboroja. N’ihe a gbasara; n’ime alaeze anọ ikpeazụ nke mmụọ, ọchịchị popu bụ nke mbụ na nke ikpeazụ.</w:t>
      </w:r>
    </w:p>
    <w:p>
      <w:pPr>
        <w:pStyle w:val="ArticleBody"/>
        <w:jc w:val="left"/>
      </w:pPr>
      <w:r>
        <w:rPr>
          <w:rFonts w:ascii="Times New Roman" w:hAnsi="Times New Roman" w:eastAsia="Times New Roman" w:cs="Times New Roman"/>
        </w:rPr>
        <w:t>Nkume ahụ e si n’ugwu bepụ, aghọọ alaeze nke juputara n’ụwa nile, a na-akpọlitekwa ya dịka ọkọlọtọ n’“ụbọchị ndị eze ndị a,” n’ihi na a na-anọchi anya alaeze ime mmụọ niile nke oyiyi ahụ n’ọrụ n’“ụbọchị ikpeazụ.” Ibuli ọkọlọtọ ahụ elu, nke bụ iguzobe alaeze Kraịst, na-eme mgbe a tọhapụrụ ifufe anọ nke Alakụba, ma wụkwasịkwa mmiri ozuzo ikpeazụ ahụ n’enweghị atụ n’iwu Ụka.</w:t>
      </w:r>
    </w:p>
    <w:p>
      <w:pPr>
        <w:pStyle w:val="ArticleBody"/>
        <w:jc w:val="left"/>
      </w:pPr>
      <w:r>
        <w:rPr>
          <w:rFonts w:ascii="Times New Roman" w:hAnsi="Times New Roman" w:eastAsia="Times New Roman" w:cs="Times New Roman"/>
        </w:rPr>
        <w:t>Nkume ahụ a kpụrụ si n’ugwu pụta ga-akụrisị alaeze ime mmụọ niile nke ụwa, ndị a nọchiri anya ha site n’“ígwè, ọla kọpa, ụrọ, ọlaọcha, na ọlaedo.” Puku mmadụ narị otu na iri anọ na anọ ahụ na-anọchite anya Kraịst, onye n’Akwụkwọ Mkpughe isi nke iri na abụọ bụ “nwa nwoke ahụ,” onye ọmụmụ ya gosipụtara n’ihu ọmụmụ nke puku mmadụ narị otu na iri anọ na anọ ahụ. A ga-enye “nwa nwoke ahụ” ka ọ “jiri mkpanaka ígwè chịkọta mba niile.” Site na mkpanaka ahụ, ọ ga-akụrisị mba ndị ahụ.</w:t>
      </w:r>
    </w:p>
    <w:p>
      <w:pPr>
        <w:pStyle w:val="ArticleScripture"/>
        <w:jc w:val="left"/>
      </w:pPr>
      <w:r>
        <w:rPr>
          <w:rFonts w:ascii="Times New Roman" w:hAnsi="Times New Roman" w:eastAsia="Times New Roman" w:cs="Times New Roman"/>
        </w:rPr>
        <w:t>M ga-ekwupụta iwu ahụ: Onyenwe anyị agwala m, Ị bụ Ọkpara m; taa ka m mụrụ gị. Rịọ m, m ga-enyekwa gị mba ndị ọgọ mmụọ dịka ihe nketa gị, na nsọtụ nile nke ụwa dịka ihe onwunwe gị. Ị ga-eji mkpara ígwè kụrie ha; ị ga-akụjisi ha iberibe dịka ite ọkpụ ite. Abụ Ọma 2:7–9.</w:t>
      </w:r>
    </w:p>
    <w:p>
      <w:pPr>
        <w:pStyle w:val="ArticleBody"/>
        <w:jc w:val="left"/>
      </w:pPr>
      <w:r>
        <w:rPr>
          <w:rFonts w:ascii="Times New Roman" w:hAnsi="Times New Roman" w:eastAsia="Times New Roman" w:cs="Times New Roman"/>
        </w:rPr>
        <w:t>A mụrụ Ọkpara Chineke site n’aka Nna. Ọtụtụ mmadụ na-ewere eziokwu a ma gbagọọ ya n’ịla n’iyi nke onwe ha. “A mụrụ” pụtara ịmụ nwa, ma anyị maara na ọ dịghị mgbe ọ bụla Kraịst na-adịghị adị.</w:t>
      </w:r>
    </w:p>
    <w:p>
      <w:pPr>
        <w:pStyle w:val="ArticleScripture"/>
        <w:jc w:val="left"/>
      </w:pPr>
      <w:r>
        <w:rPr>
          <w:rFonts w:ascii="Times New Roman" w:hAnsi="Times New Roman" w:eastAsia="Times New Roman" w:cs="Times New Roman"/>
        </w:rPr>
        <w:t>“‘Ma Mmụọ ahụ na-ekwu n’ụzọ doro anya, na n’oge ikpeazụ ụfọdụ ga-apụ n’okwukwe, na-aṅa ntị n’ime mmụọ ndị na-eduhie eduhie, na ozizi ndị mmụọ ọjọọ; na-ekwu okwu ụgha n’ime ihu abụọ; ebe e jiri ígwè a kpụ ọkụ n’ọnụ kpaa akọnuche ha akara.’ Tupu mmepe ikpeazụ nke ọrụ nke ndapụ n’ezi okwukwe, a ga-enwe ọgba aghara n’okwukwe. Agaghị enwe echiche doro anya na nke kpọmkwem banyere ihe omimi nke Chineke. A ga-emebi otu eziokwu n’azụ nke ọzọ. ‘N’ezie, n’enweghị mgbagha, ihe omimi nke nsọpụrụ Chineke dị ukwuu: e mere ka Chineke pụta ìhè n’anụ ahụ, e gụrụ Ya onye ezi omume n’ime Mmụọ, ndị mmụọ ozi hụrụ Ya, a kwusara Ya n’etiti ndị mba ọzọ, e kwere na Ya n’ụwa, e buliekwa Ya elu n’ebube.’ E nwere ọtụtụ ndị na-agọnarị ịdị adị Kraịst tupu ọ bịaruo n’ụwa, ya mere ha na-agọnarị ịbụ Chineke Ya; ha anaghị anabata Ya dịka Onye Nzọpụta onwe onye. Nke a bụ ịgọnarị Kraịst kpamkpam. Ọ bụ Ọkpara Chineke a mụrụ naanị Ya, onye ya na Nna bụ otu site ná mmalite. Site n’aka Ya ka e kere ụwa niile.” Signs of the Times, May 28, 1894.</w:t>
      </w:r>
    </w:p>
    <w:p>
      <w:pPr>
        <w:pStyle w:val="ArticleBody"/>
        <w:jc w:val="left"/>
      </w:pPr>
      <w:r>
        <w:rPr>
          <w:rFonts w:ascii="Times New Roman" w:hAnsi="Times New Roman" w:eastAsia="Times New Roman" w:cs="Times New Roman"/>
        </w:rPr>
        <w:t>Mgbe a kọwara Kraịst dị ka “Onye a mụrụ” nke Nna, ọ bụ igosipụta eziokwu metụtara Kraịst, eziokwu nke a na-ebibi ma ọ bụrụ na a manye ya n’usoro nke ịbụ nne na nna n’etiti mmadụ. Anyị apụghị ịtụle Chineke site n’echiche anyị nke mmadụ. Anyị pụrụ naanị ịtụle Chineke dịka O si gosi anyị ntule Ya banyere Onwe Ya.</w:t>
      </w:r>
    </w:p>
    <w:p>
      <w:pPr>
        <w:pStyle w:val="ArticleScripture"/>
        <w:jc w:val="left"/>
      </w:pPr>
      <w:r>
        <w:rPr>
          <w:rFonts w:ascii="Times New Roman" w:hAnsi="Times New Roman" w:eastAsia="Times New Roman" w:cs="Times New Roman"/>
        </w:rPr>
        <w:t>Ka onye ajọ omume hapụ ụzọ ya, ka onye ajọ omume n’ezigbo omume hapụkwa echiche ya: ka o laghachikwute Onyenwe anyị, Ọ ga-emere ya ebere; laghachikwutekwa Chineke anyị, n’ihi na Ọ ga-agbaghara ya n’ụba. N’ihi na echiche m abụghị echiche unu, ụzọ unu abụghịkwa ụzọ m, ka Onyenwe anyị kwuru. N’ihi na dịka eluigwe si dị elu karịa ụwa, otu a ka ụzọ m si dị elu karịa ụzọ unu, na echiche m karịa echiche unu. Aịzaya 55:7–9.</w:t>
      </w:r>
    </w:p>
    <w:p>
      <w:pPr>
        <w:pStyle w:val="ArticleBody"/>
        <w:jc w:val="left"/>
      </w:pPr>
      <w:r>
        <w:rPr>
          <w:rFonts w:ascii="Times New Roman" w:hAnsi="Times New Roman" w:eastAsia="Times New Roman" w:cs="Times New Roman"/>
        </w:rPr>
        <w:t>Ịgbagọ okwu ahụ bụ “a mụrụ” ka e wee gosi na e nwere oge Nna mụrụ Kraịst, bụ ịṅa “ntị n’ime mmụọ ndị nduhie, na ozizi ndị mmụọ ọjọọ.” N’ihi ebumnuche ọmụmụ anyị ugbu a, naanị ihe m na-akọwapụta bụ na nwanyị ahụ nke Mkpughe isi nke iri na abụọ ga-amụ “nwa okorobịa” ahụ nke ga-eji mkpanaka ígwè chịa mba niile. Otu narị puku na iri anọ na anọ ga-ejikwa mkpanaka ígwè chịa mba niile.</w:t>
      </w:r>
    </w:p>
    <w:p>
      <w:pPr>
        <w:pStyle w:val="ArticleBody"/>
        <w:jc w:val="left"/>
      </w:pPr>
      <w:r>
        <w:rPr>
          <w:rFonts w:ascii="Times New Roman" w:hAnsi="Times New Roman" w:eastAsia="Times New Roman" w:cs="Times New Roman"/>
        </w:rPr>
        <w:t>Ụka Taịataịra na-alọghachi mgbe a gwọrọ ọnyá ọnwụnwa nke ọchịchị pope ahụ n’iwu ụbọchị Sọnde. N’akụkọ ihe mere eme ahụ, nkwa e nyere ndị nke Chineke bụ na ndị meriri ga-achị “mba dị iche iche” site n’“mkpanaka ígwè.”</w:t>
      </w:r>
    </w:p>
    <w:p>
      <w:pPr>
        <w:pStyle w:val="ArticleScripture"/>
        <w:jc w:val="left"/>
      </w:pPr>
      <w:r>
        <w:rPr>
          <w:rFonts w:ascii="Times New Roman" w:hAnsi="Times New Roman" w:eastAsia="Times New Roman" w:cs="Times New Roman"/>
        </w:rPr>
        <w:t>Ma onye na-emeri, ma na-edebe ọrụ m ruo ọgwụgwụ, ya ka m ga-enye ọchịchị n’elu mba nile: Ọ ga-eji mkpanaka ígwè chịa ha; a ga-akụrisịkwa ha n’ibé-ibé dị ka arịa onye ọkpụ-ite: dịka m natakwara n’aka Nna m. Mkpughe 2:26, 27.</w:t>
      </w:r>
    </w:p>
    <w:p>
      <w:pPr>
        <w:pStyle w:val="ArticleBody"/>
        <w:jc w:val="left"/>
      </w:pPr>
      <w:r>
        <w:rPr>
          <w:rFonts w:ascii="Times New Roman" w:hAnsi="Times New Roman" w:eastAsia="Times New Roman" w:cs="Times New Roman"/>
        </w:rPr>
        <w:t>Ndị nke Chineke nọ n’ime ngosipụta ikpeazụ nke nzukọ ụka Taịatara, bụ otu narị puku iri anọ na anọ. Nwanyi ahụ na mbido mụrụ Kraịst, ma na ọgwụgwụ, ọ na-amụ otu narị puku iri anọ na anọ ahụ, ndị na-eso Nwa Atụrụ ahụ.</w:t>
      </w:r>
    </w:p>
    <w:p>
      <w:pPr>
        <w:pStyle w:val="ArticleScripture"/>
        <w:jc w:val="left"/>
      </w:pPr>
      <w:r>
        <w:rPr>
          <w:rFonts w:ascii="Times New Roman" w:hAnsi="Times New Roman" w:eastAsia="Times New Roman" w:cs="Times New Roman"/>
        </w:rPr>
        <w:t>Ha wee bụrụ abụ ọhụrụ n’iru ocheeze ahụ, na n’iru anụ ọhịa anọ ahụ, na ndị okenye ahụ: ọ dịghịkwa onye pụrụ ịmụta abụ ahụ ma e wezụga otu narị puku na puku iri anọ na anọ ahụ, ndị a gbapụtara n’ụwa. Ndị a bụ ndị a na-emetọghị site n’ụmụanyị; n’ihi na ha bụ ndị na-amaghị nwoke. Ndị a bụ ndị na-eso Nwa Atụrụ ahụ ebe ọ bụla Ọ na-aga. Ndị a ka a gbapụtara site n’etiti mmadụ, bụrụ mkpụrụ mbu nye Chineke na nye Nwa Atụrụ ahụ. Mkpughe 14:3, 4.</w:t>
      </w:r>
    </w:p>
    <w:p>
      <w:pPr>
        <w:pStyle w:val="ArticleBody"/>
        <w:jc w:val="left"/>
      </w:pPr>
      <w:r>
        <w:rPr>
          <w:rFonts w:ascii="Times New Roman" w:hAnsi="Times New Roman" w:eastAsia="Times New Roman" w:cs="Times New Roman"/>
        </w:rPr>
        <w:t>A mụrụ Kraịst “mbụ”, ma otu narị puku na puku iri anọ na anọ ahụ na-eso Nwa Atụrụ ahụ, ya mere a mụrụ ha “ikpeazụ”. E “buliri Kraịst elu ruo n’ebe Chineke nọ”, dị nnọọ ka e mere ndị akaebe abụọ nke Mkpughe isi nke iri na otu. Ụmụ ya abụọ ahụ abụọ arịgooro elu gaa n’ebe Nna nọ.</w:t>
      </w:r>
    </w:p>
    <w:p>
      <w:pPr>
        <w:pStyle w:val="ArticleScripture"/>
        <w:jc w:val="left"/>
      </w:pPr>
      <w:r>
        <w:rPr>
          <w:rFonts w:ascii="Times New Roman" w:hAnsi="Times New Roman" w:eastAsia="Times New Roman" w:cs="Times New Roman"/>
        </w:rPr>
        <w:t>Ọ mụtara nwa okorobịa, onye ga-eji mkpara ígwè chịa mba niile: e wee bulie nwa ya elu gakwuru Chineke, na n’ocheeze Ya. Mkpughe 2:5.</w:t>
      </w:r>
    </w:p>
    <w:p>
      <w:pPr>
        <w:pStyle w:val="ArticleBody"/>
        <w:jc w:val="left"/>
      </w:pPr>
      <w:r>
        <w:rPr>
          <w:rFonts w:ascii="Times New Roman" w:hAnsi="Times New Roman" w:eastAsia="Times New Roman" w:cs="Times New Roman"/>
        </w:rPr>
        <w:t>Kraịst, dịka Onye-nwe nke Ụsụụ Ndi-agha, bụkwa “òkè Jekọb,” Israel bụkwa “mkpanaka nke ihe-nketa ya,” Israel bụkwa “anyụike agha” ya na “ngwá agha” ya, nke Ọ na-eji “akụwasị mba nile iberibe.”</w:t>
      </w:r>
    </w:p>
    <w:p>
      <w:pPr>
        <w:pStyle w:val="ArticleScripture"/>
        <w:jc w:val="left"/>
      </w:pPr>
      <w:r>
        <w:rPr>
          <w:rFonts w:ascii="Times New Roman" w:hAnsi="Times New Roman" w:eastAsia="Times New Roman" w:cs="Times New Roman"/>
        </w:rPr>
        <w:t>Òkè Jekọb adịghị ka ha; n’ihi na Ọ bụ Onye kere ihe niile: Izrel bụkwa mkpara nke ihe-nketa Ya: Jehova nke usuu ndị agha bụ aha Ya. Gị onwe gị bụ anyụike agha M na ngwá agha M: n’ihi na site na gị ka M ga-eji kụrie mba dị iche iche iberibe, sitekwa na gị ka M ga-eji bibie alaeze dị iche iche. Jeremaya 51:19, 20.</w:t>
      </w:r>
    </w:p>
    <w:p>
      <w:pPr>
        <w:pStyle w:val="ArticleBody"/>
        <w:jc w:val="left"/>
      </w:pPr>
      <w:r>
        <w:rPr>
          <w:rFonts w:ascii="Times New Roman" w:hAnsi="Times New Roman" w:eastAsia="Times New Roman" w:cs="Times New Roman"/>
        </w:rPr>
        <w:t>Kraịst na otu narị puku iri anọ na puku anọ ahụ na-achịkwa kwa ma na-eji mkpara ígwè kụrie mba dị iche iche iberibe. Kraịst bụ “oke Jakọb,” ma otu a kwa ka ndị nke Ya dị.</w:t>
      </w:r>
    </w:p>
    <w:p>
      <w:pPr>
        <w:pStyle w:val="ArticleScripture"/>
        <w:jc w:val="left"/>
      </w:pPr>
      <w:r>
        <w:rPr>
          <w:rFonts w:ascii="Times New Roman" w:hAnsi="Times New Roman" w:eastAsia="Times New Roman" w:cs="Times New Roman"/>
        </w:rPr>
        <w:t>N’ihi na òkè nke Onyenwe anyị bụ ndị Ya; Jekọb bụ òkè nketa Ya. Diuterọnọmi 32:9.</w:t>
      </w:r>
    </w:p>
    <w:p>
      <w:pPr>
        <w:pStyle w:val="ArticleBody"/>
        <w:jc w:val="left"/>
      </w:pPr>
      <w:r>
        <w:rPr>
          <w:rFonts w:ascii="Times New Roman" w:hAnsi="Times New Roman" w:eastAsia="Times New Roman" w:cs="Times New Roman"/>
        </w:rPr>
        <w:t>Nkume ahụ a wara site n’ugwu, nke na-anọchi anya nzukọ Chineke, bụ ngosipụta ikpeazụ nke nzukọ Ya nke jupụtara ụwa n’ebube Ya, a na-ejikwa ha dị ka mma agha Chineke nke ọgụ iji tie ụkwụ ihe oyiyi ahụ ma mee ka alaeze ndị ahụ bụrụ “afụfụ ebe a na-azọcha ọka n’oge okpomọkụ.” Ifufe na-ebupu alaeze ndị ahụ.</w:t>
      </w:r>
    </w:p>
    <w:p>
      <w:pPr>
        <w:pStyle w:val="ArticleScripture"/>
        <w:jc w:val="left"/>
      </w:pPr>
      <w:r>
        <w:rPr>
          <w:rFonts w:ascii="Times New Roman" w:hAnsi="Times New Roman" w:eastAsia="Times New Roman" w:cs="Times New Roman"/>
        </w:rPr>
        <w:t>Mgbe ahụ ka a tiwara ígwè ahụ, ụrọ ahụ, ọla kọpa ahụ, ọlaọcha ahụ, na ọlaedo ahụ n’otu, ha wee bụrụ dị ka igbogbo ọka nke ebe a na-azọ ọka n’oge ọkọchị; ifufe wee bupụ ha, nke mere na a hụghịkwa ebe ha nọ: nkume ahụ nke tiri ihe oyiyi ahụ wee bụrụ nnukwu ugwu, jupụta n’ụwa nile. Daniel 2:35.</w:t>
      </w:r>
    </w:p>
    <w:p>
      <w:pPr>
        <w:pStyle w:val="ArticleBody"/>
        <w:jc w:val="left"/>
      </w:pPr>
      <w:r>
        <w:rPr>
          <w:rFonts w:ascii="Times New Roman" w:hAnsi="Times New Roman" w:eastAsia="Times New Roman" w:cs="Times New Roman"/>
        </w:rPr>
        <w:t>Ọ dị mkpa itinye ihe nnọchianya nke nwanyị ahụ n’ọnọdụ nke ọkọlọtọ ahụ a weliri elu ruo n’eluigwe, n’ihi na Mkpughe isi nke iri na abụọ na-akọwa mmalite agha dị n’etiti Kraịst na Setan nke malitere n’eluigwe, ma n’ime ime nke a, ọ na-akọwa agha dị n’eluigwe nke na-egosi ọgwụgwụ nke nnukwu esemokwu dị n’etiti Kraịst na Setan. Mkpughe isi nke iri na abụọ na nke iri na atọ na-egosi agha ikpeazụ nke nnukwu esemokwu ahụ, ha na-emekwa nke a site n’igosipụta ndị nnọchi anya Setan na otu narị puku iri anọ na anọ ka ha na-alụ ọgụ n’eluigwe.</w:t>
      </w:r>
    </w:p>
    <w:p>
      <w:pPr>
        <w:pStyle w:val="ArticleBody"/>
        <w:jc w:val="left"/>
      </w:pPr>
      <w:r>
        <w:rPr>
          <w:rFonts w:ascii="Times New Roman" w:hAnsi="Times New Roman" w:eastAsia="Times New Roman" w:cs="Times New Roman"/>
        </w:rPr>
        <w:t>N’isiokwu na-esonụ, anyị ga-aga n’ihu ikwu banyere agha ahụ dị n’eluigwe n’“ụbọchị ikpeazụ,” nke agha ahụ dị n’eluigwe nke malitere na mmalite bụ onyinyo ya.</w:t>
      </w:r>
    </w:p>
    <w:p>
      <w:pPr>
        <w:pStyle w:val="ArticleScripture"/>
        <w:jc w:val="left"/>
      </w:pPr>
      <w:r>
        <w:rPr>
          <w:rFonts w:ascii="Times New Roman" w:hAnsi="Times New Roman" w:eastAsia="Times New Roman" w:cs="Times New Roman"/>
        </w:rPr>
        <w:t>M wee hụ anụ-ọhịa ọzọ ka ọ na-apụta n’ala; o nwekwara mpi abụọ dịka nwa atụrụ, ma o kwuru okwu dịka agwọ ukwu. Ọ na-eji ike nile nke anụ-ọhịa mbụ ahụ eme ihe n’ihu ya, ma na-eme ka ụwa na ndị bi n’ime ya kpọọ isi ala nye anụ-ọhịa mbụ ahụ, onye e gwọrọ ọnya ọnwụ ya. Ọ na-arụkwa nnukwu ihe ịrịba ama, nke mere na ọ na-eme ka ọkụ si n’eluigwe rịdata n’ụwa n’ihu mmadụ, ma jiri ihe ịrụ ụka ndị ahụ o nwere ike ime n’ihu anụ-ọhịa ahụ duhie ndị bi n’ụwa; na-agwa ndị bi n’ụwa ka ha meere anụ-ọhịa ahụ oyiyi, bụ onye e merụrụ ahụ site n mma agha, ma dịrị ndụ. E nyere ya ike inye oyiyi anụ-ọhịa ahụ ndụ, ka oyiyi anụ-ọhịa ahụ wee kwuo okwu, meekwa ka e gbuo ndị nile na-agaghị akpọ isi ala nye oyiyi anụ-ọhịa ahụ. Ọ na-emekwa ka mmadụ nile, ma ndị nta ma ndị ukwu, ma ndị ọgaranya ma ndị ogbenye, ma ndị nwere onwe ha ma ndị ohu, nata akara n’aka nri ha, ma ọ bụ n’egedege ihu ha: ka onye ọ bụla ghara inwe ike ịzụ ma ọ bụ ire, ma e wezụga onye ahụ nwere akara ahụ, ma ọ bụ aha anụ-ọhịa ahụ, ma ọ bụ ọnụ ọgụgụ aha ya. N’ebe a ka amamihe dị. Ka onye nwere nghọta gụọ ọnụ ọgụgụ anụ-ọhịa ahụ: n’ihi na ọ bụ ọnụ ọgụgụ nke mmadụ; ọnụ ọgụgụ ya bụ narị isii na iri isii na isii. Mkpughe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Jizọs Kraịst - Nọmba Itoolu</dc:title>
  <dc:subject>Akụkọ amụma ikpeazụ nke Aịzaịa: Mkpughe nke Kraịst na Ọrụ Amụma nke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