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w:t>
      </w:r>
    </w:p>
    <w:p>
      <w:pPr>
        <w:pStyle w:val="ArticleSubtitle"/>
        <w:jc w:val="left"/>
      </w:pPr>
      <w:r>
        <w:rPr>
          <w:rFonts w:ascii="Arial" w:hAnsi="Arial" w:eastAsia="Arial" w:cs="Arial"/>
        </w:rPr>
        <w:t>Agha n’Eluigwe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Esemokwu ukwu ahụ dị n’etiti Kraịst na Lusifa (Onye na-eburu Ìhè) malitere n’eluigwe, Chineke kwekwara ka e nwee oge ule. Mgbe Lusifa gbasara nnupụisi ya, e nyere ohere ka mkpụrụ nke nnupụisi nke Onye na-eburu Ìhè pụta ìhè. Mgbe Chineke kpebisiri ike na oge ule ahụ agwụla, aha Lusifa gbanwere site na Lusifa Onye na-eburu Ìhè gaa na Setan, Onye-iro. Banyere Setan na ndị mmụọ ozi sonyere na nnupụisi ya, oge ule ahụ agwụla, a chụpụkwara ha n’eluigwe, ma maa ha ikpe n’ọkụ ebighị ebi.</w:t>
      </w:r>
    </w:p>
    <w:p>
      <w:pPr>
        <w:pStyle w:val="ArticleScripture"/>
        <w:jc w:val="left"/>
      </w:pPr>
      <w:r>
        <w:rPr>
          <w:rFonts w:ascii="Times New Roman" w:hAnsi="Times New Roman" w:eastAsia="Times New Roman" w:cs="Times New Roman"/>
        </w:rPr>
        <w:t>Mgbe ahụ ọ ga-asịkwa ndị nọ n’aka ekpe ya, Si n’ebe m nọ pụọ, unu ndị a bụrụ ọnụ, banye n’ọkụ ebighị ebi, nke a kwadebere maka ekwensu na ndị mmụọ ozi ya. Matiu 25:41.</w:t>
      </w:r>
    </w:p>
    <w:p>
      <w:pPr>
        <w:pStyle w:val="ArticleBody"/>
        <w:jc w:val="left"/>
      </w:pPr>
      <w:r>
        <w:rPr>
          <w:rFonts w:ascii="Times New Roman" w:hAnsi="Times New Roman" w:eastAsia="Times New Roman" w:cs="Times New Roman"/>
        </w:rPr>
        <w:t>Nnukwu esemokwu ahụ dị n’etiti Kraịst na Setan, mechara ruo n’Ogige Iden, ọzọkwa, Chineke tinyekwara oge nnwale. Mgbe Setan boro Chineke ebubo na ọ ghara ụgha banyere ọnwụ na mkpụrụ osisi ahụ, ma rafuo Iv ka o sonyere ya na nnupụisi ya, e nyekwara ọzọ oge ka mkpụrụ nnupụisi Setan pụta ìhè n’ụwa dịka o si pụta n’eluigwe. N’ebe ahụ ka Setan natara aha ọzọ, ya bụ Ekwensu, nke pụtara “Onye Na-ebo Ebubo”. Mgbe oge nnwale ahụ (maka ụmụ Adam ndị sonyere na nnupụisi Setan) gwụsịrị, a ga-ekpe ụmụ Adam ahụ ikpe ka ha laa n’ọkụ ebighị ebi.</w:t>
      </w:r>
    </w:p>
    <w:p>
      <w:pPr>
        <w:pStyle w:val="ArticleScripture"/>
        <w:jc w:val="left"/>
      </w:pPr>
      <w:r>
        <w:rPr>
          <w:rFonts w:ascii="Times New Roman" w:hAnsi="Times New Roman" w:eastAsia="Times New Roman" w:cs="Times New Roman"/>
        </w:rPr>
        <w:t>Agha di kwa agha n’eluigwe: Maịkel na ndị mmụọ-ozi ya lụrụ ọgụ megide dragọn ahụ; dragọn ahụ kwa lụrụ ọgụ, ya na ndị mmụọ-ozi ya, ma o nweghị mmeri; a chọpụtaghịkwa ebe ha ọzọ n’eluigwe. A tụfuru dragọn ukwu ahụ n’èzí, ya bụ agwọ ochie ahụ, nke a na-akpọ Ekwensu, na Setan, onye na-eduhie ụwa dum; a tụfuru ya n’ụwa, a tụfuru kwa ndị mmụọ-ozi ya tinyere ya. Mkpughe 12:7–9.</w:t>
      </w:r>
    </w:p>
    <w:p>
      <w:pPr>
        <w:pStyle w:val="ArticleBody"/>
        <w:jc w:val="left"/>
      </w:pPr>
      <w:r>
        <w:rPr>
          <w:rFonts w:ascii="Times New Roman" w:hAnsi="Times New Roman" w:eastAsia="Times New Roman" w:cs="Times New Roman"/>
        </w:rPr>
        <w:t>Agha nke e lụrụ n’eluigwe ná mmalite nke nnukwu esemokwu ahụ na-egosi agha nke dị na njedebe nke nnukwu esemokwu ahụ, n’ihi na Alfa na Omega na-egosiputa mgbe niile njedebe nke ihe, ya na mmalite nke ihe. A na-ebute nkọwa nke agha ahụ nke mere n’eluigwe site n’ọhụhụ dị ukwuu n’eluigwe.</w:t>
      </w:r>
    </w:p>
    <w:p>
      <w:pPr>
        <w:pStyle w:val="ArticleScripture"/>
        <w:jc w:val="left"/>
      </w:pPr>
      <w:r>
        <w:rPr>
          <w:rFonts w:ascii="Times New Roman" w:hAnsi="Times New Roman" w:eastAsia="Times New Roman" w:cs="Times New Roman"/>
        </w:rPr>
        <w:t>Ma e wee hụ n’eluigwe ihe ịrịba ama dị ukwuu; otu nwanyị yi anyanwụ dịka uwe, ọnwa dịkwa n’okpuru ụkwụ ya, n’isi ya kwa ka e nwere okpueze nke kpakpando iri na abụọ: Ma ebe ọ dị ime, o tiri mkpu, na-ata ahụhụ n’ịmụ nwa, na-enwekwa ihe mgbu ka a mụọ ya. Mkpughe 12:1, 2.</w:t>
      </w:r>
    </w:p>
    <w:p>
      <w:pPr>
        <w:pStyle w:val="ArticleBody"/>
        <w:jc w:val="left"/>
      </w:pPr>
      <w:r>
        <w:rPr>
          <w:rFonts w:ascii="Times New Roman" w:hAnsi="Times New Roman" w:eastAsia="Times New Roman" w:cs="Times New Roman"/>
        </w:rPr>
        <w:t>Mgbe ọgụ ikpeazụ nke nnukwu esemokwu dị n’etiti Kraịst na Setan ga-eme, nke ga-abụ mgbe oge nnwale ka dị n’ọrụ, a na-anọchi anya ebe a ga-alụ ọgụ ahụ n’Akpughe nke Jisọs Kraịst dịka ọ dị n’eluigwe. A na-ekpughe eziokwu a ugbu a. Onyeozi Pọl kwuru banyere eluigwe atọ.</w:t>
      </w:r>
    </w:p>
    <w:p>
      <w:pPr>
        <w:pStyle w:val="ArticleScripture"/>
        <w:jc w:val="left"/>
      </w:pPr>
      <w:r>
        <w:rPr>
          <w:rFonts w:ascii="Times New Roman" w:hAnsi="Times New Roman" w:eastAsia="Times New Roman" w:cs="Times New Roman"/>
        </w:rPr>
        <w:t>“N’oge mbụ nke ahụmahụ Kraịst nke ya, e nyere Pọl onyeozi ohere pụrụ iche iji mụta uche Chineke banyere ndị na-eso ụzọ Jizọs. E ‘buru ya ruo n’eluigwe nke atọ,’ ‘ruo na paradaịs, ebe ọ nụrụ okwu ndị a na-apụghị ikwu ekwu, nke iwu na-akwadoghị ka mmadụ kwuo.’ Ya onwe ya kwetara na e nyere ya ọtụtụ ‘ọhụ na mkpughe’ ‘nke Onyenwe anyị.’ Nghọta o nwere banyere ụkpụrụ nke eziokwu oziọma hà nhata nke ‘ndịozi kachasị elu.’ 2 Ndị Kọrint 12:2, 4, 1, 11. O nwere nghọta doro anya ma zuo ezu banyere ‘obosara, na ogologo, na omimi, na ịdị elu’ nke ‘ịhụnanya Kraịst, nke karịrị ihe ọmụma.’ Ndị Efesọs 3:18, 19.” Ọrụ Ndịozi, 469.</w:t>
      </w:r>
    </w:p>
    <w:p>
      <w:pPr>
        <w:pStyle w:val="ArticleBody"/>
        <w:jc w:val="left"/>
      </w:pPr>
      <w:r>
        <w:rPr>
          <w:rFonts w:ascii="Times New Roman" w:hAnsi="Times New Roman" w:eastAsia="Times New Roman" w:cs="Times New Roman"/>
        </w:rPr>
        <w:t>Agha ahụ n’mmalite nke nnukwu esemokwu ahụ malitere n’eluigwe nke atọ, agha ahụkwa n’njedebe nke nnukwu esemokwu ahụ na-ejedebe n’eluigwe nke mbụ. E nwere eluigwe atọ; nke mbụ bụ eluigwe nke na-anọchi anya mbara ikuku nke ụwa a. Eluigwe nke abụọ bụ anyanwụ, ọnwa, na kpakpando. Eluigwe nke atọ bụ ihe Sister White kpọrọ “paradise,” ọ na-anọchikwa anya ebe ocheeze Chineke dị. Ọ bụ n’ihu-ọma nke ebe etiti ọchịchị Chineke n’onwe ya ka Onye-Nbu Ìhè ahụ, Lucifer, malitere nnupụisi ya.</w:t>
      </w:r>
    </w:p>
    <w:p>
      <w:pPr>
        <w:pStyle w:val="ArticleBody"/>
        <w:jc w:val="left"/>
      </w:pPr>
      <w:r>
        <w:rPr>
          <w:rFonts w:ascii="Times New Roman" w:hAnsi="Times New Roman" w:eastAsia="Times New Roman" w:cs="Times New Roman"/>
        </w:rPr>
        <w:t>Eluigwe nke atọ bụ ebe e duuru ụfọdụ ndị amụma, gụnyere Sister White, n’ọhụụ. Mgbe Pọl nọ n’ebe ahụ, e gosiri ya akụkọ ihe mere eme nke mbilite n’ọnwụ nke ọkpụkpụ akọrọ ndị nwụrụ anwụ ndị e gburu n’okporo ámá n’ụbọchị Julaị 18, 2020, na ihe ndị sochirinụ gbasara ọmụmụ nke otu narị na puku iri anọ na anọ ahụ. A machibidoro Pọl ịkọrịta akụkọ ihe mere eme ahụ, n’ihi na e gosipụtara akụkọ ahụ dịka akụkọ ihe mere eme nke iwu na-akwadoghị “ikwuputa.” Pọl nwụrụ ntakịrị ihe karịrị afọ iri atọ tupu Jọn Onye Nkpughe nata ọhụụ nke Mkpughe nke Jizọs Kraịst. Jọn, dịka o mere Pọl, nụrụ ihe é “kwuputara” site n’egbe eluigwe asaa ahụ, a gwakwara ya kwa ka ọ ghara ide ihe é “kwuputara.” Ihe egbe eluigwe asaa ahụ “kwuputara” ga-anọgide bụrụ nke e mechiri emechi ruo na njedebe nke ụbọchị ihe nnọchianya atọ na ọkara ahụ nke ndị akaebe abụọ ahụ nwụrụ anwụ n’okporo ámá.</w:t>
      </w:r>
    </w:p>
    <w:p>
      <w:pPr>
        <w:pStyle w:val="ArticleScripture"/>
        <w:jc w:val="left"/>
      </w:pPr>
      <w:r>
        <w:rPr>
          <w:rFonts w:ascii="Times New Roman" w:hAnsi="Times New Roman" w:eastAsia="Times New Roman" w:cs="Times New Roman"/>
        </w:rPr>
        <w:t>Ma mgbe égbè eluigwe asaa ahụ kwusịrị olu ha, m nọ na-achọ ide ihe: m wee nụ olu si n’eluigwe na-asị m, Kàchie ihe ndị ahụ égbè eluigwe asaa ahụ kwuru, edekwala ha. Mkpughe 10:4.</w:t>
      </w:r>
    </w:p>
    <w:p>
      <w:pPr>
        <w:pStyle w:val="ArticleBody"/>
        <w:jc w:val="left"/>
      </w:pPr>
      <w:r>
        <w:rPr>
          <w:rFonts w:ascii="Times New Roman" w:hAnsi="Times New Roman" w:eastAsia="Times New Roman" w:cs="Times New Roman"/>
        </w:rPr>
        <w:t>Ndị amụma niile na-agba ama banyere “ụbọchị ikpeazụ” nke ikpe nchọpụta ahụ, ma “ụbọchị ikpeazụ” ndị ahụ bidoro kpọmkwem n’ụbọchị Septemba 11, 2001, ma ugbu a ha eruola n’ebe akara-nkpọchi ahụ na-amalite. Akara-nkpọchi ahụ na-amalite n’ọgwụgwụ ụbọchị ihe nnọchianya atọ na ọkara ahụ nke ndị àmà abụọ e gburu nọ dina n’okporo ámá. Ndị amụma niile kwekọrọ n’etiti onwe ha. Pọl hụrụ ebe ọgụ nke agha ikpeazụ nke oge amara, nke na-eme n’eluigwe mbụ. Ebe ọgụ nke agha ikpeazụ nke oge amara, nke na-eme n’ime eluigwe mbụ, kwekọrọ na ebe ọgụ nke agha mbụ nke oge amara, nke mere n’eluigwe nke atọ. O nwere ike iyi ka ọ dịghị mkpa ịkọwapụta ebe ọgụ ndị ahụ dị ka ọgụ nke agha oge amara, ma Setan, onye bụ onye mmegide Kraịst n’agha mbụ ahụ, ma bụrụkwa onye mmegide nke ndị ahụ otu narị na iri anọ na anọ puku n’agha ikpeazụ ahụ, maara na oge ya dị mkpirikpi. Ọ maara na ọ bụ agha e debere n’ime ubi nke oge amara. Anyị onwe anyị ò maara?</w:t>
      </w:r>
    </w:p>
    <w:p>
      <w:pPr>
        <w:pStyle w:val="ArticleBody"/>
        <w:jc w:val="left"/>
      </w:pPr>
      <w:r>
        <w:rPr>
          <w:rFonts w:ascii="Times New Roman" w:hAnsi="Times New Roman" w:eastAsia="Times New Roman" w:cs="Times New Roman"/>
        </w:rPr>
        <w:t>N’afọ 1840, mmụọ ozi ahụ dị ike siri n’eluigwe rịdata ma nye ozi mmụọ ozi mbụ ahụ ike. Ndị Protestant nke ọgbọ ahụ ka a nwalere mgbe ahụ, ha mechakwara bụrụ ndị e tinyere aha nnupụisi n’ahụ, ebe a kpọrọ ha ụmụ nwanyị Babilọn. Aha Lusifa gbanwerekwa n’oge ule nnwale ya. Mmụọ ozi ahụ dị ike nke rịdatara n’afọ 1840 bụ ihe nnọchianya nke mmụọ ozi ahụ dị ike nke Mkpughe iri na asatọ, onye rịdatara n’ụbọchị Septemba 11, 2001. Ikpe nyocha ahụ amalitebeghị n’afọ 1840, n’ihi na ọ ka dị afọ anọ n’ọdịnihu, ma ndị Protestant ka nyere ihe nnọchianya amụma nke ikpe nke ndị dị ndụ, n’ihi na mgbe mmụọ ozi ahụ rịdatara n’afọ 1840, oge ule nnwale ha malitere. Mgbe mmụọ ozi nke Mkpughe iri na asatọ rịdatara n’afọ 2001, ikpe ahụ n’eluigwe si n’ịkpe ndị nwụrụ anwụ gbanwee gaa n’ịkpe ndị dị ndụ.</w:t>
      </w:r>
    </w:p>
    <w:p>
      <w:pPr>
        <w:pStyle w:val="ArticleBody"/>
        <w:jc w:val="left"/>
      </w:pPr>
      <w:r>
        <w:rPr>
          <w:rFonts w:ascii="Times New Roman" w:hAnsi="Times New Roman" w:eastAsia="Times New Roman" w:cs="Times New Roman"/>
        </w:rPr>
        <w:t>N’ụbọchị Julaị 18, 2020, nkụda-mmụọ mbụ maka ngagharị nke mmụọ-ozi nke atọ, nke nkụda-mmụọ mbụ nke ngagharị nke mmụọ-ozi mbụ na-anọchi anya ya, bịarutere. N’ime ngagharị ahụ n’oge mbido, usoro nnwale nke ndị Protestant kwụsịrị n’akara ụzọ nke nkụda-mmụọ mbụ, mgbe ahụkwa nnwale nke ngagharị mbụ malitere. N’ụbọchị Julaị 18, 2020, usoro ikpe mere nzọụkwụ ọzọ n’ihu, n’ihi na ozi ahụ nke ga-abịa na njedebe nke ọzara nke ụbọchị atọ na ọkara agaghị abụ naanị mmezu zuru okè na nke ikpeazụ nke ozi nke Mkpu Etiti Abalị, kama ọ ga-abụkwa, n’amụma, akara mbata nke ịkachasị akara nke otu narị puku na iri anọ na anọ.</w:t>
      </w:r>
    </w:p>
    <w:p>
      <w:pPr>
        <w:pStyle w:val="ArticleScripture"/>
        <w:jc w:val="left"/>
      </w:pPr>
      <w:r>
        <w:rPr>
          <w:rFonts w:ascii="Times New Roman" w:hAnsi="Times New Roman" w:eastAsia="Times New Roman" w:cs="Times New Roman"/>
        </w:rPr>
        <w:t>Ma ebube nke Chineke nke Izrel si n’elu cherub, ebe ọ nọ, rigoo ruo n’ọnụ ụzọ ụlọ ahụ. O wee kpọọ nwoke ahụ yi uwe linin, onye ji ite ink nke onye odeakwụkwọ n’akụkụ ya; Jehova wee sị ya, Gafee n’etiti obodo ahụ, n’etiti Jerusalem, ka i mee akara n’egedege ihu ndị ikom ahụ na-asụ ude ma na-eti mkpu n’ihi arụ arụ niile a na-eme n’etiti ya. Ezekiel 9:3, 4.</w:t>
      </w:r>
    </w:p>
    <w:p>
      <w:pPr>
        <w:pStyle w:val="ArticleBody"/>
        <w:jc w:val="left"/>
      </w:pPr>
      <w:r>
        <w:rPr>
          <w:rFonts w:ascii="Times New Roman" w:hAnsi="Times New Roman" w:eastAsia="Times New Roman" w:cs="Times New Roman"/>
        </w:rPr>
        <w:t>Usoro nke ịchíkọrọ puku mmadụ otu narị na iri anọ na anọ malitere n’oge ọmụmụ ha, nke bụkwa mbilite n’ọnwụ ha. Ozi nke ifufe anọ na-eme ka ọkpụkpụ akọrọ ndị nwụrụ anwụ dịrị ndụ, ma ozi nke ifufe anọ bụ ozi nke ịchíkọrọ puku mmadụ otu narị na iri anọ na anọ. Pọl na Jọn ha abụọ hụrụ ma nụkwaa kpọmkwem akụkọ ihe mere eme anyị na-ebi ugbu a n’ime ya, akụkọ ahụ “nke ọtụtụ ndị amụma na ndị ezi omume chọsiri ike ịhụ.” Akụkọ ihe mere eme nke nnukwu mmegharị ahụ nke mmụọ-ozi nke atọ, nke e ji nnukwu mmegharị ahụ nke mmụọ-ozi mbụ mee ihe nnọchianya ya.</w:t>
      </w:r>
    </w:p>
    <w:p>
      <w:pPr>
        <w:pStyle w:val="ArticleScripture"/>
        <w:jc w:val="left"/>
      </w:pPr>
      <w:r>
        <w:rPr>
          <w:rFonts w:ascii="Times New Roman" w:hAnsi="Times New Roman" w:eastAsia="Times New Roman" w:cs="Times New Roman"/>
        </w:rPr>
        <w:t>“A ghaghị ime ka ozi niile e nyere site n’afọ 1840–1844 bụrụ nke nwere ike ugbu a, n’ihi na e nwere ọtụtụ mmadụ ndị efunahụwo nduzi ha. Ozi ndị ahụ aghaghị ịga n’ụlọ-nzukọ niile.</w:t>
      </w:r>
    </w:p>
    <w:p>
      <w:pPr>
        <w:pStyle w:val="ArticleScripture"/>
        <w:jc w:val="left"/>
      </w:pPr>
      <w:r>
        <w:rPr>
          <w:rFonts w:ascii="Times New Roman" w:hAnsi="Times New Roman" w:eastAsia="Times New Roman" w:cs="Times New Roman"/>
        </w:rPr>
        <w:t>“Kraịst sịrị, ‘Ngọzi nādiri anya unu, n’ihi na ha na-ahụ; na ntị unu, n’ihi na ha na-anụ. N’ihi na n’eziokwu asị m unu, na ọtụtụ ndị-amụma na ndị ezi omume chọrọ ịhụ ihe ndị ahụ unu na-ahụ, ma ha ahụghị ha; ma ịnụ ihe ndị ahụ unu na-anụ, ma ha anụghị ha’ [Matthew 13:16, 17]. Ngọzi nādiri anya ndị ahụ hụrụ ihe ndị a hụrụ n’afọ 1843 na 1844.</w:t>
      </w:r>
    </w:p>
    <w:p>
      <w:pPr>
        <w:pStyle w:val="ArticleScripture"/>
        <w:jc w:val="left"/>
      </w:pPr>
      <w:r>
        <w:rPr>
          <w:rFonts w:ascii="Times New Roman" w:hAnsi="Times New Roman" w:eastAsia="Times New Roman" w:cs="Times New Roman"/>
        </w:rPr>
        <w:t>“E nyere ozi ahụ. Ọ gaghịkwa ekwe omume ka e nwee igbu oge n’ikwughachi ozi ahụ, n’ihi na ihe ịrịba ama nke oge ndị a na-emezu; a ghaghị ịrụcha ọrụ mmechi ahụ. A ga-arụ nnukwu ọrụ n’oge dị mkpirikpi. N’oge na-adịghị anya, a ga-enye ozi site n’ịtọlite Chineke nke ga-aba ụba bụrụ mkpu ukwu. Mgbe ahụ Daniel ga-eguzo n’ókè ya, inye àmà ya.” Manuscript Releases, volume 21, 437.</w:t>
      </w:r>
    </w:p>
    <w:p>
      <w:pPr>
        <w:pStyle w:val="ArticleBody"/>
        <w:jc w:val="left"/>
      </w:pPr>
      <w:r>
        <w:rPr>
          <w:rFonts w:ascii="Times New Roman" w:hAnsi="Times New Roman" w:eastAsia="Times New Roman" w:cs="Times New Roman"/>
        </w:rPr>
        <w:t>Isi okwu bụ isi nke ọgụ mbụ Lusifa lụrụ n’eluigwe bụ nkwurịta okwu. Ọ bụ onye na-eburu ìhè, onye jiri ọnọdụ ya were tinye njehie n’ime uche ndị mmụọ ozi ndị nsọ. A gwara anyị na ndị mmụọ ozi ndị nụruru echiche nnupụisi ya adịghị ọbụna amata na ọ bụ Lusifa duhiere ha n’ime iche echiche ndị ahụ ha mechara nwee banyere Chineke. Ọ dị aghụghọ nke ukwuu, dịka ọ dịkwara n’ebe Iv nọ n’ogige ahụ, nke mere na ndị mmụọ ozi ndị bụbu ndị nsọ wee malite ikwere na echiche ndị ahụ Setan tinyere n’ime uche ha bụ echiche mbụ sitere n’aka ha onwe ha. Mkpụrụ ndị ahụ, n’ikpeazụ, mịrịpụta mkpụrụ nke mbibi ebighị ebi.</w:t>
      </w:r>
    </w:p>
    <w:p>
      <w:pPr>
        <w:pStyle w:val="ArticleBody"/>
        <w:jc w:val="left"/>
      </w:pPr>
      <w:r>
        <w:rPr>
          <w:rFonts w:ascii="Times New Roman" w:hAnsi="Times New Roman" w:eastAsia="Times New Roman" w:cs="Times New Roman"/>
        </w:rPr>
        <w:t>Agha ikpeazụ ahụ, nke na-eme n’eluigwe mbụ, dị nnọọ nso ibido, ọ bụghịkwa banyere iduhie ndị mmụọ ozi dị nsọ, ọ bụghịkwa banyere iduhie Iv nke Setan mere, kama ọ bụ banyere iduhie ya na-eduhie mmadụ nile site n’usoro nkwurịta okwu e mebiri emebi nke a na-anọchi anya dị ka nke dị n’eluigwe. Ọ bụ banyere World-Wide Web nke Setan ji akụnye echiche n’ime mmadụ, na ndị ahụ amaghị na ha ekwerewo ụgha, ma site n’ime nke a egosila na ha ahụghị eziokwu n’anya. Ọ bụozi Pọl onye kwupụtara na n’“ụbọchị ikpeazụ” mmadụ ga-anabata ụgha, n’ihi na ha enweghị ịhụnanya nke “eziokwu.” E kwuwerị, ọ hụla akụkọ ihe mere eme ahụ kpọmkwem ebe a na-arụzu ọrụ ịtụnanya a nke Setan.</w:t>
      </w:r>
    </w:p>
    <w:p>
      <w:pPr>
        <w:pStyle w:val="ArticleBody"/>
        <w:jc w:val="left"/>
      </w:pPr>
      <w:r>
        <w:rPr>
          <w:rFonts w:ascii="Times New Roman" w:hAnsi="Times New Roman" w:eastAsia="Times New Roman" w:cs="Times New Roman"/>
        </w:rPr>
        <w:t>A na-eme iduhie nke ụmụ mmadụ site n’aka ndị ụwa ọnụ nke United Nations, ndị bụ ike dragọn ahụ. Ndị ụwa ọnụ nke United Nations n’amụma mejupụtara ndị eze na ndị ahịa. Ndị eze ahụ bụ ọchịchị dị iche iche, ndị dike ukwu na nkà na ụzụ na ndị ijeri ego nke ụlọọrụ mba dị iche iche bụkwa ndị ahịa ahụ.</w:t>
      </w:r>
    </w:p>
    <w:p>
      <w:pPr>
        <w:pStyle w:val="ArticleBody"/>
        <w:jc w:val="left"/>
      </w:pPr>
      <w:r>
        <w:rPr>
          <w:rFonts w:ascii="Times New Roman" w:hAnsi="Times New Roman" w:eastAsia="Times New Roman" w:cs="Times New Roman"/>
        </w:rPr>
        <w:t>Agha ahụ na-amalite n’iwu ụbọchị Ụka, n’oge ahụ ka United States na-aghọ eze isi nke ndị eze iri ahụ. Mgbe ahụ, United States ka kwuworo okwu dị ka dragọn, si otu a kpọọ njedebe nke alaeze nke isii nke anụ ọhịa nke ụwa. Mgbe ahụ ọ na-apụta ịghọgbu ụwa nile site n’ọrụ ebube ndị ọ ga-eme n’ihu anụ ọhịa ahụ, ọrụ ebube ndị a na-anọchite anya ha dịka iweta ọkụ site n’eluigwe rịdata.</w:t>
      </w:r>
    </w:p>
    <w:p>
      <w:pPr>
        <w:pStyle w:val="ArticleScripture"/>
        <w:jc w:val="left"/>
      </w:pPr>
      <w:r>
        <w:rPr>
          <w:rFonts w:ascii="Times New Roman" w:hAnsi="Times New Roman" w:eastAsia="Times New Roman" w:cs="Times New Roman"/>
        </w:rPr>
        <w:t>Ọ na-arụkwa ọrụ ebube dị ukwuu, nke mere na ọ na-eme ka ọkụ si n’eluigwe rịdata n’ụwa n’ihu mmadụ. Mkpughe 13:13.</w:t>
      </w:r>
    </w:p>
    <w:p>
      <w:pPr>
        <w:pStyle w:val="ArticleBody"/>
        <w:jc w:val="left"/>
      </w:pPr>
      <w:r>
        <w:rPr>
          <w:rFonts w:ascii="Times New Roman" w:hAnsi="Times New Roman" w:eastAsia="Times New Roman" w:cs="Times New Roman"/>
        </w:rPr>
        <w:t>Mgbe akọrọ ọkpụkpụ ndị nwụrụ anwụ ahụ e bilitere n’ọnwụ, ndị e gburu n’okporo ámá, weliri elu gaa n’eluigwe dịka ọkọlọtọ, n’otu oge ahụ kwa, e nwere ihe ịtụnanya ọzọ n’eluigwe.</w:t>
      </w:r>
    </w:p>
    <w:p>
      <w:pPr>
        <w:pStyle w:val="ArticleScripture"/>
        <w:jc w:val="left"/>
      </w:pPr>
      <w:r>
        <w:rPr>
          <w:rFonts w:ascii="Times New Roman" w:hAnsi="Times New Roman" w:eastAsia="Times New Roman" w:cs="Times New Roman"/>
        </w:rPr>
        <w:t>E wee pụta ihe ịrịba ama ọzọ n’eluigwe; ma lee, otu nnukwu ajọ anụ uhie, nke nwere isi asaa na mpi iri, ma nwee okpueze asaa n’isi ya. Mkpughe 12:3.</w:t>
      </w:r>
    </w:p>
    <w:p>
      <w:pPr>
        <w:pStyle w:val="ArticleBody"/>
        <w:jc w:val="left"/>
      </w:pPr>
      <w:r>
        <w:rPr>
          <w:rFonts w:ascii="Times New Roman" w:hAnsi="Times New Roman" w:eastAsia="Times New Roman" w:cs="Times New Roman"/>
        </w:rPr>
        <w:t>Agwọ-ukwu ahụ na-acha ọbara ọbara bụ Setan, ma ọ bụkwa Rom nke ndị ọgọ mmụọ.</w:t>
      </w:r>
    </w:p>
    <w:p>
      <w:pPr>
        <w:pStyle w:val="ArticleScripture"/>
        <w:jc w:val="left"/>
      </w:pPr>
      <w:r>
        <w:rPr>
          <w:rFonts w:ascii="Times New Roman" w:hAnsi="Times New Roman" w:eastAsia="Times New Roman" w:cs="Times New Roman"/>
        </w:rPr>
        <w:t>“Ya mere, ebe dragọn ahụ, n’ụzọ bụ isi, na-anọchi anya Setan, ọ bụkwa, n’ụzọ nke abụọ, ihe nnọchianya nke Rom ndị ọgọ mmụọ.” The Great Controversy, 439.</w:t>
      </w:r>
    </w:p>
    <w:p>
      <w:pPr>
        <w:pStyle w:val="ArticleBody"/>
        <w:jc w:val="left"/>
      </w:pPr>
      <w:r>
        <w:rPr>
          <w:rFonts w:ascii="Times New Roman" w:hAnsi="Times New Roman" w:eastAsia="Times New Roman" w:cs="Times New Roman"/>
        </w:rPr>
        <w:t>Agwọ ukwu ahụ bụ Setan, ma n’ọrụ ngwa nke abụọ, agwọ ukwu ahụ na-anọchi anya Rom ndị ọgọ mmụọ. N’akụkọ ihe mere eme nke ọmụmụ Kraịst, a na-anọchi anya agwọ ukwu nke Rom ndị ọgọ mmụọ; ma ngwa amụma zuru oke nke agwọ ukwu ahụ dị n’ime “ụbọchị ikpeazụ.” N’ime “ụbọchị ikpeazụ” a na-anọchi anya agwọ ukwu ahụ site n’aka ndị eze iri nke Mba Ndị Jikọrọ Ọnụ. Ha apụtaghị n’akụkọ ihe mere eme nke ọmụmụ Kraịst, kama ha na-apụta n’akụkọ ihe mere eme nke ọmụmụ nke otu narị na iri anọ na anọ puku, nke e ji ọmụmụ Kraịst mee ihe atụ ya.</w:t>
      </w:r>
    </w:p>
    <w:p>
      <w:pPr>
        <w:pStyle w:val="ArticleScripture"/>
        <w:jc w:val="left"/>
      </w:pPr>
      <w:r>
        <w:rPr>
          <w:rFonts w:ascii="Times New Roman" w:hAnsi="Times New Roman" w:eastAsia="Times New Roman" w:cs="Times New Roman"/>
        </w:rPr>
        <w:t>“Ndị eze na ndị na-achị achị na ndị gọvanọ ewetawo n’ahụ́ onwe ha akara nke onye na-emegide Kraịst, a na-anọchitekwa ha anya dịka dragọn ahụ nke na-aga ibuso ndị nsọ agha—ndị ahụ na-edebe iwu Chineke ma nwee okwukwe nke Jisọs.” Testimonies to Ministers, 38.</w:t>
      </w:r>
    </w:p>
    <w:p>
      <w:pPr>
        <w:pStyle w:val="ArticleBody"/>
        <w:jc w:val="left"/>
      </w:pPr>
      <w:r>
        <w:rPr>
          <w:rFonts w:ascii="Times New Roman" w:hAnsi="Times New Roman" w:eastAsia="Times New Roman" w:cs="Times New Roman"/>
        </w:rPr>
        <w:t>Mpi iri nke dragọn bụ ihe nnọchianya nke njikọ aka ya; isi asaa ya ndị e kpuchiri okpueze n’elu ha na-akọwapụta ya dịka isi nke asaa n’ime alaeze asatọ nke amụma Akwụkwọ Nsọ, dịka e gosipụtara ha ma n’ihe oyiyi Nebukadneza dị na Daniel isi nke abụọ, ma kwa n’isi asatọ nke Mkpughe isi nke iri na asaa. Mba Ndị Dị n’Otu bụ “ihe ịtụnanya ọzọ n’eluigwe,” n’oge ahụ kpọmkwem mgbe a na-ebuli ọkọlọtọ ahụ, nke a mụrụ n’okporo ámá nke na-agafe ndagwurugwu ọkpụkpụ akọrọ nwụrụ anwụ, elu n’eluigwe. Dragọn ahụ na nwanyị ahụ na-apụta dịka ihe ịtụnanya n’eluigwe n’oge iwu Sọnde, nke bụkwa kpọmkwem oge ahụ nke a na-“eju kwa anya n’azụ” anụ ọhịa si n’osimiri pụta nke Katọlik.</w:t>
      </w:r>
    </w:p>
    <w:p>
      <w:pPr>
        <w:pStyle w:val="ArticleScripture"/>
        <w:jc w:val="left"/>
      </w:pPr>
      <w:r>
        <w:rPr>
          <w:rFonts w:ascii="Times New Roman" w:hAnsi="Times New Roman" w:eastAsia="Times New Roman" w:cs="Times New Roman"/>
        </w:rPr>
        <w:t>M wee hụ otu n’ime isi ya ka a ga-asị na e merụrụ ya ahụ ruo ọnwụ; ma a gwọrọ ọnyá ya nke na-egbu egbu: ụwa niile wee ju anya soro anụ ọhịa ahụ. Mkpughe 13:3.</w:t>
      </w:r>
    </w:p>
    <w:p>
      <w:pPr>
        <w:pStyle w:val="ArticleBody"/>
        <w:jc w:val="left"/>
      </w:pPr>
      <w:r>
        <w:rPr>
          <w:rFonts w:ascii="Times New Roman" w:hAnsi="Times New Roman" w:eastAsia="Times New Roman" w:cs="Times New Roman"/>
        </w:rPr>
        <w:t>Ụwa na-eso anụ ọhịa nke osimiri nke papal n’ịtụnanya, “mgbe” a gwọchara ọnya ya nke na-egbu egbu, a na-agwọkwa ya n’iwu ụbọchị Sọnde dị na United States. A na-eso ọkọlọtọ, dragọn ahụ, na anụ ọhịa ahụ niile n’ịtụnanya, malite n’iwu ụbọchị Sọnde dị na United States. Onye-amụma ụgha ahụ na-egosipụta ihe ịtụnanya Setan kacha dị mkpa n’otu oge ahụ kpọmkwem, n’ihi na ọ bụ ozugbo mgbe iwu ụbọchị Sọnde gachara, ebe onye-amụma ụgha ahụ ka malitere ikwu okwu dịka “dragọn,” ka ọ na-apụta ije iduhie ụwa dum, ọ na-esikwa n’eluigwe mezuo aghụghọ ya.</w:t>
      </w:r>
    </w:p>
    <w:p>
      <w:pPr>
        <w:pStyle w:val="ArticleScripture"/>
        <w:jc w:val="left"/>
      </w:pPr>
      <w:r>
        <w:rPr>
          <w:rFonts w:ascii="Times New Roman" w:hAnsi="Times New Roman" w:eastAsia="Times New Roman" w:cs="Times New Roman"/>
        </w:rPr>
        <w:t>M wee hụ anụ ọhịa ọzọ ka o si n’ala na-apụta; o nwekwara mpi abụọ dịka nwa atụrụ, ọ gwakwara okwu dịka agwọ ukwu. Ọ na-arụkwa ike nile nke anụ ọhịa mbụ n’ihu ya, ma na-eme ka ụwa na ndị bi n’ime ya fee anụ ọhịa mbụ ahụ ofufe, onye e gwọrọ ọnyá ọnwụ ya. Ọ na-arụkwa nnukwu ihe ịtụnanya, nke mere na ọ na-eme ka ọkụ si n’eluigwe rịdata n’ụwa n’ihu mmadụ. Mkpughe 13:11–13.</w:t>
      </w:r>
    </w:p>
    <w:p>
      <w:pPr>
        <w:pStyle w:val="ArticleBody"/>
        <w:jc w:val="left"/>
      </w:pPr>
      <w:r>
        <w:rPr>
          <w:rFonts w:ascii="Times New Roman" w:hAnsi="Times New Roman" w:eastAsia="Times New Roman" w:cs="Times New Roman"/>
        </w:rPr>
        <w:t>Agha ahụ malitere n’eluigwe nke atọ na-akwụsị n’eluigwe nke mbụ. Akwụkwọ Nsọ na Mmụọ nke Amụma na-akọwa njikọ ugboro atọ nke dragọn ahụ, anụ ọhịa ahụ, na onye amụma ụgha ahụ dị ka njikọ ọjọọ ahụ. N’oge iwu ụbọchị Sọnde, njikọ ugboro atọ ahụ na-amalite idu ụwa dum n’agha imegide nwanyị ahụ, ka ọ na-aga n’ihu ruo Amagedọn. N’oge iwu ụbọchị Sọnde, ha na-ewere ọnọdụ ha n’ubi agha nke eluigwe nke mbụ, emesịa ha atụfuo! Dị ka Rom si ebili n’ike ugboro atọ n’akụkọ ihe mere eme nke ụwa, ọ na-emeri mgbe niile mbụ onye iro ya, emesịa onye mmekọ ya, emesịa onye ọ na-emegbu, ma mesịa daa.</w:t>
      </w:r>
    </w:p>
    <w:p>
      <w:pPr>
        <w:pStyle w:val="ArticleScripture"/>
        <w:jc w:val="left"/>
      </w:pPr>
      <w:r>
        <w:rPr>
          <w:rFonts w:ascii="Times New Roman" w:hAnsi="Times New Roman" w:eastAsia="Times New Roman" w:cs="Times New Roman"/>
        </w:rPr>
        <w:t>M wee hụ mmụọ atọ na-adịghị ọcha, ndị yiri frogs, ka ha si n’ọnụ dragọn pụta, na n’ọnụ anụ ọhịa ahụ pụta, nakwa na n’ọnụ onye amụma ụgha ahụ pụta. N’ihi na ha bụ mmụọ nke ndị mmụọ ọjọọ, na-arụ ọrụ ebube, ndị na-apụta ịgakwuru ndị eze nke ụwa na nke ụwa niile, ka ha kpọkọọ ha maka agha nke nnukwu ụbọchị ahụ nke Chineke Onye Pụrụ Ime Ihe Nile. Lee, ana m abịa dịka onye ohi. Ngọzi dịrị onye ahụ nke na-amụ anya, na-edebekwa uwe ya, ka ọ ghara ịga ije n’ịgba ọtọ, ka ha wee hụ ihere ya. O wee kpọkọta ha ọnụ n’ebe a na-akpọ n’asụsụ Hibru Amagedọn. Mkpughe 16:13–16.</w:t>
      </w:r>
    </w:p>
    <w:p>
      <w:pPr>
        <w:pStyle w:val="ArticleBody"/>
        <w:jc w:val="left"/>
      </w:pPr>
      <w:r>
        <w:rPr>
          <w:rFonts w:ascii="Times New Roman" w:hAnsi="Times New Roman" w:eastAsia="Times New Roman" w:cs="Times New Roman"/>
        </w:rPr>
        <w:t>“Agha n’eluigwe” n’ime “ụbọchị ikpeazụ” abụghị ihe atụ; ọ bụ agha nke nkwurịta okwu a na-alụ n’eluigwe. N’ọnụ dragọn ahụ, n’ọnụ anụ ọhịa ahụ, na n’ọnụ onye amụma ụgha ahụ ka “mmụọ ndị mmụọ ọjọọ” si apụta, ndị na-arụ “ọrụ ebube.” Okwu ahụ bụ “mmụọ” pụtara ume, ume ahụkwa bụ ihe nnọchianya nke ozi. Ume nke Ezikiel iri atọ na asaa na-eme ka ọkpụkpụ ndị nwụrụ anwụ dị ndụ, ọ na-emekwa nke a site n’iweta ozi nke Islam, nke a na-anọchite anya ya n’ime Akwụkwọ Nsọ dịka ifufe nke ọwụwa anyanwụ. “Mmụọ,” “ifufe,” na “ume” bụ otu okwu a sụgharịrị n’ime okwu Bekee atọ ahụ ma n’asụsụ Hibru ma n’asụsụ Grik.</w:t>
      </w:r>
    </w:p>
    <w:p>
      <w:pPr>
        <w:pStyle w:val="ArticleScripture"/>
        <w:jc w:val="left"/>
      </w:pPr>
      <w:r>
        <w:rPr>
          <w:rFonts w:ascii="Times New Roman" w:hAnsi="Times New Roman" w:eastAsia="Times New Roman" w:cs="Times New Roman"/>
        </w:rPr>
        <w:t>“Chineke pụrụ iku ume ndụ ọhụrụ n’ime mkpụrụobi ọbụla nke ji ezi obi chọrọ ijere Ya ozi, Ọ pụkwara iji icheku ọkụ dị ndụ sitere n’elu ebe ịchụàjà metụ egbugbere ọnụ aka, ma mee ka ha bụrụ ndị na-ekwu okwu nke ọma n’otuto Ya. A ga-ejupụta ọtụtụ puku olu n’ike ikwupụta eziokwu ndị dị ebube nke Okwu Chineke. A ga-atọghe ire na-asụ nsụ, a ga-emekwa ka ndị na-atụ ụjọ sie ike iburu àmà nke eziokwu n’atụghị egwu. Ka Onyenwe anyị nyere ndị Ya aka ihicha ụlọ nsọ nke mkpụrụobi pụọ n’ime mmetọ ọbụla, na idowe njikọ dịrị Ya ezigbo nso, ka ha wee bụrụ ndị na-ekere òkè n’oké mmiri ozuzo ikpeazụ mgbe a ga-awụsa ya.” Review and Herald, July 20, 1886.</w:t>
      </w:r>
    </w:p>
    <w:p>
      <w:pPr>
        <w:pStyle w:val="ArticleBody"/>
        <w:jc w:val="left"/>
      </w:pPr>
      <w:r>
        <w:rPr>
          <w:rFonts w:ascii="Times New Roman" w:hAnsi="Times New Roman" w:eastAsia="Times New Roman" w:cs="Times New Roman"/>
        </w:rPr>
        <w:t>“Mmụọ” ndị ahụ na-apụta n’ọnụ dragọn ahụ, na-apụta n’ọnụ anụ ọhịa ahụ, nakwa n’ọnụ onye amụma ụgha ahụ, na-anọchi anya ozi ndị sitere n’aka Setan. N’agha mbụ ahụ n’eluigwe nke atọ—ọ bụ nkwurịta okwu rụrụ arụ, dịka e gosiri ya site n’aka onye bu ìhè nke rụrụ arụ. N’agha ikpeazụ ahụ n’eluigwe nke mbụ—ọ bụkwa ọzọ, nkwurịta okwu rụrụ arụ. Nkwurịta okwu ahụ rụrụ arụ nke Setan ji mee agha n’eluigwe nke atọ, nke a ga-ejikwa ọzọ n’agha nke eluigwe nke mbụ, bụ mesmerism, nke a na-akpọ n’oge a hypnosis.</w:t>
      </w:r>
    </w:p>
    <w:p>
      <w:pPr>
        <w:pStyle w:val="ArticleScripture"/>
        <w:jc w:val="left"/>
      </w:pPr>
      <w:r>
        <w:rPr>
          <w:rFonts w:ascii="Times New Roman" w:hAnsi="Times New Roman" w:eastAsia="Times New Roman" w:cs="Times New Roman"/>
        </w:rPr>
        <w:t>“Ndị ikom na ndị inyom ekwesịghị ịmụ sayensị nke otu e si adọta uche nke ndị ha na ha na-emekọrịta n’agha. Nke a bụ sayensị nke Setan na-akụzi. Anyị ga-eguzogide ihe nile dị otu a. Anyị ekwesịghị iji mesmerizim na hipnotizim egwuri egwu—sayensị nke onye ahụ nke tufuru ọnọdụ mbụ ya ma chụpụ ya n’ụlọikpe nke eluigwe.” Manuscript 86, 1905.</w:t>
      </w:r>
    </w:p>
    <w:p>
      <w:pPr>
        <w:pStyle w:val="ArticleBody"/>
        <w:jc w:val="left"/>
      </w:pPr>
      <w:r>
        <w:rPr>
          <w:rFonts w:ascii="Times New Roman" w:hAnsi="Times New Roman" w:eastAsia="Times New Roman" w:cs="Times New Roman"/>
        </w:rPr>
        <w:t>A na-arụzu hipnotizim n’ụwa taa site n’aka nnukwu ndị teknụzụ site n’ụgbụ ụwa nile, nke na-eji ihe a na-akpọ sayensị nke mgbasa ozi ọgbara ọhụrụ, ma n’eziokwu ọ bụ nkà kacha elu nke sayensị ochie ahụ nke Setan, bụ hipnotizim. Ndị na-achọ ọchịchị ụwa, nnukwu ndị teknụzụ na ndị ijeri ego bu n’obi ijide anụ ha na-achụ n’ime “ụgbụ” aghụghọ nke e guzobeworị n’ụwa nile. PsyOps Setan n’elu ụwa dum, ma ọ bụrụ na ịchọrọ ikwu ya otu a. Ọ bụ ozi ndị Setan na-eduba ụwa gaa Armagedon, a na-ekwusakwa ozi ndị Setan ahụ n’eluigwe n’otu oge ahụ kpọmkwem ndị mmụọ ozi atọ na-ekwusa ozi Kraịst n’eluigwe.</w:t>
      </w:r>
    </w:p>
    <w:p>
      <w:pPr>
        <w:pStyle w:val="ArticleScripture"/>
        <w:jc w:val="left"/>
      </w:pPr>
      <w:r>
        <w:rPr>
          <w:rFonts w:ascii="Times New Roman" w:hAnsi="Times New Roman" w:eastAsia="Times New Roman" w:cs="Times New Roman"/>
        </w:rPr>
        <w:t>M hụkwara mmụọ-ozi ọzọ ka ọ na-efe n’etiti eluigwe, nwee ozi-ọma ebighị ebi ka ọ kpọsaa ya nye ndị bi n’elu ụwa, na nye mba nile, na agbụrụ nile, na asụsụ nile, na ndị mmadụ nile, na-ekwu okwu n’oké olu, Sọpụrụ Chineke, nyekwa ya otuto; n’ihi na oge ikpe ya eruwo: kpọkwa isiala nye ya nke mere eluigwe, na ụwa, na oke osimiri, na isi iyi nile nke mmiri. Ma mmụọ-ozi ọzọ sochiri, na-ekwu, Babilọn adaala, adaala, obodo ukwu ahụ, n’ihi na o mere ka mba nile ṅụọ mmanya nke ọnụma nke ịkwa iko ya. Mmụọ-ozi nke atọ wee soro ha, na-ekwu okwu n’oké olu, Ọ bụrụ na onye ọbụla akpọọ isiala nye anụ ọhịa ahụ na oyiyi ya, ma nata akara ya n’egedege ihu ya, ma ọ bụ n’aka ya, onye ahụ ga-aṅụkwa mmanya nke ọnụma Chineke, nke a wụsara n’enweghị ngwakọta n’ime iko iwe ya; a ga-ata ya ahụhụ n’ọkụ na nkume-ọkụ n’ihu ndị mmụọ-ozi dị nsọ, na n’ihu Nwa Atụrụ ahụ: anwụrụ ahụhụ ha na-arịgo ruo mgbe ebighị ebi ebi: ha enweghịkwa izu ike ehihie ma ọ bụ abalị, ndị na-akpọ isiala nye anụ ọhịa ahụ na oyiyi ya, na onye ọbụla na-anata akara aha ya. Mkpughe 14:6–11.</w:t>
      </w:r>
    </w:p>
    <w:p>
      <w:pPr>
        <w:pStyle w:val="ArticleBody"/>
        <w:jc w:val="left"/>
      </w:pPr>
      <w:r>
        <w:rPr>
          <w:rFonts w:ascii="Times New Roman" w:hAnsi="Times New Roman" w:eastAsia="Times New Roman" w:cs="Times New Roman"/>
        </w:rPr>
        <w:t>“Mụọ” ndị ahụ nke na-esi n’aka onye ọbụla n’ime njikọ atọ ahụ pụta, na-apụta n’ọnụ ha. Ikwu okwu nke mba bụ omume nke ọchịchị ya.</w:t>
      </w:r>
    </w:p>
    <w:p>
      <w:pPr>
        <w:pStyle w:val="ArticleScripture"/>
        <w:jc w:val="left"/>
      </w:pPr>
      <w:r>
        <w:rPr>
          <w:rFonts w:ascii="Times New Roman" w:hAnsi="Times New Roman" w:eastAsia="Times New Roman" w:cs="Times New Roman"/>
        </w:rPr>
        <w:t>“Ikwu okwu nke mba ahụ bụ omume nke ndị ọchịchị omeiwu ya na nke ndị ọchịchị ikpe ya.” The Great Controversy, 443.</w:t>
      </w:r>
    </w:p>
    <w:p>
      <w:pPr>
        <w:pStyle w:val="ArticleBody"/>
        <w:jc w:val="left"/>
      </w:pPr>
      <w:r>
        <w:rPr>
          <w:rFonts w:ascii="Times New Roman" w:hAnsi="Times New Roman" w:eastAsia="Times New Roman" w:cs="Times New Roman"/>
        </w:rPr>
        <w:t>E kwere Jeremaịa nkwa na ọ bụrụ na ọ ga-ekewapụ ọka wit n’afụfụ, ma ghara ịlaghachikwute afụfụ ahụ (ọ bụ ezie na afụfụ ahụ pụrụ ịlọghachikwute ya), na Chineke ga-eme ya “ọnụ” Ya.</w:t>
      </w:r>
    </w:p>
    <w:p>
      <w:pPr>
        <w:pStyle w:val="ArticleScripture"/>
        <w:jc w:val="left"/>
      </w:pPr>
      <w:r>
        <w:rPr>
          <w:rFonts w:ascii="Times New Roman" w:hAnsi="Times New Roman" w:eastAsia="Times New Roman" w:cs="Times New Roman"/>
        </w:rPr>
        <w:t>Anọghị m n’ọgbakọ ndị na-akwa emo, ọ dịghịkwa m ṅụrị ọṅụ; naanị m ka m nọdụrụ n’ihi aka gị: n’ihi na i juputawo m n’iwe ọkụ. Gịnị mere ihe mgbu m ji bụrụ nke na-adịgide adịgide, ọnya m bụrụkwa nke a na-apụghị ịgwọ agwọ, nke na-ajụ ka e gwọọ ya? Ì ga-abụrịrị m kpamkpam dịka onye ụgha, na dịka mmiri ndị na-ada ada? Ya mere, otu a ka Onyenwe anyị kwuru, Ọ bụrụ na ị laghachite, mgbe ahụ aga m eme ka ị lọghachi ọzọ, ị ga-eguzokwa n’ihu m: ma ọ bụrụ na ị wepụta ihe dị oké ọnụ ahịa n’etiti ihe rụrụ arụ, ị ga-adị ka ọnụ m: ka ha laghachikwute gị; ma gị onwe gị alaghachikwela n’ebe ha nọ. Jeremiah 15:17–19.</w:t>
      </w:r>
    </w:p>
    <w:p>
      <w:pPr>
        <w:pStyle w:val="ArticleBody"/>
        <w:jc w:val="left"/>
      </w:pPr>
      <w:r>
        <w:rPr>
          <w:rFonts w:ascii="Times New Roman" w:hAnsi="Times New Roman" w:eastAsia="Times New Roman" w:cs="Times New Roman"/>
        </w:rPr>
        <w:t>Jeremaịa na-anọchite ndị Millerite n’ime nkụda mmụọ mbụ ha, ndị chere na Chineke aghọọla ụgha. Chineke aghọtaghị ụgha; Ọ bụ naanị na O jidere aka Ya n’elu mmejọ dị n’ime chaatị 1843. E kwere Jeremaịa nkwa, dịka e kwere ndị ahụ dara mba n’ụbọchị Julaị 18, 2020 nkwa; na ọ bụrụ na ha ekewapụ onwe ha n’ebe ndị nzuzu nọ na nkuzi Setan ndị dịrị tupu nkụda mmụọ ahụ, mgbe ahụ Onyenwe anyị ga-eme Jeremaịa, na ndị ọ na-anọchi anya ha, “ọnụ” Ya. E mepụtara chaatị 1843 ahụ n’ime mmezu nke iwu e nyere ka e mee otú ahụ n’isi nke abụọ nke Habakuk.</w:t>
      </w:r>
    </w:p>
    <w:p>
      <w:pPr>
        <w:pStyle w:val="ArticleScripture"/>
        <w:jc w:val="left"/>
      </w:pPr>
      <w:r>
        <w:rPr>
          <w:rFonts w:ascii="Times New Roman" w:hAnsi="Times New Roman" w:eastAsia="Times New Roman" w:cs="Times New Roman"/>
        </w:rPr>
        <w:t>“Ọ bụ àmà jikọrọ ọnụ nke ndị nkuzi na akwụkwọ akụkọ nke Nlọghachi nke Abụọ, mgbe ha guzooro n’‘okwukwe mbụ ahụ,’ na mbipụta nke chaatị ahụ bụ mmezu nke Habakkuk 2:2, 3. Ọ bụrụ na chaatị ahụ bụ isiokwu amụma (ma ndị na-agọnarị ya na-ahapụ okwukwe mbụ ahụ), mgbe ahụ ọ na-eso na BC 457 bụ afọ e si amalite ịgụ ụbọchị 2300 ahụ. Ọ dị mkpa na 1843 bụrụ oge mbụ e bipụtara ya, ka ‘ọhụụ ahụ’ wee ‘ghee oge,’ ma ọ bụ ka e nwee oge ichere, nke n’ime ya ìgwè ndị na-amaghị nwoke ahụ ga-adaba n’ụra ma hie ụra n’elu nnukwu isiokwu nke oge, kpọmkwem tupu a kpọtee ha site n’Iku Etiti Abalị ahụ.” James White, Second Advent Review and Sabbath Herald, Volume 1, Number 2.</w:t>
      </w:r>
    </w:p>
    <w:p>
      <w:pPr>
        <w:pStyle w:val="ArticleBody"/>
        <w:jc w:val="left"/>
      </w:pPr>
      <w:r>
        <w:rPr>
          <w:rFonts w:ascii="Times New Roman" w:hAnsi="Times New Roman" w:eastAsia="Times New Roman" w:cs="Times New Roman"/>
        </w:rPr>
        <w:t>Onyenwe anyị, site n’aka Habakuk, nyere ndị Millerite iwu ka ha mepụta chaatị 1843 ahụ, ma o nwere njehie nke Onyenwe anyị jidere aka Ya n’elu ya. Nke a bụ ihe kpatara Jeremaya ji kwuo na ndakpọ olileanya ya sitere n’aka Chineke. Mgbe, mgbe ndakpọ olileanya ahụ gasịrị, Onyenwe anyị duru ndị Millerite laghachi n’isi nke abụọ nke Habakuk, ha hụrụ nkwa ahụ, na ọbụna ma ọhụụ ahụ ga-egbu oge, na ha kwesịrị ichere ya, n’ihi na ọ gaghị agha ụgha, na na ngwụcha ya ọ ga “ekwu okwu”.</w:t>
      </w:r>
    </w:p>
    <w:p>
      <w:pPr>
        <w:pStyle w:val="ArticleBody"/>
        <w:jc w:val="left"/>
      </w:pPr>
      <w:r>
        <w:rPr>
          <w:rFonts w:ascii="Times New Roman" w:hAnsi="Times New Roman" w:eastAsia="Times New Roman" w:cs="Times New Roman"/>
        </w:rPr>
        <w:t>Ọhụ ahụ “na-ekwu okwu” nọchiri anya ọdịnaya nke ozi amụma ahụ, nkwa e kwere Jeremaya bụkwa na ọ bụrụ na ọ ga-ekpochapụ ndakpọ olileanya ahụ, laghachikwute ịnụ ọkụ n’obi o nwere maka ozi ahụ tupu ndakpọ olileanya ahụ, ma ọ bụrụkwa na ọ ga-eme ka a mata ọdịiche dị n’etiti ọka wit na afụfụ ya, ọ ga-abụ “ọnụ” Chineke, ma ọ ga-eweta ozi nke Mkpu Etiti Abalị.</w:t>
      </w:r>
    </w:p>
    <w:p>
      <w:pPr>
        <w:pStyle w:val="ArticleScripture"/>
        <w:jc w:val="left"/>
      </w:pPr>
      <w:r>
        <w:rPr>
          <w:rFonts w:ascii="Times New Roman" w:hAnsi="Times New Roman" w:eastAsia="Times New Roman" w:cs="Times New Roman"/>
        </w:rPr>
        <w:t>N’ihi na ọhụ a ka bụ maka oge a kara aka, ma n’ọgwụgwụ ya ọ ga-ekwu okwu, ọ gaghịkwa agha ụgha: ọ bụrụgodị na o yie ka ọ na-egbu oge, chere ya; n’ihi na ọ ga-abịa n’ezie, ọ gaghị egbu oge. Habakkuk 2:3.</w:t>
      </w:r>
    </w:p>
    <w:p>
      <w:pPr>
        <w:pStyle w:val="ArticleBody"/>
        <w:jc w:val="left"/>
      </w:pPr>
      <w:r>
        <w:rPr>
          <w:rFonts w:ascii="Times New Roman" w:hAnsi="Times New Roman" w:eastAsia="Times New Roman" w:cs="Times New Roman"/>
        </w:rPr>
        <w:t>Ndị Jeremaya nọchiri anya ha, n’ime mmegharị nke mmụọ ozi mbụ na nke atọ, ndị na-emezu iwu ahụ ka ha lọghachi, ga-abụ “ọnụ” nke Onyenwe anyị n’agha a na-alụ megide njikọ ọjọọ ahụ, n’ọgbọ agha nke eluigwe mbụ. Ha ga-eweta ozi nke Mkpu Etiti Abalị. Ndị Jeremaya nọchiri anya ha na-anụ ugbu a “olu” n’ọzara. Ụbọchị ihe nnọchianya atọ na ọkara bụ ihe nnọchianya nke ọzara amụma.</w:t>
      </w:r>
    </w:p>
    <w:p>
      <w:pPr>
        <w:pStyle w:val="ArticleScripture"/>
        <w:jc w:val="left"/>
      </w:pPr>
      <w:r>
        <w:rPr>
          <w:rFonts w:ascii="Times New Roman" w:hAnsi="Times New Roman" w:eastAsia="Times New Roman" w:cs="Times New Roman"/>
        </w:rPr>
        <w:t>Olu nke onye nākpu n’ọzara, Dozienụ ụzọ nke Onye-nwe-ayi, meenụ n’ala ịkpa okporo-ụzọ ziri ezi nye Chineke-ayi. A ga-ebuli ndagwurugwu nile elu, a ga-eme kwa ka ugwu nile na nta nile dị ala: a ga-eme kwa ka ebe gbagọrọ agbagọ dị n’otu, a ga-eme kwa ka ebe tara akpụ ghọọ ala dị larịị: A ga-ekpughe kwa ebube nke Onye-nwe-ayi, anụ-ahu nile ga-ahụkwa ya ọnụ: n’ihi na ọnụ nke Onye-nwe-ayi ekwuwo ya. Aịsaịa 40:3–5.</w:t>
      </w:r>
    </w:p>
    <w:p>
      <w:pPr>
        <w:pStyle w:val="ArticleBody"/>
        <w:jc w:val="left"/>
      </w:pPr>
      <w:r>
        <w:rPr>
          <w:rFonts w:ascii="Times New Roman" w:hAnsi="Times New Roman" w:eastAsia="Times New Roman" w:cs="Times New Roman"/>
        </w:rPr>
        <w:t>Anyi ga-aga n’ihu n’ịtụle agha ikpeazụ nke agha oge nnwale ahụ, nke malitere n’eluigwe nke atọ ma gwụchie n’eluigwe nke mbụ, n’isiokwu na-esonụ.</w:t>
      </w:r>
    </w:p>
    <w:p>
      <w:pPr>
        <w:pStyle w:val="ArticleScripture"/>
        <w:jc w:val="left"/>
      </w:pPr>
      <w:r>
        <w:rPr>
          <w:rFonts w:ascii="Times New Roman" w:hAnsi="Times New Roman" w:eastAsia="Times New Roman" w:cs="Times New Roman"/>
        </w:rPr>
        <w:t>Mgbe ahụ, ndị Midian niile, na ndị Amalek, na ụmụ nke ọwụwa anyanwụ, zukọrọ ọnụ, gafee, ma maa ụlọikwuu ha n’ndagwurugwu Jezreel. Ma Mmụọ nke Onyenwe anyị bịakwasịrị Gideon, o wee kpọọ opi; a kpọkọtara Abiezer ka o soro ya. O wee ziga ndị ozi n’ala Manase niile; a kpọkọtakwara ya ka o soro ya: o zigakwara ndị ozi n’aka Asha, na n’aka Zebulun, na n’aka Naftali; ha wee rịgoro izute ha. Ndị Ikpe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dc:title>
  <dc:subject>Agha n’Eluigwe</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