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Iri na Otu</w:t>
      </w:r>
    </w:p>
    <w:p>
      <w:pPr>
        <w:pStyle w:val="ArticleSubtitle"/>
        <w:jc w:val="left"/>
      </w:pPr>
      <w:r>
        <w:rPr>
          <w:rFonts w:ascii="Arial" w:hAnsi="Arial" w:eastAsia="Arial" w:cs="Arial"/>
        </w:rPr>
        <w:t>Onyonyo nke Anụ 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Ihe-ọmuma ọzọ pụtara n’eluigwe; ma lee, e nwere nnukwu agwọ-ukwu uhie, nke nwere isi asaa na mpi iri, ma nwee okpueze asaa n’isi ya. Ọdụ ya dọtara otu ụzọ n’ime atọ nke kpakpando nke eluigwe, tụfuo ha n’ụwa: agwọ-ukwu ahụ wee guzo n’ihu nwanyị ahụ nke dị njikere ịmụ nwa, ka o wee rie nwa ya ozugbo a mụrụ ya. Nwanyị ahụ wee mụta nwa nwoke, onye ga-eji mkpara ígwè chịa mba nile: e wee kpọrọ nwa ya elu jekwuru Chineke na ocheeze Ya. Nwanyị ahụ wee gbaga n’ọzara, ebe o nwere ebe Chineke doziri nye ya, ka e wee zụlite ya n’ebe ahụ otu puku ụbọchị abụọ narị na iri isii. Agha wee dị n’eluigwe: Maịkel na ndị mmụọ ozi ya wee buso agwọ-ukwu ahụ agha; agwọ-ukwu ahụ wee lụso ya na ndị mmụọ ozi ya agha, ma ha emeriwo ya; a hụkwaghịkwa ebe ha nọ n’eluigwe ọzọ. E wee chụpụ nnukwu agwọ-ukwu ahụ, ya bụ agwọ ochie ahụ, nke a na-akpọ Ekwensu na Setan, onye na-eduhie ụwa niile: a tụfuru ya n’ụwa, a tụfukwara ndị mmụọ ozi ya ọnụ na ya. Anụrụ m nnukwu olu ka ọ na-ekwu n’eluigwe, Ugbu a ka nzọpụta, na ike, na alaeze nke Chineke anyị, na ọchịchị nke Kraịst Ya, abịawo: n’ihi na a tụdawo onye na-ebo ụmụnne anyị ebubo, onye na-ebo ha ebubo n’ihu Chineke anyị ehihie na abalị. Ha meriri ya site n’ọbara Nwa Atụrụ ahụ, na site n’okwu akaebe ha; ha ahụghị ndụ ha n’anya ruo ọnwụ. Ya mere, nwee ọṅụ, unu eluigwe, na unu ndị bi n’ime ha. Ahụhụ ga-adịrị ndị bi n’ụwa na n’oké osimiri! n’ihi na Ekwensu arịdalawo n’ebe unu nọ, nwee oke iwe, n’ihi na ọ maara na oge ya fọdụrụ dị mkpirikpi. Ma mgbe agwọ-ukwu ahụ hụrụ na a tụfuru ya n’ụwa, o sogburu nwanyị ahụ mụrụ nwa nwoke ahụ. E nyere nwanyị ahụ nku abụọ nke nnukwu ugo, ka o wee fee gaa n’ọzara, n’ebe ya, ebe a na-azụ ya otu oge, na oge dị iche iche, na ọkara oge, pụọ n’ihu agwọ ahụ. Agwọ ahụ wee si n’ọnụ ya chụpụ mmiri dịka idei mmiri soro nwanyị ahụ, ka o wee mee ka idei mmiri ahụ buru ya pụọ. Ma ụwa nyere nwanyị ahụ aka; ụwa wee meghee ọnụ ya, loda idei mmiri ahụ agwọ-ukwu ahụ si n’ọnụ ya chụpụ. Agwọ-ukwu ahụ wee were nwanyị ahụ ọkụ n’obi, gaa ibuso fọdụrụ n’ime mkpụrụ ya agha, ndị na-edebe iwu Chineke, ma nwee akaebe Jisọs Kraịst. Mkpughe 12:1–17.</w:t>
      </w:r>
    </w:p>
    <w:p>
      <w:pPr>
        <w:pStyle w:val="ArticleBody"/>
        <w:jc w:val="left"/>
      </w:pPr>
      <w:r>
        <w:rPr>
          <w:rFonts w:ascii="Times New Roman" w:hAnsi="Times New Roman" w:eastAsia="Times New Roman" w:cs="Times New Roman"/>
        </w:rPr>
        <w:t>Agha mbụ n’ime nnukwu esemokwu dị n’etiti Kraịst na Setan bidoro n’eluigwe nke atọ site n’inupu isi nke Lusifa, agha mbụ ahụ kwa na-anọchi anya agha ikpeazụ n’eluigwe nke mbụ. E nwere agha ọzọ, n’ihi na n’ọgwụgwụ nke puku afọ otu puku ahụ, a ga-atọhapụ Setan nwa oge nta, ọ ga-ebikwa mwakpo megide Jerusalem, ma agha ahụ enweghị ohere ọ bụla nke mmeri. Agha ahụ n’eluigwe nke atọ ná mmalite, nke na-anọchi anya agha ahụ n’eluigwe nke mbụ ná njedebe, mere mgbe oge amara ka mepere emepe.</w:t>
      </w:r>
    </w:p>
    <w:p>
      <w:pPr>
        <w:pStyle w:val="ArticleBody"/>
        <w:jc w:val="left"/>
      </w:pPr>
      <w:r>
        <w:rPr>
          <w:rFonts w:ascii="Times New Roman" w:hAnsi="Times New Roman" w:eastAsia="Times New Roman" w:cs="Times New Roman"/>
        </w:rPr>
        <w:t>“Nwanyị” ahụ nke dị ime, na-anọchi anya ụka Chineke n’akụkọ ihe mere eme niile, ma n’akụkọ ihe mere eme nke Kraịst, ọ nọ na-achọ ịmụ nwa nwoke ahụ bụ Jisọs. N’ụbọchị ikpeazụ, ọ na-amụ ejima. Tupu iwu Ụka Ụka (Sunday law), ọ na-amụ puku narị na iri anọ na anọ ahụ, nke Mkpughe isi nke asaa kwuru banyere ha, ma n’oge iwu Ụka Ụka ahụ, ọ na-amalite ime ihe mgbu ọmụmụ nke ịmụ nnukwu igwe mmadụ ahụ nke Mkpughe isi nke asaa kwuru banyere ha. Ejima ya abụghị ndị yiri onwe ha, ma ha bụ ejima, nwa mbụ a mụrụ bụ Ịlaịja, nwa nke nta bụkwa Mosis.</w:t>
      </w:r>
    </w:p>
    <w:p>
      <w:pPr>
        <w:pStyle w:val="ArticleBody"/>
        <w:jc w:val="left"/>
      </w:pPr>
      <w:r>
        <w:rPr>
          <w:rFonts w:ascii="Times New Roman" w:hAnsi="Times New Roman" w:eastAsia="Times New Roman" w:cs="Times New Roman"/>
        </w:rPr>
        <w:t>Ná mmalite nke Izrel ime mmụọ, dragọn nke Rom ndị ọgọ mmụọ nọ na-eche iri Nwa Nwoke ahụ bụ Jizọs; ma ugbu a dragọn nke Rom nke oge a nọ na-eche iri nwa nwoke nke puku iri na anọ na puku anọ. Dịka Rom ndị ọgọ mmụọ si kpagbuo nzukọ Kraịst nke mbụ, Rom nke oge a ga-emeghachi mkpagbu ahụ n’oge nsogbu nke iwu Ụka. N’ime nzukọ Kraịst nke mbụ, nwanyị ahụ gbara ọsọ banye n’ọzara ruo afọ nkịtị otu puku abụọ narị isii, ma a na-anọchi anya mkpagbu nke nsogbu iwu Ụka ahụ site n’ọnwa iri anọ na abụọ nke Mkpughe iri na atọ na amaokwu nke ise. N’ọzara, ndị nke Chineke nwere ebe e kwadebere maka ha ebe a na-enye ha nri ma na-azụkwa ha.</w:t>
      </w:r>
    </w:p>
    <w:p>
      <w:pPr>
        <w:pStyle w:val="ArticleBody"/>
        <w:jc w:val="left"/>
      </w:pPr>
      <w:r>
        <w:rPr>
          <w:rFonts w:ascii="Times New Roman" w:hAnsi="Times New Roman" w:eastAsia="Times New Roman" w:cs="Times New Roman"/>
        </w:rPr>
        <w:t>N’akwụkwọ Mkpughe isi nke asatọ, na amaokwu nke iri na atọ, a kọwara opi atọ ikpeazụ ahụ dịka ahụhụ atọ. Ahụhụ ndị ahụ dị na Mkpughe na-anọchi anya ikpe opi nke Alakụba megide ike ndị na-agafe iwu Sọnde. N’agha ahụ e sere n’isi nke iri na abụọ, a mata ọrụ Alakụba mgbe ọ na-ekwu sị, “Ahụhụ ga-adịrị ndị bi n’elu ụwa na n’elu oké osimiri! n’ihi na ekwensu arịdatala n’ebe unu nọ, nwee oké iwe, n’ihi na ọ maara na o nwere naanị obere oge.” Mkpagbu ahụ Jezebel na-emezu site n’aka di ya Ahab onye dapụrụ n’ezi okwukwe, ka a na-eduziri megide anụ ọhịa nke “ụwa” na anụ ọhịa nke “oké osimiri.”</w:t>
      </w:r>
    </w:p>
    <w:p>
      <w:pPr>
        <w:pStyle w:val="ArticleBody"/>
        <w:jc w:val="left"/>
      </w:pPr>
      <w:r>
        <w:rPr>
          <w:rFonts w:ascii="Times New Roman" w:hAnsi="Times New Roman" w:eastAsia="Times New Roman" w:cs="Times New Roman"/>
        </w:rPr>
        <w:t>Mmegharị nke mmụọ-ozi dị ike nke Mkpughe iri na asatọ, dịka ọ dịkwa na mmegharị ndozigharị ọ bụla, nwere akara ụzọ anọ bụ isi nke na-eduga n’ime ma na-agụnye ikpe ahụ. N’aka mmegharị nke mmụọ-ozi mbụ, akara ụzọ anọ ahụ bụ Ọgọst 11, 1840, mmechuihu mbụ n’oge Opupu Ihe Ubi nke 1843, mbata nke ozi Mkpu Etiti Abalị n’ụbọchị Ọgọst 12 ruo 17 n’afọ 1844, na mmeghe nke ikpe ahụ n’ụbọchị Ọktoba 22, 1844. Nke ọ bụla n’ime akara ụzọ anọ ahụ nwere otu isiokwu ukwu ahụ nke “oge.” Ọgọst 11, 1840, bụ mmezu nke amụma oge dị na Mkpughe isi nke itoolu, amaokwu nke iri na ise. Mmechuihu mbụ nke 1843 nọchiri anya amụma oge nke dara ada. Ozi Mkpu Etiti Abalị bụ mgbazi nke amụma oge ahụ dara ada na mbụ, ma Ọktoba 22, 1844, bụ mmezu nke oge ahụ a buru n’amụma n’ozi Mkpu Etiti Abalị ahụ.</w:t>
      </w:r>
    </w:p>
    <w:p>
      <w:pPr>
        <w:pStyle w:val="ArticleBody"/>
        <w:jc w:val="left"/>
      </w:pPr>
      <w:r>
        <w:rPr>
          <w:rFonts w:ascii="Times New Roman" w:hAnsi="Times New Roman" w:eastAsia="Times New Roman" w:cs="Times New Roman"/>
        </w:rPr>
        <w:t>Mmegharị nke mmụọ-ozi nke atọ nwere otu akara-ụzọ anọ ahụ, n’ihi na ha dị n’ime ahịrị mgbanwe ọ bụla, ma dịka ọ dịkwa na akara-ụzọ anọ niile nke ahịrị mgbanwe ọ bụla, akara-ụzọ ọ bụla nwere otu isiokwu amụma ahụ. Alakụba nke ahụhụ nke atọ bụ isiokwu nke akara-ụzọ anọ ahụ n’ime mmegharị nke narị puku na iri anọ na anọ. N’abalị iri na otu nke Septemba, 2001, a tọhapụrụ Alakụba nke ahụhụ nke atọ, emesịa e gbochie ya. Amụma dara ada nke Julaị 18, 2020 kọwara mwakpo Alakụba megide Nashville, Tennessee, ma nọchite anya Alakụba nke ahụhụ nke atọ. Ozi nke na-akpọlite ọkpụkpụ akọrọ nwụrụ anwụ ndị dị n’okporo ámá nke Mkpughe iri na otu, bụ mmezu zuru oke na nke ikpeazụ nke ozi Mkpu Etiti Abalị, ma ọ na-anọchi anya mmezi nke amụma Nashville (na-enweghị akụkụ nke oge). A ga-emezu ya n’akara-ụzọ nke anọ, nke bụ iwu ụbọchị Sọnde, ebe Alakụba nke ahụhụ nke atọ ga-akụ United States n’ihi mmanye ya nke iwu ụbọchị Sọnde nke na-abịa n’oge na-adịghị anya.</w:t>
      </w:r>
    </w:p>
    <w:p>
      <w:pPr>
        <w:pStyle w:val="ArticleBody"/>
        <w:jc w:val="left"/>
      </w:pPr>
      <w:r>
        <w:rPr>
          <w:rFonts w:ascii="Times New Roman" w:hAnsi="Times New Roman" w:eastAsia="Times New Roman" w:cs="Times New Roman"/>
        </w:rPr>
        <w:t>Mgbe a ghọtara eziokwu a, ya na eziokwu ahụ na mmegharị dị ike nke mmụọ-ozi nke atọ bụ ịdọ aka ná ntị banyere ikpe na-abịa, a pụrụ ịghọta n’enweghị ihe isi ike na ikpe Islam nke e sere onyinyo ya site n’ahụhụ nke atọ bụ “ahụhụ” a na-eweta n’elu “ụwa” na “oké osimiri.”</w:t>
      </w:r>
    </w:p>
    <w:p>
      <w:pPr>
        <w:pStyle w:val="ArticleBody"/>
        <w:jc w:val="left"/>
      </w:pPr>
      <w:r>
        <w:rPr>
          <w:rFonts w:ascii="Times New Roman" w:hAnsi="Times New Roman" w:eastAsia="Times New Roman" w:cs="Times New Roman"/>
        </w:rPr>
        <w:t>Ikpe nke ndị dị ndụ bidoro na Septemba 11, 2001, ma site n’oge ahụ ruo n’iwu ụbọchị Sọnde nke na-abịa n’oge na-adịghị anya, ule nke ịkpụpụta oyiyi anụ ọhịa ahụ na-eme na United States. Site n’iwu ụbọchị Sọnde ahụ ruo mgbe Maikel guzoro ọtọ ma oge nnwale mmadụ emechie, a ga-anwale ndị fọdụrụ n’ụwa site n’ịkpụpụta oyiyi anụ ọhịa ahụ. Ma ọ̀ bụ ndị Seventh-day Adventists nọ na United States ka a na-anwale, ma ọ bụ ụwa dum mgbe iwu ụbọchị Sọnde gasịrị ka a na-anwale, a kọwara ule ahụ dịka ule ebe a ga-ekpebi akara aka anyị ebighị ebi. Ọ bụkwa ule ahụ anyị ga-agafe tupu oge nnwale emechie n’iwu ụbọchị Sọnde ahụ. Ihe amụma ahụ pụrụ iche banyere ule oyiyi nye anụ ọhịa ahụ, mbụ na United States, ma emesịa kwa n’ụwa, dị mkpa nke ukwuu ka a ghọta ya nke ọma.</w:t>
      </w:r>
    </w:p>
    <w:p>
      <w:pPr>
        <w:pStyle w:val="ArticleScripture"/>
        <w:jc w:val="left"/>
      </w:pPr>
      <w:r>
        <w:rPr>
          <w:rFonts w:ascii="Times New Roman" w:hAnsi="Times New Roman" w:eastAsia="Times New Roman" w:cs="Times New Roman"/>
        </w:rPr>
        <w:t>“Mgbe Amerika, ala nke nnwere onwe okpukpe, ga-ejikọta aka na Papacy n’ịmanye akọnuche mmadụ ma na-amanye mmadụ ịsọpụrụ ụbọchị izu ike ụgha ahụ, a ga-eduba ndị mmadụ nke mba niile n’elu ụwa dum ka ha soro ihe atụ ya.” Testimonies, volume 6, 18.</w:t>
      </w:r>
    </w:p>
    <w:p>
      <w:pPr>
        <w:pStyle w:val="ArticleBody"/>
        <w:jc w:val="left"/>
      </w:pPr>
      <w:r>
        <w:rPr>
          <w:rFonts w:ascii="Times New Roman" w:hAnsi="Times New Roman" w:eastAsia="Times New Roman" w:cs="Times New Roman"/>
        </w:rPr>
        <w:t>Mgbe a ghọtara ihe nnọchianya ndị ahụ, mgbe ahụ a pụrụ ịmata n’enweghị ihe isi ike akụkụ Akwụkwọ Nkpughe isi nke iri na atọ nke na-ekwu banyere ule abụọ ndị a na-esochi ibe ha, ma bụrụkwa otu oyiyi nke anụ ọhịa ahụ. Nke a dị mkpa n’ihi ọtụtụ ihe dị iche iche. Otu ihe kpatara ya bụ na nkwurịta okwu ndị e merụrụ emebi nke Lucifer jiri n’agha mbụ ahụ n’eluigwe nke atọ na-egosi otú nkwurịta okwu ndị e merụrụ emebi nke Satan ga-esi pụta ọzọ n’agha ikpeazụ ahụ n’eluigwe nke mbụ.</w:t>
      </w:r>
    </w:p>
    <w:p>
      <w:pPr>
        <w:pStyle w:val="ArticleBody"/>
        <w:jc w:val="left"/>
      </w:pPr>
      <w:r>
        <w:rPr>
          <w:rFonts w:ascii="Times New Roman" w:hAnsi="Times New Roman" w:eastAsia="Times New Roman" w:cs="Times New Roman"/>
        </w:rPr>
        <w:t>Agha nke eluigwe mbụ nke na-amalite n’oge iwu Sunday, ka a na-emezu n’oge ule nke oyiyi nke anụ ọhịa ahụ maka ụwa dum. Ebe ọ bụ na Septemba 11, 2001, oge ule nke oyiyi nke anụ ọhịa ahụ n’ime United States anọwo na-eme. Mgbe anyị ghọtara oge ule abụọ ndị a dịka ndị na-eso ibe ha, malite na United States ma mesịa ụwa dum, anyị pụrụ mgbe ahụ itinye eziokwu ndị a na-anọchi anya n’agha nke Mkpughe isi nke iri na abụọ, azụ n’akụkọ ihe mere eme nke 2001, ruo n’iwu Sunday. Dịka ọmụmaatụ, nkwurịta okwu rụrụ arụ nke Lucifer nke a kọwara dịka hypnosis, ka ike dragọn ahụ ga-eji n’ọrụ n’ọrụ nke oge a n’oge agha nke eluigwe mbụ, nke Mkpughe isi nke iri na abụọ. Hypnosis ahụ nke dragọn ahụ ji arụ ọrụ n’akụkọ ihe mere eme ahụ bụ maka nzube igbu ndị Jezebel akọwapụtala dịka ndị jụrụ okwukwe.</w:t>
      </w:r>
    </w:p>
    <w:p>
      <w:pPr>
        <w:pStyle w:val="ArticleBody"/>
        <w:jc w:val="left"/>
      </w:pPr>
      <w:r>
        <w:rPr>
          <w:rFonts w:ascii="Times New Roman" w:hAnsi="Times New Roman" w:eastAsia="Times New Roman" w:cs="Times New Roman"/>
        </w:rPr>
        <w:t>N’akụkọ ihe mere eme nke afọ 2001, ruo n’iwu ụbọchị Sọnde, e gburu ndị àmà abụọ n’okporo ámá Sọdọm na Ijipt. N’ime mmezu mbụ nke Mkpughe isi nke iri na otu, mba ahụ nke Sọdọm na Ijipt nọchiri anya ya bụ France. France bụ mba amụma nke mejupụtara ike abụọ, dịka Alaeze Midia na Peshịa dị, dịka Izrel oge ochie dị n’ime alaeze ya ndị kewara ekewa, nakwa dịka ebo abụọ nke Juda nke Juda na Benjamin nọchiri anya ha. Mba niile nwere mpi abụọ, n’ụzọ ihe nnọchianya, na-anọchi anya mba ahụ nwere mpi abụọ nke United States.</w:t>
      </w:r>
    </w:p>
    <w:p>
      <w:pPr>
        <w:pStyle w:val="ArticleBody"/>
        <w:jc w:val="left"/>
      </w:pPr>
      <w:r>
        <w:rPr>
          <w:rFonts w:ascii="Times New Roman" w:hAnsi="Times New Roman" w:eastAsia="Times New Roman" w:cs="Times New Roman"/>
        </w:rPr>
        <w:t>Obodo Sọdọm, na mba Ijipt, na-anọchi anya mpi abụọ nke Republicanism (Ijipt) na Protestantism (Sọdọm). E gburu mpi abụọ n’afọ 2020, mpi nke Republicanism na mpi nke Protestantism. A mesịa jiri ihe anākpọ hypnotism nke ike dragọn ndị globalist ji arụ ọrụ, site n’usoro mgbasa ozi nke worldwide web, mee ihe, n’otu ụdị ahụ a ga-esi jiri ya mee ihe n’agha na-abịa nke eluigwe mbụ. Site n’ịchịkwa ozi nke worldwide web mepụtara, a chịkọbara ntuli aka nke afọ 2020 n’ụzọ sayensị iji mepụta nsonaazụ kwekọrọ na nkà ihe ọmụma nke globalism. Nke a bụ naanị ihe atụ nke mkpa ọ dị ịghọta na ule oyiyi nke anụ ọhịa na-emezu mbụ na United States, e mesịa n’ụwa.</w:t>
      </w:r>
    </w:p>
    <w:p>
      <w:pPr>
        <w:pStyle w:val="ArticleScripture"/>
        <w:jc w:val="left"/>
      </w:pPr>
      <w:r>
        <w:rPr>
          <w:rFonts w:ascii="Times New Roman" w:hAnsi="Times New Roman" w:eastAsia="Times New Roman" w:cs="Times New Roman"/>
        </w:rPr>
        <w:t>“Onyenwe anyị egosila m nke ọma na a ga-emepụta onyinyo nke anụ ọhịa ahụ tupu oge amara emechie; n’ihi na ọ bụ ya ga-abụ nnukwu ule nye ndị nke Chineke, bụ nke a ga-ekpebi site na ya ọdịnihu ebighị ebi ha. Ọnọdụ gị bụ ọgbakọ mgbagwoju anya nke enweghị nkwekọrịta nke na ọ bụ naanị mmadụ ole na ole ka a ga-eduhie.”</w:t>
      </w:r>
    </w:p>
    <w:p>
      <w:pPr>
        <w:pStyle w:val="ArticleScripture"/>
        <w:jc w:val="left"/>
      </w:pPr>
      <w:r>
        <w:rPr>
          <w:rFonts w:ascii="Times New Roman" w:hAnsi="Times New Roman" w:eastAsia="Times New Roman" w:cs="Times New Roman"/>
        </w:rPr>
        <w:t>“N’Akwụkwọ Mkpughe 13, a kọrọ isiokwu a n’ụzọ doro anya; [Mkpughe 13:11–17, e hotara].”</w:t>
      </w:r>
    </w:p>
    <w:p>
      <w:pPr>
        <w:pStyle w:val="ArticleScripture"/>
        <w:jc w:val="left"/>
      </w:pPr>
      <w:r>
        <w:rPr>
          <w:rFonts w:ascii="Times New Roman" w:hAnsi="Times New Roman" w:eastAsia="Times New Roman" w:cs="Times New Roman"/>
        </w:rPr>
        <w:t>“Nke a bụ ule ahụ ndị nke Chineke ga-enwerịrị tupu a kaa ha akara. Ndị niile gosipụtara iguzosi ike n’ihe ha nye Chineke site n’idebe iwu Ya, ma jụ ịnakwere ụbọchị izu ike adịgboroja, ga-eguzo n’okpuru ọkọlọtọ nke Onyenwe anyị Chineke Jehova, a ga-anatakwa ha akara nke Chineke dị ndụ. Ndị ahụ na-arara eziokwu nke sitere n’eluigwe nye ma nabata ụbọchị izu ike nke Sọnde, ga-anata akara nke anụ ọhịa ahụ.” Manuscript Releases, volume 15, 15.</w:t>
      </w:r>
    </w:p>
    <w:p>
      <w:pPr>
        <w:pStyle w:val="ArticleBody"/>
        <w:jc w:val="left"/>
      </w:pPr>
      <w:r>
        <w:rPr>
          <w:rFonts w:ascii="Times New Roman" w:hAnsi="Times New Roman" w:eastAsia="Times New Roman" w:cs="Times New Roman"/>
        </w:rPr>
        <w:t>Oge ebere na-emechiiri ndị Seventh-day Adventists, n’oge a ga-amanye iwu Sọnde. Mba ndị ahụ ga-eso ihe atụ nke United States, ga-emechi oge ebere ha dịka United States mere.</w:t>
      </w:r>
    </w:p>
    <w:p>
      <w:pPr>
        <w:pStyle w:val="ArticleScripture"/>
        <w:jc w:val="left"/>
      </w:pPr>
      <w:r>
        <w:rPr>
          <w:rFonts w:ascii="Times New Roman" w:hAnsi="Times New Roman" w:eastAsia="Times New Roman" w:cs="Times New Roman"/>
        </w:rPr>
        <w:t>“Mba ọzọ dị iche iche ga-agbaso ihe atụ nke United States. Ọ bụ ezie na ọ na-ebute ụzọ, ma otu nsogbu ahụ ga-abịakwasị ndị anyị nọ n’akụkụ ụwa niile.” Testimonies, volume 6, 395.</w:t>
      </w:r>
    </w:p>
    <w:p>
      <w:pPr>
        <w:pStyle w:val="ArticleBody"/>
        <w:jc w:val="left"/>
      </w:pPr>
      <w:r>
        <w:rPr>
          <w:rFonts w:ascii="Times New Roman" w:hAnsi="Times New Roman" w:eastAsia="Times New Roman" w:cs="Times New Roman"/>
        </w:rPr>
        <w:t>Mmegharị ikpeazụ ndị ahụ bụ ndị na-eme ngwa ngwa.</w:t>
      </w:r>
    </w:p>
    <w:p>
      <w:pPr>
        <w:pStyle w:val="ArticleScripture"/>
        <w:jc w:val="left"/>
      </w:pPr>
      <w:r>
        <w:rPr>
          <w:rFonts w:ascii="Times New Roman" w:hAnsi="Times New Roman" w:eastAsia="Times New Roman" w:cs="Times New Roman"/>
        </w:rPr>
        <w:t>“Ụlọọrụ nile nke ajọ ihe na-ejikọta ike ha ma na-eme ka ha bụrụ otu. Ha na-agbasi ike maka nnukwu nsogbu ikpeazụ ahụ. Mgbanwe dị ukwuu ga-eme n’ụwa anyị n’oge na-adịghị anya, ma mmegharị ikpeazụ ndị ahụ ga-adị ngwa ngwa.” Testimonies, volume 9, 11.</w:t>
      </w:r>
    </w:p>
    <w:p>
      <w:pPr>
        <w:pStyle w:val="ArticleBody"/>
        <w:jc w:val="left"/>
      </w:pPr>
      <w:r>
        <w:rPr>
          <w:rFonts w:ascii="Times New Roman" w:hAnsi="Times New Roman" w:eastAsia="Times New Roman" w:cs="Times New Roman"/>
        </w:rPr>
        <w:t>Iji ghọta ule nke oyiyi nke anụ ọhịa ahụ, ọ dị mkpa inwe otu oke nkà pụrụ iche n’itinye amụma n’ọrụ. Iji bido, akara nke anụ ọhịa ahụ na oyiyi nke anụ ọhịa ahụ bụ akara nnọchianya abụọ dị iche iche.</w:t>
      </w:r>
    </w:p>
    <w:p>
      <w:pPr>
        <w:pStyle w:val="ArticleScripture"/>
        <w:jc w:val="left"/>
      </w:pPr>
      <w:r>
        <w:rPr>
          <w:rFonts w:ascii="Times New Roman" w:hAnsi="Times New Roman" w:eastAsia="Times New Roman" w:cs="Times New Roman"/>
        </w:rPr>
        <w:t>“‘Onyonyo ahụ e kere n’ụdị anụ ọhịa ahụ’ na-anọchi anya ụdị Protestantism dapụrụ n’okwukwe ahụ nke a ga-emepụta mgbe ụka Protestant dị iche iche ga-achọ enyemaka nke ọchịchị obodo iji mee ka e tinyekwuo ike n’itinye ozizi ha n’ọrụ. ‘Akara nke anụ ọhịa ahụ’ ka fọdụrụ ka a kọwaa ya.” The Great Controversy, 445.</w:t>
      </w:r>
    </w:p>
    <w:p>
      <w:pPr>
        <w:pStyle w:val="ArticleBody"/>
        <w:jc w:val="left"/>
      </w:pPr>
      <w:r>
        <w:rPr>
          <w:rFonts w:ascii="Times New Roman" w:hAnsi="Times New Roman" w:eastAsia="Times New Roman" w:cs="Times New Roman"/>
        </w:rPr>
        <w:t>Akara nke anụ ọhịa ahụ bụ idebe Ụbọchị Sọnde, ma oyiyi nke anụ ọhịa ahụ bụ ụka nke na-eji ike ọchịchị obodo amanye nkuzi okpukpe ya.</w:t>
      </w:r>
    </w:p>
    <w:p>
      <w:pPr>
        <w:pStyle w:val="ArticleScripture"/>
        <w:jc w:val="left"/>
      </w:pPr>
      <w:r>
        <w:rPr>
          <w:rFonts w:ascii="Times New Roman" w:hAnsi="Times New Roman" w:eastAsia="Times New Roman" w:cs="Times New Roman"/>
        </w:rPr>
        <w:t>“Ime ka ụka Protestant si amanye idebe ụbọchị Sọnde bụ ime ka a fee ofufe papacy—nke anụ ọhịa ahụ. Ndị, ebe ha ghọtara ihe iwu nke anọ na-arịọ, họrọ idebe sabbath ụgha kama nke eziokwu, site n’ime otú ahụ na-enye ike ahụ, nke naanị ya ka e ji nye iwu a, nsọpụrụ ofufe. Ma n’ime nnọọ omume ahụ nke iji ike ọchịchị ụwa amanye ọrụ okpukpe, ụka ndị ahụ ga-emepụta onwe ha oyiyi nye anụ ọhịa ahụ; ya mere ime ka e debe ụbọchị Sọnde na United States ga-abụ ime ka a fee ofufe anụ ọhịa ahụ na oyiyi ya.” The Great Controversy, 448, 449.</w:t>
      </w:r>
    </w:p>
    <w:p>
      <w:pPr>
        <w:pStyle w:val="ArticleBody"/>
        <w:jc w:val="left"/>
      </w:pPr>
      <w:r>
        <w:rPr>
          <w:rFonts w:ascii="Times New Roman" w:hAnsi="Times New Roman" w:eastAsia="Times New Roman" w:cs="Times New Roman"/>
        </w:rPr>
        <w:t>Onyonyo nke anụ ọhịa ahụ na-anọchi anya njikọta nke ụka na ọchịchị, ebe ụka na-achịkwa mmekọrịta ahụ. Jezebel chịịrị Ahab, dịka Herodias chịịrị Herod. Akara nke anụ ọhịa ahụ bụ idebe ụbọchị Sọnde. Onyonyo nke anụ ọhịa ahụ na-etolite n’ime oge. Akara nke anụ ọhịa ahụ na-anọchi anya otu ebe n’oge. Onyonyo nke anụ ọhịa ahụ na-etolite nwayọ nwayọ, ma ọ bụ naanị mgbe o ruru ntozu oke ya ka o nwere ike ime ka ọchịchị kwado ozizi okpukpe ya site n’iwu. Ule ahụ metụtara “ịkpụpụta” onyonyo ahụ.</w:t>
      </w:r>
    </w:p>
    <w:p>
      <w:pPr>
        <w:pStyle w:val="ArticleScripture"/>
        <w:jc w:val="left"/>
      </w:pPr>
      <w:r>
        <w:rPr>
          <w:rFonts w:ascii="Times New Roman" w:hAnsi="Times New Roman" w:eastAsia="Times New Roman" w:cs="Times New Roman"/>
        </w:rPr>
        <w:t>“Ma gịnị bụ ‘onyinyo ahụ nke anụ ọhịa ahụ’? Olee kwa otú a ga-esi kpụọ ya? Ọ bụ anụ ọhịa ahụ nke nwere mpi abụọ na-eme onyinyo ahụ, ọ bụkwa onyinyo nye anụ ọhịa ahụ. A na-akpọkwa ya onyinyo nke anụ ọhịa ahụ. Ya mere, iji mata ụdị onyinyo ahụ dị na otú a ga-esi kpụọ ya, anyị aghaghị ịmụ àgwà dị iche iche nke anụ ọhịa ahụ n’onwe ya—ọchịchị ndị poopu.”</w:t>
      </w:r>
    </w:p>
    <w:p>
      <w:pPr>
        <w:pStyle w:val="ArticleScripture"/>
        <w:jc w:val="left"/>
      </w:pPr>
      <w:r>
        <w:rPr>
          <w:rFonts w:ascii="Times New Roman" w:hAnsi="Times New Roman" w:eastAsia="Times New Roman" w:cs="Times New Roman"/>
        </w:rPr>
        <w:t>“Mgbe ụka mbụ ghọrọ nke e merụrụ emerụ site n’ịhapụ ịdị mfe nke ozi-ọma ma nabata emume na omenala ndị ọgọ mmụọ, ọ tufuru Mmụọ na ike nke Chineke; ma iji chịkwaa akọnuche nke ndị mmadụ, ọ chọrọ nkwado nke ọchịchị ụwa. Nsonaazụ ya bụ ọchịchị ndị poopu, bụ ụka nke na-achịkwa ike nke steeti ma jiri ya kwalite ebumnuche nke onwe ya, ọkachasị maka ntaramahụhụ nke ‘ịjụ okwukwe.’ Ka United States wee kpụpụta onyinyo nke anụ ọhịa ahụ, ike okpukpe ga-achịkwa ọchịchị obodo n’ụzọ dị otu a nke na ikike steeti ga-abụkwa nke ụka ji emezu ebumnuche nke onwe ya.” The Great Controversy, 443.</w:t>
      </w:r>
    </w:p>
    <w:p>
      <w:pPr>
        <w:pStyle w:val="ArticleBody"/>
        <w:jc w:val="left"/>
      </w:pPr>
      <w:r>
        <w:rPr>
          <w:rFonts w:ascii="Times New Roman" w:hAnsi="Times New Roman" w:eastAsia="Times New Roman" w:cs="Times New Roman"/>
        </w:rPr>
        <w:t>Ọdịiche dị n’etiti oyiyi nke anụ-ọhịa ahụ na akara nke anụ-ọhịa ahụ bụ nghọta ọdịnala nke ndị Adventist n’ozuzu. Ebe Adventism n’ozuzu na-efunahụ ụzọ ya n’okwu a bụ n’Akpughe iri na atọ. N’ụzọ ụfọdụ, ha na-agwakọta ọrụ nke United States mgbe iwu ụbọchị Sọnde gachara, mgbe ọ na-amanye ụwa ka o guzobe oyiyi nye anụ-ọhịa ahụ, na iguzobe oyiyi nke anụ-ọhịa ahụ n’ime United States. Ha bụ oge amụma abụọ dị iche iche.</w:t>
      </w:r>
    </w:p>
    <w:p>
      <w:pPr>
        <w:pStyle w:val="ArticleBody"/>
        <w:jc w:val="left"/>
      </w:pPr>
      <w:r>
        <w:rPr>
          <w:rFonts w:ascii="Times New Roman" w:hAnsi="Times New Roman" w:eastAsia="Times New Roman" w:cs="Times New Roman"/>
        </w:rPr>
        <w:t>Kraịst bịara ime ka ọgbụgba-ndụ ahụ guzosie ike n’etiti ọtụtụ mmadụ ruo otu izu, ma n’etiti izu ahụ ka a kpọgidere Ya n’obe. Ya mere, izu ahụ na-anọchi anya oge abụọ ahụ mgbe a na-akpụ ihe oyiyi nke anụ ọhịa ahụ. E kewara izu Kraịst n’ime oge abụọ hà nhata, nke na-anọchite anya ihe oyiyi nke Kraịst. Oge abụọ nke ule ndị ahụ n’ụbọchị ikpeazụ, na-anọchi anya ihe oyiyi nke onye ahụ na-emegide Kraịst.</w:t>
      </w:r>
    </w:p>
    <w:p>
      <w:pPr>
        <w:pStyle w:val="ArticleBody"/>
        <w:jc w:val="left"/>
      </w:pPr>
      <w:r>
        <w:rPr>
          <w:rFonts w:ascii="Times New Roman" w:hAnsi="Times New Roman" w:eastAsia="Times New Roman" w:cs="Times New Roman"/>
        </w:rPr>
        <w:t>N’oge mbu nke ụbọchị puku otu narị abụọ na iri isii, Kraịst buru àmà nke Ya n’onwe Ya, wee nwụọ n’obe. Mgbe ahụ, e nwere ọzọ ụbọchị puku otu narị abụọ na iri isii nke kwekọrọ kpọmkwem, ebe ndị na-eso ụzọ ahụ gbara àmà, ruo mgbe Maịkel guzoro n’oge e tụrụ Stivin nkume. Obe ahụ na-anọchi anya iwu Sọnde. Oge ule abụọ ahụ, n’ihe gbasara ịkpụpụta onyinyo anụ ọhịa ahụ, na-akọwapụta oge mbụ ahụ n’ihe gbasara otu narị puku na iri anọ na anọ, ndị Kraịst na-anọchi anya, ma oge ahụ na-ejedebe n’iwu Sọnde, nke obe ahụ na-anọchi anya ya. Oge ule ikpeazụ ahụ nke kwekọrọ kpọmkwem, nke ọrụ ndị na-eso ụzọ ahụ nọchiri anya n’oge Kraịst, na-elekwasị anya n’ìgwè mmadụ ukwu ahụ, ma ọ na-ejedebe mgbe Maịkel guzoro, ọ bụghị n’oge e tụrụ Stivin nkume, kama n’oge mmechi nke oge amara mmadụ dị na Daniel 12:1.</w:t>
      </w:r>
    </w:p>
    <w:p>
      <w:pPr>
        <w:pStyle w:val="ArticleBody"/>
        <w:jc w:val="left"/>
      </w:pPr>
      <w:r>
        <w:rPr>
          <w:rFonts w:ascii="Times New Roman" w:hAnsi="Times New Roman" w:eastAsia="Times New Roman" w:cs="Times New Roman"/>
        </w:rPr>
        <w:t>Ụfọdụ adịghị ahụ usoro n’ezie nke ihe ndị ahụ na-eme n’Akwụkwọ Mkpughe isi nke iri na atọ, amaokwu nke iri na otu gaa n’ihu, n’ihi ihe nke na-apụtakarị ịbụ ajụjụ ịjụ ime n’ezie ịnakwere na mgbe United States na-ekwu okwu dịka dragọn, ọ na-anọchi anya mmezu zuru ezu nke e hiwere onyinyo nke anụ ọhịa ahụ na United States. Ka United States wee gafee iwu ụbọchị Sọnde, a ghaghị ibu ụzọ hiwe onyinyo nke anụ ọhịa ahụ na United States tupu iwu ụbọchị Sọnde ahụ. Gụọ amaokwu ole na ole gara aga ndị ahụ ka e hotara ugbu a site na The Great Controversy ọzọ, ma ọ bụrụ na ị ghọtaghị isi okwu ahụ.</w:t>
      </w:r>
    </w:p>
    <w:p>
      <w:pPr>
        <w:pStyle w:val="ArticleBody"/>
        <w:jc w:val="left"/>
      </w:pPr>
      <w:r>
        <w:rPr>
          <w:rFonts w:ascii="Times New Roman" w:hAnsi="Times New Roman" w:eastAsia="Times New Roman" w:cs="Times New Roman"/>
        </w:rPr>
        <w:t>Mgbe United States na-ekwu okwu dị ka dragọn n’amaokwu nke iri na otu nke isi nke iri na atọ, ọ na-anọchi anya omume nke ndị ọchịchị omebe iwu na ndị ọchịchị ikpe na-agafe iwu ụbọchị Sọnde n’okpuru nduzi nke ụka ndị dapụrụ n’ezi okwukwe nọ na United States. Iwu e nyere gbasara ụbọchị Sọnde na-apụta n’ọnụ United States.</w:t>
      </w:r>
    </w:p>
    <w:p>
      <w:pPr>
        <w:pStyle w:val="ArticleScripture"/>
        <w:jc w:val="left"/>
      </w:pPr>
      <w:r>
        <w:rPr>
          <w:rFonts w:ascii="Times New Roman" w:hAnsi="Times New Roman" w:eastAsia="Times New Roman" w:cs="Times New Roman"/>
        </w:rPr>
        <w:t>“Ahụrụ m na anụ ọhịa ahụ nwere mpi abụọ nwere ọnụ dragọn, nakwa na ike ya dị n’isi ya, nakwa na iwu ahụ ga-esi n’ọnụ ya pụta.” Spalding and Magan, 1.</w:t>
      </w:r>
    </w:p>
    <w:p>
      <w:pPr>
        <w:pStyle w:val="ArticleBody"/>
        <w:jc w:val="left"/>
      </w:pPr>
      <w:r>
        <w:rPr>
          <w:rFonts w:ascii="Times New Roman" w:hAnsi="Times New Roman" w:eastAsia="Times New Roman" w:cs="Times New Roman"/>
        </w:rPr>
        <w:t>Ọ na-eju m anya mgbe niile na ọ na-esiri Adventism ike ịmata na mgbe anụ ọhịa ụwa ahụ nwere mpi abụọ na-ekwu okwu dị ka dragọn, ọ bụghị naanị ịkpọpụta iwu Sọnde na United States ka a na-eme akara ya, kama ọ bụkwa ịkpọpụta na oyiyi nke anụ ọhịa osimiri nke papacy etolitela n’uju. Ka United States wee gafe iwu Sọnde, njikọta ụka na ọchịchị aghaghị ibu ụzọ etolite n’uju. Ụka ndị dapụrụ n’okwukwe nke United States anaghị naanị ezukọta n’ụbọchị Mọnde, wee gaa Congress n’ụbọchị Tuzde, ma gwa Congress na ha chọrọ ka e mee iwu Sọnde ka ọ gafee n’ụbọchị Wenezde. Usoro njikọta ahụ nke na-eme n’etiti ụka na ọchịchị, a na-anọchi anya ya dịka “imepụta” oyiyi nke anụ ọhịa, dịka “imepụta” oyiyi ọlaedo ahụ dị na Daniel isi nke 3, ọ ga-ewekwa oge ụfọdụ iwulite ya. Oyiyi nke anụ ọhịa ahụ bụ usoro papacy jiri gbuo ọtụtụ nde ndị àmà okwukwe n’oge Ọchịchịrị, ọ na-achọkwa mmepe mmekọrịta mmadụ na ibe ya, nke ndọrọ ndọrọ ọchịchị, nke okpukpe, na nke akụ na ụba iji mepụta gburugburu mmekọrịta mmadụ na ibe ya, na nkwado iwu dị mkpa, ka e wee nwee ike ịmanye iwu Sọnde. Mmepe ndị ahụ na-anọchi anya ule nke oyiyi nke anụ ọhịa, nke “site na ya ka a ga-ekpebi ọdịnihu ebighị ebi anyị,” ọ na-anọchikwa anya ule anyị ga-agafe “tupu a kaa anyị akara.”</w:t>
      </w:r>
    </w:p>
    <w:p>
      <w:pPr>
        <w:pStyle w:val="ArticleScripture"/>
        <w:jc w:val="left"/>
      </w:pPr>
      <w:r>
        <w:rPr>
          <w:rFonts w:ascii="Times New Roman" w:hAnsi="Times New Roman" w:eastAsia="Times New Roman" w:cs="Times New Roman"/>
        </w:rPr>
        <w:t>“Onyenwe anyị egosila m nke ọma na a ga-akpụ oyiyi anụ-ọhịa ahụ tupu oge amara agwụ; n’ihi na ọ bụ ya ga-abụ nnukwu ule nye ndị nke Chineke, nke a ga-esi kpebie akara aka ebighị ebi ha.... Nke a bụ ule ahụ ndị nke Chineke ga-enwerịrị tupu e mee ka a kaa ha akara.” Manuscript Releases, olu nke 15, 15.</w:t>
      </w:r>
    </w:p>
    <w:p>
      <w:pPr>
        <w:pStyle w:val="ArticleBody"/>
        <w:jc w:val="left"/>
      </w:pPr>
      <w:r>
        <w:rPr>
          <w:rFonts w:ascii="Times New Roman" w:hAnsi="Times New Roman" w:eastAsia="Times New Roman" w:cs="Times New Roman"/>
        </w:rPr>
        <w:t>Iwu nke Sọnde bụ ọgbaghara ahụ nke etiti abalị, nke na-achọta mmezu ikpeazụ ya zuru oke nke ilu ndị amaghị nwanyị iri ahụ. N’ọgbaghara etiti abalị ahụ, a ga-egosipụta ma anyị bụ amaghị nwanyị ndị amamihe nke Filadelfia ma ọ bụ amaghị nwanyị ndị nzuzu nke Laodisia. Ndị nzuzu na-anata akara nke anụ ọhịa ahụ, ndị amamihe na-anatakwa akara-ngozi nke Chineke. Onye ọ bụla sonyeworo n’ọgbakọ Seventh-day Adventist, kwetakwara n’usoro eziokwu nile nke ozizi tupu ọ bụrụ onye otu, ya mere a gosipụtala onye ọ bụla Seventh-day Adventist ìhè nke eziokwu nke Ụbọchị Izu Ike ahụ.</w:t>
      </w:r>
    </w:p>
    <w:p>
      <w:pPr>
        <w:pStyle w:val="ArticleScripture"/>
        <w:jc w:val="left"/>
      </w:pPr>
      <w:r>
        <w:rPr>
          <w:rFonts w:ascii="Times New Roman" w:hAnsi="Times New Roman" w:eastAsia="Times New Roman" w:cs="Times New Roman"/>
        </w:rPr>
        <w:t>“Ọ bụrụ na e gosila gị ìhè nke eziokwu, nke na-ekpughe ụbọchị izu ike nke iwu nke anọ, ma na-egosi na ọ dịghị ntọala n’Okwu Chineke maka idebe ụbọchị Sọnde, ma n’agbanyeghị nke ahụ ị ka na-arapara n’ụbọchị izu ike ụgha ahụ, na-ajụ ido nsọ ụbọchị izu ike nke Chineke na-akpọ ‘ụbọchị m dị nsọ,’ ị na-anata akara nke anụ ọhịa ahụ. Olee mgbe ka nke a na-eme?—Mgbe ị na-erube isi n’iwu ahụ nke na-enye gị iwu ka ị kwụsị ọrụ na Sọnde ma fee Chineke ofufe, ebe ị maara na ọ dịghị ọbụna otu okwu n’ime Bible nke na-egosi na Sọnde bụ ihe ọ bụla ọzọ karịa ụbọchị ọrụ nkịtị, ị kwetara ịnara akara nke anụ ọhịa ahụ, ma jụ akara-akara nke Chineke. Ọ bụrụ na anyị anata akara a n’egedege ihu anyị ma ọ bụ n’aka anyị, ikpe ndị ahụ e kwupụtara megide ndị na-enupụ isi aghaghị ịdakwasị anyị. Ma a na-etinye akara-akara nke Chineke dị ndụ n’ahụ ndị ahụ ji akọ na uche debe ụbọchị izu ike nke Onyenwe anyị.” Review and Herald, April 27, 1911.</w:t>
      </w:r>
    </w:p>
    <w:p>
      <w:pPr>
        <w:pStyle w:val="ArticleBody"/>
        <w:jc w:val="left"/>
      </w:pPr>
      <w:r>
        <w:rPr>
          <w:rFonts w:ascii="Times New Roman" w:hAnsi="Times New Roman" w:eastAsia="Times New Roman" w:cs="Times New Roman"/>
        </w:rPr>
        <w:t>Mmepe nke oyiyi anụ ọhịa ahụ na United States malitere n’amụma n’ụbọchị Septemba 11, 2001. E nwere ọtụtụ ndị àmà amụma na-akwado eziokwu a. Site n’oge ahụ ruo n’iwu Sọnde nke na-abịa ngwa ngwa, ndị Seventh-day Adventists na-ekpebi akara aka ha ebighị ebi, dabere n’ihe ma ha gafere ule oyiyi anụ ọhịa ahụ ma ọ bụ daa n’ule oyiyi anụ ọhịa ahụ. Aga m ekwu na mmadụ ole na ole n’ime ndị Seventh-day Adventists maara ọbụna na oyiyi anụ ọhịa ahụ bụ ule. Ole na ole, ma ọ bụrụ na e nwere ọbụna otu, maara otú ọ pụrụ isi bụrụ ule, ma nke ka mkpa, ha amaghị ihe a chọrọ iji gafere ule ahụ. A na-ekpe anyị ikpe, ọ bụghị naanị site n’ìhè anyị nwere, kama kwa site n’ìhè anyị gaara enwe, ma ọ bụrụ na anyị tinyere onwe anyị n’ịghọta mmụba nke ihe ọmụma. Ya mere, ìsì nke Laodisia bụ ìsì kasị ukwuu n’ime puku afọ isii nke mmehie.</w:t>
      </w:r>
    </w:p>
    <w:p>
      <w:pPr>
        <w:pStyle w:val="ArticleScripture"/>
        <w:jc w:val="left"/>
      </w:pPr>
      <w:r>
        <w:rPr>
          <w:rFonts w:ascii="Times New Roman" w:hAnsi="Times New Roman" w:eastAsia="Times New Roman" w:cs="Times New Roman"/>
        </w:rPr>
        <w:t>E bibiri ndị m n’ihi enweghị ihe ọmụma: n’ihi na ị jụrụ ihe ọmụma, mụ onwe m ga-ajụkwa gị, ka ị ghara ịbụ onye nchụàjà nye m: ebe ị chefuru iwu nke Chineke gị, mụ onwe m ga-echezọkwa ụmụ gị. Hosia 4:6.</w:t>
      </w:r>
    </w:p>
    <w:p>
      <w:pPr>
        <w:pStyle w:val="ArticleBody"/>
        <w:jc w:val="left"/>
      </w:pPr>
      <w:r>
        <w:rPr>
          <w:rFonts w:ascii="Times New Roman" w:hAnsi="Times New Roman" w:eastAsia="Times New Roman" w:cs="Times New Roman"/>
        </w:rPr>
        <w:t>Nnwale nke nhazi oyiyi nke anụ ọhịa ahụ na-agwụ na iwu Sọnde nke na-abịa n’oge na-adịghị anya, ma ọ bụrụ na anyị agafebeghị ule ahụ, anyị ga-anata akara nke anụ ọhịa ahụ ọnụ na ndị ọzọ niile bụ̀ amaghị ihe nke ụmụ agbọghọ-amaghị-ama nke Laodisia, ndị jụrụ inweta mmanụ ahụ. Anọghị m ebe a ịgbachitere ihe kpatara m ji aghọta na ule oyiyi nke anụ ọhịa ahụ malitere na Septemba 11, 2001, ma kwụsị n’iwu Sọnde ahụ. Naanị ihe m na-eme bụ ịkọwa ezi uche amụma dị mkpa iji ghọta ọrụ nke United States, dịka e si kọwaa ya na Mkpughe iri na atọ, mgbe ọ gafesịrị iwu Sọnde ahụ. N’amaokwu nke iri na otu, ọ na-ekwu okwu dịka dragọn, ma site n’ebe ahụ gaa n’ihu, ọ dị mkpa iso okwu ahụ bụ “ọ.” Oyiyi nke anụ ọhịa ahụ nke United States na-amanye ụwa ugbu a ka ọ guzobe, abụghị oyiyi nke anụ ọhịa ahụ dị na United States, n’ihi na nke ahụ adịlarị n’oge gara aga.</w:t>
      </w:r>
    </w:p>
    <w:p>
      <w:pPr>
        <w:pStyle w:val="ArticleScripture"/>
        <w:jc w:val="left"/>
      </w:pPr>
      <w:r>
        <w:rPr>
          <w:rFonts w:ascii="Times New Roman" w:hAnsi="Times New Roman" w:eastAsia="Times New Roman" w:cs="Times New Roman"/>
        </w:rPr>
        <w:t>M wee hụ anụ-ọhịa ọzọ ka o si n’ala na-arịgo; o nwekwara mpi abụọ dị ka nwa atụrụ, ọ na-ekwu okwu kwa dịka dragọn. Ọ na-ejikwa ike niile nke anụ-ọhịa mbụ ahụ n’ihu ya, ma na-eme ka ụwa na ndị bi n’ime ya kpọọ isiala nye anụ-ọhịa mbụ ahụ, onye a gwọrọ ọnyá ọnwụ ya. Ọ na-arụkwa ọrụ ebube dị ukwuu, nke mere na ọ na-eme ka ọkụ si n’eluigwe rịdata n’elu ụwa n’ihu mmadụ. Ọ na-eduhiekwa ndị bi n’elu ụwa site n’ọrụ ebube ndị ahụ e nyere ya ike ime n’ihu anụ-ọhịa ahụ; na-asị ndị bi n’elu ụwa ka ha meere anụ-ọhịa ahụ onyinyo, bụ onye e merụrụ ahụ site n mma-agha, ma dị ndụ. E nyekwara ya ike inye onyinyo anụ-ọhịa ahụ ndụ, ka onyinyo anụ-ọhịa ahụ wee kwuo okwu, meekwa ka e gbuo ndị niile na-agaghị akpọ isiala nye onyinyo anụ-ọhịa ahụ. Ọ na-emekwa ka mmadụ niile, ma nta ma ukwu, ma ndị ọgaranya ma ndị ogbenye, ma ndị nweere onwe ha ma ndị ohu, nata akara n’aka nri ha ma ọ bụ n’egedege ihu ha: ka mmadụ ghara inwe ike ịzụ ma ọ bụ ire ahịa, ma e wezụga onye nwere akara ahụ, ma ọ bụ aha anụ-ọhịa ahụ, ma ọ bụ ọnụ ọgụgụ aha ya. Nkpughe 13:11–17.</w:t>
      </w:r>
    </w:p>
    <w:p>
      <w:pPr>
        <w:pStyle w:val="ArticleBody"/>
        <w:jc w:val="left"/>
      </w:pPr>
      <w:r>
        <w:rPr>
          <w:rFonts w:ascii="Times New Roman" w:hAnsi="Times New Roman" w:eastAsia="Times New Roman" w:cs="Times New Roman"/>
        </w:rPr>
        <w:t>N’amaokwu asaa ahụ, okwu ahụ “ọ” pụtara ugboro asatọ. Oge ọbụla e ji okwu ahụ “ọ” mee ihe, ọ na-alaghachi n’ebe “ọ” mbụ ahụ dị, “onye ahụ kwuru okwu dị ka dragọn,” n’oge iwu Sọnde ahụ na United States. A na-emezigharị ule ihe oyiyi nke anụ ọhịa ahụ nke ndị Adventist nọ na United States ma ọ bụ gafere ma ọ bụ dara, mgbe United States kwuru okwu dị ka dragọn, nye ndị Adventist nọ ná mba ndị ọzọ nke ụwa, nakwa nye ụmụ Chineke ndị ọzọ ka nọ na Babylon. Anyị ga-aga n’ihu n’ịtụle United States n’ime Mkpughe iri na atọ n’isiokwu na-esonụ, ma ka m chetaara unu ihe mere anyị ji atụle eziokwu a n’oge a.</w:t>
      </w:r>
    </w:p>
    <w:p>
      <w:pPr>
        <w:pStyle w:val="ArticleBody"/>
        <w:jc w:val="left"/>
      </w:pPr>
      <w:r>
        <w:rPr>
          <w:rFonts w:ascii="Times New Roman" w:hAnsi="Times New Roman" w:eastAsia="Times New Roman" w:cs="Times New Roman"/>
        </w:rPr>
        <w:t>Agha nke malitere n’aka Lucifa n’eluigwe nke atọ na-anọchi anya agha nke na-amalite n’eluigwe nke mbụ n’oge iwu Ụka. A na-anọchi anya nkwurịta okwu rụrụ arụ nke dragọn ahụ n’agha abụọ ahụ. Ngosipụta nke oge a nke nkwurịta okwu rụrụ arụ nke Setan na-anọchi anya ọnọdụ anwansi nrapado nke mbara ụwa na-adaba n’akụkọ ihe mere eme nke na-esochi iwu Ụka nke na-abịa n’oge na-adịghị anya. A na-emezu nduhie ahụ site n’ịchịkwa nke ụgbụ ụwa nile na-achị ihe a na-akpọ “okporo ụzọ ukwu nke ozi.” Ụzọ dị iche iche ndị ahụ nke “okporo ụzọ ukwu nke ozi” gụnyere mmekọrịta mmadụ na ibe ya, akụ na ụba, okpukpe, ihe a na-akpọ sayensị, ntụrụndụ, ma nke kachasị mkpa, ụzọ nke mgbasa ozi akụkọ.</w:t>
      </w:r>
    </w:p>
    <w:p>
      <w:pPr>
        <w:pStyle w:val="ArticleBody"/>
        <w:jc w:val="left"/>
      </w:pPr>
      <w:r>
        <w:rPr>
          <w:rFonts w:ascii="Times New Roman" w:hAnsi="Times New Roman" w:eastAsia="Times New Roman" w:cs="Times New Roman"/>
        </w:rPr>
        <w:t>Mgbe a matara eziokwu ahụ na “okporoụzọ ukwu nke ọmụma,” bụ ngosipụta nke oge a nke nkwukọrịta ịkpọ mmụọ n’ụlọ nke Setan, nakwa hypnotizim aghụghọ ahụ Setan ji mee ihe n’agha nke ndị mmụọ ozi n’eluigwe nke atọ, anyị pụrụ iguzobe na “okporoụzọ ukwu nke ọmụma” bụ otu akụkụ nke ule “ikpeazụ” nke oyiyi anụ ọhịa ahụ nye ụwa, nke na-ewere ọnọdụ mgbe iwu Ụka gasịrị. Mgbe ahụ ọ ga-adị mfe ịmata na ule “mbụ” nke oyiyi anụ ọhịa ahụ nye United States aghaghị inwe otu nkwukọrịta Setan rụrụ arụ ahụ dịka nke ikpeazụ. Ihe akaebe banyere ọrụ Setan nke imebi “okporoụzọ ukwu nke ọmụma” site n’iwu Ụka ruo na mmechi nke oge ebere na-enye ihe akaebe banyere otú e si mezue igbu mpi abụọ nke Republicanism na ndị fọdụrụ nke ezi Protestantism n’anụ ọhịa nke ụwa ahụ n’afọ 2020. E mezuru ya site n’“okporoụzọ ukwu nke ọmụma,” nke Jọn kpọrọ “ụzọ” n’Mkpughe isi nke iri na otu.</w:t>
      </w:r>
    </w:p>
    <w:p>
      <w:pPr>
        <w:pStyle w:val="ArticleBody"/>
        <w:jc w:val="left"/>
      </w:pPr>
      <w:r>
        <w:rPr>
          <w:rFonts w:ascii="Times New Roman" w:hAnsi="Times New Roman" w:eastAsia="Times New Roman" w:cs="Times New Roman"/>
        </w:rPr>
        <w:t>Mmeghe nke eziokwu amụma ndị a bụ akụkụ nke ihe a chọrọ ka a ghọta site n’aka ndị bu n’obi ịgafe ule nke onyinyo anụ ọhịa ahụ, nke nwanyị-amụma ahụ hụrụ nke ọma na a ga-akpụ tupu oge amara emechie, nakwa tupu a kaa puku mmadụ narị na iri anọ na anọ ahụ akara.</w:t>
      </w:r>
    </w:p>
    <w:p>
      <w:pPr>
        <w:pStyle w:val="ArticleScripture"/>
        <w:jc w:val="left"/>
      </w:pPr>
      <w:r>
        <w:rPr>
          <w:rFonts w:ascii="Times New Roman" w:hAnsi="Times New Roman" w:eastAsia="Times New Roman" w:cs="Times New Roman"/>
        </w:rPr>
        <w:t>“Mgbe iwu ahụ pụtara ma e tinye akara ahụ, agwa ha ga-anọgide dị ọcha ma na-enweghị ntụpọ ruo mgbe ebighị ebi.”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Iri na Otu</dc:title>
  <dc:subject>Onyonyo nke Anụ Ọhịa ahụ</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