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Gịnị bụ Eziokwu? - Nọmba Anọ</w:t>
      </w:r>
    </w:p>
    <w:p>
      <w:pPr>
        <w:pStyle w:val="ArticleSubtitle"/>
        <w:jc w:val="left"/>
      </w:pPr>
      <w:r>
        <w:rPr>
          <w:rFonts w:ascii="Arial" w:hAnsi="Arial" w:eastAsia="Arial" w:cs="Arial"/>
        </w:rPr>
        <w:t>Ka Obi Gị Ghara Ịtụrụ Iwe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Na mbido nke akụkọ ihe mere eme ndị Millerite n’afọ 1798, e kpughere ọhụụ nke Osimiri Ulai dị n’akwụkwọ Daniel, nke butere mmụba nke ọmụma nke nwara ma gosipụta klaasị abụọ nke ndị na-efe ofufe. Ọhụụ Ulai na-anọchi anya ozi dị n’ime maka ndị Chineke, dịka e sere ha n’ime ụka asaa nke Mkpughe isi nke abụọ na nke atọ. N’ọgwụgwụ nke akụkọ ihe mere eme amụma ahụ nke malitere n’afọ 1798, na nzukọ mgbakọ Exeter site n’Ọgọst 12–17, 1844, e kpughere ozi nke Mkpu Etiti Abalị mgbe Ọdụm nke agbụrụ Juda wepụrụ aka Ya n’eziokwu e zoro ezo, nke butere mmụba nke ọmụma nke nwara ma gosipụta klaasị abụọ nke ndị na-efe ofufe.</w:t>
      </w:r>
    </w:p>
    <w:p>
      <w:pPr>
        <w:pStyle w:val="ArticleBody"/>
        <w:jc w:val="left"/>
      </w:pPr>
      <w:r>
        <w:rPr>
          <w:rFonts w:ascii="Times New Roman" w:hAnsi="Times New Roman" w:eastAsia="Times New Roman" w:cs="Times New Roman"/>
        </w:rPr>
        <w:t>N’afọ 1989, mgbe, dịka a kọwara na Daniel isi nke iri na otu, amaokwu nke iri anọ, mba ndị na-anọchi anya otu Soviet Union mbụ ka eze-nchụàjà na United States kpochapụrụ, e mepere ọhụụ nke Osimiri Hiddekel dị n’akwụkwọ Daniel, nke butere mmụba nke ihe ọmụma nke nwara ma gosi klas abụọ nke ndị na-efe ofufe. Ọhụụ Hiddekel na-anọchi anya ozi mpụga nke ndị iro nke ndị nke Chineke, dịka akàrà asaa dị n’akwụkwọ Mkpughe si nọchite anya ya. N’ọgwụgwụ akụkọ ihe mere eme amụma nke malitere n’afọ 1989, malite n’izu ole na ole ikpeazụ nke Julaị, 2023, Ọdụm nke agbụrụ Juda malitere usoro nke imeghe ozi nke Mkpu Etiti Ụra Abalị site n’iwepụ aka Ya n’eziokwu zoro ezo, nke na-ebute mmụba nke ihe ọmụma nke na-anwale ma n’ikpeazụ ga-egosi klas abụọ nke ndị na-efe ofufe n’etiti ndị nke Chineke.</w:t>
      </w:r>
    </w:p>
    <w:p>
      <w:pPr>
        <w:pStyle w:val="ArticleBody"/>
        <w:jc w:val="left"/>
      </w:pPr>
      <w:r>
        <w:rPr>
          <w:rFonts w:ascii="Times New Roman" w:hAnsi="Times New Roman" w:eastAsia="Times New Roman" w:cs="Times New Roman"/>
        </w:rPr>
        <w:t>N’amaokwu mbụ nke Jọn isi nke iri na anọ, Kraịst na-agba ndị na-eso ụzọ Ya ume ka obi ha ghara ịna-enye ha nsogbu.</w:t>
      </w:r>
    </w:p>
    <w:p>
      <w:pPr>
        <w:pStyle w:val="ArticleScripture"/>
        <w:jc w:val="left"/>
      </w:pPr>
      <w:r>
        <w:rPr>
          <w:rFonts w:ascii="Times New Roman" w:hAnsi="Times New Roman" w:eastAsia="Times New Roman" w:cs="Times New Roman"/>
        </w:rPr>
        <w:t>Ka obi unu ghara inwe nsogbu: unu kwere na Chineke, kwerekwa na m. Jọn 14:1.</w:t>
      </w:r>
    </w:p>
    <w:p>
      <w:pPr>
        <w:pStyle w:val="ArticleBody"/>
        <w:jc w:val="left"/>
      </w:pPr>
      <w:r>
        <w:rPr>
          <w:rFonts w:ascii="Times New Roman" w:hAnsi="Times New Roman" w:eastAsia="Times New Roman" w:cs="Times New Roman"/>
        </w:rPr>
        <w:t>N’ime awa ole na ole, e jidere Kraịst, ma obere oge ka nke ahụ gasịrị, a kpọgidere Ya n’obe, lie Ya, ma kpọlite Ya n’ọnwụ. Mgbe Ọ rigoro n’ebe Nna nọ, Ọ laghachikwutere ndị na-eso ụzọ Ya.</w:t>
      </w:r>
    </w:p>
    <w:p>
      <w:pPr>
        <w:pStyle w:val="ArticleScripture"/>
        <w:jc w:val="left"/>
      </w:pPr>
      <w:r>
        <w:rPr>
          <w:rFonts w:ascii="Times New Roman" w:hAnsi="Times New Roman" w:eastAsia="Times New Roman" w:cs="Times New Roman"/>
        </w:rPr>
        <w:t>Ma ka ha na-ekwu okwu ndị a, Jisọs n’onwe ya guzoro n’etiti ha, sị ha, Udo dịrị unu. Ma ụjọ tụrụ ha nke ukwuu, ha wee maa jijiji, chee na ha ahụwo mmụọ. O wee sị ha, Gịnị mere unu ji na-enwe nsogbu? gịnị mere echiche ndị a ji ebili n’obi unu? Luke 24:36–38.</w:t>
      </w:r>
    </w:p>
    <w:p>
      <w:pPr>
        <w:pStyle w:val="ArticleBody"/>
        <w:jc w:val="left"/>
      </w:pPr>
      <w:r>
        <w:rPr>
          <w:rFonts w:ascii="Times New Roman" w:hAnsi="Times New Roman" w:eastAsia="Times New Roman" w:cs="Times New Roman"/>
        </w:rPr>
        <w:t>Nkụda mmụọ mbụ n’ime ahịrị mgbanwe na-apụta mgbe ndị nke Chineke chefuru eziokwu e kpughere ha na mbụ. Ndị na-eso ụzọ ahụ echefuola ihe Jisọs gwara ha ihe na-erughị otu izu tupu ụjọ ha na nkụda mmụọ ha pụta ìhè n’oge nsogbu nke obe. Nkụda mmụọ mbụ ahụ ka oge nchere na-eso, nke n’ime ilu ụmụ agbọghọ iri ahụ a na-anọchi anya ya site n’anọghị nke Nwoke Akwụkwọ Nsọ. Jisọs gwara ndị na-eso ụzọ ahụ kpọmkwem na Ọ na-alakwuru Nna Ya, ma na Ọ ga-alọghachi. Amamịghe Ọ nyere ndị na-eso ụzọ ahụ tupu oge eruo egbochighị ha ka nsogbu ahụ ghara imeri ha. N’ihe metụtara ilu ụmụ agbọghọ iri ahụ, nsogbu bụ ebe a na-egosipụta agwa, ma ọ dịghị mgbe a na-etolite ya n’ebe ahụ. Jisọs ahọpụtala ma doo ndị na-eso ụzọ ahụ nsọ, Ọ gwakwara ha eziokwu ahụ n’onwe ya tupu nsogbu ahụ.</w:t>
      </w:r>
    </w:p>
    <w:p>
      <w:pPr>
        <w:pStyle w:val="ArticleScripture"/>
        <w:jc w:val="left"/>
      </w:pPr>
      <w:r>
        <w:rPr>
          <w:rFonts w:ascii="Times New Roman" w:hAnsi="Times New Roman" w:eastAsia="Times New Roman" w:cs="Times New Roman"/>
        </w:rPr>
        <w:t>Ọ bụghị unu họọrọ m, kama ọ bụ m họọrọ unu, do kwa unu nsọpụrụ, ka unu laa mịa mkpụrụ, ka mkpụrụ unu wee dịgidekwa: ka ihe ọbụla unu ga-arịọ Nna n’aha m, o wee nye unu ya. Jọn 15:16.</w:t>
      </w:r>
    </w:p>
    <w:p>
      <w:pPr>
        <w:pStyle w:val="ArticleBody"/>
        <w:jc w:val="left"/>
      </w:pPr>
      <w:r>
        <w:rPr>
          <w:rFonts w:ascii="Times New Roman" w:hAnsi="Times New Roman" w:eastAsia="Times New Roman" w:cs="Times New Roman"/>
        </w:rPr>
        <w:t>Ma n’agbanyeghị na a họpụtara ha, nke a egbochighị ha ka nsogbu ahụ merie ha kpamkpam.</w:t>
      </w:r>
    </w:p>
    <w:p>
      <w:pPr>
        <w:pStyle w:val="ArticleScripture"/>
        <w:jc w:val="left"/>
      </w:pPr>
      <w:r>
        <w:rPr>
          <w:rFonts w:ascii="Times New Roman" w:hAnsi="Times New Roman" w:eastAsia="Times New Roman" w:cs="Times New Roman"/>
        </w:rPr>
        <w:t>“A na-ekpughe agwa site n’oge nsogbu. Mgbe olu ahụ siri ike kwusara n’etiti abalị, ‘Lee, nwoke a na-alụ nwaanyị na-abịa; pụtanụ izute ya,’ ụmụ agbọghọ ndị na-amaghị ihe ọ bụla n’ụra ha tetara n’ụra ha, e wee hụ ndị mere nkwadebe maka ihe omume ahụ. E jidere akụkụ abụọ ahụ na mberede, ma otu dị njikere maka ọnọdụ mberede ahụ, nke ọzọkwa a hụrụ na o nweghị nkwadebe. A na-ekpughe agwa site n’ọnọdụ dị iche iche. Ọnọdụ mberede na-ewepụta ezi ụdị ọla nke agwa. Ụfọdụ ọdachi mberede a na-atụghị anya ya, iru újú site n’ọnwụ onye a hụrụ n’anya, ma ọ bụ nsogbu siri ike, ọrịa a na-atụghị anya ya ma ọ bụ nhụjuanya, ihe ọbụla nke na-eme ka mkpụrụ obi guzoro ihu na ihu n’ihu ọnwụ, ga-ewepụta ezi ihe dị n’ime agwa ahụ. A ga-eme ka o doo anya ma e nwere ma ọ bụ na e nweghị okwukwe eziokwu ọ bụla n’okwu nkwa nke Okwu Chineke. A ga-eme ka o doo anya ma mkpụrụ obi ahụ ọ na-anọgide site n’amara, ma mmanụ ọ dị n’ite ya na oriọna ahụ.”</w:t>
      </w:r>
    </w:p>
    <w:p>
      <w:pPr>
        <w:pStyle w:val="ArticleScripture"/>
        <w:jc w:val="left"/>
      </w:pPr>
      <w:r>
        <w:rPr>
          <w:rFonts w:ascii="Times New Roman" w:hAnsi="Times New Roman" w:eastAsia="Times New Roman" w:cs="Times New Roman"/>
        </w:rPr>
        <w:t>“Oge nnwale na-abịakwute mmadụ niile. Olee otú anyị si akpa agwa n’okpuru ọnwụnwa na nnwale nke Chineke? Ìhè oriọna anyị hà na-anyụ? ka anyị ka na-edebe ha ka ha na-enwu? Ànyị dị njikere maka ihe mberede ọ bụla site na njikọ anyị na Ya, Onye jupụtara n’amara na n’eziokwu? Ụmụ agbọghọ amamihe ise ahụ apụghị ịkekọrịta ụmụ agbọghọ nzuzu ise ahụ agwa ha. A ghaghị ịkpụpụta agwa site n’aka anyị dịka ndị n’otu n’otu.” Review and Herald, October 17, 1895.</w:t>
      </w:r>
    </w:p>
    <w:p>
      <w:pPr>
        <w:pStyle w:val="ArticleBody"/>
        <w:jc w:val="left"/>
      </w:pPr>
      <w:r>
        <w:rPr>
          <w:rFonts w:ascii="Times New Roman" w:hAnsi="Times New Roman" w:eastAsia="Times New Roman" w:cs="Times New Roman"/>
        </w:rPr>
        <w:t>Mkpughe nke Jisọs Kraịst nke a kọwara n’amaokwu mbụ nke akwụkwọ Mkpughe bụ ozi ịdọ aka ná ntị ikpeazụ nye nzukọ, ma emesịa nye ụwa. A na-emeghe mkpughe ahụ, nke e mechibidoro, obere oge tupu mmechi nke oge amara, site n’aka Ọdụm nke agbụrụ Juda, onye e ji mara na Mkpughe isi nke ise dị ka naanị onye ruru eru imeghe akwụkwọ ahụ nke e mechibidoro akara.</w:t>
      </w:r>
    </w:p>
    <w:p>
      <w:pPr>
        <w:pStyle w:val="ArticleScripture"/>
        <w:jc w:val="left"/>
      </w:pPr>
      <w:r>
        <w:rPr>
          <w:rFonts w:ascii="Times New Roman" w:hAnsi="Times New Roman" w:eastAsia="Times New Roman" w:cs="Times New Roman"/>
        </w:rPr>
        <w:t>Ma otu n’ime ndị okenye ahụ sịrị m, Ekwela ákwá: lee, Ọdụm nke ebo Juda, Mgbọrọgwụ Devid, emeriela ka O wee meghee akwụkwọ ahụ, ma tọpụkwa akara asaa ya. Mkpughe 5:5.</w:t>
      </w:r>
    </w:p>
    <w:p>
      <w:pPr>
        <w:pStyle w:val="ArticleBody"/>
        <w:jc w:val="left"/>
      </w:pPr>
      <w:r>
        <w:rPr>
          <w:rFonts w:ascii="Times New Roman" w:hAnsi="Times New Roman" w:eastAsia="Times New Roman" w:cs="Times New Roman"/>
        </w:rPr>
        <w:t>Ọdụm nke ebo Juda bụkwa “mgbọrọgwụ Devid,” Ọ bụkwa “nwa Devid,” Ọ bụkwa Onyenwe Devid. Njikọ ahụ nke Ọdụm nke ebo Juda na-anọchi anya na-egosi na mgbe Ọdụm nke ebo Juda mechiri ma ọ bụ meghere otu eziokwu, Ọ na-eme nke ahụ site n’iji iwu nke mbu-okwu, nke na-amata njedebe nke ihe site ná mmalite nke ihe, dịka e gosiri ya n’ime Jisọs dị ka “mgbọrọgwụ Devid.” Mgbe e meghere eziokwu n’oge ‘otu’ njedebe ahụ, a na-amalite usoro ime ka ọ dị ọcha, dịka e gosiri ya n’ime Daniel iri na abụọ.</w:t>
      </w:r>
    </w:p>
    <w:p>
      <w:pPr>
        <w:pStyle w:val="ArticleScripture"/>
        <w:jc w:val="left"/>
      </w:pPr>
      <w:r>
        <w:rPr>
          <w:rFonts w:ascii="Times New Roman" w:hAnsi="Times New Roman" w:eastAsia="Times New Roman" w:cs="Times New Roman"/>
        </w:rPr>
        <w:t>“Ọ bụ Ọdụm nke ebo Juda bụ onye meghere akwụkwọ ahụ e mechiri emechi ma nye Jọn mkpughe nke ihe ga-adị n’ụbọchị ikpeazụ ndị a. Daniel guzoro n’oke ya ịgba ama ya, nke e mechiri emechi ruo oge ọgwụgwụ, mgbe a ga-ekwusa ozi mmụọ ozi mbụ ahụ n’ụwa anyị. Ihe ndị a dị oke mkpa na-enweghị njedebe n’ụbọchị ikpeazụ ndị a, ma ebe ‘a ga-eme ka ọtụtụ dị ọcha, mee ka ha bụrụ ndị ọcha, ma nwalee ha,’ ‘ndị ajọ omume ga-eme ajọ omume: ọ dịghịkwa onye ọbụla n’ime ndị ajọ omume ga-aghọta ya.’” Manuscript Releases, mpịakọta 18, 14, 15.</w:t>
      </w:r>
    </w:p>
    <w:p>
      <w:pPr>
        <w:pStyle w:val="ArticleBody"/>
        <w:jc w:val="left"/>
      </w:pPr>
      <w:r>
        <w:rPr>
          <w:rFonts w:ascii="Times New Roman" w:hAnsi="Times New Roman" w:eastAsia="Times New Roman" w:cs="Times New Roman"/>
        </w:rPr>
        <w:t>Ọrụ Jizọs dịka Odum nke ebo Juda dị oke mkpa na-enweghị nsọtụ, ma “ọ dịghị onye” n’ime “ndị ajọ omume ga-aghọta” ọrụ ya ma ọ bụ ozi ahụ nke emeghewo akara ya.</w:t>
      </w:r>
    </w:p>
    <w:p>
      <w:pPr>
        <w:pStyle w:val="ArticleScripture"/>
        <w:jc w:val="left"/>
      </w:pPr>
      <w:r>
        <w:rPr>
          <w:rFonts w:ascii="Times New Roman" w:hAnsi="Times New Roman" w:eastAsia="Times New Roman" w:cs="Times New Roman"/>
        </w:rPr>
        <w:t>O wee sị, Gaa n’ụzọ gị, Daniel: n’ihi na e mechiri okwu ndị a emechi, werekwa akara kaa ha ruo oge ọgwụgwụ. A ga-eme ka ọtụtụ dị ọcha, mee ka ha bụrụ ndị ọcha, ma nwalekwa ha; ma ndị ajọ omume ga-eme ajọ omume: ọ dịghịkwa onye ọbụla n’ime ndị ajọ omume ga-aghọta; ma ndị amamihe ga-aghọta. Daniel 12:9, 10.</w:t>
      </w:r>
    </w:p>
    <w:p>
      <w:pPr>
        <w:pStyle w:val="ArticleBody"/>
        <w:jc w:val="left"/>
      </w:pPr>
      <w:r>
        <w:rPr>
          <w:rFonts w:ascii="Times New Roman" w:hAnsi="Times New Roman" w:eastAsia="Times New Roman" w:cs="Times New Roman"/>
        </w:rPr>
        <w:t>A na-anọchi anya usoro ọnwụnwa ahụ site n’ụzọ atọ; “e sachara, mee ka ọ dị ọcha, ma nwalee ya.” Ụzọ atọ ndị a na-anọchi anya nzọụkwụ atọ nke “ozi ọma ebighị ebi,” nke, n’ozi mmụọ ozi mbụ, e gosiri dịka ịtụ egwu Chineke (e sachara), inye Ya otuto (mee ka ọ dị ọcha), n’ihi na oge ikpe Ya abịawo (nwalee ya). Ụzọ atọ ndị ahụ bụ “eziokwu,” dịka e gosiri ya site n’akwụkwọ ozi mbụ, nke iri na atọ, na nke ikpeazụ nke mkpụrụedemede Hibru; ma mgbe e jikọtara akwụkwọ ozi ndị ahụ ọnụ n’usoro ahụ, a na-emepụta okwu Hibru ahụ bụ “eziokwu.”</w:t>
      </w:r>
    </w:p>
    <w:p>
      <w:pPr>
        <w:pStyle w:val="ArticleBody"/>
        <w:jc w:val="left"/>
      </w:pPr>
      <w:r>
        <w:rPr>
          <w:rFonts w:ascii="Times New Roman" w:hAnsi="Times New Roman" w:eastAsia="Times New Roman" w:cs="Times New Roman"/>
        </w:rPr>
        <w:t>Nzọụkwụ atọ ahụ bụ “ụzọ” ahụ, n’ihi na ụzọ Chineke, dịka Asaf siri kwuo n’Abụ Ọma 77:13, dị n’ebe nsọ, ebe n’ogige ya ka a na-eme ka onye mmehie dị ọcha site n’ịwụfu ọbara. Mgbe ahụ, a na-ebuga ọbara ahụ n’ime Ebe Nsọ, nke na-anọchi anya ido nsọ, nke bụ usoro a na-esi “eme ka ọ dị ọcha dịka ọcha.”</w:t>
      </w:r>
    </w:p>
    <w:p>
      <w:pPr>
        <w:pStyle w:val="ArticleScripture"/>
        <w:jc w:val="left"/>
      </w:pPr>
      <w:r>
        <w:rPr>
          <w:rFonts w:ascii="Times New Roman" w:hAnsi="Times New Roman" w:eastAsia="Times New Roman" w:cs="Times New Roman"/>
        </w:rPr>
        <w:t>Otu n’ime ndị okenye ahụ wee zaa, sị m, Ònye ka ndị a bụ, bụ́ ndị e yikwara uwe ọcha? ọ̀ bụkwa ebee ka ha si bịa? M wee sị ya, Nna m ukwu, gị onwe gị maara. O wee sị m, Ndị a bụ ndị si na nnukwu mkpagbu ahụ pụta, ha asachawokwa uwe ha, meekwa ka ha bụrụ ọcha n’ọbara Nwa Atụrụ ahụ. Mkpughe 7:13, 14.</w:t>
      </w:r>
    </w:p>
    <w:p>
      <w:pPr>
        <w:pStyle w:val="ArticleBody"/>
        <w:jc w:val="left"/>
      </w:pPr>
      <w:r>
        <w:rPr>
          <w:rFonts w:ascii="Times New Roman" w:hAnsi="Times New Roman" w:eastAsia="Times New Roman" w:cs="Times New Roman"/>
        </w:rPr>
        <w:t>Mgbe ahụ, a na-akwadebe onye mmehie ahụ e mere ka ọ bụrụ onye ezi omume ma doo ya nsọ ka a “nwale” ya n’ikpe ahụ nke Ebe Kachasị Nsọ nọchiri anya ya. Jisọs bụ “ụzọ”, “eziokwu” na “ndụ”. Ụzọ ahụ bụ mmalite, eziokwu ahụ bụ etiti, ndụ ahụ bụ ọgwụgwụ. Ọ bụrụ na a sachapụ anyị site na nzọụkwụ mbụ, anyị nọ n’ụzọ ahụ, nke bụ ụzọ ndị e mere ka ha bụrụ ndị ezi omume.</w:t>
      </w:r>
    </w:p>
    <w:p>
      <w:pPr>
        <w:pStyle w:val="ArticleScripture"/>
        <w:jc w:val="left"/>
      </w:pPr>
      <w:r>
        <w:rPr>
          <w:rFonts w:ascii="Times New Roman" w:hAnsi="Times New Roman" w:eastAsia="Times New Roman" w:cs="Times New Roman"/>
        </w:rPr>
        <w:t>Ma ụzọ nke ndị ezi omume dị ka ìhè na-enwu enwu, nke na-enwukwa karịa karịa ruo n’ụbọchị zuru okè. Ilu 4:18.</w:t>
      </w:r>
    </w:p>
    <w:p>
      <w:pPr>
        <w:pStyle w:val="ArticleBody"/>
        <w:jc w:val="left"/>
      </w:pPr>
      <w:r>
        <w:rPr>
          <w:rFonts w:ascii="Times New Roman" w:hAnsi="Times New Roman" w:eastAsia="Times New Roman" w:cs="Times New Roman"/>
        </w:rPr>
        <w:t>Nzọụkwụ nke abụọ bụ ngosipụta nke ezi omume nke a na-emezu site n’eziokwu Ya, n’ihi na Okwu Ya bụ eziokwu.</w:t>
      </w:r>
    </w:p>
    <w:p>
      <w:pPr>
        <w:pStyle w:val="ArticleScripture"/>
        <w:jc w:val="left"/>
      </w:pPr>
      <w:r>
        <w:rPr>
          <w:rFonts w:ascii="Times New Roman" w:hAnsi="Times New Roman" w:eastAsia="Times New Roman" w:cs="Times New Roman"/>
        </w:rPr>
        <w:t>Doo ha nsọ site n’eziokwu gị: okwu gị bụ eziokwu. Jọn 17:17.</w:t>
      </w:r>
    </w:p>
    <w:p>
      <w:pPr>
        <w:pStyle w:val="ArticleBody"/>
        <w:jc w:val="left"/>
      </w:pPr>
      <w:r>
        <w:rPr>
          <w:rFonts w:ascii="Times New Roman" w:hAnsi="Times New Roman" w:eastAsia="Times New Roman" w:cs="Times New Roman"/>
        </w:rPr>
        <w:t>A na-anọchi anya ndị a gụrụ n’ime ezi omume site n’ụkwụ nzọụkwụ nke mbụ; a na-anọchi anya ndị e doro nsọ site n’ụkwụ nzọụkwụ nke abụọ. Ụkwụ nzọụkwụ abụọ mbụ ahụ na-akwadebe ndị a gụrụ n’ime ezi omume na ndị e doro nsọ ka ha banye n’ikpe ma nata ndụ ebighị ebi. Jizọs bụ ụzọ, eziokwu na ndụ.</w:t>
      </w:r>
    </w:p>
    <w:p>
      <w:pPr>
        <w:pStyle w:val="ArticleScripture"/>
        <w:jc w:val="left"/>
      </w:pPr>
      <w:r>
        <w:rPr>
          <w:rFonts w:ascii="Times New Roman" w:hAnsi="Times New Roman" w:eastAsia="Times New Roman" w:cs="Times New Roman"/>
        </w:rPr>
        <w:t>“A na-agba ama ezi omume nke dị n’ime site n’ezi omume nke dị n’èzí. Onye ezi omume dị n’ime adịghị enwe obi ike ma ọ bụ enweghị ọmịiko, kama kwa ụbọchị ọ na-etolite banye n’onyinyo Kraịst, na-esi n’ike gaa n’ike. Onye a na-edo nsọ site n’eziokwu ga-enwe njide onwe ya, ma ga-eso n’ụkwụ nzọụkwụ Kraịst ruo mgbe amara ga-efunahụ n’ebube. Ezi omume nke a na-agụ anyị n’ime ya dịka ndị ezi omume bụ nke a na-agụnye anyị; ezi omume nke a na-edo anyị nsọ site na ya bụ nke a na-enye anyị n’ime anyị. Nke mbụ bụ ikike anyị nwere n’eluigwe, nke abụọ bụ ịdị anyị kwesị ekwesị maka eluigwe.” Review and Herald, June 4, 1895.</w:t>
      </w:r>
    </w:p>
    <w:p>
      <w:pPr>
        <w:pStyle w:val="ArticleBody"/>
        <w:jc w:val="left"/>
      </w:pPr>
      <w:r>
        <w:rPr>
          <w:rFonts w:ascii="Times New Roman" w:hAnsi="Times New Roman" w:eastAsia="Times New Roman" w:cs="Times New Roman"/>
        </w:rPr>
        <w:t>Jọn isi nke iri na anọ ruo isi nke iri na asaa na-ekwu ugboro ugboro banyere nsogbu ndị metụtara mmeghachi omume nke onye na-eso ụzọ mgbe Kraịst hapụrụ ha ịgakwuru Nna Ya. Ọ kwere nkwa na Ọ ga-alọghachi, ma Ọ ghọtara, (ọ bụ ezie na ndị na-eso ụzọ ahụ aghọtaghị ya), na ọgba aghara ahụ na-abịa n’oge na-adịghị anya ga-eweta nnukwu ndakpọ olileanya. E ji njirimara na nkọwa nke Mmụọ Nsọ dị ka “Onye Nkasi Obi” dụkọta isi anọ ahụ. A kọwara Mmụọ Nsọ ugboro anọ dịka “Onye Nkasi Obi” n’Oziọma Jọn, ma otu ugboro n’akwụkwọ Jọn Mbụ, ma n’ebe ahụ a sụgharịrị okwu ahụ dịka “onye na-ekwuchitere mmadụ.” A hụghị ya n’ebe ọ bụla ọzọ n’Agba Ọhụrụ.</w:t>
      </w:r>
    </w:p>
    <w:p>
      <w:pPr>
        <w:pStyle w:val="ArticleBody"/>
        <w:jc w:val="left"/>
      </w:pPr>
      <w:r>
        <w:rPr>
          <w:rFonts w:ascii="Times New Roman" w:hAnsi="Times New Roman" w:eastAsia="Times New Roman" w:cs="Times New Roman"/>
        </w:rPr>
        <w:t>Agba Ochie nwere okwu Hibru a sụgharịrị ịbụ “onye nkasi obi” na Eklisiastis 4:1 na n’Abụ Ákwá Jeremaịa 1:9 na 1:16. Ihe odide atọ ndị ahụ niile na-egosi na ndị mmegbu emegbuwo ndị nke Chineke, ma ha enweghị onye nkasi obi ga-akwado ha n’ime nhụjuanya na nkụda mmụọ ha hụrụ onwe ha n’ime ya.</w:t>
      </w:r>
    </w:p>
    <w:p>
      <w:pPr>
        <w:pStyle w:val="ArticleBody"/>
        <w:jc w:val="left"/>
      </w:pPr>
      <w:r>
        <w:rPr>
          <w:rFonts w:ascii="Times New Roman" w:hAnsi="Times New Roman" w:eastAsia="Times New Roman" w:cs="Times New Roman"/>
        </w:rPr>
        <w:t>Ịkọwa Mmụọ Nsọ dịka “Onye Nkasi Obi” ka e debere n’akụkụ amaokwu ebe Jisọs na-achọ ịkwadebe ndị na-eso ụzọ Ya maka nnukwu nkụda mmụọ nke dị naanị awa ole na ole n’ihu. N’ọnọdụ ahụ, Ọ na-ekwusi ike na ọbụna n’oge nnọghị Ya, Mmụọ Nsọ ga-anọ ebe ahụ iji nye ha nkasi obi. N’ịkọwa Mmụọ Nsọ n’akụkụ Onye Nkasi Obi, Jisọs na-akọwapụta àgwà nke ọrụ Onye Nkasi Obi ahụ ga-arụzu.</w:t>
      </w:r>
    </w:p>
    <w:p>
      <w:pPr>
        <w:pStyle w:val="ArticleBody"/>
        <w:jc w:val="left"/>
      </w:pPr>
      <w:r>
        <w:rPr>
          <w:rFonts w:ascii="Times New Roman" w:hAnsi="Times New Roman" w:eastAsia="Times New Roman" w:cs="Times New Roman"/>
        </w:rPr>
        <w:t>Nrụtụ aka Jisọs na-eme ugboro ugboro banyere ịpụ Ya na ịlọghachi Ya na-etinye isiokwu ahụ n’onwe ya n’elu ndepụta, dịka isiokwu bụ isi nke akụkụ Akwụkwọ Nsọ ahụ.</w:t>
      </w:r>
    </w:p>
    <w:p>
      <w:pPr>
        <w:pStyle w:val="ArticleBody"/>
        <w:jc w:val="left"/>
      </w:pPr>
      <w:r>
        <w:rPr>
          <w:rFonts w:ascii="Times New Roman" w:hAnsi="Times New Roman" w:eastAsia="Times New Roman" w:cs="Times New Roman"/>
        </w:rPr>
        <w:t>Jọn 14:2–4, 18, 19, 28, 16:5–7, 10, 28, 17:11–13 bụ amaokwu ndị na-ekwu kpọmkwem banyere oge ichere n’ilu ahụ banyere ụmụ agbọghọ iri ahụ na-amaghị nwoke. Tinyere amaokwu ndị bu ụzọ bụ akụkụ Akwụkwọ Nsọ a na-esonụ nke, site n’ikwughachi ya ugboro ugboro, na-emesi oge ichere ahụ ike, n’ihi na “Onyenwe anyị adịghị ekwughachi ihe ndị na-enweghị nnukwu ihe ọ pụtara.”</w:t>
      </w:r>
    </w:p>
    <w:p>
      <w:pPr>
        <w:pStyle w:val="ArticleScripture"/>
        <w:jc w:val="left"/>
      </w:pPr>
      <w:r>
        <w:rPr>
          <w:rFonts w:ascii="Times New Roman" w:hAnsi="Times New Roman" w:eastAsia="Times New Roman" w:cs="Times New Roman"/>
        </w:rPr>
        <w:t>Nwata oge nta, unu agaghị ahụ m: ọzọkwa, nwata oge nta, unu ga-ahụkwa m, n’ihi na ana m ala n’ebe Nna nọ. Ya mere ụfọdụ n’ime ndị na-eso ụzọ Ya kwuru n’etiti onwe ha, Gịnị ka nke a bụ nke Ọ na-agwa anyị, Nwata oge nta, unu agaghị ahụ m: ọzọkwa, nwata oge nta, unu ga-ahụkwa m: nakwa, N’ihi na ana m ala n’ebe Nna nọ? Ya mere ha sịrị, Gịnị ka nke a bụ nke Ọ na-ekwu, Nwata oge nta? anyị apụghị ịghọta ihe Ọ na-ekwu. Ugbu a Jisọs maara na ha chọrọ ịjụ Ya, o wee sị ha, Ùnu na-ajụrịta onwe unu ajụjụ banyere ihe ahụ m kwuru, Nwata oge nta, unu agaghị ahụ m: ọzọkwa, nwata oge nta, unu ga-ahụkwa m? N’ezie, n’ezie, asị m unu, na unu ga-akwa ákwá ma tie mkpu, ma ụwa ga-aṅụrị ọṅụ: unu ga-enwekwa mwute, ma a ga-eme ka mwute unu ghọọ ọṅụ. Nwanyị mgbe ọ nọ n’ime imepụta nwa nwere mwute, n’ihi na oge ya eruola: ma ozugbo ọ mụsịrị nwa ahụ, ọ naghị echetakwa ihe mgbu ahụ ọzọ, n’ihi ọṅụ na a mụwo mmadụ n’ime ụwa. Ya mere unu ugbu a nwere mwute: ma aga m ahụkwa unu ọzọ, obi unu ga-aṅụrịkwa ọṅụ, ọṅụ unu kwa, ọ dịghị onye ga-anapụ unu ya. Jọn 16:16–22.</w:t>
      </w:r>
    </w:p>
    <w:p>
      <w:pPr>
        <w:pStyle w:val="ArticleBody"/>
        <w:jc w:val="left"/>
      </w:pPr>
      <w:r>
        <w:rPr>
          <w:rFonts w:ascii="Times New Roman" w:hAnsi="Times New Roman" w:eastAsia="Times New Roman" w:cs="Times New Roman"/>
        </w:rPr>
        <w:t>Ọ́ dịkarịa ala amaokwu iri abụọ na otu n’isi nke iri na anọ ruo n’isi nke iri na asaa na-akọwapụta oge ahụ nke ndị na-eso ụzọ ga-adị mkpa ichere ka Kraịst lọghachi. Oge ahụ ga-amalite n’ọnwụ Kraịst ma gaa n’ihu ruo mgbe Ọ ga-alọta site n’aka Nna Ya. Oge ahụ e nyere ha ka ha chere maka nlọghachi Ya na-anọchi anya oge igbu oge ahụ n’ilu ụmụ agbọghọ iri ahụ. Dị ka ọ dịkwa n’akụkọ Luk banyere ndị na-eso ụzọ Emmaus, ndakpọ olileanya nke obe ahụ, n’ụzọ amụma, na-anọchite anya mmalite nke oge igbu oge nke na-esote ndakpọ olileanya mbụ.</w:t>
      </w:r>
    </w:p>
    <w:p>
      <w:pPr>
        <w:pStyle w:val="ArticleBody"/>
        <w:jc w:val="left"/>
      </w:pPr>
      <w:r>
        <w:rPr>
          <w:rFonts w:ascii="Times New Roman" w:hAnsi="Times New Roman" w:eastAsia="Times New Roman" w:cs="Times New Roman"/>
        </w:rPr>
        <w:t>N’akụkụ mbụ nke akwụkwọ mbụ nke Akwụkwọ Nsọ anyị na-ahụ akụkọ banyere okike, anyị wee mata mmadụ atọ nke atọ ahụ nke eluigwe. N’akụkụ mbụ nke akwụkwọ ikpeazụ nke Akwụkwọ Nsọ anyị na-ahụ mmadụ atọ nke atọ ahụ nke eluigwe. N’ime isi anọ ndị anyị na-atụle, anyị na-ahụ mmadụ atọ nke atọ ahụ nke eluigwe. Ịmata eziokwu a na-enye anyị ohere ịdọba isi anọ Jọn n’elu ahịrị amụma nke Jenesis isi nke mbụ amaokwu nke mbụ ruo isi nke abụọ amaokwu nke atọ, nakwa n’elu Mkpughe isi nke mbụ amaokwu nke mbụ ruo nke iri na otu.</w:t>
      </w:r>
    </w:p>
    <w:p>
      <w:pPr>
        <w:pStyle w:val="ArticleBody"/>
        <w:jc w:val="left"/>
      </w:pPr>
      <w:r>
        <w:rPr>
          <w:rFonts w:ascii="Times New Roman" w:hAnsi="Times New Roman" w:eastAsia="Times New Roman" w:cs="Times New Roman"/>
        </w:rPr>
        <w:t>N’akụkụ Akwụkwọ Nsọ a, Jizọs gwara Tọmọs na ọ bụrụ na mmadụ ahụwo Jizọs, ọ hụwo Nna. Akụkụ a na-egosikwa na Kraịst bụ Onye ahụ jiri ọnụnọ Ya kasie ndị na-eso ụzọ ahụ obi, ma na mgbe Ọ ga-apụ, Ọ ga-eziga “onye ọzọ” “Onye Nkasi Obi.” Mmụọ Nsọ bụ Onye Nkasi Obi, ma Kraịst kwa bụkwa Onye Nkasi Obi.</w:t>
      </w:r>
    </w:p>
    <w:p>
      <w:pPr>
        <w:pStyle w:val="ArticleScripture"/>
        <w:jc w:val="left"/>
      </w:pPr>
      <w:r>
        <w:rPr>
          <w:rFonts w:ascii="Times New Roman" w:hAnsi="Times New Roman" w:eastAsia="Times New Roman" w:cs="Times New Roman"/>
        </w:rPr>
        <w:t>Ọ bụrụ na unu matara m, unu ga-amatakwa Nna m: ma site ugbu a gaa n’ihu unu maara Ya, hụkwala Ya. Filip sịrị Ya, Onyenweanyị, gosi anyị Nna ahụ, nke ahụ ezukwara anyị. Jisọs sịrị ya, Ọ dịla ogologo oge mụ na unu nọ, ma ị ka amatabeghị m, Filip? onye hụrụ m ahụwo Nna ahụ; gịnịkwa mere i ji asị, Gosi anyị Nna ahụ? Jọn 14:7–9.</w:t>
      </w:r>
    </w:p>
    <w:p>
      <w:pPr>
        <w:pStyle w:val="ArticleBody"/>
        <w:jc w:val="left"/>
      </w:pPr>
      <w:r>
        <w:rPr>
          <w:rFonts w:ascii="Times New Roman" w:hAnsi="Times New Roman" w:eastAsia="Times New Roman" w:cs="Times New Roman"/>
        </w:rPr>
        <w:t>Tọmọs na-anọchi anya ndị nọ n’ime Adventizim bụ́ ndị jụrụ ịhụ àmà nke mmekọrịta dị n’etiti atọ ahụ nke eluigwe, n’agbanyeghị eziokwu ahụ na o yikarịrị ka ha agụwo àmà ndị na-akwado eziokwu ahụ ugboro ugboro.</w:t>
      </w:r>
    </w:p>
    <w:p>
      <w:pPr>
        <w:pStyle w:val="ArticleScripture"/>
        <w:jc w:val="left"/>
      </w:pPr>
      <w:r>
        <w:rPr>
          <w:rFonts w:ascii="Times New Roman" w:hAnsi="Times New Roman" w:eastAsia="Times New Roman" w:cs="Times New Roman"/>
        </w:rPr>
        <w:t>M ga-arịọkwa Nna, ọ ga-enyekwa unu Onye Nkasi Obi ọzọ, ka o nwee ike ịnọnyere unu ruo mgbe ebighị ebi; ọbụna Mmụọ nke eziokwu; onye ụwa na-apụghị ịnara, n’ihi na ọ dịghị ahụ ya, ọ dịghịkwa ama ya: ma unu maara ya; n’ihi na ọ na-ebinyere unu, ọ ga-adịkwa n’ime unu. Agaghị m ahapụ unu ka unu bụrụ ndị enweghị nkasi obi: m ga-abịakwute unu. Naanị obere oge fọdụrụ, ụwa agaghị ahụkwa m ọzọ; ma unu na-ahụ m: n’ihi na m dị ndụ, unu ga-adịkwa ndụ. Jọn 14:16–19.</w:t>
      </w:r>
    </w:p>
    <w:p>
      <w:pPr>
        <w:pStyle w:val="ArticleBody"/>
        <w:jc w:val="left"/>
      </w:pPr>
      <w:r>
        <w:rPr>
          <w:rFonts w:ascii="Times New Roman" w:hAnsi="Times New Roman" w:eastAsia="Times New Roman" w:cs="Times New Roman"/>
        </w:rPr>
        <w:t>Ọ bụrụ na anyị ahụwo Jisọs, anyị ahụwo Nna. Jisọs bụ “Onye Nkasi Obi,” Mmụọ Nsọkwa bụ “Onye Nkasi Obi ọzọ.” Ọ bụrụ na anyị ahụwo Jisọs, anyị ahụwo Nna, anyị ahụwokwa Onye Nkasi Obi ahụ. N’ime ugboro ise e ji okwu ahụ bụ comforter mee ihe n’ime Bible, ọ bụ ha niile ka onyeozi Jọn ji ya mee ihe. N’akpọtụrụ nke ise, a sụgharịrị okwu ahụ dịka “onye nkwuchitere.”</w:t>
      </w:r>
    </w:p>
    <w:p>
      <w:pPr>
        <w:pStyle w:val="ArticleScripture"/>
        <w:jc w:val="left"/>
      </w:pPr>
      <w:r>
        <w:rPr>
          <w:rFonts w:ascii="Times New Roman" w:hAnsi="Times New Roman" w:eastAsia="Times New Roman" w:cs="Times New Roman"/>
        </w:rPr>
        <w:t>Ụmụntakịrị m, ihe ndị a ka m na-edegara unu, ka unu ghara imehie. Ma ọ bụrụkwa na onye ọ bụla emehie, anyị nwere Onye nkwuchitere anyị n’ihu Nna, Jisọs Kraịst onye ezi omume. 1 Jọn 2:1.</w:t>
      </w:r>
    </w:p>
    <w:p>
      <w:pPr>
        <w:pStyle w:val="ArticleBody"/>
        <w:jc w:val="left"/>
      </w:pPr>
      <w:r>
        <w:rPr>
          <w:rFonts w:ascii="Times New Roman" w:hAnsi="Times New Roman" w:eastAsia="Times New Roman" w:cs="Times New Roman"/>
        </w:rPr>
        <w:t>Ọ bụrụ na onye ọ bụla emehie, anyị nwere Onye Nkasi Obi, Jisọs Kraịst onye ezi omume. Onye ọka iwu bụ onye na-arịọchitere onye mmehie arịrịọ. Pọl na-akọwa ọrụ Jisọs dịka nke onye ọka iwu anyị.</w:t>
      </w:r>
    </w:p>
    <w:p>
      <w:pPr>
        <w:pStyle w:val="ArticleScripture"/>
        <w:jc w:val="left"/>
      </w:pPr>
      <w:r>
        <w:rPr>
          <w:rFonts w:ascii="Times New Roman" w:hAnsi="Times New Roman" w:eastAsia="Times New Roman" w:cs="Times New Roman"/>
        </w:rPr>
        <w:t>Ònye bụ onye ahụ na-ama ikpe? Ọ bụ Kraịst nwụrụ, ee, kama nke ka ukwuu, onye e mere ka o si n’ọnwụ bilie ọzọ, onye nọ kwa n’aka nri Chineke, onye na-arịọchitere anyị arịrịọ kwa. Ndị Rom 8:34.</w:t>
      </w:r>
    </w:p>
    <w:p>
      <w:pPr>
        <w:pStyle w:val="ArticleBody"/>
        <w:jc w:val="left"/>
      </w:pPr>
      <w:r>
        <w:rPr>
          <w:rFonts w:ascii="Times New Roman" w:hAnsi="Times New Roman" w:eastAsia="Times New Roman" w:cs="Times New Roman"/>
        </w:rPr>
        <w:t>Jisọs bụ onye ọkàikpe na-agbachitere onye mmehie, nke gụnyekwara na Ọ bụ onye nkasi obi. N’otu isiakwụkwọ ahụ, Pọl akọwalarị na Mmụọ Nsọ na-arịọkwa arịrịọ n’ihi anyị.</w:t>
      </w:r>
    </w:p>
    <w:p>
      <w:pPr>
        <w:pStyle w:val="ArticleScripture"/>
        <w:jc w:val="left"/>
      </w:pPr>
      <w:r>
        <w:rPr>
          <w:rFonts w:ascii="Times New Roman" w:hAnsi="Times New Roman" w:eastAsia="Times New Roman" w:cs="Times New Roman"/>
        </w:rPr>
        <w:t>N’otu aka ahụkwa, Mmụọ Nsọ na-enyekwara adịghị ike anyị aka: n’ihi na anyị amaghị ihe anyị ga-ekpe ekpere banyere ya dịka o kwesiri: ma Mmụọ ahụ n’onwe ya na-arịọchitere anyị arịrịọ site n’ịsụ ude ndị a na-apụghị ikwu okwu. Ma Onye ahụ nke na-enyocha obi dị iche iche maara ihe bụ uche nke Mmụọ ahụ, n’ihi na ọ na-arịọchitere ndị nsọ arịrịọ dịka uche Chineke si dị. Ndị Rom 8:26, 27.</w:t>
      </w:r>
    </w:p>
    <w:p>
      <w:pPr>
        <w:pStyle w:val="ArticleBody"/>
        <w:jc w:val="left"/>
      </w:pPr>
      <w:r>
        <w:rPr>
          <w:rFonts w:ascii="Times New Roman" w:hAnsi="Times New Roman" w:eastAsia="Times New Roman" w:cs="Times New Roman"/>
        </w:rPr>
        <w:t>A kpọrọ ma Jisọs ma Mmụọ Nsọ Onye Nkasi Obi, ya mere ha abụọ bụ ndị ọkàikpe na-arịọchitere anyị arịrịọ. E gosipụtara mmadụ atọ nke otu atọ nke eluigwe n’akụkụ Akwụkwọ Jọn nke anyị na-atụle, ma mgbe e jikọtara ya na akaebe mbụ nke akwụkwọ mbụ nke Akwụkwọ Nsọ na akaebe mbụ nke akwụkwọ ikpeazụ nke Akwụkwọ Nsọ, a na-eme ka ìhè gbasara mmekọrịta na ọrụ nke mmadụ atọ nke Chukwu buru ibu.</w:t>
      </w:r>
    </w:p>
    <w:p>
      <w:pPr>
        <w:pStyle w:val="ArticleScripture"/>
        <w:jc w:val="left"/>
      </w:pPr>
      <w:r>
        <w:rPr>
          <w:rFonts w:ascii="Times New Roman" w:hAnsi="Times New Roman" w:eastAsia="Times New Roman" w:cs="Times New Roman"/>
        </w:rPr>
        <w:t>“A pụghị ịkọwa Nna site n’ihe ndị dị n’ụwa. Nna ahụ bụ izuoke nile nke Isi-nsọ nke Chukwu n’anụ ahụ, ma ọ bụ onye a na-adịghị ahụ anya n’anya mmadụ na-anwụ anwụ. Nwa ahụ bụ izuoke nile nke Isi-nsọ nke Chukwu e gosipụtara n’ìhè. Okwu Chineke na-ekwupụta banyere Ya na Ọ bụ ‘oyiyi pụtara ìhè nke onye Ya.’ ‘N’ihi na Chineke hụrụ ụwa n’anya nke ukwuu, ruo na O nyere Ọkpara Ya ọ mụrụ naanị Ya, ka onye ọ bụla kwere na Ya ghara ịla n’iyi, kama ka o nwee ndụ ebighị ebi.’ N’ebe a ka e gosiri ịdị-nwoke nke Nna.”</w:t>
      </w:r>
    </w:p>
    <w:p>
      <w:pPr>
        <w:pStyle w:val="ArticleScripture"/>
        <w:jc w:val="left"/>
      </w:pPr>
      <w:r>
        <w:rPr>
          <w:rFonts w:ascii="Times New Roman" w:hAnsi="Times New Roman" w:eastAsia="Times New Roman" w:cs="Times New Roman"/>
        </w:rPr>
        <w:t>“Onye Nkasi Obi ahụ Kraịst kwere nkwa iziga mgbe Ọ rigoro n’eluigwe, bụ Mmụọ ahụ n’uju nile nke Isi-Chineke, na-eme ka ike nke amara dị nsọ pụta ìhè nye ndị nile na-anara ma kwere na Kraịst dịka Onye Nzọpụta onwe ha. E nwere mmadụ atọ dị ndụ nke atọ nke eluigwe. N’aha ike atọ ndị a,—Nna, na Nwa, na Mmụọ Nsọ,—ka a na-eme ndị na-anara Kraịst site n’okwukwe dị ndụ baptizim, ma ike ndị a ga-esonyekwa ndị isiokwu nke eluigwe na-erube isi n’ọrụ ha nke ibi ndụ ọhụrụ ahụ n’ime Kraịst.”</w:t>
      </w:r>
    </w:p>
    <w:p>
      <w:pPr>
        <w:pStyle w:val="ArticleScripture"/>
        <w:jc w:val="left"/>
      </w:pPr>
      <w:r>
        <w:rPr>
          <w:rFonts w:ascii="Times New Roman" w:hAnsi="Times New Roman" w:eastAsia="Times New Roman" w:cs="Times New Roman"/>
        </w:rPr>
        <w:t>“Gịnị ka onye mmehie ga-eme?—Kwere na Kraịst. Ọ bụ ihe onwunwe Kraịst, onye e jiri ọbara Ọkpara Chineke zụta. Site n’ule na ọnwụnwa Onye Nzọpụta gbapụtara ụmụ mmadụ n’ohu mmehie. Gịnịkwa, mgbe ahụ, ka anyị ga-eme ka e wee zọpụta anyị n’ime mmehie?—Kwere na Onyenweanyị Jizọs Kraịst dịka Onye Nzọpụta na-agbaghara mmehie. Onye ọbụla nke na-ekwupụta mmehie ya ma wedata obi ya n’ala ga-anata mgbaghara. Jizọs bụ Onye Nzọpụta na-agbaghara mmehie nakwa Ọkpara ọ mụrụ naanị ya nke Chineke na-enweghị nsọtụ. Onye mmehie a gbagharala emehie na Chineke dị ná mma ọzọ site n’aka Jizọs Kraịst, Onye Nnapụta anyị n’ime mmehie. N’ịnọgide n’ụzọ ịdị nsọ, ọ bụ onye nọ n’okpuru amara Chineke. A na-ewetara ya nzọpụta zuru ezu, ọṅụ, na udo, na ezi amamihe nke sitere n’aka Chineke.”</w:t>
      </w:r>
    </w:p>
    <w:p>
      <w:pPr>
        <w:pStyle w:val="ArticleScripture"/>
        <w:jc w:val="left"/>
      </w:pPr>
      <w:r>
        <w:rPr>
          <w:rFonts w:ascii="Times New Roman" w:hAnsi="Times New Roman" w:eastAsia="Times New Roman" w:cs="Times New Roman"/>
        </w:rPr>
        <w:t>“Ọkwukwe n’ime ọbara mkpuchi mmehie nke Jisọs Kraịst bụ nkwa mgbaghara. Kraịst pụrụ ihichapụ mmehie niile. Ịdabere n’ike ahụ n’ụzọ dị mfe kwa ụbọchị ga-enye onye ahụ amamihe dị nkọ ịmata ihe ga-edobe mkpụrụ obi n’ụbọchị ikpeazụ ndị a pụọ n’ịbụ ohu mmehie. Site n’okwukwe na ekpere, site n’amamihe nke Kraịst, ọ ga-arụpụta nzọpụta nke onwe ya.”</w:t>
      </w:r>
    </w:p>
    <w:p>
      <w:pPr>
        <w:pStyle w:val="ArticleScripture"/>
        <w:jc w:val="left"/>
      </w:pPr>
      <w:r>
        <w:rPr>
          <w:rFonts w:ascii="Times New Roman" w:hAnsi="Times New Roman" w:eastAsia="Times New Roman" w:cs="Times New Roman"/>
        </w:rPr>
        <w:t>“Mmụọ Nsọ na-amata anyị, ma na-eduzi anyị n’eziokwu nile. Chineke enyewo Ọkpara Ya ọ mụrụ naanị ya, ka onye ọbụla kwere na Ya ghara ila n’iyi kama ka o nwee ndụ ebighị ebi. Kraịst bụ Onye Nzọpụta nke onye mmehie. Ọnwụ Kraịst agbapụtawo onye mmehie. Nke a bụ naanị olileanya anyị. Ọ bụrụ na anyị enyefee onwe anyị kpamkpam, ma mee omume ọma nile nke Kraịst, anyị ga-enweta ụgwọ ọrụ nke ndụ ebighị ebi.”</w:t>
      </w:r>
    </w:p>
    <w:p>
      <w:pPr>
        <w:pStyle w:val="ArticleScripture"/>
        <w:jc w:val="left"/>
      </w:pPr>
      <w:r>
        <w:rPr>
          <w:rFonts w:ascii="Times New Roman" w:hAnsi="Times New Roman" w:eastAsia="Times New Roman" w:cs="Times New Roman"/>
        </w:rPr>
        <w:t>“‘Onye kweere na Ọkpara ahụ, nwekwara Nna ahụ.’ Onye nwere okwukwe na-adịgide adịgide n’ime Nna ahụ na Ọkpara ahụ nwekwara Mmụọ ahụ. Mmụọ Nsọ bụ Onye Nkasi Obi ya, ọ dịghịkwa mgbe ọ na-apụ n’eziokwu.” Bible Training School, Maachị 1, 1906.</w:t>
      </w:r>
    </w:p>
    <w:p>
      <w:pPr>
        <w:pStyle w:val="ArticleBody"/>
        <w:jc w:val="left"/>
      </w:pPr>
      <w:r>
        <w:rPr>
          <w:rFonts w:ascii="Times New Roman" w:hAnsi="Times New Roman" w:eastAsia="Times New Roman" w:cs="Times New Roman"/>
        </w:rPr>
        <w:t>E wezụga ìhè agbakwunyere banyere ọrụ na mmekọrịta nke atọ ahụ nke eluigwe, njirimara nke atọ ahụ nke eluigwe n’ime nkebi okwu ahụ na-enye àmà na a ga-eme ka isi anọ ndị a kwekọọ na ozi ahụ nke ọdụm sitere n’agbụrụ Juda na-ekpughe ugbu a.</w:t>
      </w:r>
    </w:p>
    <w:p>
      <w:pPr>
        <w:pStyle w:val="ArticleBody"/>
        <w:jc w:val="left"/>
      </w:pPr>
      <w:r>
        <w:rPr>
          <w:rFonts w:ascii="Times New Roman" w:hAnsi="Times New Roman" w:eastAsia="Times New Roman" w:cs="Times New Roman"/>
        </w:rPr>
        <w:t>Àmà n’akụkọ banyere ndị na-eso ụzọ Emmaus na-anọchi anya àmà atọ ndị na-egosi na mmechuihu na oge ichere nke sochiri obe ahụ na-anọchi anya mmechuihu na oge ichere nke na-esochi mmechuihu mbụ. E nwekwara àmà ọzọ nke na-akwado na akụkọ ihe mere eme a nọchiri anya n’isi anọ nke Jọn na-anọchi anya ọnọdụ ndị metụtara mmechuihu mbụ.</w:t>
      </w:r>
    </w:p>
    <w:p>
      <w:pPr>
        <w:pStyle w:val="ArticleBody"/>
        <w:jc w:val="left"/>
      </w:pPr>
      <w:r>
        <w:rPr>
          <w:rFonts w:ascii="Times New Roman" w:hAnsi="Times New Roman" w:eastAsia="Times New Roman" w:cs="Times New Roman"/>
        </w:rPr>
        <w:t>Amaokwu ikpeazụ nke akụkọ okike ahụ, nke bụ eziokwu mbụ a kpọtụrụ aha n’Okwu Chineke, na-ejedebe n’okwu atọ, ma nke ọ bụla n’ime okwu ndị ahụ na-amalite n’otu n’ime mkpụrụedemede atọ ahụ na-emepụta okwu bụ eziokwu, ma ha na-eme nke a n’usoro ziri ezi. Akụkọ okike dị na Jenesis na-amalite n’okwu ndị a, “Na mbido,” ma ọ na-ejedebe n’okwu atọ ndị a, “Chineke kere ma mee.”</w:t>
      </w:r>
    </w:p>
    <w:p>
      <w:pPr>
        <w:pStyle w:val="ArticleBody"/>
        <w:jc w:val="left"/>
      </w:pPr>
      <w:r>
        <w:rPr>
          <w:rFonts w:ascii="Times New Roman" w:hAnsi="Times New Roman" w:eastAsia="Times New Roman" w:cs="Times New Roman"/>
        </w:rPr>
        <w:t>Mkpụrụedemede mbụ nke okwu atọ ahụ, mgbe ejikọtara ha ọnụ, na-emepụta okwu ahụ bụ eziokwu. Akụkọ okike ahụ na-amalite site na “mmalite” ma mechie na okwu nke mkpụrụedemede ndị na-anọchi anya Alfa na Omega na-anọchianya n’usoro amụma. N’otu aka ahụ kwa, n’akụkụ mmeghe nke akwụkwọ ikpeazụ nke Akwụkwọ Nsọ, a na-akọwa Jizọs ugboro abụọ dịka Alfa na Omega, mmalite na ọgwụgwụ, onye mbụ na onye ikpeazụ. Mkpụrụedemede atọ ahụ nke na-anọchi anya Alfa na Omega na-enye kwa àmà ọzọ na a ghaghị ijikọta akụkụ ahụ dị na Jọn na ahịrị amụma dị na mmalite Jenesis na ahịrị amụma dị na mmalite Mkpughe. A na-amata àmà ahụ n’ime nkọwa banyere ọrụ Onye Nkasi Obi. Ọrụ Onye Nkasi Obi bụ ọrụ nke nzọụkwụ atọ nke otu mkpụrụedemede Hibru atọ ahụ na-anọchi anya. Akara njirimara nke Alfa na Omega na-enye anyị ohere idobe isiakwụkwọ anọ ndị a n’ọdịnaya nke ozi Mkpughe nke Jizọs Kraịst nke e mepere emepe obere oge tupu oge amara emechie.</w:t>
      </w:r>
    </w:p>
    <w:p>
      <w:pPr>
        <w:pStyle w:val="ArticleBody"/>
        <w:jc w:val="left"/>
      </w:pPr>
      <w:r>
        <w:rPr>
          <w:rFonts w:ascii="Times New Roman" w:hAnsi="Times New Roman" w:eastAsia="Times New Roman" w:cs="Times New Roman"/>
        </w:rPr>
        <w:t>Égbè ìgwè asaa ahụ na-anọchi anya akara-ụzọ anọ kpọmkwem (isi oge) na oge atọ kpọmkwem, nke na-amalite site n’akara-ụzọ nke ịrịda nke otu mmụọ-ozi nke ga-eme ka ụwa nwuo site n’ebube Ya. Akara-ụzọ ahụ bụ isi oge. Akara-ụzọ nke abụọ (isi oge) bụ nkụda mmụọ mbụ, nke na-ebute oge nchere. Oge nchere ahụ na-eduga n’akara-ụzọ nke atọ (isi oge), ebe a na-emeghe otu eziokwu e kpuchiri ekpuchi, nke ahụ wee mụta otu mmegharị. Mmegharị ahụ na-ejedebe n’akara-ụzọ nke anọ (isi oge) nke a na-anọchi anya ya dịka ikpe. Akara-ụzọ anọ ndị ahụ na oge atọ ndị ahụ nke ọ bụla na-anọchi anya otu égbè ìgwè, nke ọnụ ọgụgụ ha dum bụrụ égbè ìgwè asaa. Ha na-anọchikwa anya ngwakọta nke anọ na atọ.</w:t>
      </w:r>
    </w:p>
    <w:p>
      <w:pPr>
        <w:pStyle w:val="ArticleBody"/>
        <w:jc w:val="left"/>
      </w:pPr>
      <w:r>
        <w:rPr>
          <w:rFonts w:ascii="Times New Roman" w:hAnsi="Times New Roman" w:eastAsia="Times New Roman" w:cs="Times New Roman"/>
        </w:rPr>
        <w:t>N’isiokwu ndị e bipụtara na mbụ, anyị akọwapụtala na nghọta ndị pionia banyere ụka asaa ahụ, akara asaa ahụ na opi asaa ahụ na-anabata “ngwakọta anọ-na-atọ.” Ụka anọ mbụ ahụ, akara ndị anọ mbụ ahụ na opi ndị anọ mbụ ahụ dị iche na ụka atọ ikpeazụ ahụ, akara atọ ikpeazụ ahụ na opi atọ ikpeazụ ahụ. Égbè eluigwe asaa ahụ na-anọchi anya akara-ụzọ anọ, ma n’ime akara-ụzọ anọ ahụ ka oge atọ dị. Ngwakọta Chineke nke “anọ na atọ” nke e guzobere n’elu ndị àmà atọ n’akwụkwọ Mkpughe (ụka, akara na opi), ndị àmà ahụ na-agbakwa àmà banyere ịdị irè nke ngwakọta “anọ na atọ” nke égbè eluigwe asaa nke akwụkwọ Mkpughe.</w:t>
      </w:r>
    </w:p>
    <w:p>
      <w:pPr>
        <w:pStyle w:val="ArticleBody"/>
        <w:jc w:val="left"/>
      </w:pPr>
      <w:r>
        <w:rPr>
          <w:rFonts w:ascii="Times New Roman" w:hAnsi="Times New Roman" w:eastAsia="Times New Roman" w:cs="Times New Roman"/>
        </w:rPr>
        <w:t>Ma n’agbanyeghị nke a, n’ime ahịrị akụkọ ihe mere eme nke égbè eluigwe asaa ahụ nọchiri anya ya, e zoro ahịrị amụma ọzọ nke dị iche ma pụrụ iche, nke nwere ihe ịrịba ama ụzọ atọ nke dị iche na akara ahụ a nọchiri anya ya dịka égbè eluigwe asaa. Ya mere, mgbe anyị na-atụle mmekọrịta amụma nke égbè eluigwe asaa ahụ na akụkọ ihe mere eme zoro ezo nke a na-ekpughe ugbu a, anyị na-achọpụta na égbè eluigwe asaa ahụ na-egosi ihe ịrịba ama ụzọ anọ (oge ndị a kapịrị ọnụ), ebe akụkọ ihe mere eme zoro ezo ahụ na-egosi ihe ịrịba ama ụzọ atọ (oge ndị a kapịrị ọnụ.) Dịka chọọchị, akàrà, opi na égbè eluigwe si dị, akụkọ ihe mere eme zoro ezo ahụ na-anọchi anya ihe ịrịba ama ụzọ atọ ndị jikọtara ya na ihe ịrịba ama ụzọ anọ nke égbè eluigwe asaa ahụ. Akụkọ ihe mere eme zoro ezo ahụ nwekwara njikọ atọ-anọ.</w:t>
      </w:r>
    </w:p>
    <w:p>
      <w:pPr>
        <w:pStyle w:val="ArticleBody"/>
        <w:jc w:val="left"/>
      </w:pPr>
      <w:r>
        <w:rPr>
          <w:rFonts w:ascii="Times New Roman" w:hAnsi="Times New Roman" w:eastAsia="Times New Roman" w:cs="Times New Roman"/>
        </w:rPr>
        <w:t>N’akụkọ ihe mere eme zoro ezo nke etinyere n’ime égbè eluigwe asaa ahụ, e nwere akara ụzọ atọ doro anya nke nke ọ bụla n’ime ha bụ “otu ebe n’oge,” nke mbụ na nke ikpeazụ n’ime akara ụzọ atọ ahụ na-anọchi anya ndakpọ olileanya. E nwere “oge” pụrụ iche n’etiti akara ụzọ mbụ na nke abụọ, ma e nwekwara “oge” pụrụ iche n’etiti akara ụzọ nke abụọ na ebe abụọ ahụ n’oge. Okwu ahụ bụ “ndakpọ olileanya” sitere n’echiche nke ịhapụ oge a họpụtara, ma n’ime nkọwa ya ọ na-ebukwa nrụgide dị na otu ebe n’oge. Etiti abalị bụkwa oge kpọmkwem. A na-egosi akụkọ ihe mere eme zoro ezo ahụ site n’ebe atọ n’oge, nke oge abụọ kewapụrụ ha; oge ichere na mmegharị nke ọnwa nke asaa.</w:t>
      </w:r>
    </w:p>
    <w:p>
      <w:pPr>
        <w:pStyle w:val="ArticleBody"/>
        <w:jc w:val="left"/>
      </w:pPr>
      <w:r>
        <w:rPr>
          <w:rFonts w:ascii="Times New Roman" w:hAnsi="Times New Roman" w:eastAsia="Times New Roman" w:cs="Times New Roman"/>
        </w:rPr>
        <w:t>Akara ngosi mbụ nke akụkọ ihe mere eme zoro ezo na-akọwa ndakpọ olileanya, ma akara ngosi ikpeazụ kwa na-akọwa ndakpọ olileanya. Ya mere, site n’akụkụ ndakpọ olileanya mbụ ruo n’akụkụ ndakpọ olileanya ikpeazụ, e nwere akara amụma zoro ezo nke nwere otu nzọụkwụ atọ ahụ nke ahịrị mmezigharị nile nwere. Ọ nwekwara akara njirimara nke Alfa na Omega, n’ihi na mkpụrụedemede atọ ndị na-emepụta “eziokwu” kwekọrọ na akara ngosi atọ ndị na-amalite ma na-ejedebe na ndakpọ olileanya. Akụkọ ihe mere eme ahụ zoro ezo dị n’ime egbe eluigwe asaa bụ eziokwu ahụ Ọdụm nke ebo Juda na-emeghe ugbu a.</w:t>
      </w:r>
    </w:p>
    <w:p>
      <w:pPr>
        <w:pStyle w:val="ArticleBody"/>
        <w:jc w:val="left"/>
      </w:pPr>
      <w:r>
        <w:rPr>
          <w:rFonts w:ascii="Times New Roman" w:hAnsi="Times New Roman" w:eastAsia="Times New Roman" w:cs="Times New Roman"/>
        </w:rPr>
        <w:t>A na-ewebata akụkụ Akwụkwọ Nsọ dị na Jọn nke anyị na-atụle n’isiakwụkwọ gara aga site n’Oriri Anyasị Ikpeazụ, na-emesi ike na ozi nke isiakwụkwọ anọ ndị a bụ ihe a ga-eri. Isiakwụkwọ anọ ndị ahụ na-ejedebe site n’ije ahụ gaa na Getsemane. Akụkọ ahụ na-eme n’ime ngagharị site n’iri nri ahụ ruo mgbe nsogbu nke obe malitere. N’amụma, ọnọdụ nke isiakwụkwọ anọ ndị a na-akọwa ozi ikpeazụ a ga-eri tupu ikpe amalite. Ozi nke na-eduga n’imechi ikpe bụ ozi ahụ a na-emeghe akara ya n’akwụkwọ Mkpughe, kpọmkwem tupu ikpe emechie.</w:t>
      </w:r>
    </w:p>
    <w:p>
      <w:pPr>
        <w:pStyle w:val="ArticleBody"/>
        <w:jc w:val="left"/>
      </w:pPr>
      <w:r>
        <w:rPr>
          <w:rFonts w:ascii="Times New Roman" w:hAnsi="Times New Roman" w:eastAsia="Times New Roman" w:cs="Times New Roman"/>
        </w:rPr>
        <w:t>Ndị na-eso ụzọ ahụ na Jizọs nọ n’ókè ahụ n’akụkọ ihe mere eme amụma ebe a na-eme ka ha mara oge nchere. N’akụkọ ihe mere eme Millerite, Onyenwe anyị wepụrụ aka Ya iji mụpụta nghọta nke ozi Mkpu Etiti Abalị, ma nghọta ahụ nke mụpụtara ozi Samuel Snow mekwara ka ndị Millerite mara na ha nọ n’oge nchere nke ụmụ agbọghọ iri ahụ. Ndị na-eso ụzọ ahụ ka ha gachara iri Anyasị Ikpeazụ, ma ka ha na-atughari ozi ahụ n’obi, Kraịst kọwara oge nchere ahụ n’isi anọ nke Jọn.</w:t>
      </w:r>
    </w:p>
    <w:p>
      <w:pPr>
        <w:pStyle w:val="ArticleBody"/>
        <w:jc w:val="left"/>
      </w:pPr>
      <w:r>
        <w:rPr>
          <w:rFonts w:ascii="Times New Roman" w:hAnsi="Times New Roman" w:eastAsia="Times New Roman" w:cs="Times New Roman"/>
        </w:rPr>
        <w:t>A pụrụ idekọ nghọta Samuel Snow dị ka usoro isiokwu, nke mepụtara nghọta ikpeazụ ahụ a nọchiri anya ya dịka ozi Mkpu Etiti Abalị. Ka ozi ya na-etolite, o gosipụtakwa ozi ahụ n’usoro nzukọ mkpokọta n’ogige. Usoro isiokwu ndị duru n’iru nzukọ ndị ahụ n’ogige mechara duru ya ruo nzukọ ogige Exeter, nke dịrị ụbọchị isii. N’amụma, ozi Mkpu Etiti Abalị na-etolite n’usoro nwayọọ nwayọọ n’ime oge. Isi nke anọ ndị dị n’Akwụkwọ Jọn na-eme n’akụkọ ihe mere eme amụma ebe a na-etolite ozi ahụ.</w:t>
      </w:r>
    </w:p>
    <w:p>
      <w:pPr>
        <w:pStyle w:val="ArticleBody"/>
        <w:jc w:val="left"/>
      </w:pPr>
      <w:r>
        <w:rPr>
          <w:rFonts w:ascii="Times New Roman" w:hAnsi="Times New Roman" w:eastAsia="Times New Roman" w:cs="Times New Roman"/>
        </w:rPr>
        <w:t>N’ime isi anọ nke Jọn, a kọwara ọrụ nke Mmụọ Nsọ dị ka nzọụkwụ atọ: ime ka e nwee nkwenye banyere mmehie, ezi omume, na ikpe. Nzọụkwụ atọ ndị a bụkwa ihe ịrịba ama atọ nke akụkọ ihe mere eme zoro ezo e tinyere n’ime égbè eluigwe asaa ahụ.</w:t>
      </w:r>
    </w:p>
    <w:p>
      <w:pPr>
        <w:pStyle w:val="ArticleScripture"/>
        <w:jc w:val="left"/>
      </w:pPr>
      <w:r>
        <w:rPr>
          <w:rFonts w:ascii="Times New Roman" w:hAnsi="Times New Roman" w:eastAsia="Times New Roman" w:cs="Times New Roman"/>
        </w:rPr>
        <w:t>Ma ana m agwa unu eziokwu; ọ bụ ihe bara uru nye unu ka m laa: n’ihi na ọ bụrụ na m alaghị, Onye Nkasi Obi agaghị abịakwute unu; ma ọ bụrụ na m ala, aga m ezitere unu Ya. Ma mgbe Ọ bịara, Ọ ga-eme ka ụwa mata mmehie, na ezi omume, na ikpe: Banyere mmehie, n’ihi na ha ekweghị na m; Banyere ezi omume, n’ihi na m na-alakwuru Nna m, unu agaghịkwa ahụ m ọzọ; Banyere ikpe, n’ihi na ekpela onye-isi nke ụwa a ikpe. Enwerem ọtụtụ ihe m ga-agwa unu, ma unu apụghị iburu ha ugbu a. Ma mgbe Ọ bịara, ya bụ, Mmụọ nke eziokwu, Ọ ga-edu unu n’eziokwu niile: n’ihi na Ọ gaghị ekwu ihe sitere n’Onwe Ya; kama ihe ọ bụla Ọ nụrụ, nke ahụ ka Ọ ga-ekwu: Ọ ga-egosikwa unu ihe ndị ga-abịa. Ọ ga-enye m otuto: n’ihi na Ọ ga-anata ihe nke m, ma gosi ya unu. Jọn 16:7–14.</w:t>
      </w:r>
    </w:p>
    <w:p>
      <w:pPr>
        <w:pStyle w:val="ArticleBody"/>
        <w:jc w:val="left"/>
      </w:pPr>
      <w:r>
        <w:rPr>
          <w:rFonts w:ascii="Times New Roman" w:hAnsi="Times New Roman" w:eastAsia="Times New Roman" w:cs="Times New Roman"/>
        </w:rPr>
        <w:t>N’akụkọ ihe mere eme nke ndị Millerite, Jisọs alọghachighị iji kwụsị oge ichere ahụ n’olu Mkpu Etiti Abalị. O wepụrụ aka Ya, wee wụsa ma ọ bụ zipụ Mmụọ Nsọ. Mmụọ Nsọ, onye a na-anọchi anya dị ka Onye Nkasị Obi, bịara iwepụ nkụda mmụọ ahụ. Ọ bịara inye nkasi obi nye ndị ahụ a họpụtara, ma ndị nkụda mmụọ nke amụma dara ada meworo ka ha nwee mgbagwoju anya.</w:t>
      </w:r>
    </w:p>
    <w:p>
      <w:pPr>
        <w:pStyle w:val="ArticleBody"/>
        <w:jc w:val="left"/>
      </w:pPr>
      <w:r>
        <w:rPr>
          <w:rFonts w:ascii="Times New Roman" w:hAnsi="Times New Roman" w:eastAsia="Times New Roman" w:cs="Times New Roman"/>
        </w:rPr>
        <w:t>Anyị egosila na mbụ na e sere onyinyo onyeozi Jọn, Ezikiel, na Jeremaya ka ha na-eri obere akwụkwọ ahụ nke dị ụtọ n’ọnụ dịka mmanụ aṅụ. E nwere ọdịiche e bu n’uche n’etiti ndị amụma atọ ahụ, nke a na-emekarị ileghara anya.</w:t>
      </w:r>
    </w:p>
    <w:p>
      <w:pPr>
        <w:pStyle w:val="ArticleBody"/>
        <w:jc w:val="left"/>
      </w:pPr>
      <w:r>
        <w:rPr>
          <w:rFonts w:ascii="Times New Roman" w:hAnsi="Times New Roman" w:eastAsia="Times New Roman" w:cs="Times New Roman"/>
        </w:rPr>
        <w:t>A na-eji Ịzikiel atụ ihe ndị riri obere akwụkwọ ahụ, ndị e nyekwara ozi ha ga-ewetara ụka Chineke dapụrụ n’ezi okwukwe. Ịzikiel na-anọchi anya na akwụkwọ a na-eri na-achọpụta ọrụ ahụ a ga-emezu mgbe ahụ. Ọ na-anọchi anya ozi e nyere ndị bụbu ndị Chineke họọrọ. Ozi ya bụ ihe na-ekekọta ndị bụbu ndị Chineke họọrọ n’ùkwù-ùkwù e debere ka a tụba ha n’ọkụ. N’ime isi anọ Jọn, Jizọs na-akọwa nzube nke ọrụ Ịzikiel.</w:t>
      </w:r>
    </w:p>
    <w:p>
      <w:pPr>
        <w:pStyle w:val="ArticleScripture"/>
        <w:jc w:val="left"/>
      </w:pPr>
      <w:r>
        <w:rPr>
          <w:rFonts w:ascii="Times New Roman" w:hAnsi="Times New Roman" w:eastAsia="Times New Roman" w:cs="Times New Roman"/>
        </w:rPr>
        <w:t>Chetanụ okwu ahụ nke M gwara unu, Ohu adịghị ukwuu karịa onyenwe ya. Ọ bụrụ na ha kpagburu M, ha ga-akpagbu kwa unu; ọ bụrụ na ha debere okwu M, ha ga-edebe kwa nke unu. Ma ihe ndị a niile ka ha ga-eme unu n’ihi aha M, n’ihi na ha amaghị Onye zitere M. Ọ bụrụ na Abịaghị M gwa ha okwu, ha agaraghị enwe mmehie: ma ugbu a ha enweghị ihe mkpuchi maka mmehie ha. Onye kpọrọ M asị kpọrọ kwa Nna M asị. Ọ bụrụ na Emeghị M n’etiti ha ọrụ ndị mmadụ ọzọ ọ bụla na-emeghị, ha agaraghị enwe mmehie: ma ugbu a ha ahụwo ma kpọọkwa asị ma M ma Nna M. Ma nke a na-emezu, ka e wee mezuo okwu ahụ e dere n’iwu ha, Ha kpọrọ M asị n’enweghị ihe kpatara ya. Ma mgbe Onye Nkasi Obi ahụ bịara, Onye M ga-esi n’aka Nna zitere unu, ya bụ, Mmụọ nke eziokwu, Onye si n’aka Nna apụta, Ọ ga-agba àmà banyere M. Jọn 15:20–26.</w:t>
      </w:r>
    </w:p>
    <w:p>
      <w:pPr>
        <w:pStyle w:val="ArticleBody"/>
        <w:jc w:val="left"/>
      </w:pPr>
      <w:r>
        <w:rPr>
          <w:rFonts w:ascii="Times New Roman" w:hAnsi="Times New Roman" w:eastAsia="Times New Roman" w:cs="Times New Roman"/>
        </w:rPr>
        <w:t>Ọrụ Ezikiel, nke malitere mgbe o riri akwụkwọ ahụ, na-anọchi anya ikwupụta ozi nke a ga-ajụ; ma ịjụ ahụ bụ ihe àmà na-egosi na ha kpọrọ Chineke asị ma mejupụtaala iko oge amara ule ha kpamkpam.</w:t>
      </w:r>
    </w:p>
    <w:p>
      <w:pPr>
        <w:pStyle w:val="ArticleScripture"/>
        <w:jc w:val="left"/>
      </w:pPr>
      <w:r>
        <w:rPr>
          <w:rFonts w:ascii="Times New Roman" w:hAnsi="Times New Roman" w:eastAsia="Times New Roman" w:cs="Times New Roman"/>
        </w:rPr>
        <w:t>Ọ sịrịkwa m, Nwa nke mmadụ, ana m eziga gị n’ebe ụmụ Izrel nọ, n’ebe mba nnupu-isi nke nupụrụ m isi nọ: ha na nna ha hà emehiewo megide m, ruo ọbụna taa nke a. N’ihi na ha bụ ụmụaka enweghị ihere, bụrụkwa ndị obi ha siri ike. Ana m ezigara gị ha; ị ga-asịkwa ha, Otu a ka Onyenweanyị Chineke kwuru. Ma ha, ma ha ga-anụ, ma ọ bụ ma ha ga-ajụ ịnụ, (n’ihi na ha bụ ụlọ nnupu-isi,) otu a ka ha ga-ama na onye-amụma anọwo n’etiti ha. Ezekiel 2:3–5.</w:t>
      </w:r>
    </w:p>
    <w:p>
      <w:pPr>
        <w:pStyle w:val="ArticleBody"/>
        <w:jc w:val="left"/>
      </w:pPr>
      <w:r>
        <w:rPr>
          <w:rFonts w:ascii="Times New Roman" w:hAnsi="Times New Roman" w:eastAsia="Times New Roman" w:cs="Times New Roman"/>
        </w:rPr>
        <w:t>Ọrụ Ezikiel bụ dịka àmà megide ndị bụbu ndị ọgbụgba ndụ, dịka Kraịst dịkwa n’etiti ndị Juu ndị na-arụ ụka; ya mere ozi Ezikiel bụ ozi ịdọ aka ná ntị ikpeazụ nke na-ekekọta ndị bụbu ndị ọgbụgba ndụ dịka ata n’ùkwù, ndị e kpebiri maka ọkụ mbibi.</w:t>
      </w:r>
    </w:p>
    <w:p>
      <w:pPr>
        <w:pStyle w:val="ArticleScripture"/>
        <w:jc w:val="left"/>
      </w:pPr>
      <w:r>
        <w:rPr>
          <w:rFonts w:ascii="Times New Roman" w:hAnsi="Times New Roman" w:eastAsia="Times New Roman" w:cs="Times New Roman"/>
        </w:rPr>
        <w:t>“Mgbe ahụ ahụrụ m mmụọ ozi nke atọ. Mmụọ ozi nke so m wee sị, ‘Ihe ọrụ ya dị egwu n’ezie. Ozi e nyere ya dị ebube ma dị ịtụnanya. Ọ bụ mmụọ ozi ahụ ga-ahọpụta ọka wit n’etiti ahịhịa ọjọọ, ma kaa akara, ma ọ bụ kee, ọka wit ahụ maka ebe a na-achịkọta ihe ubi nke eluigwe. Ihe ndị a kwesịrị ijide uche dum, nlebara anya dum.’” Early Writings, 118.</w:t>
      </w:r>
    </w:p>
    <w:p>
      <w:pPr>
        <w:pStyle w:val="ArticleBody"/>
        <w:jc w:val="left"/>
      </w:pPr>
      <w:r>
        <w:rPr>
          <w:rFonts w:ascii="Times New Roman" w:hAnsi="Times New Roman" w:eastAsia="Times New Roman" w:cs="Times New Roman"/>
        </w:rPr>
        <w:t>Ọrụ a na-anọchi anya site n’iri obere akwụkwọ ahụ na-amalite mgbe mmụọ ozi ahụ dị ike si n’eluigwe rịdata, obere akwụkwọ dịkwa n’aka ya. N’akụkọ ihe mere eme nke mmụọ ozi mbụ, nke ahụ mere na Ọgọst 11, 1840, ma n’akụkọ ihe mere eme nke mmụọ ozi nke atọ, o mere na Septemba 11, 2001. Ụbọchị abụọ ahụ nọchiri anya mmezu nke amụma ndị jikọtara ma ọ bụ na Islam nke ahụhụ nke abụọ ma ọ bụ na Islam nke ahụhụ nke atọ, n’usoro ha. Ọ bụ ya mere Aịzaya n’isi nke iri abụọ na abụọ, mgbe ọ na-akọwa nsogbu ahụ n’ndagwurugwu ọhụụ maka ndị Filadelfịa na ndị Laodisia, ji kọwaa na ndị Laodisia, ndị bụ ndị a họpụtara nke Protestantism na 1840 na Adventism, ndị bụ ndị a họpụtara na 2001, “ndị na-agba ụta ejidewo.” Ndị na-agba ụta n’amụma Akwụkwọ Nsọ bụ Islam, ma mgbe ọhụụ banyere Islam mezuru na 1840 na na 2001, ndị bụbu ndị a họpụtara jụrụ amụma banyere Islam dịka ndị ahụ Ezikiel nọchiri anya ya siri gosipụta ya. N’ebe ahụ na n’oge ahụ ka e kegidere ha dịka ata. Ọrụ Ezikiel bụ iwepụ “uwe mkpuchi” nke kpuchiri “mmehie ha,” nke Jisọs na-anọchi anya ya dịka ịkpọasị megide Chineke.</w:t>
      </w:r>
    </w:p>
    <w:p>
      <w:pPr>
        <w:pStyle w:val="ArticleScripture"/>
        <w:jc w:val="left"/>
      </w:pPr>
      <w:r>
        <w:rPr>
          <w:rFonts w:ascii="Times New Roman" w:hAnsi="Times New Roman" w:eastAsia="Times New Roman" w:cs="Times New Roman"/>
        </w:rPr>
        <w:t>Ibu amụma megide ndagwurugwu ọhụ. Gịnị na-ewute gị ugbu a, na ịrịgola kpamkpam n’elu ụlọ? Gị onye jupụtara n’ọgba aghara, obodo mkpọtụ, obodo ọṅụ: ndị ikom gị ndị e gburu egbughị ha site n’mma agha, ha anwụghịkwa n’agha. Ndị ọchịchị gị niile agbakapụla ọnụ, ndị na-agba ụta ejidela ha: ndị niile a hụrụ n’ime gị ka ejikọtara ọnụ, ndị si n’ebe dị anya gbapụ. Aịzaịa 22:1–3.</w:t>
      </w:r>
    </w:p>
    <w:p>
      <w:pPr>
        <w:pStyle w:val="ArticleScripture"/>
        <w:jc w:val="left"/>
      </w:pPr>
      <w:r>
        <w:rPr>
          <w:rFonts w:ascii="Times New Roman" w:hAnsi="Times New Roman" w:eastAsia="Times New Roman" w:cs="Times New Roman"/>
        </w:rPr>
        <w:t>Ma Chineke nọnyeere nwata ahụ [Ishmael]; o too, biri n’ọzara, wee ghọọ onye na-agba ụta. Jenesis 21:20.</w:t>
      </w:r>
    </w:p>
    <w:p>
      <w:pPr>
        <w:pStyle w:val="ArticleScripture"/>
        <w:jc w:val="left"/>
      </w:pPr>
      <w:r>
        <w:rPr>
          <w:rFonts w:ascii="Times New Roman" w:hAnsi="Times New Roman" w:eastAsia="Times New Roman" w:cs="Times New Roman"/>
        </w:rPr>
        <w:t>Ebe ọhụhụ na-adịghị, ndị mmadụ na-ala n’iyi: ma onye na-edebe iwu, ngọzi dịrị ya. Ilu 29:18.</w:t>
      </w:r>
    </w:p>
    <w:p>
      <w:pPr>
        <w:pStyle w:val="ArticleBody"/>
        <w:jc w:val="left"/>
      </w:pPr>
      <w:r>
        <w:rPr>
          <w:rFonts w:ascii="Times New Roman" w:hAnsi="Times New Roman" w:eastAsia="Times New Roman" w:cs="Times New Roman"/>
        </w:rPr>
        <w:t>Jeremaịa na-anọchi anya ndị ahụ riri akwụkwọ ahụ mgbe mmụọ ozi dị ike ahụ siri n’eluigwe rịdata, onye a ga-eji ebube ya mee ka ụwa nwee ìhè, ma ndị ahụ ahụmahụ nkụda mmụọ nke amụma dara ada nke afọ 1843. Jeremaịa na-atụle n’amụma ma ọ bụrụ na Chineke agwala ụgha. Ntụaka ahụ na-ejikọta Jeremaịa na Habakuk abụọ.</w:t>
      </w:r>
    </w:p>
    <w:p>
      <w:pPr>
        <w:pStyle w:val="ArticleScripture"/>
        <w:jc w:val="left"/>
      </w:pPr>
      <w:r>
        <w:rPr>
          <w:rFonts w:ascii="Times New Roman" w:hAnsi="Times New Roman" w:eastAsia="Times New Roman" w:cs="Times New Roman"/>
        </w:rPr>
        <w:t>Aga m eguzo n’ebe nche m, dobe onwe m n’elu ụlọ elu ahụ, elekwa anya ịhụ ihe Ọ ga-agwa m, na ihe m ga-aza mgbe a baara m mba. Onye-nwe-anyị wee zaa m, sị, Dee ọhụ ahụ, meekwa ka ọ doo anya n’elu mbadamba akwụkwọ, ka onye na-agụ ya wee gbaa ọsọ. N’ihi na ọhụ ahụ ka dịrị oge a kara aka, ma n’ọgwụgwụ ya ọ ga-ekwu okwu, ọ gaghịkwa agha ụgha: ọ bụrụgodị na ọ na-egbu oge, chere ya; n’ihi na ọ ga-abịa n’ezie, ọ gaghịkwa anọ ọdụ. Lee, mkpụrụobi ya nke e buliri elu adịghị ezi n’ime ya: ma onye ezi omume ga-adị ndụ site n’okwukwe ya. Habakkuk 2:1–4.</w:t>
      </w:r>
    </w:p>
    <w:p>
      <w:pPr>
        <w:pStyle w:val="ArticleBody"/>
        <w:jc w:val="left"/>
      </w:pPr>
      <w:r>
        <w:rPr>
          <w:rFonts w:ascii="Times New Roman" w:hAnsi="Times New Roman" w:eastAsia="Times New Roman" w:cs="Times New Roman"/>
        </w:rPr>
        <w:t>E ji Jọn mee ihe iji nọchite ndị ahụ nwetara uto ahụ na ndakpọ olileanya ilu ahụ, na-anọchite anya akụkọ ihe mere eme dum site n’August 11, 1840 ruo October 22, 1844.</w:t>
      </w:r>
    </w:p>
    <w:p>
      <w:pPr>
        <w:pStyle w:val="ArticleScripture"/>
        <w:jc w:val="left"/>
      </w:pPr>
      <w:r>
        <w:rPr>
          <w:rFonts w:ascii="Times New Roman" w:hAnsi="Times New Roman" w:eastAsia="Times New Roman" w:cs="Times New Roman"/>
        </w:rPr>
        <w:t>M wee jee n’ebe mmụọ-ozi ahụ nọ, sị ya, Nye m obere akwụkwọ ahụ. O wee sị m, Were ya, rie ya kpamkpam; ọ ga-eme ka afọ gị bụrụ ihe ilu, ma n’ọnụ gị ọ ga-atọ ụtọ dịka mmanụ aṅụ. M wee si n’aka mmụọ-ozi ahụ were obere akwụkwọ ahụ, rie ya kpamkpam; ọ dịkwa n’ọnụ m ụtọ dịka mmanụ aṅụ: ma ozugbo m richara ya, afọ m ghọrọ ihe ilu. Mkpughe 10:9, 10.</w:t>
      </w:r>
    </w:p>
    <w:p>
      <w:pPr>
        <w:pStyle w:val="ArticleBody"/>
        <w:jc w:val="left"/>
      </w:pPr>
      <w:r>
        <w:rPr>
          <w:rFonts w:ascii="Times New Roman" w:hAnsi="Times New Roman" w:eastAsia="Times New Roman" w:cs="Times New Roman"/>
        </w:rPr>
        <w:t>Ezikiel na-anọchi anya ọrụ nke iweta ozi amụma nke na-ekechi ma mechie ndị a họọrọ na mbụ, nke malitere mgbe mmụọ ozi ahụ rịdara n’ọnwa Ọgọst 11, 1840 na Septemba 11, 2001.</w:t>
      </w:r>
    </w:p>
    <w:p>
      <w:pPr>
        <w:pStyle w:val="ArticleScripture"/>
        <w:jc w:val="left"/>
      </w:pPr>
      <w:r>
        <w:rPr>
          <w:rFonts w:ascii="Times New Roman" w:hAnsi="Times New Roman" w:eastAsia="Times New Roman" w:cs="Times New Roman"/>
        </w:rPr>
        <w:t>Ma gị onwe gị, nwa nke mmadụ, gee ntị n’ihe m na-agwa gị; abụla onye nnupu isi dịka ụlọ ahụ na-enupụ isi: meghee ọnụ gị, riekwa ihe m na-enye gị. Mgbe m lere anya, lee, e zigara m aka; ma, lee kwa, akwụkwọ mpịakọta dị n’ime ya; o wee gbasaa ya n’ihu m; e dekwara ihe n’ime ya na n’azụ ya: ma e dere n’ime ya ịkwa ákwá, na iru uju, na ahụhụ. Ọzọ, o kwuru sị m, Nwa nke mmadụ, rie ihe ị hụrụ; rie akwụkwọ mpịakọta a, gaa kwuo okwu n’ụlọ Izrel. Ya mere, m meghere ọnụ m, o mekwara ka m rie akwụkwọ mpịakọta ahụ. O wee sị m, Nwa nke mmadụ, mee ka afọ gị rie, meekwa ka afọ ime gị jupụta n’akwụkwọ mpịakọta a nke m na-enye gị. Mgbe ahụ ka m riri ya; ọ dịkwara n’ọnụ m ụtọ dịka mmanụ aṅụ. Ezikiel 2:8–3:3.</w:t>
      </w:r>
    </w:p>
    <w:p>
      <w:pPr>
        <w:pStyle w:val="ArticleBody"/>
        <w:jc w:val="left"/>
      </w:pPr>
      <w:r>
        <w:rPr>
          <w:rFonts w:ascii="Times New Roman" w:hAnsi="Times New Roman" w:eastAsia="Times New Roman" w:cs="Times New Roman"/>
        </w:rPr>
        <w:t>Jeremaịa nọchiri anya akụkọ ihe mere eme sitere n’Ọgọst 11, 1840 ruo obere oge tupu Mkpu Etiti Abalị.</w:t>
      </w:r>
    </w:p>
    <w:p>
      <w:pPr>
        <w:pStyle w:val="ArticleScripture"/>
        <w:jc w:val="left"/>
      </w:pPr>
      <w:r>
        <w:rPr>
          <w:rFonts w:ascii="Times New Roman" w:hAnsi="Times New Roman" w:eastAsia="Times New Roman" w:cs="Times New Roman"/>
        </w:rPr>
        <w:t>Achọtara okwu gị, m wee rie ha; okwu gị ghọkwara m ọṅụ na aṅụrị nke obi m: n’ihi na a na-akpọ m aha gị, O Onyenweanyị Chineke nke usuu ndị agha. Anọghị m n’ọgbakọ ndị na-akwa emo, ọ dịghịkwa m aṅụrị; anọdụrụ m naanị m n’ihi aka gị: n’ihi na i mejuputara m n’iwe dị ọkụ. Gịnị mere ihe mgbu m ji bụrụ nke na-adịgide adịgide, ọnyá m bụrụkwa nke a na-apụghị ịgwọ agwọ, nke jụrụ ịbụ nke a gwọrọ? Ị ga-abụrịrị m kpamkpam dịka onye ụgha, na dịka mmiri ndị na-ada ada? Ya mere otú a ka Onyenweanyị kwuru, Ọ bụrụ na ịlọghachi, mgbe ahụ ka m ga-eme ka ị laghachi ọzọ, ị ga-eguzokwa n’ihu m: ma ọ bụrụ na i si n’ihe rụrụ arụ wepụta ihe dị oké ọnụ ahịa, ị ga-adị ka ọnụ m: ka ha lọghachikwute gị; ma gị onwe gị alaghachikwutela ha. Aga m emekwa ka ị bụrụ n’etiti ndị a mgbidi ọla kọpa e wusiri ike: ha ga-alụkwa ọgụ imegide gị, ma ha agaghị emeri gị: n’ihi na m nọnyere gị ịzọpụta gị na ịnapụta gị, ka Onyenweanyị kwuru. Aga m anapụtakwa gị n’aka ndị ajọ omume, agbakwa m gị ume n’aka ndị dị egwu. Jeremaya 15:16–21.</w:t>
      </w:r>
    </w:p>
    <w:p>
      <w:pPr>
        <w:pStyle w:val="ArticleBody"/>
        <w:jc w:val="left"/>
      </w:pPr>
      <w:r>
        <w:rPr>
          <w:rFonts w:ascii="Times New Roman" w:hAnsi="Times New Roman" w:eastAsia="Times New Roman" w:cs="Times New Roman"/>
        </w:rPr>
        <w:t>Jeremaịa na-anọchi anya akụkọ ihe mere eme na ozi anyị nke ugbu a. Ozi nke ugbu a bụ ozi Mkpu Etiti Abalị, nke a na-akọwapụta ma na-emepewanye n’usoro n’oge ahụ ndị Chineke, ndị Jeremaịa na-anọchi anya ha, “juputara” na “iwe,” na-eche na “mgbu” ha ga-adị “ruo mgbe ebighị ebi” nakwa na “ọnya” ha bụ nke “a na-apụghị ịgwọ,” bụ ọnya a na-agaghị agwọta ma ọlị. Ha ekewapụla onwe ha n’ebe “nnọkọ nke ndị na-akwa emo” nọ. Ha anaghịzi “aṅụrị ọṅụ” dịka ha mere na mbụ mgbe ha riri akwụkwọ ahụ mbụ, ma ọ bụrụkwa na ọ bụ “ọṅụ nke” “obi” ha.</w:t>
      </w:r>
    </w:p>
    <w:p>
      <w:pPr>
        <w:pStyle w:val="ArticleBody"/>
        <w:jc w:val="left"/>
      </w:pPr>
      <w:r>
        <w:rPr>
          <w:rFonts w:ascii="Times New Roman" w:hAnsi="Times New Roman" w:eastAsia="Times New Roman" w:cs="Times New Roman"/>
        </w:rPr>
        <w:t>Ma e nwere ndụmọdụ maka ndị nọ n’ọnọdụ ahụ. “Ọ bụrụ na i laghachite” kwa “ọ bụrụkwa na i wepụ ihe dị oké ọnụ ahịa n’ime ihe rụrụ arụ,” mgbe ahụ Chineke ga-alaghachikwute ha. N’asụsụ Hibru, “aga m eme ka ị laghachi ọzọ” n’ebe ahụ pụtara na Chineke ga-alaghachikwute ha, ma ọ bụrụ na ha alaghachikwute Ya.</w:t>
      </w:r>
    </w:p>
    <w:p>
      <w:pPr>
        <w:pStyle w:val="ArticleScripture"/>
        <w:jc w:val="left"/>
      </w:pPr>
      <w:r>
        <w:rPr>
          <w:rFonts w:ascii="Times New Roman" w:hAnsi="Times New Roman" w:eastAsia="Times New Roman" w:cs="Times New Roman"/>
        </w:rPr>
        <w:t>Ya mere onwe unu n'okpuru Chineke. Guzogidenụ ekwensu, ọ ga-agbakwa ọsọ pụọ n'ebe unu nọ. Bịanụ Chineke nso, ọ ga-abịakwa unu nso. Sachanụ aka unu, ndị mmehie; meekwa ka obi unu dị ọcha, unu ndị obi abụọ. Ka ahụhụ na-emekpa unu, kwerenụ uju, bekuo ákwá: ka ọchị unu ghọọ iru uju, ka ọṅụ unu ghọọkwa ịdị arọ nke obi. Wedanụ onwe unu ala n'anya Onyenwe anyị, ọ ga-ebulikwa unu elu. Jemes 4:7–10.</w:t>
      </w:r>
    </w:p>
    <w:p>
      <w:pPr>
        <w:pStyle w:val="ArticleBody"/>
        <w:jc w:val="left"/>
      </w:pPr>
      <w:r>
        <w:rPr>
          <w:rFonts w:ascii="Times New Roman" w:hAnsi="Times New Roman" w:eastAsia="Times New Roman" w:cs="Times New Roman"/>
        </w:rPr>
        <w:t>Ọ bụrụ na ha abịaruo Chineke nso, Ọ ga-abịaruo ha nso. Ọ bụrụ na ha emee ihe ndị a, mgbe ahụ ha ga-“eguzo n’ihu” Onyenwe anyị, ha ga-abụkwa “ọnụ” Chineke. Ọzọkwa, Ọ na-akụziri Jeremaya (anyị) na Ọ ga-eme ndị Ya ka ha bụrụ “mgbidi ọla e wusiri ike” nye “ndị ajọ omume,” ma emesịa “ndị dị egwu” ga-ebuso ndị Jeremaya nọchiri anya ha agha. “Ndị ajọ omume” bụ ihe nnọchianya Daniel nyere nke ndị amaghị ihe n’ime ụmụ agbọghọ na-amaghị nwoke nke Matiu. “Ndị dị egwu” na-anọchi anya njikọ atọ ahụ nke Babilọn nke oge a n’oge nsogbu iwu Ụbọchị Ụka.</w:t>
      </w:r>
    </w:p>
    <w:p>
      <w:pPr>
        <w:pStyle w:val="ArticleBody"/>
        <w:jc w:val="left"/>
      </w:pPr>
      <w:r>
        <w:rPr>
          <w:rFonts w:ascii="Times New Roman" w:hAnsi="Times New Roman" w:eastAsia="Times New Roman" w:cs="Times New Roman"/>
        </w:rPr>
        <w:t>Àmà nke ndị amụma atọ ahụ niile na-ekwu maka otu akụkọ ihe mere eme ahụ, ma ha na-ekwu maka akụkụ atọ dị iche iche nke otu akụkọ ahụ. Jeremaya na-anọchite anya ndị ka nwetara nkụda mmụọ mbụ ahụ, ma ha erubeghị akara-ụzọ nke Mkpu Etiti Abalị. Nke a bụ ebe anyị nọ kemgbe July 18, 2020. Ajụjụ ya bụ ma anyị ga-alaghachi. Ọ bụrụ na anyị alaghachi, anyị ga-“ekwu” n’aha Onyenwe anyị n’oge ahụ United States “na-ekwu” dị ka dragọn.</w:t>
      </w:r>
    </w:p>
    <w:p>
      <w:pPr>
        <w:pStyle w:val="ArticleBody"/>
        <w:jc w:val="left"/>
      </w:pPr>
      <w:r>
        <w:rPr>
          <w:rFonts w:ascii="Times New Roman" w:hAnsi="Times New Roman" w:eastAsia="Times New Roman" w:cs="Times New Roman"/>
        </w:rPr>
        <w:t>Akụkọ ihe mere eme Jeremaya na-akọwa bụ akụkọ anyị ugbu a, ọ bụkwa akụkọ ihe mere eme nke akara ụzọ atọ e zoro ezo n’ime égbè eluigwe asaa na-anọchi anya. Ọ bụkwa akụkọ ihe mere eme nke e debere akụkụ Akwụkwọ Nsọ ahụ dị na John n’ụzọ amụma, n’ihi na isi ike nke isi anọ ahụ dị na John bụ ọrụ nke Mmụọ Nsọ n’ịkasi Jeremaya obi, onye na-ajụ ma ò kwewo okwu ụgha, na ma ozi ahụ nke tọrọ ya ụtọ nke ukwuu bụ n’ezie mmiri ndị dara ada.</w:t>
      </w:r>
    </w:p>
    <w:p>
      <w:pPr>
        <w:pStyle w:val="ArticleBody"/>
        <w:jc w:val="left"/>
      </w:pPr>
      <w:r>
        <w:rPr>
          <w:rFonts w:ascii="Times New Roman" w:hAnsi="Times New Roman" w:eastAsia="Times New Roman" w:cs="Times New Roman"/>
        </w:rPr>
        <w:t>Ya mere, Jeremaya na-anọchi anya akụkọ ihe mere eme site na Septemba 11, 2001 gaa n’ihu ruo Julaị 18, 2020, mgbe oge ichere ahụ malitere, dị ka ụbọchị ihe nnọchianya atọ na ọkara sochirinụ si na-anọchi anya ya. Mgbe m na-ekwu “ihe nnọchianya,” anaghị m ekwu maka amụma oge. Ihe m na-ekwu bụ na Julaị 18, 2020 bụ mgbe e gburu ndị àmà abụọ ahụ, ya bụ, Bible na Mmụọ nke Amụma, ma hapụ ozu ha n’okporo ụzọ ụbọchị atọ na ọkara, dịka e kwuru na Mkpughe isi nke iri na otu.</w:t>
      </w:r>
    </w:p>
    <w:p>
      <w:pPr>
        <w:pStyle w:val="ArticleScripture"/>
        <w:jc w:val="left"/>
      </w:pPr>
      <w:r>
        <w:rPr>
          <w:rFonts w:ascii="Times New Roman" w:hAnsi="Times New Roman" w:eastAsia="Times New Roman" w:cs="Times New Roman"/>
        </w:rPr>
        <w:t>M ga-enye ndịàmà m abụọ ike, ha ga-ebukwa amụma ụbọchị otu puku na narị abụọ na iri isii, yi uwe akwa mkpe. Ndị a bụ osisi oliv abụọ ahụ, na ihe-ìhè abụọ ahụ, ndị guzo n’ihu Chineke nke ụwa. Ma ọ bụrụ na onye ọ bụla achọọ ime ha ihe ọjọọ, ọkụ na-apụta n’ọnụ ha, ma na-erepịa ndị iro ha: ma ọ bụrụ na onye ọ bụla achọọ ime ha ihe ọjọọ, a ghaghị igbu ya n’ụzọ dị otu a. Ndị a nwere ike imechi eluigwe, ka mmiri ghara izo n’ụbọchị amụma ha: ha nwekwara ike n’elu mmiri ịgbanwe ha ka ha bụrụ ọbara, na iti ụwa ihe otiti nile, ugboro ole ọbụla ha chọrọ. Ma mgbe ha mechara àmà ha, anụ-ọhịa ahụ nke na-arịgo site n’olulu omimi ahụ ga-ebuso ha agha, ma merie ha, ma gbuo ha. Ozu ha ga-adina n’okporo ámá nke obodo ukwu ahụ, nke a na-akpọ n’ụzọ ime mmụọ Sọdọm na Ijipt, ebe akpọgiderekwa Onyenwe anyị n’obe. Ma ụfọdụ n’ime ndị dị iche iche na ebo na asụsụ na mba ga-ele ozu ha anya ụbọchị atọ na ọkara, ha agaghị ekwekwa ka e lie ozu ha n’ili. Ndị bi n’elu ụwa ga-aṅụrị ọṅụ n’ihi ha, ma mee ememme, ha ga-ezigakwa ibe ha onyinye; n’ihi na ndị amụma abụọ a wutere ndị bi n’elu ụwa ahụ. Mkpughe 11:3–10.</w:t>
      </w:r>
    </w:p>
    <w:p>
      <w:pPr>
        <w:pStyle w:val="ArticleBody"/>
        <w:jc w:val="left"/>
      </w:pPr>
      <w:r>
        <w:rPr>
          <w:rFonts w:ascii="Times New Roman" w:hAnsi="Times New Roman" w:eastAsia="Times New Roman" w:cs="Times New Roman"/>
        </w:rPr>
        <w:t>Ihe àmà nke ọnọdụ Jeremiah na-egosi dị n’oge sochiri ndakpọ olileanya ahụ, ma tupu Mkpu Etiti Abalị. Ọ dị Jeremiah mkpa ịlọghachi tupu o nwee ike ịbụ olu nke ozi Mkpu Etiti Abalị ahụ. Nke a bụ ọnọdụ anyị taa. Nke a bụkwa ntọala akụkọ ihe mere eme nke isi anọ ndị ahụ dị n’Akwụkwọ Jọn anyị na-atụle, ọ bụkwa akụkọ ihe mere eme nke akụkọ zoro ezo a nọchiri anya n’ime égbè eluigwe asaa ahụ.</w:t>
      </w:r>
    </w:p>
    <w:p>
      <w:pPr>
        <w:pStyle w:val="ArticleBody"/>
        <w:jc w:val="left"/>
      </w:pPr>
      <w:r>
        <w:rPr>
          <w:rFonts w:ascii="Times New Roman" w:hAnsi="Times New Roman" w:eastAsia="Times New Roman" w:cs="Times New Roman"/>
        </w:rPr>
        <w:t>Ọ bụrụ na anyị elebara ìhè ahụ ejikọtara na “Onye Nkasi Obi” anya n’ime àmà Jọn nke isi anọ ahụ, anyị ga-ahụ ihe akaebe bara ụba nke ga-eme ka a mata na akụkọ ahụ gbasara July 18, 2020, ndakpọ olileanya na oge ichere, ozi nke Mkpu Etiti Abalị nke e meghere akara ya, na ikpe na-abịa nke iwu ụbọchị Sọnde. Isi ndị ahụ na-ewuli n’elu usoro amụma nke akụkọ ihe mere eme zoro ezo.</w:t>
      </w:r>
    </w:p>
    <w:p>
      <w:pPr>
        <w:pStyle w:val="ArticleBody"/>
        <w:jc w:val="left"/>
      </w:pPr>
      <w:r>
        <w:rPr>
          <w:rFonts w:ascii="Times New Roman" w:hAnsi="Times New Roman" w:eastAsia="Times New Roman" w:cs="Times New Roman"/>
        </w:rPr>
        <w:t>Ọ bụrụ na anyị ga-adị ka ọnụ Chineke n’ime nsogbu ahụ na-abịa ngwa ngwa, ọrụ anyị ugbu a bụ “iwepụta ihe dị oké ọnụ ahịa n’ebe ihe rụrụ arụ dị,” ma ọ bụ, dịka Jemis si akọwapụta otu ọrụ ahụ, anyị ga- “sachapụ” “aka” anyị, “unu ndị mmehie; sachapụkwa obi unu, unu ndị nwere uche abụọ. Ka e mee ka unu nwee ihe mgbu, ka unu kwaa ákwá, ka unu beekwa akwa: ka a gbanwee ọchị unu bụrụ iru uju, ka a gbanweekwa ọṅụ unu bụrụ ibu arọ. Wedaanụ onwe unu n’ihu Onyenwe anyị, ọ ga-ebulikwa unu elu” dịka ọkọlọtọ n’ọdịnihu dị nnọọ nso.</w:t>
      </w:r>
    </w:p>
    <w:p>
      <w:pPr>
        <w:pStyle w:val="ArticleScripture"/>
        <w:jc w:val="left"/>
      </w:pPr>
      <w:r>
        <w:rPr>
          <w:rFonts w:ascii="Times New Roman" w:hAnsi="Times New Roman" w:eastAsia="Times New Roman" w:cs="Times New Roman"/>
        </w:rPr>
        <w:t>Ọ ga-ewelitekwa ọkọlọtọ nye mba ndị dị iche iche, ọ ga-achịkọtakwa ndị a chụpụrụ achụpụ nke Izrel, ma kpokọtakwakwa ndị Juda a gbasasịrị gbasasị site n’akụkụ anọ nke ụwa. Aịzaya 11:12.</w:t>
      </w:r>
    </w:p>
    <w:p>
      <w:pPr>
        <w:pStyle w:val="ArticleBody"/>
        <w:jc w:val="left"/>
      </w:pPr>
      <w:r>
        <w:rPr>
          <w:rFonts w:ascii="Times New Roman" w:hAnsi="Times New Roman" w:eastAsia="Times New Roman" w:cs="Times New Roman"/>
        </w:rPr>
        <w:t>Anyị ga-emechi ntụle anyị banyere isi anọ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Gịnị bụ Eziokwu? - Nọmba Anọ</dc:title>
  <dc:subject>Ka Obi Gị Ghara Ịtụrụ Iwe</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