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Gịnị Bụ Eziokwu? - Nọmba Ise</w:t>
      </w:r>
    </w:p>
    <w:p>
      <w:pPr>
        <w:pStyle w:val="ArticleSubtitle"/>
        <w:jc w:val="left"/>
      </w:pPr>
      <w:r>
        <w:rPr>
          <w:rFonts w:ascii="Arial" w:hAnsi="Arial" w:eastAsia="Arial" w:cs="Arial"/>
        </w:rPr>
        <w:t>Onye Nkasi Obi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Akụkọ ihe mere eme amụma nke ekpughere n’ime égbè eluigwe asaa ahụ na-akọwapụta akụkọ ihe mere eme anyị nọ ugbu a n’ime ya. E zoro ihe nzuzo ahụ ezo ruo mgbe akụkọ ihe mere eme ọ na-anọchi anya ya bịarutere. Ọ bụ oge ahụ Onye Nkasi Obi, Mmụọ nke “eziokwu,” na-ekpughe eziokwu ahụ Jọn kpọrọ Mkpughe nke Jisọs Kraịst, n’ihi na Jisọs Kraịst bụ Eziokwu ahụ. Ọ bụghị naanị na okwu ahụ bụ “eziokwu” na-anọchi anya agwa Chineke. Ọ bụghịkwa naanị mkpughe nke ọkà mmụta asụsụ ahụ dị ịtụnanya, na a na-eji okwu Hibru ahụ bụ “eziokwu” n’ụzọ ndị dị omimi nke ukwuu n’Akwụkwọ Nsọ nile. Kama, ọ bụkwa ọrụ ebube dị ịtụnanya nke, mgbe a ghọtara ya, na-aghọ mkpịsị ugodi nke imeghe amụma ndị dị n’akwụkwọ Mkpughe, ma n’ime otú ahụ ọ na-emepe Akwụkwọ Nsọ dum. Ma ọ bụ naanị nye ndị dị njikere ịhụ, ịnụ, na idebe ihe ndị ahụ e dere n’ime ya, n’ihi na oge ahụ dị nso.</w:t>
      </w:r>
    </w:p>
    <w:p>
      <w:pPr>
        <w:pStyle w:val="ArticleBody"/>
        <w:jc w:val="left"/>
      </w:pPr>
      <w:r>
        <w:rPr>
          <w:rFonts w:ascii="Times New Roman" w:hAnsi="Times New Roman" w:eastAsia="Times New Roman" w:cs="Times New Roman"/>
        </w:rPr>
        <w:t>Ka ụmụ mmadụ wee mata “eziokwu” n’ụzọ ga-eme ka e doo ha nsọ site na ya, ọ dị mkpa ka Mmụọ Nsọ nọrịrị. Ụmụ mmadụ pụrụ iji ọgụgụ isi ghọta okwu ahụ bụ “eziokwu,” ma ọbụna iju ịdị mkpa ya anya, ma “eziokwu” ahụ aghaghị iri eri. A ghaghị ime ka ọ banye n’ime mmadụ ma bụrụ akụkụ nke ahụmahụ ya, n’ihi na okwu ahụ na-ebute ike okike nke Chineke n’aka ndị na-achọ ka a gbanwee ha ka ha bụrụ n’onyinyo Kraịst. Otu n’ime ebe mmalite nke nchọpụta m onwe m banyere okwu Hibru a sụgharịrị ịbụ “eziokwu” bụ n’aka ndị ọkà mmụta Hibru, ndị na-ekwukwa banyere ọdịdị ịtụnanya nke okwu ahụ bụ “eziokwu” na ojiji e ji ya eme ihe n’Akwụkwọ Nsọ. Ma o nweghị ihe kpatara a ga-eji kwere na nghọta ọgụgụ isi ha banyere okwu ahụ bụ “eziokwu” edugala ha n’ebe Kraịst nọ.</w:t>
      </w:r>
    </w:p>
    <w:p>
      <w:pPr>
        <w:pStyle w:val="ArticleBody"/>
        <w:jc w:val="left"/>
      </w:pPr>
      <w:r>
        <w:rPr>
          <w:rFonts w:ascii="Times New Roman" w:hAnsi="Times New Roman" w:eastAsia="Times New Roman" w:cs="Times New Roman"/>
        </w:rPr>
        <w:t>Eziokwu amụma ahụ na okwu ahụ kwesịkwara iri ya ọnụ na ọnụnọ nke Mmụọ Nsọ na-eme ka nkọwa Nwanyị White banyere “mmanụ” n’akụkọ ilu nke ụmụ agbọghọ iri ahụ daa ụda ọzọ, ma na-akpọtakwa nkọwa ya banyere ìgwè abụọ nke ụmụ agbọghọ na-amaghị nwoke ndị na-eche Nwoke-alụ nwanyị ọhụrụ.</w:t>
      </w:r>
    </w:p>
    <w:p>
      <w:pPr>
        <w:pStyle w:val="ArticleBody"/>
        <w:jc w:val="left"/>
      </w:pPr>
      <w:r>
        <w:rPr>
          <w:rFonts w:ascii="Times New Roman" w:hAnsi="Times New Roman" w:eastAsia="Times New Roman" w:cs="Times New Roman"/>
        </w:rPr>
        <w:t>Akara na-enwekarị ihe karịrị otu ihe ọ pụtara, a ga-akọwapụtakwa ihe ọ pụtara site n’ọdịnaya ebe akara ahụ dị. E kwesịghị ịkọwa ya site na nkọwa onye ọkachamara n’usoro asụsụ nyere okwu ahụ ma ọ bụ site n’oge akụkọ ihe mere eme nke e dere okwu ahụ n’ime ya. Ụzọ abụọ ndị a bụ ihe ndị ọkà mmụta okpukpe nke Adventism jidere iji gọnarị “eziokwu” ahụ. A na-akọwa akara site n’ọdịnaya ebe e ji ya arụ ọrụ. N’ime Mmụọ nke Amụma, okwu ahụ bụ “mmanụ” n’ilu ụmụ agbọghọ iri ahụ na-anọchi anya ọ dịkarịa ala ihe ole na ole dị iche iche dabere n’ọdịnaya nke akụkụ Akwụkwọ ahụ ebe a hụrụ “mmanụ” ahụ. Gịnị mere otu òtù ụmụ agbọghọ ji nwee mmanụ ahụ ma ndị nke ọzọ enweghi ya?</w:t>
      </w:r>
    </w:p>
    <w:p>
      <w:pPr>
        <w:pStyle w:val="ArticleScripture"/>
        <w:jc w:val="left"/>
      </w:pPr>
      <w:r>
        <w:rPr>
          <w:rFonts w:ascii="Times New Roman" w:hAnsi="Times New Roman" w:eastAsia="Times New Roman" w:cs="Times New Roman"/>
        </w:rPr>
        <w:t>“E nwere ụwa nke dinara n’ajọ omume, n’aghụghọ na n’iduhie, n’ime onyinyo ọnwụ n’onwe ya,—na-ehi ụra, na-ehi ụra. Ònye ka mkpụrụ obi ha na-enwe ihe mgbu ime mmụọ maka ịkpọlite ha? Olu òlee nwere ike iru ha? Ewebatara uche m n’ọdịnihu mgbe a ga-enye ihe ịrịba ama ahụ, ‘Lee, Onye Nwoke A Na-alụ Akwà Na-abịa; pụnụnụ izute Ya.’ Ma ụfọdụ ga-egbu oge inweta mmanụ maka imeju ọkụ oriọna ha ọzọ, ha ga-achọpụtakwa n’oge agafewo na àgwà, nke mmanụ ahụ na-anọchi anya ya, apụghị ibufe n’aka onye ọzọ. Mmanụ ahụ bụ ezi omume nke Kraịst. Ọ na-anọchi anya àgwà, àgwà apụghịkwa ibufe n’aka onye ọzọ. Ọ dịghị mmadụ nwere ike inwetara onye ọzọ ya. Onye ọ bụla aghaghị inwetara onwe ya àgwà e sachapụrụ ọcha pụọ n’ihe ọ bụla bụ unyi nke mmehie.” Bible Echo, May 4, 1896.</w:t>
      </w:r>
    </w:p>
    <w:p>
      <w:pPr>
        <w:pStyle w:val="ArticleBody"/>
        <w:jc w:val="left"/>
      </w:pPr>
      <w:r>
        <w:rPr>
          <w:rFonts w:ascii="Times New Roman" w:hAnsi="Times New Roman" w:eastAsia="Times New Roman" w:cs="Times New Roman"/>
        </w:rPr>
        <w:t>Ụmụagbọghọ ndị nzuzu ahụ enweghị àgwà dị mkpa iji merie n’ime ọgbaaghara na-abịa n’oge na-adịghị anya. Ha enweghị ezi omume nke Kraịst. Ma mmanụ ahụ bụkwa ozi, ma mmanụ ahụ n’ime ilu nke ụmụagbọghọ iri ahụ n’“ụbọchị ikpeazụ” bụ ozi ịdọ aka ná ntị ikpeazụ nke Mkpughe nke Jisọs Kraịst na-anọchi anya ya, nke a ga-anụ, gụọ, ma debe.</w:t>
      </w:r>
    </w:p>
    <w:p>
      <w:pPr>
        <w:pStyle w:val="ArticleScripture"/>
        <w:jc w:val="left"/>
      </w:pPr>
      <w:r>
        <w:rPr>
          <w:rFonts w:ascii="Times New Roman" w:hAnsi="Times New Roman" w:eastAsia="Times New Roman" w:cs="Times New Roman"/>
        </w:rPr>
        <w:t>“Ndị e tere mmanụ, ndị guzo n’akụkụ Onyenwe ụwa nile, nwere ọnọdụ e nyere Setan n’oge gara aga dịka cherub na-ekpuchi ihe. Site n’aka ndị nsọ gbara ocheeze Ya gburugburu, Onyenwe anyị na-edobe nkwurịta okwu na-adịgide adịgide n’etiti Ya na ndị bi n’ụwa. Mmanụ ọlaedo ahụ na-anọchi anya amara nke Chineke ji na-enye oriọna ndị kwere ekwe ihe ha ga-eji na-enwu, ka ha ghara ịma jijiji ma nyụọ. Ọ bụrụ na a naghị awụsa mmanụ nsọ a site n’eluigwe n’ozi nke Mmụọ Chineke, ndị ọrụ nke ajọ ihe ga-achị ụmụ mmadụ kpamkpam.”</w:t>
      </w:r>
    </w:p>
    <w:p>
      <w:pPr>
        <w:pStyle w:val="ArticleScripture"/>
        <w:jc w:val="left"/>
      </w:pPr>
      <w:r>
        <w:rPr>
          <w:rFonts w:ascii="Times New Roman" w:hAnsi="Times New Roman" w:eastAsia="Times New Roman" w:cs="Times New Roman"/>
        </w:rPr>
        <w:t>“A na-eme ka a ghara ịsọpụrụ Chineke mgbe anyị na-anabataghị ozi ndị ọ na-ezitere anyị. N’ụzọ dị otu a anyị na-ajụ mmanụ ọlaedo ahụ nke ọ ga-awụnye n’ime mkpụrụ obi anyị ka e kesaa ya nye ndị nọ n’ọchịchịrị. Mgbe oku ahụ ga-abịa, ‘Lee, nwoke na-alụ nwanyị na-abịa; pụtanụ izute ya,’ ndị na-anabatabeghị mmanụ nsọ ahụ, ndị na-edobeghị amara nke Kraịst n’ime obi ha, ga-achọpụta, dịka ụmụ agbọghọ na-amaghị ihe ahụ, na ha adịghị njikere izute Onyenwe ha. Ha enweghị, n’ime onwe ha, ike inweta mmanụ ahụ, ndụ ha wee laa n’iyi. Ma ọ bụrụ na a rịọ Mmụọ Nsọ nke Chineke, ọ bụrụkwa na anyị arịọsi ike, dịka Mozis mere, ‘Gosi m ebube gị,’ a ga-awụsa ịhụnanya Chineke n’ime obi anyị. Site n’ọkpọkọ ọlaedo ndị ahụ, a ga-ebunye anyị mmanụ ọlaedo ahụ. ‘Ọ bụghị site n’ike, ma ọ bụ site n’ọbaraike, kama ọ bụ site na Mmụọ m, ka Jehova nke ụsụụ ndị agha kwuru.’ Site n’inweta ụzarị na-enwu gbaa nke Anyanwụ nke Ezi Omume, ụmụ Chineke na-enwu dị ka ìhè n’ụwa.” Review and Herald, July 20, 1897.</w:t>
      </w:r>
    </w:p>
    <w:p>
      <w:pPr>
        <w:pStyle w:val="ArticleBody"/>
        <w:jc w:val="left"/>
      </w:pPr>
      <w:r>
        <w:rPr>
          <w:rFonts w:ascii="Times New Roman" w:hAnsi="Times New Roman" w:eastAsia="Times New Roman" w:cs="Times New Roman"/>
        </w:rPr>
        <w:t>“Mmanụ” ahụ bụ ozi ikpeazụ, nke bụkwa, ọzọ, Mkpughe nke Jizọs Kraịst. N’akụkụ Akwụkwọ Nsọ ahụ, ndị chọrọ inwe mmanụ ahụ ga-arịọsi Chineke ike dịka Mozis mere n’ọgba Horeb. Ma rịbanu ama na ọ bụrụ na anyị ga “arịọsi ike, dịka Mozis mere” ka Chineke “gosi” anyị “ebube” Ya, anyị ga-ebu ụzọ rịọ maka Mmụọ Nsọ onye bụ Onye Nkasi Obi. Ọ bụrụ na anyị emee otú ahụ, mgbe ahụ site n’aka ndị mmụọ ozi na ọkpọkọ ọlaedo abụọ ahụ, anyị ga-anata ezi omume nke Kraịst. Anyị na-aghọgbu onwe anyị ma ọ bụrụ na anyị echee na anyị pụrụ ikpe ekpere ma rịọsi ike maka àgwà Kraịst dịka ọdịnala na omenala Adventizim Laodisia na-atụ aro ka e mee, ebe n’otu oge ahụ anyị na-ajụ ozi nke Mkpughe nke Jizọs Kraịst. A na-ebufe ezi omume Ya nye anyị site n’“ozi dị iche iche nke Mmụọ Chineke,” nke ndị e tere mmanụ abụọ ahụ na-ebufe, ndị na-eguzo n’ihu ocheeze Chineke. Mgbe anyị jụrụ ozi Ya, anyị jụrụ ezi omume Ya.</w:t>
      </w:r>
    </w:p>
    <w:p>
      <w:pPr>
        <w:pStyle w:val="ArticleScripture"/>
        <w:jc w:val="left"/>
      </w:pPr>
      <w:r>
        <w:rPr>
          <w:rFonts w:ascii="Times New Roman" w:hAnsi="Times New Roman" w:eastAsia="Times New Roman" w:cs="Times New Roman"/>
        </w:rPr>
        <w:t>Mgbe ahụ, azara m, sị ya, Gịnị bụ osisi oliv abụọ ndị a nke dị n’aka nri nke ihe-ìhè ahụ na n’aka ekpe ya? Azakwara m ọzọ, sị ya, Gịnị bụ alaka oliv abụọ ndị a nke site n’ọkpọkọ ọlaedo abụọ ahụ na-awụsa mmanụ ọlaedo ahụ site n’ime onwe ha? O wee zaa m, sị, Ì maghị ihe ndị a bụ? M wee sị, Ee e, onyenwe m. Mgbe ahụ, o sịrị, Ndị a bụ mmadụ abụọ ahụ e tere mmanụ, ndị na-eguzo n’akụkụ Onye-nwe ụwa niile. Zekaraya 4:11–14.</w:t>
      </w:r>
    </w:p>
    <w:p>
      <w:pPr>
        <w:pStyle w:val="ArticleBody"/>
        <w:jc w:val="left"/>
      </w:pPr>
      <w:r>
        <w:rPr>
          <w:rFonts w:ascii="Times New Roman" w:hAnsi="Times New Roman" w:eastAsia="Times New Roman" w:cs="Times New Roman"/>
        </w:rPr>
        <w:t>Abụọ ahụ “ndị e tere mmanụ, ndị na-eguzo n’ihu Onye-nwe ụwa nile,” ka a na-anọchikwa anya ha dịka ndị àmà abụọ nke Mkpughe iri na otu.</w:t>
      </w:r>
    </w:p>
    <w:p>
      <w:pPr>
        <w:pStyle w:val="ArticleScripture"/>
        <w:jc w:val="left"/>
      </w:pPr>
      <w:r>
        <w:rPr>
          <w:rFonts w:ascii="Times New Roman" w:hAnsi="Times New Roman" w:eastAsia="Times New Roman" w:cs="Times New Roman"/>
        </w:rPr>
        <w:t>“Banyere ndị àmà abụọ ahụ, onye-amụma ahụ kwupụtara n’ihu n’ihu, sị: ‘Ndị a bụ osisi olive abụọ ahụ, na ihe ndọba oriọna abụọ ahụ nke na-eguzo n’ihu Chineke nke ụwa.’ ‘Okwu gị,’ ka onye-ọma-abụ kwuru, ‘bụ oriọna nye ụkwụ m, bụrụkwa ìhè nye ụzọ m.’ Mkpughe 11:4; Abụ Ọma 119:105. Ndị àmà abụọ ahụ na-anọchi anya Akwụkwọ Nsọ nke Agba Ochie na nke Agba Ọhụrụ.” The Great Controversy, 267.</w:t>
      </w:r>
    </w:p>
    <w:p>
      <w:pPr>
        <w:pStyle w:val="ArticleBody"/>
        <w:jc w:val="left"/>
      </w:pPr>
      <w:r>
        <w:rPr>
          <w:rFonts w:ascii="Times New Roman" w:hAnsi="Times New Roman" w:eastAsia="Times New Roman" w:cs="Times New Roman"/>
        </w:rPr>
        <w:t>Ma anyị elebara ama Zekaraya ma ọ bụ nke Jọn banyere ndị àmà abụọ ahụ anya, ọnọdụ nke ama nke ọ bụla bụ usoro nkwurịta okwu nke bụ eziokwu mbụ a kpọrọ aha n’ihe metụtara ozi nke Mkpughe nke Jisọs Kraịst n’Isi nke mbụ, amaokwu nke mbụ nke Mkpughe. Site n’aka Nna, ruo n’Ọkpara, ruo n’aka ndị mmụọ ozi, ruo n’aka onye-amụma, ruo n’ebe nzukọ ahụ nọ. Usoro nke Kraịst si ekwu okwu n’ebe ụmụ mmadụ nọ bụ nghọta dị oke mkpa nke Ọ na-achọ ikpughe n’ime ozi ịdọ aka ná ntị ikpeazụ ahụ. Nke a kwekọrọ n’imesi okwu ike a hụrụ n’ịkọwa ozi nke mmụọ ozi mbụ na nke mmụọ ozi nke atọ.</w:t>
      </w:r>
    </w:p>
    <w:p>
      <w:pPr>
        <w:pStyle w:val="ArticleBody"/>
        <w:jc w:val="left"/>
      </w:pPr>
      <w:r>
        <w:rPr>
          <w:rFonts w:ascii="Times New Roman" w:hAnsi="Times New Roman" w:eastAsia="Times New Roman" w:cs="Times New Roman"/>
        </w:rPr>
        <w:t>A na-anọchi anya ozi nke mmụọ ozi mbụ site n’aka William Miller. Miller nwere ọtụtụ àgwà amụma nke a ghaghị ịmata. Ọ bụ “Nna” nke mmegharị ahụ, nke n’ihe metụtara Alpha na Omega na-achọ ka e nwee nwa. Ọ nọchiri anya mmegharị e ji aha “Millerite” kpọọ, nke bụ okwu e ji akọwa ụdị nkume. E ji ya hazie otu usoro iwu Akwụkwọ Nsọ maka ịkọwa amụma. Iwu ndị ahụ ghọrọ akụkụ dị ukwuu nke nkwurịta okwu nke ozi nke Mmụọ Chineke nke a jụrụ ma ọ bụ nke a nabatara, dịka ndị nke ọgbọ Miller họọrọ ma ha ga-anọgide n’ọnọdụ nzuzu ha nke Laodisia ma ọ bụ bụrụ ndị Filadelfịa nwere amamihe. Dị ka nna nke ozi nke mmụọ ozi mbụ, ọ na-anọchi anya mmegharị ga-ekwusa ozi nke ozi mmụọ ozi nke atọ, ma nghọta nke mmegharị ahụ banyere ozi ahụ ga-adabere n’usoro pụrụ iche nke iwu Akwụkwọ Nsọ maka ịkọwa amụma nke na-eme ka ozi nke mmụọ ozi nke atọ guzosie ike nke ọma dịka e si jiri Miller guzosie ozi nke mmụọ ozi mbụ ike. Chineke anaghị agbanwe agbanwe mgbe ọ bụla; Jizọs Kraịst bụ otu ihe ahụ ụnyaahụ, taa, na ruo mgbe ebighị ebi.</w:t>
      </w:r>
    </w:p>
    <w:p>
      <w:pPr>
        <w:pStyle w:val="ArticleScripture"/>
        <w:jc w:val="left"/>
      </w:pPr>
      <w:r>
        <w:rPr>
          <w:rFonts w:ascii="Times New Roman" w:hAnsi="Times New Roman" w:eastAsia="Times New Roman" w:cs="Times New Roman"/>
        </w:rPr>
        <w:t>Unu ekwekwala ka a duhie unu, ụmụnna m ndị m hụrụ n’anya. Onyinye ọma ọ bụla na onyinye zuru okè ọ bụla si n’elu bịa, na-esikwa n’aka Nna nke ìhè dị iche iche rịdata, onye n’ime ya enweghị mgbanwe ọbụla, ma ọ bụ onyinyo nke ịtụgharị. Site n’uche nke ya ka ọ mụtara anyị site n’okwu eziokwu, ka anyị wee bụrụ ụdị mkpụrụ mbu nke ihe ndị o kere eke. Jems 1:16–18.</w:t>
      </w:r>
    </w:p>
    <w:p>
      <w:pPr>
        <w:pStyle w:val="ArticleBody"/>
        <w:jc w:val="left"/>
      </w:pPr>
      <w:r>
        <w:rPr>
          <w:rFonts w:ascii="Times New Roman" w:hAnsi="Times New Roman" w:eastAsia="Times New Roman" w:cs="Times New Roman"/>
        </w:rPr>
        <w:t>Ná mmalite ma ọ bụ ná njedebe nke Adventism, a na-ebufe ozi nke Mmụọ Chineke, nke mmanụ ahụ na-anọchi anya ya, site n’aka ndị àmà abụọ ahụ. Ná mmalite, n’oge ndị Millerites, ndị àmà abụọ ahụ bụ Agba Ochie na Agba Ọhụrụ, ma ná njedebe ha bụ Bible na Mmụọ nke Amụma. Nke a bụ ihe kpatara Jọn, onye na-egosi n’ụzọ zuru oke njedebe nke ndị Chineke n’ụbọchị ikpeazụ n’oge ikpe nchọpụta, ji nọ n’agwaetiti Patmos.</w:t>
      </w:r>
    </w:p>
    <w:p>
      <w:pPr>
        <w:pStyle w:val="ArticleScripture"/>
        <w:jc w:val="left"/>
      </w:pPr>
      <w:r>
        <w:rPr>
          <w:rFonts w:ascii="Times New Roman" w:hAnsi="Times New Roman" w:eastAsia="Times New Roman" w:cs="Times New Roman"/>
        </w:rPr>
        <w:t>Mụ onwe m Jọn, onye bụkwa nwanne unu, na onye so unu n’ahụhụ, na n’alaeze ahụ na ndidi nke Jisọs Kraịst, nọ n’agwaetiti ahụ a na-akpọ Patmọs n’ihi okwu Chineke na n’ihi àmà Jisọs Kraịst. Mkpughe 1:9.</w:t>
      </w:r>
    </w:p>
    <w:p>
      <w:pPr>
        <w:pStyle w:val="ArticleBody"/>
        <w:jc w:val="left"/>
      </w:pPr>
      <w:r>
        <w:rPr>
          <w:rFonts w:ascii="Times New Roman" w:hAnsi="Times New Roman" w:eastAsia="Times New Roman" w:cs="Times New Roman"/>
        </w:rPr>
        <w:t>Ọnọdụ amụma nke Patmọs na-anọchi anya na a na-akpagbu Jọn. A na-akpagbu ya n’ihi ịnata ozi nke Mmụọ Chineke nke na-akọwapụta Mkpughe nke Jisọs Kraịst site na Bible na Mmụọ nke Amụma.</w:t>
      </w:r>
    </w:p>
    <w:p>
      <w:pPr>
        <w:pStyle w:val="ArticleBody"/>
        <w:jc w:val="left"/>
      </w:pPr>
      <w:r>
        <w:rPr>
          <w:rFonts w:ascii="Times New Roman" w:hAnsi="Times New Roman" w:eastAsia="Times New Roman" w:cs="Times New Roman"/>
        </w:rPr>
        <w:t>A na-anọchikwa nnọchi anya mkpagbu a na-akpagbu ndị Chineke nke “ụbọchị ikpeazụ” ya n’Akwụkwọ Mkpughe isi nke iri na otu, mgbe a gburu ndị àmà abụọ ahụ n’okporo ámá, ma onye ọ bụla wee mee emume ọnwụ ha. N’isi nke iri na otu, ndị àmà abụọ ahụ bụ Ịlaịja na Mozis. Ha enyewo àmà ha ruo afọ atọ na ọkara, emesia e gbuo ha, ma mgbe nke ahụ gasịrị, e mere ka ha si n’ọnwụ bilie ọzọ.</w:t>
      </w:r>
    </w:p>
    <w:p>
      <w:pPr>
        <w:pStyle w:val="ArticleBody"/>
        <w:jc w:val="left"/>
      </w:pPr>
      <w:r>
        <w:rPr>
          <w:rFonts w:ascii="Times New Roman" w:hAnsi="Times New Roman" w:eastAsia="Times New Roman" w:cs="Times New Roman"/>
        </w:rPr>
        <w:t>Ndị amụma niile na-ekwu maka ụbọchị ikpeazụ karịa ka ha na-ekwu maka akụkọ ihe mere eme nke ha onwe ha; ya mere, ọ bụrụ na e nwere mgbe ọ bụla akwụkwọ na-ekwu maka ụbọchị ikpeazụ, ọ bụ akwụkwọ Mkpughe, ebe akwụkwọ niile nke Akwụkwọ Nsọ na-ezukọta ma kwụsị. Ya mere, a ghaghị inwe “ozi” n’ụbọchị ikpeazụ nke a ga-egbu, ma emesịa kpọlitekwa ya n’ọnwụ. Mkpughe iri na otu gosipụtara akụkọ ihe mere eme nke Mgbanwe ọchịchị France, ma n’ụzọ ka kpọmkwem ọ na-egosipụta mwakpo e mere megide ozi nke mmụọ ozi nke atọ n’ụbọchị ikpeazụ. Ozi ahụ na mmegharị ahụ nke ozi na mmegharị Miller nọchiri anya ya tara ahụhụ mwakpo ahụ ma nwụọ na Julaị 18, 2020. Dị ka Mkpughe iri na otu si kwuo, a ga-eme mwakpo ahụ site n’anụ ọhịa ahụ nke si n’olulu enweghị ngwụcha rigota.</w:t>
      </w:r>
    </w:p>
    <w:p>
      <w:pPr>
        <w:pStyle w:val="ArticleScripture"/>
        <w:jc w:val="left"/>
      </w:pPr>
      <w:r>
        <w:rPr>
          <w:rFonts w:ascii="Times New Roman" w:hAnsi="Times New Roman" w:eastAsia="Times New Roman" w:cs="Times New Roman"/>
        </w:rPr>
        <w:t>Ma mgbe ha mezuru ịgba-ama ha, anụ-ọhịa ahụ nke na-arịgo site n’olulu enweghị nsọtụ ga-ebuso ha agha, meriekwa ha, gbuokwa ha. Ma ozu ha ga-adakwasị n’okporo ámá nke nnukwu obodo ahụ, nke a na-akpọ n’ime mmụọ Sọdọm na Ijipt, ebe a kpọgiderekwa Onyenwe anyị n’obe. Mkpughe 11:8, 9.</w:t>
      </w:r>
    </w:p>
    <w:p>
      <w:pPr>
        <w:pStyle w:val="ArticleBody"/>
        <w:jc w:val="left"/>
      </w:pPr>
      <w:r>
        <w:rPr>
          <w:rFonts w:ascii="Times New Roman" w:hAnsi="Times New Roman" w:eastAsia="Times New Roman" w:cs="Times New Roman"/>
        </w:rPr>
        <w:t>Nwanneanyị White na-agwa anyị na “olulu ahụ na-enweghị ngwụcha” na-anọchi anya ngosipụta ọhụrụ nke ike Setan.</w:t>
      </w:r>
    </w:p>
    <w:p>
      <w:pPr>
        <w:pStyle w:val="ArticleScripture"/>
        <w:jc w:val="left"/>
      </w:pPr>
      <w:r>
        <w:rPr>
          <w:rFonts w:ascii="Times New Roman" w:hAnsi="Times New Roman" w:eastAsia="Times New Roman" w:cs="Times New Roman"/>
        </w:rPr>
        <w:t>“‘Mgbe ha ga-emechaa [na-emecha] àmà ha.’ Oge ahụ nke e nyere ndị àmà abụọ ahụ ka ha buo amụma yi uwe mkpe kwụsịrị na 1798. Ka ha na-eru nso na njedebe nke ọrụ ha n’ime ọchịchịrị, a ga-alụso ha ọgụ site n’aka ike ahụ a kọwara dịka ‘anụ ọhịa ahụ nke na-arịpụta n’olulu omimi enweghị nsọtụ.’ N’ọtụtụ mba Europe, ike ndị na-achị n’ụlọ ụka na n’alaeze ka Setan jisiri ike na-achị kemgbe ọtụtụ narị afọ, site n’aka papacy. Ma n’ebe a, a na-eme ka a hụ ngosipụta ọhụrụ nke ike Setan.” The Great Controversy, 268.</w:t>
      </w:r>
    </w:p>
    <w:p>
      <w:pPr>
        <w:pStyle w:val="ArticleBody"/>
        <w:jc w:val="left"/>
      </w:pPr>
      <w:r>
        <w:rPr>
          <w:rFonts w:ascii="Times New Roman" w:hAnsi="Times New Roman" w:eastAsia="Times New Roman" w:cs="Times New Roman"/>
        </w:rPr>
        <w:t>E nwere ike atọ e ji mara n’akwụkwọ Mkpughe nke si n’olulu omimi ahụ pụta; nke mbụ a kpọrọ aha bụ Islam n’Mkpughe isi nke itoolu amaokwu nke abụọ, nke abụọ bụ ekweghị na Chineke nke Mgbanwe ọchịchị France n’isi nke iri na otu amaokwu nke asatọ, nke atọkwa bụ Rom nke oge a n’isi nke iri na asaa amaokwu nke asatọ. “Ngosipụta ọhụrụ” ahụ n’ụbọchị ikpeazụ, nke na-agaghị naanị wakpo ije ahụ e ji ije Millerite nọchite anya ya, kama ọ ga-awakpokwa ụwa, bụ mmalite ụgha nke Mkpu Etiti Abalị ụgha a maara dị ka “Woke-ism.” Woke-ism na-anọchi anya “ngosipụta ọhụrụ nke ike Setan” nke antikraịst Jesuit nke ugbu a na-akwado, nke a na-akwalitekwa site n’aka ndị ahịa, ndị ndú ndọrọ ndọrọ ọchịchị nke Mba Ndị Dị n’Otu, ndị nnọchi anya ndị nnwere onwe n’ime ụka Protestant dara ada na United States, na òtù Democratic n’otu aka na ndị Republican RINO ndị na-akwalite ma ọ bụ na-ekwe ka e kwalite ụdị nile nke ndụ gbagọrọ agbagọ nke obodo ndị nwoke na ibe ha na-enwe mmekọahụ, dịka e si nọchite ya anya n’isi nke iri na otu dịka “Sọdọm.” Ike atọ ndị a bụ ihe na-eduga ụwa gaa Armagedọn, a na-anọchitekwa ha anya site na “Ijipt,” ihe nnọchianya nke ekweghị na Chineke na ịdị n’ụwa. E debere n’ime ọgba aghara nke Mgbanwe ọchịchị France, nke bụkwa akụkụ ọzọ nke ike atọ ndị a mejupụtara ihe Nwanyị White kpọrọ “ọgbakọ ajọ njikọta,” ndị a ma ozugbo ma ọ bụ n’ụzọ na-apụtaghị ìhè na-akwalite ma ọ bụ na-ekwe ka Woke-ism dị. Woke-ism bụ adịgboroja Setan nke mmalite nke ụmụ agbọghọ iri ahụ. Anyị ka nwere ọtụtụ ihe anyị ga-atụle n’usoro echiche ndị a, ma anyị ga-ebu ụzọ lebara ihe ndị sochiri ogbugbu ahụ e mere n’okporo ámá, nke emezuru na Julaị 18, 2020.</w:t>
      </w:r>
    </w:p>
    <w:p>
      <w:pPr>
        <w:pStyle w:val="ArticleBody"/>
        <w:jc w:val="left"/>
      </w:pPr>
      <w:r>
        <w:rPr>
          <w:rFonts w:ascii="Times New Roman" w:hAnsi="Times New Roman" w:eastAsia="Times New Roman" w:cs="Times New Roman"/>
        </w:rPr>
        <w:t>Ma kwa, onye Ọgụgụ m hụrụ n’anya, biko ghọta na enweghị m nkwado ọ bụla m ga-enye òtù Republican. Ọ dịghị nkwenkwe ndọrọ ndọrọ ọchịchị ọ bụla nke m nwere ntụkwasị obi n’ime ya. Ọ bụ naanị mmegharị amụma ndị dị na United States, United Nations, na Papacy ka m na-akọwapụta. A ga-elebara mmegharị ndị ahụ anya n’ụzọ pụrụ iche karịa mgbe anyị malitere ilekwasị anya kpọmkwem n’mpi abụọ ahụ nke na-adakọtara ibe ha site na 1798 ruo n’iwu ụbọchị Sọnde.</w:t>
      </w:r>
    </w:p>
    <w:p>
      <w:pPr>
        <w:pStyle w:val="ArticleBody"/>
        <w:jc w:val="left"/>
      </w:pPr>
      <w:r>
        <w:rPr>
          <w:rFonts w:ascii="Times New Roman" w:hAnsi="Times New Roman" w:eastAsia="Times New Roman" w:cs="Times New Roman"/>
        </w:rPr>
        <w:t>Ike “Woke-ism” nke Setan, nke na-anọchite anya Mkpu Etiti Abalị ụgha, na-ebute ụzọ tupu Mkpu Etiti Abalị nke n’eziokwu, ma tupu oge nke ezi Mkpu Etiti Abalị eruo, ndị ahụ e gburu n’okporo ámá ga-emesịa gbanwee bụrụ ma ọ bụ nwaamadi amaghị ihe ma ọ bụ nwaamadi maara ihe. Oge ahụ nke a na-ekekọta agwa anyị n’otu ma ọ bụ dị ka ùkwù e kenyere ọkụ mbibi, ma ọ bụ dị ka ùkwù maka ọba nke eluigwe, eruola ugbu a.</w:t>
      </w:r>
    </w:p>
    <w:p>
      <w:pPr>
        <w:pStyle w:val="ArticleBody"/>
        <w:jc w:val="left"/>
      </w:pPr>
      <w:r>
        <w:rPr>
          <w:rFonts w:ascii="Times New Roman" w:hAnsi="Times New Roman" w:eastAsia="Times New Roman" w:cs="Times New Roman"/>
        </w:rPr>
        <w:t>Nwannaanyị White na-akọwapụta na n’oge ichere ahụ, ndị-amaghị ihe n’ime ụmụ agbọghọ ahụ nke akụkọ ndị Millerite zara mmechuihu nnwale ahụ n’ụzọ dị iche na ndị nwere amamihe, si otú a na-egosi na ruo n’oge ichere ahụ, agwa ha adịworị n’ọnọdụ a kpebiri. Ma àmà Jeremaịa na-eme ka anyị mara na anyị nwere ike ịhọrọ ịlaghachikwute Chineke, ma Ọ gaghị alaghachikwute anyị naanị, kama Ọ ga-eme anyị mgbidi ọla a gbara gburugburu megide ndị ajọ omume na ndị dị egwu, ka a na-eji anyị dịka ọnụ Ya n’ọgba aghara na-abịa n’ihu. Ọ bụ n’ebe amụma ahụ rutere ka Jisọs na-ekwe nkwa ịkasi anyị obi. Nke a bụ ihe isi pụtara n’isi anọ nke Jọn ndị e debere n’ime akụkọ ihe mere eme anyị ugbu a.</w:t>
      </w:r>
    </w:p>
    <w:p>
      <w:pPr>
        <w:pStyle w:val="ArticleBody"/>
        <w:jc w:val="left"/>
      </w:pPr>
      <w:r>
        <w:rPr>
          <w:rFonts w:ascii="Times New Roman" w:hAnsi="Times New Roman" w:eastAsia="Times New Roman" w:cs="Times New Roman"/>
        </w:rPr>
        <w:t>Mmanụ ahụ bụ Mmụọ Nsọ; ọ bụ agwa, ọ bụkwa ozi nile nke Mmụọ nke Chineke. Mmụọ nke Chineke bụ “Onye Nkasi Obi.” Dị ka Chineke hụrụ ụwa n’anya nke ukwuu nke na O nyere Ọkpara Ọ mụrụ naanị ya, na dịka Jizọs chụrụ ịdị-chi Ya n’àjà iji n’uche-ya nabata mmadụ nke Ọ kere dịka akụkụ nke Onwe Ya ruo mgbe ebighị ebi, otu a kwa ka Mmụọ Nsọ a na-enye n’oge a ga-anọnyere anyị ruo mgbe ebighị ebi.</w:t>
      </w:r>
    </w:p>
    <w:p>
      <w:pPr>
        <w:pStyle w:val="ArticleScripture"/>
        <w:jc w:val="left"/>
      </w:pPr>
      <w:r>
        <w:rPr>
          <w:rFonts w:ascii="Times New Roman" w:hAnsi="Times New Roman" w:eastAsia="Times New Roman" w:cs="Times New Roman"/>
        </w:rPr>
        <w:t>Ọ bụrụ na unu hụrụ m n’anya, debenụ ihe m nyere n’iwu. M ga-arịọkwa Nna, Ọ ga-enyekwa unu Onye Nkasi Obi ọzọ, ka Ọ nọnyere unu ruo mgbe ebighị ebi; ọbụna Mmụọ nke eziokwu; onye ụwa na-apụghị ịnara, n’ihi na ọ dịghị ahụ ya anya, ọ dịghịkwa ama ya: ma unu maara ya; n’ihi na Ọ na-anọyere unu, Ọ ga-anọkwa n’ime unu. Agaghị m ahapụ unu ka unu bụrụ ndị na-enweghị nkasi obi: M ga-abịakwute unu. Jọn 14:15–18.</w:t>
      </w:r>
    </w:p>
    <w:p>
      <w:pPr>
        <w:pStyle w:val="ArticleBody"/>
        <w:jc w:val="left"/>
      </w:pPr>
      <w:r>
        <w:rPr>
          <w:rFonts w:ascii="Times New Roman" w:hAnsi="Times New Roman" w:eastAsia="Times New Roman" w:cs="Times New Roman"/>
        </w:rPr>
        <w:t>Àjà a nke Mmụọ n’ịhọrọ ịnọgide na ndị mmadụ ebighị ebi, yiri àjà nke mmadụ abụọ ndị ọzọ nke atọ ahụ nke eluigwe. Ikekwe ihe dị mkpa dịka àjà nke Mmụọ n’ime ịdị njikere Ya ibi n’ime onye ọ bụla n’ime ndị a gbapụtara agbapụta ruo mgbe ebighị ebi bụ na ọbịbịa nke “Onye Nkasi Obi” n’akụkọ a kpọmkwem na-egosi oge a na-akàrà ndị nke Chineke akara maka ebighị ebi.</w:t>
      </w:r>
    </w:p>
    <w:p>
      <w:pPr>
        <w:pStyle w:val="ArticleScripture"/>
        <w:jc w:val="left"/>
      </w:pPr>
      <w:r>
        <w:rPr>
          <w:rFonts w:ascii="Times New Roman" w:hAnsi="Times New Roman" w:eastAsia="Times New Roman" w:cs="Times New Roman"/>
        </w:rPr>
        <w:t>Unu emewela ka Mmụọ Nsọ nke Chineke nwee mwute, bụ́ onye e ji kaa unu akara ruo ụbọchị mgbapụta. Ndị Efesọs 4:30.</w:t>
      </w:r>
    </w:p>
    <w:p>
      <w:pPr>
        <w:pStyle w:val="ArticleBody"/>
        <w:jc w:val="left"/>
      </w:pPr>
      <w:r>
        <w:rPr>
          <w:rFonts w:ascii="Times New Roman" w:hAnsi="Times New Roman" w:eastAsia="Times New Roman" w:cs="Times New Roman"/>
        </w:rPr>
        <w:t>N’akụkọ ihe mere eme ebe nkwa nke Onye Nkasi Obi na-emezu n’ụzọ zuru oke, nke bụ akụkọ ihe mere eme nke narị puku na iri anọ na puku anọ ahụ, Mmụọ ahụ ga “anọgide” n’ime anyị “ruo mgbe ebighị ebi.” Onye Kraịst ọ bụla nke mezuru ihe ndịozi ọma ahụ chọrọ natara Mmụọ Nsọ, ya mere e “jiri akara kaa ya ruo ụbọchị mgbapụta,” ma ịka akara ahụ na-atụ aka n’ihu naanị n’oge ahụ mgbe a ga-aka narị puku na iri anọ na puku anọ ahụ akara n’oge akụkọ ugbu a. N’akwụkwọ Ndị Efesọs, a na-eme ka ndị ahụ e ji akara kaa ruo ụbọchị mgbapụta pụta iche n’ebe ndị “na-ewute” “Mmụọ Nsọ” nọ. Ha na-ewute Mmụọ Nsọ site n’ịjụ ịnara nkwurịta okwu nke Mmụọ Chineke, ma n’ụzọ dị otu a ha ajụ mmanụ ọlaedo ahụ. Mgbe Kraịst kwere nkwa izitere anyị “Onye Nkasi Obi ahụ,” “Mmụọ nke eziokwu,” n’oge a nke mmechuihu, Ọ na-ekwe nkwa itinye akara Ya n’ahụ anyị, akara Ya ahụ na-anọchi anya idebe iwu Ya, karịsịa iwu ụbọchị izu ike, nke bụ ụbọchị Jọn natara mkpughe ahụ, nke bụkwa okwu ahụ nke na-achọ ihu ụwa ugbu a.</w:t>
      </w:r>
    </w:p>
    <w:p>
      <w:pPr>
        <w:pStyle w:val="ArticleBody"/>
        <w:jc w:val="left"/>
      </w:pPr>
      <w:r>
        <w:rPr>
          <w:rFonts w:ascii="Times New Roman" w:hAnsi="Times New Roman" w:eastAsia="Times New Roman" w:cs="Times New Roman"/>
        </w:rPr>
        <w:t>A na-eme akara nke ụmụ agbọghọ ndị amamihe dị na ha tupu ule nke iwu Ụka, n’ihi na ọ bụ n’ebe ahụ ka a ga-egosipụta àgwà nke ma ndị amamihe ma ndị nzuzu, ma àgwà adịghị emepụta onwe ya n’oge nsogbu, kama a na-egosipụta ya naanị. Akara ahụ na-anọchi anya, n’etiti ihe ndị ọzọ, mgbanwe sitere n’uche nke onye Laodisia gaa n’uche nke onye Filadelfia. Nsogbu dị bụ na, ka e wee mezuo mgbanwe ahụ, ule mbụ nye onye ọ bụla n’ime anyị bụ ịghọta n’eziokwu na ruo ugbu a anyị abụwo ndị Laodisia, n’ihi na dịka ndị Laodisia, isi ọnọdụ ime mmụọ anyị bụ na ihe niile dị mma, mgbe n’eziokwu ihe niile adịghị mma kpamkpam. A ghaghị ịhapụ ọnọdụ ahụ; ọ bụ otu n’ime ihe ndị rụrụ arụ a ga-ekewapụ pụọ n’ihe dị oké ọnụ ahịa.</w:t>
      </w:r>
    </w:p>
    <w:p>
      <w:pPr>
        <w:pStyle w:val="ArticleScripture"/>
        <w:jc w:val="left"/>
      </w:pPr>
      <w:r>
        <w:rPr>
          <w:rFonts w:ascii="Times New Roman" w:hAnsi="Times New Roman" w:eastAsia="Times New Roman" w:cs="Times New Roman"/>
        </w:rPr>
        <w:t>“Dị nnọọ ka e mechara kaa ndị nke Chineke akara n’egedege ihu ha—ọ bụghị akara ma ọ bụ ihe ịrịba ama ọ bụla a pụrụ ịhụ anya, kama ọ bụ ịtọgbọgwụ n’eziokwu, ma n’uche ma n’mmụọ, nke ga-eme ka a ghara imegharị ha—dị nnọọ ka e mechara kaa ndị nke Chineke akara ma kwadebe ha maka ịma jijiji ahụ, ọ ga-abịa. N’ezie, ọ malitelarị; ikpe Chineke dị ugbu a n’elu ala, iji dọọ anyị aka ná ntị, ka anyị wee mara ihe na-abịa.” Seventh-day Adventist Bible Commentary, volume 4, 1161.</w:t>
      </w:r>
    </w:p>
    <w:p>
      <w:pPr>
        <w:pStyle w:val="ArticleBody"/>
        <w:jc w:val="left"/>
      </w:pPr>
      <w:r>
        <w:rPr>
          <w:rFonts w:ascii="Times New Roman" w:hAnsi="Times New Roman" w:eastAsia="Times New Roman" w:cs="Times New Roman"/>
        </w:rPr>
        <w:t>“Onye Nkasi Obi” ahụ Jizọs kwere ndị na-eso ụzọ Ya nkwa, onye na-akasi ha obi n’oge ndakpọ olileanya, na-edu ndị Ya n’eziokwu niile, ọ bụkwa site n’ịdị n’eziokwu guzosie ike ka a na-akara anyị akara. “Eziokwu” ahụ nke ndị Chineke kwesịrị iguzosi ike n’ime ya n’oge a bụ “eziokwu” ahụ a na-ekpughe kpọmkwem tupu oge ebere agwụ, n’ihi na “oge ahụ dị nso.” Eziokwu ahụ bụ usoro nke akụkọ ihe mere eme zoro ezo nke égbè eluigwe asaa, akụkọ ihe mere eme zoro ezokwa ahụ na-akọwa akụkọ ihe mere eme ebe Mkpughe nke Jizọs Kraịst ka a na-emepe. Akụkọ ihe mere eme zoro ezo nke égbè eluigwe asaa ga-emezu n’oge kpọmkwem ahụ a ga-ekpughe “eziokwu” ahụ nke e jiri akụkọ ihe mere eme zoro ezo nọchite anya ya. Ikpughe nke “eziokwu” ahụ bụ ihe na-akara ndị na-anata ozi ahụ a kara akara na mbụ akara.</w:t>
      </w:r>
    </w:p>
    <w:p>
      <w:pPr>
        <w:pStyle w:val="ArticleBody"/>
        <w:jc w:val="left"/>
      </w:pPr>
      <w:r>
        <w:rPr>
          <w:rFonts w:ascii="Times New Roman" w:hAnsi="Times New Roman" w:eastAsia="Times New Roman" w:cs="Times New Roman"/>
        </w:rPr>
        <w:t>A na-akàrà ndị nke Chineke n’egedege ihu ha tupu ịma jijiji nke mba ndị iwe juru, nke na-eme n’oge iwu Ụbọchị Sọnde, si otu a malite mbibi mba. Mkpughe nke Jizọs Kraịst bụ “okwu nile nke amụma nke” akwụkwọ Mkpughe, nke a na-agaghịkwa akàrà ọzọ, n’ihi na oge ahụ adịla nso. Ọ bụ eziokwu nke a ga-agụ ugbu a, gee ya ntị, ma nke kacha mkpa, debe ya, ma ọ bụrụ na a ga-agọzi anyị.</w:t>
      </w:r>
    </w:p>
    <w:p>
      <w:pPr>
        <w:pStyle w:val="ArticleScripture"/>
        <w:jc w:val="left"/>
      </w:pPr>
      <w:r>
        <w:rPr>
          <w:rFonts w:ascii="Times New Roman" w:hAnsi="Times New Roman" w:eastAsia="Times New Roman" w:cs="Times New Roman"/>
        </w:rPr>
        <w:t>Judas, ọ bụghị Iskarịọt, sịrị ya, Onyenweanyị, gịnị mere o ji bụrụ na ị ga-egosipụta onwe gị nye anyị, ma ọ bụghị nye ụwa? Jisọs zara sị ya, Ọ bụrụ na mmadụ ahụ m n’anya, ọ ga-edebe okwu m nile: Nna m ga-ahụkwa ya n’anya, anyị ga-abịakwutekwa ya, ma mee ebe obibi anyị n’ime ya. Onye na-ahụghị m n’anya adịghị edebe okwu m nile: okwu unu na-anụkwa abụghị nke m, kama ọ bụ nke Nna, onye zitere m. Ihe ndị a ka m gwaworo unu, ebe m ka nọnyere unu. Ma Onye Nkasi Obi ahụ, bụ Mmụọ Nsọ, onye Nna ga-ezite n’aha m, ọ ga-akụziri unu ihe nile, meekwa ka unu cheta ihe nile ọ bụla m gwara unu. Jọn 14:22–26.</w:t>
      </w:r>
    </w:p>
    <w:p>
      <w:pPr>
        <w:pStyle w:val="ArticleBody"/>
        <w:jc w:val="left"/>
      </w:pPr>
      <w:r>
        <w:rPr>
          <w:rFonts w:ascii="Times New Roman" w:hAnsi="Times New Roman" w:eastAsia="Times New Roman" w:cs="Times New Roman"/>
        </w:rPr>
        <w:t>Ndị na-edebe ozi a na-ekpughe emepe, nkwa ahụ bụ na Onye Nkasi Obi ga-“akụziri” anyị “ihe niile” “ihe ọ bụla” Jisọs kwuru “nye unu.” Nke a bụ nkwa ahụ e mezuru nye ndị na-eso ụzọ Emọs, ma mgbe ahụ nye ndị na-eso ụzọ iri na otu ahụ. Mgbe Kraịst wepụrụ aka ya n’ebe “e jidere” anya ndị na-eso ụzọ Emọs nọ, ma mgbe ahụ “meghee” “nghọta” nke ndị na-eso ụzọ iri na otu ahụ ka ha wee “ghọta Akwụkwọ Nsọ” nke ọma, Ọ nọ na-edekọ nkwa maka ndị bi na “ụbọchị ikpeazụ” ndị ga-alọta site n’ndakpọ olileanya ha, chegharịa n’ọnọdụ Laodisia ha ma nabata “eziokwu.” “Onye Nkasi Obi” n’ime “ụbọchị ikpeazụ” ga-“echetara” anyị “ihe niile” ka ọ na-akụziri anyị “ihe niile.” Dị nnọọ mkpa dịka iweta eziokwu ndị gara aga n’ebe ncheta anyị nọ ka Ọ na-akụziri anyị ihe niile, Ọ ga-egosikwa anyị “ihe ndị ga-abịa.”</w:t>
      </w:r>
    </w:p>
    <w:p>
      <w:pPr>
        <w:pStyle w:val="ArticleScripture"/>
        <w:jc w:val="left"/>
      </w:pPr>
      <w:r>
        <w:rPr>
          <w:rFonts w:ascii="Times New Roman" w:hAnsi="Times New Roman" w:eastAsia="Times New Roman" w:cs="Times New Roman"/>
        </w:rPr>
        <w:t>Ma asị m unu eziokwu; ọ bara uru nye unu na m ga-apụ: n’ihi na ọ bụrụ na m apụghị, Onye Nkasi Obi agaghị abịakwute unu; ma ọ bụrụ na m apụ, aga m ezitere unu ya. Ma mgbe ọ bịara, ọ ga-ekpe ụwa ikpe banyere mmehie, na banyere ezi omume, na banyere ikpe: Banyere mmehie, n’ihi na ha ekweghị na m; Banyere ezi omume, n’ihi na m na-agakwuru Nna m, unu agaghịkwa ahụ m ọzọ; Banyere ikpe, n’ihi na ekpeela onye-isi ụwa a ikpe. Enwere m ọtụtụ ihe ka m ga-agwa unu, ma unu apụghị iburu ha ugbu a. Otú ọ dị, mgbe ya, bụ Mmụọ nke eziokwu, bịara, ọ ga-edu unu n’eziokwu nile: n’ihi na ọ gaghị ekwu okwu sitere n’onwe ya; kama ihe ọ bụla ọ ga-anụ, nke ahụ ka ọ ga-ekwu: ọ ga-egosikwa unu ihe ndị ga-abịa. Ọ ga-enye m otuto: n’ihi na ọ ga-anara n’aka m, ma gosi ya unu. Jọn 16:7–14.</w:t>
      </w:r>
    </w:p>
    <w:p>
      <w:pPr>
        <w:pStyle w:val="ArticleBody"/>
        <w:jc w:val="left"/>
      </w:pPr>
      <w:r>
        <w:rPr>
          <w:rFonts w:ascii="Times New Roman" w:hAnsi="Times New Roman" w:eastAsia="Times New Roman" w:cs="Times New Roman"/>
        </w:rPr>
        <w:t>N’oge a Onye Nkasi Obi ga- “edu” anyị n’ime “eziokwu,” “kuziere anyị ihe nile,” tinyere “ihe ndị ga-abịa,” n’ihi na n’oge a Jisọs ka nwere “ọtụtụ ihe ọ ga-agwa” anyị. Ihe ndị ahụ—ma ha bụrụ ihe sitere n’ime “ncheta” anyị, “ihe ndị ga-abịa,” ma ọ bụ ọtụtụ “ihe” ndị ọ ka nwere “n’ihu” ịgwa anyị—bụ ihe na-akàrà anyị maka nsogbu ahụ na-abịa. Ọ na-eme nke a, n’ihi na eziokwu Ya na-anọchite ike okike Ya. Ọ na-akàrà anyị tupu nsogbu ahụ na-abịa, n’ihi na Ọ chọrọ ka e buru anyị ụzọ dọọ aka ná ntị gbasara oge kacha ukwuu nke mkpagbu megide ndị Ya nke ga-eme n’akụkọ nsọ dum. Mkpagbu ahụ na-akọwapụta nke ọma na a ga-echeta okwu na omume ndị anyị mere n’oge gara aga ma jiri ha megide anyị, dịka e si gbagọọ okwu Kraịst iji luso Ya ọgụ. N’agbanyeghị nke a, anyị ga-eweta ozi ahụ dịka àmà megide nnupụisi ha, dịka e sere ya n’Ezikiel na Kraịst.</w:t>
      </w:r>
    </w:p>
    <w:p>
      <w:pPr>
        <w:pStyle w:val="ArticleScripture"/>
        <w:jc w:val="left"/>
      </w:pPr>
      <w:r>
        <w:rPr>
          <w:rFonts w:ascii="Times New Roman" w:hAnsi="Times New Roman" w:eastAsia="Times New Roman" w:cs="Times New Roman"/>
        </w:rPr>
        <w:t>Chetanụ okwu ahụ nke M gwara unu, Ohu adịghị ukwuu karịa nna ya ukwu. Ọ bụrụ na ha kpagburu M, ha ga-akpagbu kwa unu; ọ bụrụ na ha debeere okwu M, ha ga-edebe kwa nke unu. Ma ihe ndị a nile ka ha ga-eme unu n’ihi aha M, n’ihi na ha amaghị Onye zitere M. Ọ bụrụ na M abịaghị gwa ha okwu, ha agaraghị enwe mmehie: ma ugbu a, ha enweghị ihe mkpuchi maka mmehie ha. Onye kpọrọ M asị, ọ kpọrọkwa Nna M asị. Ọ bụrụ na M emeghị n’etiti ha ọrụ ndị ọ dịghị onye ọzọ mere, ha agaraghị enwe mmehie: ma ugbu a, ha ahụwo ma kpọọ asị ma M ma Nna M. Ma nke a na-emezu, ka e wee mezuo okwu ahụ e dere n’iwu ha, Ha kpọrọ M asị n’enweghị ihe kpatara ya. Ma mgbe Onye Nkasi Obi ahụ bịara, Onye M ga-ezitere unu site n’aka Nna, ọbụna Mmụọ nke eziokwu, nke si n’aka Nna pụta, Ọ ga-agbara M akaebe. Jọn 15:20–26.</w:t>
      </w:r>
    </w:p>
    <w:p>
      <w:pPr>
        <w:pStyle w:val="ArticleBody"/>
        <w:jc w:val="left"/>
      </w:pPr>
      <w:r>
        <w:rPr>
          <w:rFonts w:ascii="Times New Roman" w:hAnsi="Times New Roman" w:eastAsia="Times New Roman" w:cs="Times New Roman"/>
        </w:rPr>
        <w:t>“Mmụọ nke ezi-okwu,” onye bụ “Onye Nkasi-obi,” ga “agba ama” banyere Kraịst, onye bụ “ezi-okwu.” Ma “ezi-okwu” ahụ bụ Alfa na Omega, onye mbụ na onye ikpeazụ, mmalite na ọgwụgwụ. Akụkọ ihe mere eme zoro ezo nke égbè eluigwe asaa, nke a na-emeghe akara ya ugbu a, bụ ozi nke ịchikọta akara nke otu narị puku na puku iri anọ na anọ. N’oge na-esote July 18, 2020, Jeremaya na-enye ihe atụ na anyị pụrụ ịhọrọ ịlaghachi n’ebe Onye ahụ lagburu anyị n’anya mbụ nọ. N’ime imezu ọrụ ahụ nke ịlaghachi, anyị nwere ibu ọrụ nke ikewapụ ihe dị oké ọnụ ahịa n’ebe ihe rụrụ arụ dị. Ọ bụrụ na anyị arụpụta nzọpụta anyị, na egwu na ịma jijiji, ma mezuo ọrụ ahụ, a ga-enye anyị akara, anyị ga-abanyekwa ozugbo n’ime nsogbu kasịnụ n’akụkọ ihe mere eme nke ụwa. Anyị ga-enwekwa ohere pụrụ iche nke inweta ahụmahụ nke akụkọ ihe mere eme ahụ ndị amụma, ndị eze, na ndị ezi omume chọworo ịhụ.</w:t>
      </w:r>
    </w:p>
    <w:p>
      <w:pPr>
        <w:pStyle w:val="ArticleBody"/>
        <w:jc w:val="left"/>
      </w:pPr>
      <w:r>
        <w:rPr>
          <w:rFonts w:ascii="Times New Roman" w:hAnsi="Times New Roman" w:eastAsia="Times New Roman" w:cs="Times New Roman"/>
        </w:rPr>
        <w:t>Ndị na-eburu ọrụ ahụ ma lọta “ga-eje ije n’ìhè nke si n’ocheeze Chineke apụta,” ma site n’aka “ndị mmụọ ozi a ga-enwe nkwurịta okwu na-adịgide adịgide n’etiti eluigwe na ụwa,” nke bụ usoro nkwurịta okwu ahụ a kọwara n’amaokwu mmeghe nke akwụkwọ Mkpughe.</w:t>
      </w:r>
    </w:p>
    <w:p>
      <w:pPr>
        <w:pStyle w:val="ArticleScripture"/>
        <w:jc w:val="left"/>
      </w:pPr>
      <w:r>
        <w:rPr>
          <w:rFonts w:ascii="Times New Roman" w:hAnsi="Times New Roman" w:eastAsia="Times New Roman" w:cs="Times New Roman"/>
        </w:rPr>
        <w:t>“Ọ bụghị mmadụ niile nọ n’ụwa a eweela akụkụ n’ebe onye iro nọ imegide Chineke. Ọ bụghị mmadụ niile aghọwo ndị na-ekwesịghị ntụkwasị obi. E nwere ole na ole ndị kwesịrị ntụkwasị obi bụ ndị eziokwu nye Chineke; n’ihi na Jọn dere: ‘Ndị a ka bụ ndị na-edebe iwu Chineke, na okwukwe nke Jisọs.’ Mkpughe 14:12. N’oge na-adịghị anya a ga-alụ ọgụ ahụ n’ike n’etiti ndị na-ejere Chineke ozi na ndị na-adịghị ejere Ya ozi. N’oge na-adịghị anya a ga-eme ka ihe niile nke a pụrụ ịma jijiji maa jijiji, ka ihe ndị ahụ a na-apụghị ịma jijiji wee nọgide.”</w:t>
      </w:r>
    </w:p>
    <w:p>
      <w:pPr>
        <w:pStyle w:val="ArticleScripture"/>
        <w:jc w:val="left"/>
      </w:pPr>
      <w:r>
        <w:rPr>
          <w:rFonts w:ascii="Times New Roman" w:hAnsi="Times New Roman" w:eastAsia="Times New Roman" w:cs="Times New Roman"/>
        </w:rPr>
        <w:t>“Setan bụ onye na-amụ Baịbụl nke ọma ma na-arụsi ọrụ ike. Ọ maara na oge ya dị mkpirikpi, ọ na-achọkwa n’ebe ọ bụla igbochi ọrụ nke Onyenwe anyị n’elu ụwa a. Ọ gaghị ekwe omume inye echiche ọbụla zuru ezu banyere ahụmahụ nke ndị nke Chineke ndị ga-adị ndụ n’elu ụwa mgbe ebube nke eluigwe na mmeghachi nke mkpagbu ndị gara aga ga-ejikọta ọnụ. Ha ga-eje ije n’ìhè nke na-esite n’ocheeze Chineke apụta. Site n’aka ndị mmụọ ozi, nkwurịta okwu ga-adịgide adịgide n’etiti eluigwe na ụwa. Ma Setan, onye ndị mmụọ ọjọọ gbara gburugburu, na-ekwukwa na ọ bụ Chineke, ga-arụ ọrụ ebube nke ụdị nile, iji duhie, ma ọ bụrụ na o kwe omume, ọbụna ndị a họpụtara ahọpụta. Ndị Chineke agaghị ahụ nchekwa ha n’ịrụ ọrụ ebube, n’ihi na Setan ga-eṅomi ọrụ ebube ndị ahụ a ga-arụ. Ndị Chineke a nwara ma nwalee ga-achọta ike ha n’ihe ịrịba ama ahụ e kwuru maka ya n’Ọpụpụ 31:12–18. Ha ga-eguzo n’elu okwu ahụ dị ndụ: ‘E dere ya n’akwụkwọ.’ Nke a bụ naanị ntọala ha pụrụ iguzo n’enweghị ịma jijiji. Ndị ndị mebiri ọgbụgba ndụ ha na Chineke ga-abụ n’ụbọchị ahụ ndị na-enweghị Chineke na ndị na-enweghị olileanya.</w:t>
      </w:r>
    </w:p>
    <w:p>
      <w:pPr>
        <w:pStyle w:val="ArticleScripture"/>
        <w:jc w:val="left"/>
      </w:pPr>
      <w:r>
        <w:rPr>
          <w:rFonts w:ascii="Times New Roman" w:hAnsi="Times New Roman" w:eastAsia="Times New Roman" w:cs="Times New Roman"/>
        </w:rPr>
        <w:t>“A ga-amata ndị na-efe Chineke nke ọma site n’ịkwanyere iwu nke anọ ugwu ha na-enye pụrụ iche, n’ihi na nke a bụ ihe ịrịba ama nke ike okike Chineke na ihe àmà nke ikike Ọ nwere n’ebe mmadụ nọ ka mmadụ nye Ya nsọpụrụ na otuto. A ga-amata ndị ajọ omume site n’ịgbalị ha ịkwatu ihe ncheta nke Onye Okike ma bulie ụlọọrụ Rome elu. N’ihe gbasara esemokwu a, a ga-ekewa Krisendom niile n’ime nnukwu òtù abụọ, ndị na-edebe iwu Chineke na okwukwe Jisọs, na ndị na-efe anụ ọhịa ahụ na onyinyo ya, ma nata akara ya. Ọ bụ ezie na ụka na ọchịchị ga-ejikọta ike ha iji manye mmadụ niile, ‘ma ndị nta ma ndị ukwu, ndị bara ụba ma ndị ogbenye, ndị nweere onwe ha na ndị ohu,’ ka ha nata akara nke anụ ọhịa ahụ, ma ndị Chineke agaghị anata ya. Mkpughe 13:16. Onye amụma nke Patmos hụrụ ‘ndị meriri anụ ọhịa ahụ, na onyinyo ya, na akara ya, na ọnụọgụ aha ya, ka ha guzo n’elu osimiri iko, na-ejide ụbọ akwara Chineke,’ ma na-abụ abụ nke Mosis na nke Nwa Atụrụ. Mkpughe 15:2.”</w:t>
      </w:r>
    </w:p>
    <w:p>
      <w:pPr>
        <w:pStyle w:val="ArticleScripture"/>
        <w:jc w:val="left"/>
      </w:pPr>
      <w:r>
        <w:rPr>
          <w:rFonts w:ascii="Times New Roman" w:hAnsi="Times New Roman" w:eastAsia="Times New Roman" w:cs="Times New Roman"/>
        </w:rPr>
        <w:t>“Ọnwụnwa na ule ndị dị egwu na-echere ndị nke Chineke. Mmụọ nke agha na-akpali mba dị iche iche site n’otu nsọtụ ụwa ruo na nke ọzọ. Ma n’etiti oge nsogbu ahụ na-abịa,—oge nsogbu dị otú ahụ nke na-adịbeghị kemgbe e nwere mba,—ndị Chineke họpụtara ga-eguzo n’enweghị ịma jijiji. Setan na ndị agha ya agaghị enwe ike ibibi ha, n’ihi na ndị mmụọ ozi ndị karịrị akarị n’ike ga-echebe ha.” Testimonies, volume 9, 15–17.</w:t>
      </w:r>
    </w:p>
    <w:p>
      <w:pPr>
        <w:pStyle w:val="ArticleBody"/>
        <w:jc w:val="left"/>
      </w:pPr>
      <w:r>
        <w:rPr>
          <w:rFonts w:ascii="Times New Roman" w:hAnsi="Times New Roman" w:eastAsia="Times New Roman" w:cs="Times New Roman"/>
        </w:rPr>
        <w:t>Ọ bara uru ịghọta na akụkụ a bụ njedebe nke otu isi nke malitere na peeji nke iri na otu nke *Testimonies*, mpịakọta nke itoolu, nke a pụrụ ịmata dịka ihe nnọchianya nke itoolu na iri na otu. Ọ bara uru ilebara anya na isiokwu ya bụ banyere Ọgọlụga na-abịa, nakwa na eserese ndị ahụ nke Habakkuk, ebe Pọl si nweta amaokwu ahụ o dere n’akwụkwọ Ndị Hibru. Mmalite nke isi ahụ na-akara akụkọ ihe mere eme nke malitere na Septemba 11, 2001, tebụl abụọ ahụ nke ọgbụgba ndụ nke amụma nke e banyere na ya na mmalite nke Adventism, nakwa na isiokwu ya bụ nsogbu ikpeazụ, nke na-akọwapụta Mkpu Etitiabalị ikpeazụ. Njedebe nke isi ahụ kwekọrọ n’ụzọ zuru ezu na mmalite ya, n’ihi na ma mmalite ma njedebe na-ekwu banyere nsogbu ikpeazụ.</w:t>
      </w:r>
    </w:p>
    <w:p>
      <w:pPr>
        <w:pStyle w:val="ArticleScripture"/>
        <w:jc w:val="left"/>
      </w:pPr>
      <w:r>
        <w:rPr>
          <w:rFonts w:ascii="Times New Roman" w:hAnsi="Times New Roman" w:eastAsia="Times New Roman" w:cs="Times New Roman"/>
        </w:rPr>
        <w:t>“Ngalaba 1—Maka Ọbịbịa nke Eze”</w:t>
      </w:r>
    </w:p>
    <w:p>
      <w:pPr>
        <w:pStyle w:val="ArticleScripture"/>
        <w:jc w:val="left"/>
      </w:pPr>
      <w:r>
        <w:rPr>
          <w:rFonts w:ascii="Times New Roman" w:hAnsi="Times New Roman" w:eastAsia="Times New Roman" w:cs="Times New Roman"/>
        </w:rPr>
        <w:t>“Ma n’oge ntakịrị, Onye ahụ nke ga-abịa ga-abịa, Ọ gaghịkwa ala azụ.” Hibru 10:37.</w:t>
      </w:r>
    </w:p>
    <w:p>
      <w:pPr>
        <w:pStyle w:val="ArticleScripture"/>
        <w:jc w:val="left"/>
      </w:pPr>
      <w:r>
        <w:rPr>
          <w:rFonts w:ascii="Times New Roman" w:hAnsi="Times New Roman" w:eastAsia="Times New Roman" w:cs="Times New Roman"/>
        </w:rPr>
        <w:t>“Nsogbu Ikpeazụ”</w:t>
      </w:r>
    </w:p>
    <w:p>
      <w:pPr>
        <w:pStyle w:val="ArticleScripture"/>
        <w:jc w:val="left"/>
      </w:pPr>
      <w:r>
        <w:rPr>
          <w:rFonts w:ascii="Times New Roman" w:hAnsi="Times New Roman" w:eastAsia="Times New Roman" w:cs="Times New Roman"/>
        </w:rPr>
        <w:t>“Anyi nọ na-ebi n’oge ọgwụgwụ. Ihe ịrịba ama nke oge ndị a, nke na-emezu ngwa ngwa, na-ekwupụta na ọbịbịa Kraịst adịla nso n’aka. Ụbọchị ndị anyị bi n’ime ha dị nsọ ma dịkwa mkpa. Mmụọ nke Chineke na-eji nwayọọ nwayọọ ma n’eziokwu na-anapụ onwe ya n’ụwa. Otiti na ikpe amamikpe amalitelarị ịdaba n’elu ndị na-eleda amara Chineke anya. Ọdachi ndị dị n’ala na n’oké osimiri, ọnọdụ ọha mmadụ na-adịghị edozi edozi, mkpu ịdọ aka ná ntị banyere agha, bụ ihe na-egosi ihe na-abịa. Ha na-ebu amụma banyere ihe omume na-abịanụ nke ịdị ukwuu kasịnụ.” Testimonies, volume 9, 11.</w:t>
      </w:r>
    </w:p>
    <w:p>
      <w:pPr>
        <w:pStyle w:val="ArticleBody"/>
        <w:jc w:val="left"/>
      </w:pPr>
      <w:r>
        <w:rPr>
          <w:rFonts w:ascii="Times New Roman" w:hAnsi="Times New Roman" w:eastAsia="Times New Roman" w:cs="Times New Roman"/>
        </w:rPr>
        <w:t>Ọ bụrụ na anyị alaghachi ma nabata ọkpụkpọ dị elu nke ịbụ “ọnụ” Chineke dịka Jeremaịa nọchiri anya ya, n’oge na-adịghị anya anyị ga-ekere òkè n’ịkpọkọbakọta kasịnụ n’akụkọ nsọ.</w:t>
      </w:r>
    </w:p>
    <w:p>
      <w:pPr>
        <w:pStyle w:val="ArticleScripture"/>
        <w:jc w:val="left"/>
      </w:pPr>
      <w:r>
        <w:rPr>
          <w:rFonts w:ascii="Times New Roman" w:hAnsi="Times New Roman" w:eastAsia="Times New Roman" w:cs="Times New Roman"/>
        </w:rPr>
        <w:t>“O kwukwara ha okwu olileanya na ume. ‘Ka obi unu ghara inwe nsogbu,’ ka O kwuru; ‘unu kwere na Chineke, kwerenụ kwa na M. N’ụlọ Nna M enwere ọtụtụ ebe obibi: ọ bụrụ na ọ bụghị otú ahụ, agaraghị M agwa unu. Ana M aga ịkwadebere unu ebe. Ma ọ bụrụ na M aga ma kwadebere unu ebe, M ga-abịa ọzọ, nabatakwa unu n’ebe M nọ; ka ebe M nọ, unu onwe unu wee nọ kwa. Ebe M na-aga unu maara, ma ụzọ ahụ unu maara.’ Jọn 14:1–4. N’ihi unu ka M bịara n’ime ụwa; n’ihi unu ka M nọ na-arụ ọrụ. Mgbe M ga-apụ, M ga-anọgidekwa na-arụsi ọrụ ike n’ihi unu. M bịara n’ụwa ka M gosi unu Onwe M, ka unu wee kwere. Ana M aga n’ebe Nna M na Nna unu nọ isoro Ya rụkọọ ọrụ n’ihi unu.”</w:t>
      </w:r>
    </w:p>
    <w:p>
      <w:pPr>
        <w:pStyle w:val="ArticleScripture"/>
        <w:jc w:val="left"/>
      </w:pPr>
      <w:r>
        <w:rPr>
          <w:rFonts w:ascii="Times New Roman" w:hAnsi="Times New Roman" w:eastAsia="Times New Roman" w:cs="Times New Roman"/>
        </w:rPr>
        <w:t>“‘N’ezie, n’ezie, asị m unu, Onye kwere na Mụ onwe M, ọrụ ndị M na-arụ ka ọ ga-arụkwa; ọbụna ọrụ ndị ka ibu karịa ndị a ka ọ ga-arụ; n’ihi na M na-agakwuru Nna M.’ Jọn 14:12. Site n’okwu a, Kraịst apụtaghị na ndị na-eso ụzọ Ya ga-eme mgbalị ndị ka elu ma ọ bụ ndị ka ebube karịa ndị O mere, kama na ọrụ ha ga-adị ukwuu karịa n’ogo ya. Ọ bụghị naanị ịrụ ọrụ ebube ka O zoro aka na ya, kama ọ bụ ihe niile ga-eme n’okpuru ọrụ nke Mmụọ Nsọ. ‘Mgbe Onye Nkasi Obi bịara,’ ka O kwuru, ‘onye M ga-esi n’aka Nna zitere unu, ya bụ Mmụọ nke eziokwu, nke si n’aka Nna apụta, Ọ ga-agba ama banyere Mụ; unu onwe unu kwa ga-agbakwa ama, n’ihi na unu anọwo na Mụ site na mmalite.’ Jọn 15:26, 27.</w:t>
      </w:r>
    </w:p>
    <w:p>
      <w:pPr>
        <w:pStyle w:val="ArticleScripture"/>
        <w:jc w:val="left"/>
      </w:pPr>
      <w:r>
        <w:rPr>
          <w:rFonts w:ascii="Times New Roman" w:hAnsi="Times New Roman" w:eastAsia="Times New Roman" w:cs="Times New Roman"/>
        </w:rPr>
        <w:t>“E mezuru okwu ndị a n’ụzọ dị ịtụnanya. Mgbe Mmụọ Nsọ rịdatara, e jupụtara ndị na-eso ụzọ ahụ n’ịhụnanya nke ukwuu n’ebe Ọ nọ na n’ebe ndị ahụ Ọ nwụrụ n’ihi ha nọ, nke mere na okwu ha kwuru na ekpere ha kpeere mere ka obi dị iche iche gbazee. Ha kwuru okwu n’ike nke Mmụọ ahụ; ma n’okpuru mmetụta nke ike ahụ, ọtụtụ puku mmadụ chegharịrị.”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Gịnị Bụ Eziokwu? - Nọmba Ise</dc:title>
  <dc:subject>Onye Nkasi Obi</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