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アメリカの未来と2020年7月18日―第2号</w:t>
      </w:r>
    </w:p>
    <w:p>
      <w:pPr>
        <w:pStyle w:val="ArticleSubtitle"/>
        <w:jc w:val="left"/>
      </w:pPr>
      <w:r>
        <w:rPr>
          <w:rFonts w:ascii="MS Gothic" w:hAnsi="MS Gothic" w:eastAsia="MS Gothic" w:cs="MS Gothic"/>
        </w:rPr>
        <w:t>メッセージを食べる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2023-08-24</w:t>
      </w:r>
    </w:p>
    <w:p>
      <w:pPr>
        <w:pStyle w:val="ArticleBody"/>
        <w:jc w:val="left"/>
      </w:pPr>
      <w:r>
        <w:rPr>
          <w:rFonts w:ascii="MS Gothic" w:hAnsi="MS Gothic" w:eastAsia="MS Gothic" w:cs="MS Gothic"/>
        </w:rPr>
        <w:t>猶予期間が終わる直前に、「この書の預言の言葉を封じてはならない」という命令が下される.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ヨハネの黙示録第5章では、父なる神が御座に座しておられ、御手には七つの封印で封じられた書物を持っておられる.</w:t>
      </w:r>
    </w:p>
    <w:p>
      <w:pPr>
        <w:pStyle w:val="ArticleScripture"/>
        <w:jc w:val="left"/>
      </w:pPr>
      <w:r>
        <w:rPr>
          <w:rFonts w:ascii="MS Gothic" w:hAnsi="MS Gothic" w:eastAsia="MS Gothic" w:cs="MS Gothic"/>
        </w:rPr>
        <w:t>そして、私は、御座に座っておられる方の右手に、内側にも外側にも文字が書かれており、七つの封印で封じられていた巻物を見た.黙示録 5:1.</w:t>
      </w:r>
    </w:p>
    <w:p>
      <w:pPr>
        <w:pStyle w:val="ArticleBody"/>
        <w:jc w:val="left"/>
      </w:pPr>
      <w:r>
        <w:rPr>
          <w:rFonts w:ascii="MS Gothic" w:hAnsi="MS Gothic" w:eastAsia="MS Gothic" w:cs="MS Gothic"/>
        </w:rPr>
        <w:t>1節から始まる叙述が第7章へと続いていく中で、ユダ族の獅子として表されているイエスこそが、御父の御手から書物を受け取り、その封印を順次開き始める方であることがわかる.彼が第6の封印を開き、その封印に象徴されるメッセージを示すと、第6章は終わる.結びは問いであり、それが第7章への導入となる.そこでは、第6章の最後の節で提起された問いへの答えが見いだされる.</w:t>
      </w:r>
    </w:p>
    <w:p>
      <w:pPr>
        <w:pStyle w:val="ArticleScripture"/>
        <w:jc w:val="left"/>
      </w:pPr>
      <w:r>
        <w:rPr>
          <w:rFonts w:ascii="MS Gothic" w:hAnsi="MS Gothic" w:eastAsia="MS Gothic" w:cs="MS Gothic"/>
        </w:rPr>
        <w:t>御怒りの大いなる日が来たからだ.だれが立っていられようか.黙示録 6:17</w:t>
      </w:r>
    </w:p>
    <w:p>
      <w:pPr>
        <w:pStyle w:val="ArticleBody"/>
        <w:jc w:val="left"/>
      </w:pPr>
      <w:r>
        <w:rPr>
          <w:rFonts w:ascii="MS Gothic" w:hAnsi="MS Gothic" w:eastAsia="MS Gothic" w:cs="MS Gothic"/>
        </w:rPr>
        <w:t>第七章は、十四万四千人と「大群衆」を紹介する.第七章で神の民が示された後、七つの封印のうち最後の第七の封印が解かれる.黙示録で封じられた預言は、他には十章の「七つの雷」だけである.要するに、恩恵期間が閉じる前に封印を解くことができる、黙示録における封じられた唯一の預言は「七つの雷」だということである.</w:t>
      </w:r>
    </w:p>
    <w:p>
      <w:pPr>
        <w:pStyle w:val="ArticleBody"/>
        <w:jc w:val="left"/>
      </w:pPr>
      <w:r>
        <w:rPr>
          <w:rFonts w:ascii="MS Gothic" w:hAnsi="MS Gothic" w:eastAsia="MS Gothic" w:cs="MS Gothic"/>
        </w:rPr>
        <w:t>長年、いや数十年にわたり、「Future for America」は「七つの雷」が何を表しているのかを明らかにしてきた.「七つの雷」は、1840年8月11日から1844年10月22日に至るまでのミラー派運動の歴史を表している.ホワイト姉妹はこの事実を確認し、さらに「七つの雷」は「順序に従って明らかにされる将来の出来事」をも表していると付け加えている.こうした預言的現実に不慣れな人のためにも、これらの事実の詳細な提示は『ハバククの表』に見いだすことができる.</w:t>
      </w:r>
    </w:p>
    <w:p>
      <w:pPr>
        <w:pStyle w:val="ArticleBody"/>
        <w:jc w:val="left"/>
      </w:pPr>
      <w:r>
        <w:rPr>
          <w:rFonts w:ascii="MS Gothic" w:hAnsi="MS Gothic" w:eastAsia="MS Gothic" w:cs="MS Gothic"/>
        </w:rPr>
        <w:t>過去に示されてきた七つの雷の真理は、今も真理である.しかし本年八月以来、主はこれらの主題から御手をお引きになり、さらなる理解が明らかにされた.私たちはまず黙示録第十章から始め、その後でホワイト姉妹による同章の注解を検討する.これを行う前に、七つの雷の考察とは無関係な二つの点を明確にしておかなければならない.</w:t>
      </w:r>
    </w:p>
    <w:p>
      <w:pPr>
        <w:pStyle w:val="ArticleBody"/>
        <w:jc w:val="left"/>
      </w:pPr>
      <w:r>
        <w:rPr>
          <w:rFonts w:ascii="MS Gothic" w:hAnsi="MS Gothic" w:eastAsia="MS Gothic" w:cs="MS Gothic"/>
        </w:rPr>
        <w:t>第一の点は、いま明らかにされた七つの雷の真理を特定するには、七つの雷が表すすべてを適切に位置づけるための複数の真理の筋道が必要だということです.ここに、聖徒たちの忍耐がありますように.これに関連する第二の点は、これらの記事の音声プレゼンテーションを作成するプログラムには、読み上げて話すことのできる時間に制限があるということです.各記事はその時間内に収まらなければなりません.本研究の当初からお伝えしておきますが、七つの雷が表す真理を確立するには、いくつかの記事を要します.では第十章へ.</w:t>
      </w:r>
    </w:p>
    <w:p>
      <w:pPr>
        <w:pStyle w:val="ArticleScripture"/>
        <w:jc w:val="left"/>
      </w:pPr>
      <w:r>
        <w:rPr>
          <w:rFonts w:ascii="MS Gothic" w:hAnsi="MS Gothic" w:eastAsia="MS Gothic" w:cs="MS Gothic"/>
        </w:rPr>
        <w:t>そして私は、もう一人の強い御使いが天から下って来るのを見た.彼は雲を身にまとい、頭の上には虹があり、顔は太陽のようで、その足は火の柱のようであった.彼の手には開かれた小さな書物があり、右足を海に、左足を地に置いた.そして獅子がほえるような大声で叫んだ.彼が叫ぶと、七つの雷が声を発した.七つの雷が声を発したとき、私は書き留めようとしたが、天からの声が私にこう言うのを聞いた.「七つの雷が語ったことは封じ、書き記してはならない.」私が見た、海と地の上に立っているその御使いは、天に向けて手を上げ、永遠に生きておられ、天とその中にあるもの、地とその中にあるもの、海とその中にあるものを創造された方にかけて誓った.「時はもはやない.しかし、第七の御使いが鳴らし始め、その声が響く日々には、神の奥義は成し遂げられる.それは神がそのしもべである預言者たちに告げられたとおりである.」私が天から聞いたその声が再び私に語って言った.「行って、海と地の上に立っている御使いの手にある、開かれた小さな書物を受け取りなさい.」そこで私は御使いのところへ行って、「その小さな書物をください」と言った.すると彼は私に言った.「取って食べよ.それはあなたの腹を苦くするが、口には蜜のように甘いだろう.」私は御使いの手からその小さな書物を取って食べた.するとそれは口には蜜のように甘かったが、食べ終えると腹は苦くなった.そして彼は私に言った.「あなたは多くの民、国々、言語、王たちの前で、もう一度預言しなければならない.」 黙示録 10:1-11.</w:t>
      </w:r>
    </w:p>
    <w:p>
      <w:pPr>
        <w:pStyle w:val="ArticleBody"/>
        <w:jc w:val="left"/>
      </w:pPr>
      <w:r>
        <w:rPr>
          <w:rFonts w:ascii="MS Gothic" w:hAnsi="MS Gothic" w:eastAsia="MS Gothic" w:cs="MS Gothic"/>
        </w:rPr>
        <w:t>第10章に関するコメントの中で、シスター・ホワイトは次のように述べている：</w:t>
      </w:r>
    </w:p>
    <w:p>
      <w:pPr>
        <w:pStyle w:val="ArticleScripture"/>
        <w:jc w:val="left"/>
      </w:pPr>
      <w:r>
        <w:rPr>
          <w:rFonts w:ascii="MS Gothic" w:hAnsi="MS Gothic" w:eastAsia="MS Gothic" w:cs="MS Gothic"/>
        </w:rPr>
        <w:t>ヨハネに教えを授けたその力ある御使いは、ほかならぬイエス・キリストご自身であった.右足を海に、左足を陸地に置いておられることは、サタンとの大いなる闘争の終幕において彼が担っておられる役割を示している.この姿勢は、全地に対する彼の至高の力と権威を示している.この闘争は時代を経るごとに一層苛烈で決然たるものとなってきており、闇の勢力の巧妙な働きが極みに達する終幕の場面に至るまで、その傾向は続くであろう.サタンは悪しき人々と結託し、真理への愛を受け入れない諸教会と全世界を欺くであろう.しかし、その力ある御使いは注目を求める.彼は大声で叫ぶ.彼は、真理に敵対するためにサタンと手を結んだ者たちに、その御声の力と権威を示されるのである.</w:t>
      </w:r>
    </w:p>
    <w:p>
      <w:pPr>
        <w:pStyle w:val="ArticleScripture"/>
        <w:jc w:val="left"/>
      </w:pPr>
      <w:r>
        <w:rPr>
          <w:rFonts w:ascii="MS Gothic" w:hAnsi="MS Gothic" w:eastAsia="MS Gothic" w:cs="MS Gothic"/>
        </w:rPr>
        <w:t>この七つの雷が声を響かせたのち、その小さな巻物に関して、ダニエルの場合と同様の命令がヨハネに与えられる.「七つの雷が語ったことは封印せよ」.これらは、やがて順を追って明らかにされる将来の出来事に関するものである.ダニエルは終わりの日に自分の受ける分に立つ.ヨハネはその小さな巻物が封印を解かれているのを見る.そのとき、世界に告げられる第一、第二、第三の天使のメッセージの中に、ダニエルの預言はしかるべき位置を占める.小さな巻物の封印が解かれたことは、時に関するメッセージであった.</w:t>
      </w:r>
    </w:p>
    <w:p>
      <w:pPr>
        <w:pStyle w:val="ArticleScripture"/>
        <w:jc w:val="left"/>
      </w:pPr>
      <w:r>
        <w:rPr>
          <w:rFonts w:ascii="MS Gothic" w:hAnsi="MS Gothic" w:eastAsia="MS Gothic" w:cs="MS Gothic"/>
        </w:rPr>
        <w:t>ダニエル書と黙示録は一つである.一方は預言、他方は啓示であり、片方は封印された書、もう片方は開かれた書である.ヨハネは雷鳴が語った奥義を聞いたが、それを書き記してはならないと命じられた.</w:t>
      </w:r>
    </w:p>
    <w:p>
      <w:pPr>
        <w:pStyle w:val="ArticleScripture"/>
        <w:jc w:val="left"/>
      </w:pPr>
      <w:r>
        <w:rPr>
          <w:rFonts w:ascii="MS Gothic" w:hAnsi="MS Gothic" w:eastAsia="MS Gothic" w:cs="MS Gothic"/>
        </w:rPr>
        <w:t>「七つの雷鳴に表された、ヨハネに与えられた特別な光は、第一と第二の天使のメッセージのもとで起こる出来事の描写であった.人々がこれらのことを知るのは最善ではなかった.彼らの信仰は必然的に試みられなければならなかったからである.神のご計画の順序に従って、最も驚くべき、進んだ真理が宣べ伝えられるであろう.第一と第二の天使のメッセージは宣べ伝えられるべきであったが、これらのメッセージがそれぞれの特定の働きを果たすまでは、さらなる光は明らかにされないことになっていた.これは、片足を海に置いて立つ天使が、きわめて厳粛な誓いをもって『時はもはやない』と宣言していることによって表されている.」セブンスデー・アドベンチスト聖書注解 第7巻、971頁.</w:t>
      </w:r>
    </w:p>
    <w:p>
      <w:pPr>
        <w:pStyle w:val="ArticleBody"/>
        <w:jc w:val="left"/>
      </w:pPr>
      <w:r>
        <w:rPr>
          <w:rFonts w:ascii="MS Gothic" w:hAnsi="MS Gothic" w:eastAsia="MS Gothic" w:cs="MS Gothic"/>
        </w:rPr>
        <w:t>1840年8月11日に降りてきた「力強い御使い」はキリストであり、彼の手にはヨハネに食べるよう命じられたメッセージがあった.ヨハネが食べたのはメッセージであったが、それは明確に世界に向けられたものではなく、神の民に携えていくべきメッセージであった.この箇所で誰が対象なのかを認識することが重要である.というのも、キリストが1840年8月11日に降臨したことは第一天使のメッセージに力が与えられたことを示す印であり、ひいては第一天使のメッセージがいつ全世界に運ばれるかを示しているが、ヨハネが食べることになっていた小さな巻物は、プロテスタント主義がその役割をミラー派に譲り渡した時を示しているからである.キリストが小さな巻物を携えて降臨したとき、キリストは荒野の教会との契約関係を終わらせる一方で、同時にミラー派の人々を新たな選びの契約の民として定めた.ミラー派は、以前は神の民ではなかった人々であった.預言者たちは互いに決して矛盾しない.</w:t>
      </w:r>
    </w:p>
    <w:p>
      <w:pPr>
        <w:pStyle w:val="ArticleScripture"/>
        <w:jc w:val="left"/>
      </w:pPr>
      <w:r>
        <w:rPr>
          <w:rFonts w:ascii="MS Gothic" w:hAnsi="MS Gothic" w:eastAsia="MS Gothic" w:cs="MS Gothic"/>
        </w:rPr>
        <w:t>彼は私に言った.「人の子よ、立ち上がれ.わたしはあなたに語ろう.」彼が私に語ったとき、霊が私のうちに入り、私を立たせたので、私は私に語りかける方の声を聞いた.彼は私に言った.「人の子よ、わたしはあなたをイスラエルの子ら、すなわちわたしに背いた反逆の国民のもとへ遣わす.彼らもその先祖たちも、今日この日に至るまで、わたしにそむいてきた.彼らは厚顔な子らで、心がかたくなだからである.わたしはあなたを彼らのもとへ遣わす.あなたは彼らに言え、『神である主はこう言われる』と.彼らが聞こうと聞くまいと（彼らは反逆の家であるから）、それでも彼らは、自分たちの間に預言者がいたことを知るようになる.あなた、人の子よ、彼らを恐れるな.彼らの言葉をも恐れるな.たとい、いばらやとげがあなたのそばにあり、あなたがさそりの中に住んでいようとも.彼らの言葉を恐れるな.彼らの顔つきにおじけるな.彼らは反逆の家であっても.彼らが聞こうと聞くまいと、あなたはわたしの言葉を彼らに語れ.彼らはきわめて反逆的だからだ.しかしあなた、人の子よ、わたしがあなたに言うことを聞け.あの反逆の家のように、あなたは反抗的であってはならない.あなたの口を開き、わたしが与えるものを食べよ.」 私は見ると、見よ、一つの手が私のところに差し出され、その中に一つの巻物があった.彼はそれを私の前に広げた.それには表にも裏にも書いてあり、その中には哀歌と嘆きと災いが記されていた.さらに彼は私に言った.「人の子よ、見つけたものを食べよ.この巻物を食べて、行き、イスラエルの家に語れ.」そこで私は口を開くと、彼は私にその巻物を食べさせた.彼は私に言った.「人の子よ、あなたの腹に食べさせよ.わたしが与えるこの巻物であなたのはらわたを満たせ.」そこで私はそれを食べた.それは私の口に甘く、蜜のようであった.彼は私に言った.「人の子よ、行け.イスラエルの家に行き、わたしの言葉をもって彼らに語れ.あなたは、異国の言葉や難しい言語を話す民のもとに遣わされるのではなく、イスラエルの家に遣わされるのだ.あなたが理解できない言葉を話す、多くの民族のもとにではない.もし、わたしがあなたを彼らのもとに遣わしたなら、彼らは必ずあなたに聞き従ったであろう.しかしイスラエルの家は、あなたに聞き従わない.彼らはわたしに聞き従わないからだ.イスラエルの家は皆、厚顔で、心がかたくなである.見よ、わたしはあなたの顔を彼らの顔に対して堅くし、あなたの額を彼らの額に対して堅くした.わたしはあなたの額を、火打石よりも堅い金剛石のようにした.彼らを恐れるな.彼らの顔つきにおじけるな.彼らは反逆の家であっても.」さらに彼は私に言った.「人の子よ、わたしがあなたに語るすべての言葉を心に受け、耳で聞け.」 エゼキエル書 2章1節-3章10節.</w:t>
      </w:r>
    </w:p>
    <w:p>
      <w:pPr>
        <w:pStyle w:val="ArticleBody"/>
        <w:jc w:val="left"/>
      </w:pPr>
      <w:r>
        <w:rPr>
          <w:rFonts w:ascii="MS Gothic" w:hAnsi="MS Gothic" w:eastAsia="MS Gothic" w:cs="MS Gothic"/>
        </w:rPr>
        <w:t>ヨハネが取って食べた小さな巻物を携えてキリストが降りて来られたとき、それは彼の「口には蜜のように甘かった」.黙示録のヨハネとエゼキエルは、いずれもキリストの「御手」からメッセージを受け取っている.エゼキエル、そしてしたがってヨハネも、「イスラエルの家」に届けるべきメッセージを託されており、イスラエルの外にいる者たちに向けられたものではなかった.もしイスラエルの外にいる者たちがそのメッセージを聞いていたなら、彼らはそれを受け入れただろう.しかしイスラエルはそうではなかった.というのも、イスラエルの「全家」は「厚かましく、心が頑な」だからである.イスラエルの家の全体、すなわち「全家」は、完全に反逆的であった.1840年のイスラエルは、黙示録第十章において、荒野の教会として表されていた.彼らはその猶予の時の杯を満たしてしまっていた.</w:t>
      </w:r>
    </w:p>
    <w:p>
      <w:pPr>
        <w:pStyle w:val="ArticleBody"/>
        <w:jc w:val="left"/>
      </w:pPr>
      <w:r>
        <w:rPr>
          <w:rFonts w:ascii="MS Gothic" w:hAnsi="MS Gothic" w:eastAsia="MS Gothic" w:cs="MS Gothic"/>
        </w:rPr>
        <w:t>イスラエルにそのメッセージが聞き入れられないとしても、預言者はなおも「小さな巻物」のメッセージを彼らに伝えるよう命じられた.これは、第一の天使の光を拒んだことの責任を彼らに負わせるためであった.裁きの書において、彼らの「間に」いた「預言者」のメッセージを聞くことを拒んだ責任を、彼らは問われることになっていた.預言者を退けることは、その預言者にガブリエル天使によって与えられたメッセージを退けることにほかならない.ガブリエルはそのメッセージをキリストから受け、キリストはそれを御父から受けたのである.キリストが御手に「小さな巻物」のメッセージを携えて降られたとき、それはキリストのバプテスマの際に聖霊が降られた出来事に対応していた.それは燃える柴のところでモーセによって予型として示されており、そしてそれは、あらゆる改革運動において存在するまさに同じ道標である.</w:t>
      </w:r>
    </w:p>
    <w:p>
      <w:pPr>
        <w:pStyle w:val="ArticleScripture"/>
        <w:jc w:val="left"/>
      </w:pPr>
      <w:r>
        <w:rPr>
          <w:rFonts w:ascii="MS Gothic" w:hAnsi="MS Gothic" w:eastAsia="MS Gothic" w:cs="MS Gothic"/>
        </w:rPr>
        <w:t>地上における神の働きは、時代から時代へと、あらゆる大改革や宗教運動において顕著な類似を示している.神が人を取り扱われる原則は、いつの時代も同じである.現代の重要な運動には過去のそれに対応するものがあり、昔の時代における教会の経験は、私たちの時代にとって大いに価値ある教訓を含んでいる.『大いなる争い』343頁.</w:t>
      </w:r>
    </w:p>
    <w:p>
      <w:pPr>
        <w:pStyle w:val="ArticleBody"/>
        <w:jc w:val="left"/>
      </w:pPr>
      <w:r>
        <w:rPr>
          <w:rFonts w:ascii="MS Gothic" w:hAnsi="MS Gothic" w:eastAsia="MS Gothic" w:cs="MS Gothic"/>
        </w:rPr>
        <w:t>1840年8月11日におけるオスマン帝国の覇権の終焉（すなわち、ヨハネとエゼキエルがキリストの「御手」にあった小さな巻物を食べた時）は、1798年に「終わりの時」に「到来」していた第一の天使のメッセージの「力づけ」を画した.それは、ミラー派の最重要の預言原則、すなわち一日一年の原則が確認されたことによって「力づけられた」.その後、キリストはご自身のバプテスマの時にされたのと同様に、ミラー派の神殿の土台を据え始められた.</w:t>
      </w:r>
    </w:p>
    <w:p>
      <w:pPr>
        <w:pStyle w:val="ArticleScripture"/>
        <w:jc w:val="left"/>
      </w:pPr>
      <w:r>
        <w:rPr>
          <w:rFonts w:ascii="MS Gothic" w:hAnsi="MS Gothic" w:eastAsia="MS Gothic" w:cs="MS Gothic"/>
        </w:rPr>
        <w:t>ナタナエルの揺らいでいた信仰はいまや強められ、彼は答えて言った.「ラビよ、あなたは神の子です.あなたはイスラエルの王です.」イエスは答えて彼に言われた.「わたしがあなたに『あなたをいちじくの木の下で見た』と言ったので、信じるのか.あなたはこれらよりもさらに大いなることを見るであろう.」また彼に言われた.「まことに、まことに、あなたがたに言う.今後、天が開け、神の天使たちが人の子の上に上り下りするのを、あなたがたは見るであろう.」</w:t>
      </w:r>
    </w:p>
    <w:p>
      <w:pPr>
        <w:pStyle w:val="ArticleScripture"/>
        <w:jc w:val="left"/>
      </w:pPr>
      <w:r>
        <w:rPr>
          <w:rFonts w:ascii="MS Gothic" w:hAnsi="MS Gothic" w:eastAsia="MS Gothic" w:cs="MS Gothic"/>
        </w:rPr>
        <w:t>「最初の数人の弟子たちの個々の努力を通して、キリスト教会の土台が据えられつつあった.ヨハネはまず自分の弟子二人をキリストのもとへ導いた.すると、そのうちの一人が兄弟を見つけ、彼をキリストのもとへ連れて来た.その後、彼はピリポを呼んで自分に従わせ、ピリポはナタナエルを探しに行った.」『預言の霊』第2巻、66ページ.</w:t>
      </w:r>
    </w:p>
    <w:p>
      <w:pPr>
        <w:pStyle w:val="ArticleBody"/>
        <w:jc w:val="left"/>
      </w:pPr>
      <w:r>
        <w:rPr>
          <w:rFonts w:ascii="MS Gothic" w:hAnsi="MS Gothic" w:eastAsia="MS Gothic" w:cs="MS Gothic"/>
        </w:rPr>
        <w:t>1840年8月11日、キリストが御手に開かれた小さな巻物を持って降臨されたとき、そのことはすでにキリストの地上での生涯における改革運動において予表されていた.というのも、あらゆる改革運動は同一の道標を備えているからである.モーセと彼が導いた改革運動にも同じ道標があった.燃える柴でのモーセの経験は、キリストのバプテスマの際に聖霊が下られたことを予表しており、それはさらに1840年を予表し、さらにそれは、黙示録十八章の力ある御使いが降臨した2001年9月11日を予表している.</w:t>
      </w:r>
    </w:p>
    <w:p>
      <w:pPr>
        <w:pStyle w:val="ArticleBody"/>
        <w:jc w:val="left"/>
      </w:pPr>
      <w:r>
        <w:rPr>
          <w:rFonts w:ascii="MS Gothic" w:hAnsi="MS Gothic" w:eastAsia="MS Gothic" w:cs="MS Gothic"/>
        </w:rPr>
        <w:t>第一の天使のメッセージの「到来」と、第二の天使のメッセージの「到来」と、第三の天使のメッセージの「到来」は、いずれも天使によって象徴されている.第一の天使は手に小さな書物を持っている.第二の天使は手に文書を持っていた.第三の天使は手に羊皮紙を持っていた.二人または三人の証言によって、真理は確立される.三人の天使はいずれも、到来の時であれ力を受ける時であれ、手にメッセージを持っている.</w:t>
      </w:r>
    </w:p>
    <w:p>
      <w:pPr>
        <w:pStyle w:val="ArticleBody"/>
        <w:jc w:val="left"/>
      </w:pPr>
      <w:r>
        <w:rPr>
          <w:rFonts w:ascii="MS Gothic" w:hAnsi="MS Gothic" w:eastAsia="MS Gothic" w:cs="MS Gothic"/>
        </w:rPr>
        <w:t>ヨハネとエゼキエルは、第一の天使のメッセージに「力が加えられた」ときにそのメッセージを食べた人々を代表しており、これは1798年に第一の天使のメッセージが「到来」したときとは異なる歴史的な節目である.</w:t>
      </w:r>
    </w:p>
    <w:p>
      <w:pPr>
        <w:pStyle w:val="ArticleBody"/>
        <w:jc w:val="left"/>
      </w:pPr>
      <w:r>
        <w:rPr>
          <w:rFonts w:ascii="MS Gothic" w:hAnsi="MS Gothic" w:eastAsia="MS Gothic" w:cs="MS Gothic"/>
        </w:rPr>
        <w:t>メッセージの「到来」とその「強化」との違いは、特に注意すべき極めて重要な区別です.以下の聖句を考えるにあたり、第一の天使の目的は、その栄光によって地を照らす黙示録18章の天使の目的と同一であることに留意してください.さらに、それぞれのメッセージは分離を生み、礼拝者を二つのグループに分けることにも注意してください.</w:t>
      </w:r>
    </w:p>
    <w:p>
      <w:pPr>
        <w:pStyle w:val="ArticleScripture"/>
        <w:jc w:val="left"/>
      </w:pPr>
      <w:r>
        <w:rPr>
          <w:rFonts w:ascii="MS Gothic" w:hAnsi="MS Gothic" w:eastAsia="MS Gothic" w:cs="MS Gothic"/>
        </w:rPr>
        <w:t>私は、地上で進行している働きに対して天のすべてがどれほど関心を払っているかを見せられた.イエスは、力ある天使［第一の天使］に、下って地の住民にご自身が再び現れることに備えるよう警告するよう命じた.その天使が天でイエスのみ前を離れると、きわめて明るく栄光に満ちた光が彼の前を行った.その使命は、彼の栄光で地を照らし、来たる神の怒りを人々に警告することだと私は告げられた.多くの人々がその光を受け入れた.その中には非常に厳粛に見える者もいれば、喜びにあふれ、恍惚としていた者もいた.光を受け入れた者は皆、天に顔を向けて神をあがめた.その光はすべての者に注がれたが、中にはその影響を受けただけで、心からは受け入れなかった者もいた.多くの者は激しい怒りに満たされた.聖職者も民も、邪悪な者たちと結託して、力ある天使によって注がれた光に頑強に抵抗した.しかし、それを受け入れた者は皆、この世から身を引き、互いに固く結び合った.</w:t>
      </w:r>
    </w:p>
    <w:p>
      <w:pPr>
        <w:pStyle w:val="ArticleScripture"/>
        <w:jc w:val="left"/>
      </w:pPr>
      <w:r>
        <w:rPr>
          <w:rFonts w:ascii="MS Gothic" w:hAnsi="MS Gothic" w:eastAsia="MS Gothic" w:cs="MS Gothic"/>
        </w:rPr>
        <w:t>サタンとその天使たちは、できる限り多くの者の心を光から引き離そうと、せわしなく働いていた.それを拒んだ一団は、暗闇の中に置き去りにされた.私は見た.神の使いが、天来のメッセージが彼らに示されるときに彼らが示した品性を記録するため、最も深い関心をもって、自ら神の民と公言する者たちを見守っているのを.そして、イエスへの愛を公言する多くの者が、その天のメッセージに軽蔑と嘲りと憎しみをもって背を向けると、手に羊皮紙を持つ一人の天使が、その恥ずべき記録を書き留めた.イエスが、自ら彼の信奉者であると公言する者たちにこのように軽んじられることに、天界は憤りで満たされた.</w:t>
      </w:r>
    </w:p>
    <w:p>
      <w:pPr>
        <w:pStyle w:val="ArticleScripture"/>
        <w:jc w:val="left"/>
      </w:pPr>
      <w:r>
        <w:rPr>
          <w:rFonts w:ascii="MS Gothic" w:hAnsi="MS Gothic" w:eastAsia="MS Gothic" w:cs="MS Gothic"/>
        </w:rPr>
        <w:t>私は、期待された時に彼らの主が来られなかったため、信じる者たちの失望を見た.将来を隠し、御自分の民を決断の時へと導くことは、神のご目的であった.キリストの再臨の時を明確に宣べ伝えることがなければ、神が意図された働きは成し遂げられなかった.サタンは、多くの人々を、裁きや猶予期間の終わりに関わる大いなる出来事を、はるか将来のこととして見るよう導いていた.人々が現在の備えを切に求めるように導かれる必要があった.</w:t>
      </w:r>
    </w:p>
    <w:p>
      <w:pPr>
        <w:pStyle w:val="ArticleScripture"/>
        <w:jc w:val="left"/>
      </w:pPr>
      <w:r>
        <w:rPr>
          <w:rFonts w:ascii="MS Gothic" w:hAnsi="MS Gothic" w:eastAsia="MS Gothic" w:cs="MS Gothic"/>
        </w:rPr>
        <w:t>時が過ぎるにつれて、天使の光を十分に受け入れていなかった者たちは、そのメッセージを軽蔑した者たちと結びつき、失望した人々を嘲笑した.天使たちは、キリストの名を公言する者たちの有様に目を留めた.定められた時が過ぎたことは彼らを試し、彼らの有様を明らかにし、きわめて多くの者が天秤にかけられて不足と見なされた.彼らは声高に自分たちはクリスチャンだと主張したが、ほとんどあらゆる点でキリストに従ってはいなかった.サタンは、イエスの名を公言する者たちの状態を見て大いに喜んだ.</w:t>
      </w:r>
    </w:p>
    <w:p>
      <w:pPr>
        <w:pStyle w:val="ArticleScripture"/>
        <w:jc w:val="left"/>
      </w:pPr>
      <w:r>
        <w:rPr>
          <w:rFonts w:ascii="MS Gothic" w:hAnsi="MS Gothic" w:eastAsia="MS Gothic" w:cs="MS Gothic"/>
        </w:rPr>
        <w:t>彼は彼らを自分の罠にかけていた.彼は大多数をまっすぐな道から離れさせ、彼らは別の方法で天に上ろうとしていた.天使たちは、純粋で聖なる者たちが、シオンの罪人や世を愛する偽善者と入り混じっているのを見た.彼らはイエスの真の弟子たちを見守ってきたが、堕落した者たちが聖なる者たちに悪影響を及ぼしていた.イエスにお会いしたいという激しい願いに心を燃やしている人々は、彼らの兄弟だと自称する者たちによって、その来臨について語ることを禁じられた.天使たちはその光景を見て、彼らの主の現れを愛する残りの者たちに同情した.</w:t>
      </w:r>
    </w:p>
    <w:p>
      <w:pPr>
        <w:pStyle w:val="ArticleScripture"/>
        <w:jc w:val="left"/>
      </w:pPr>
      <w:r>
        <w:rPr>
          <w:rFonts w:ascii="MS Gothic" w:hAnsi="MS Gothic" w:eastAsia="MS Gothic" w:cs="MS Gothic"/>
        </w:rPr>
        <w:t>もう一人の力ある天使［第二の天使］が地上に下るように命じられた.イエスは彼の手に一つの文書をお与えになり、その天使が地に来ると、彼は叫んだ、「バビロンは倒れた、倒れた.」それから私は、失望した人々が再び天に目を上げ、主の現れを信仰と希望をもって待ち望むのを見た.しかし多くの者は、まるで眠っているかのように、鈍くぼんやりした状態にとどまっているように見えた.けれども私は、彼らの顔には深い悲しみの跡が見て取れた.失望した人々は、聖書から、自分たちが「遅延の時」にあり、幻の成就を忍耐して待たねばならないことを悟った.1843年に主を待ち望むよう彼らを導いたのと同じ証拠が、1844年にも主を期待するよう彼らを導いた.けれども私は、大多数が、1843年の彼らの信仰を特徴づけていたあの熱意を持ってはいないのを見た.失望が彼らの信仰をくじいていた.</w:t>
      </w:r>
    </w:p>
    <w:p>
      <w:pPr>
        <w:pStyle w:val="ArticleScripture"/>
        <w:jc w:val="left"/>
      </w:pPr>
      <w:r>
        <w:rPr>
          <w:rFonts w:ascii="MS Gothic" w:hAnsi="MS Gothic" w:eastAsia="MS Gothic" w:cs="MS Gothic"/>
        </w:rPr>
        <w:t>神の民が第二の天使の叫びに一致して声を上げたとき、天の軍勢はそのメッセージの効果をきわめて深い関心をもって見守った.彼らは、キリスト者の名を名乗る多くの者が、失望した人々に対して嘲りと冷笑を浴びせるのを見た.嘲る唇から「お前たちはまだ上っていないではないか！」という言葉がこぼれるたびに、一人の天使がそれを書き留めた.天使は言った.「彼らは神を嘲っている.」私は、昔に犯された同様の罪へと目を向けさせられた.エリヤは天に上げられ、その外套はエリシャの上に落ちた.そのとき、神の人を軽蔑することを親から学んだ悪しき若者たちがエリシャの後を追い、「上って行け、はげ頭よ、上って行け、はげ頭よ」と嘲って叫んだ.こうして彼らは神のしもべを侮辱することによって神を侮辱し、その場で罰に遭った.同じように、聖徒が上って行くという考えをあざけり嘲った者たちは、神の怒りを受け、造り主をもてあそぶことが軽いことではないと悟らされるであろう.</w:t>
      </w:r>
    </w:p>
    <w:p>
      <w:pPr>
        <w:pStyle w:val="ArticleScripture"/>
        <w:jc w:val="left"/>
      </w:pPr>
      <w:r>
        <w:rPr>
          <w:rFonts w:ascii="MS Gothic" w:hAnsi="MS Gothic" w:eastAsia="MS Gothic" w:cs="MS Gothic"/>
        </w:rPr>
        <w:t>イエスは、御自分の民の萎えかけた信仰をよみがえらせ強め、第二の天使のメッセージと、間もなく天でなされようとしている重要な動きを理解する備えをさせるために、別の天使たちに素早く飛び立つようお命じになった.私は、これらの天使がイエスから大いなる力と光を受け、第二の天使の働きを助けるという任務を果たすために、速やかに地上へ飛んでいくのを見た.天使たちが「見よ、花婿が来られる.迎えに出なさい」と叫ぶと、神の民の上に大いなる光が輝いた.すると私は、失望していた者たちが立ち上がり、第二の天使と歩調を合わせて、「見よ、花婿が来られる.迎えに出なさい」と宣言するのを見た.天使たちからの光は、至る所の闇を突き抜けた.サタンとその天使たちは、この光が広がって意図された効果をもたらすのを妨げようとした.彼らは天の天使たちに立ち向かい、神が人々を欺いたのだと主張し、また、どれほどの光と力があっても、キリストが来られると世界に信じさせることはできないと言った.しかしサタンが道をふさぎ、人々の心を光から引き離そうと躍起になったにもかかわらず、神の天使たちはその働きを続けた…….</w:t>
      </w:r>
    </w:p>
    <w:p>
      <w:pPr>
        <w:pStyle w:val="ArticleScripture"/>
        <w:jc w:val="left"/>
      </w:pPr>
      <w:r>
        <w:rPr>
          <w:rFonts w:ascii="MS Gothic" w:hAnsi="MS Gothic" w:eastAsia="MS Gothic" w:cs="MS Gothic"/>
        </w:rPr>
        <w:t>イエスの奉仕が聖所で終わり、彼が至聖所に入り、神の律法を納めた契約の箱の前に立たれたとき、彼は第三のメッセージを携えたもう一人の力ある御使いを世に遣わされた.御使いの手には羊皮紙が渡され、彼が力と威光をもって地上に下るや、これまで人類にもたらされた中で最も恐るべき威嚇を伴う、戦慄すべき警告を宣言した.このメッセージは、彼らの前にある誘惑と苦悩の時を示すことによって、神の子らに警戒を促すために用意されたものであった.御使いは言った.「彼らは獣とその像と正面から対決させられる.永遠のいのちへの唯一の望みは、揺るがずにいることだ.たとえ命が危険にさらされても、彼らは真理をしっかりと保たなければならない.」第三の御使いは次のようにメッセージを結ぶ.「ここに聖徒の忍耐がある.ここに、神の戒めを守り、イエスの信仰を守る者たちがいる.」彼がこのことばを繰り返しながら、天の聖所を指し示した.このメッセージを受け入れるすべての者の心は至聖所に向けられる.そこではイエスが契約の箱の前に立ち、なお憐れみがとどまるすべての人々と、神の律法を無知のうちに破った者たちのために、最後の執り成しをしておられる.この贖いは、生きた義人のためにも、死んだ義人のためにも行われる.それは、キリストを信頼して死んだが、神の戒めについての光を受けておらず、その掟にそむくことにおいて無知のうちに罪を犯していたすべての者を含む. 『初期の著作』245-254.</w:t>
      </w:r>
    </w:p>
    <w:p>
      <w:pPr>
        <w:pStyle w:val="ArticleBody"/>
        <w:jc w:val="left"/>
      </w:pPr>
      <w:r>
        <w:rPr>
          <w:rFonts w:ascii="MS Gothic" w:hAnsi="MS Gothic" w:eastAsia="MS Gothic" w:cs="MS Gothic"/>
        </w:rPr>
        <w:t>同じ書物の数ページ後で、先に言及したのと同じ概念を扱いながら、ホワイト姉妹は、ミラー派の歴史における三つのメッセージの拒否がキリストの生涯において型として表されていたことを指摘している.そこでは、次の試練に進むにはそれぞれの試練で勝利することが求められるという段階的な試練の過程を示す二つの証言を彼女は提示している.</w:t>
      </w:r>
    </w:p>
    <w:p>
      <w:pPr>
        <w:pStyle w:val="ArticleScripture"/>
        <w:jc w:val="left"/>
      </w:pPr>
      <w:r>
        <w:rPr>
          <w:rFonts w:ascii="MS Gothic" w:hAnsi="MS Gothic" w:eastAsia="MS Gothic" w:cs="MS Gothic"/>
        </w:rPr>
        <w:t>私は、厳重に守られ、堅く立っている一団の人々を見た.彼らは、会衆の確立された信仰を動揺させようとする者を一切容認しなかった.神は彼らを嘉してご覧になった.私は三つの段階—第一、第二、第三の天使のメッセージ—を示された.私に同行していた天使が言った.「これらのメッセージの一つの石材を動かしたり一本のくぎを揺り動かしたりする者には災いあれ.これらのメッセージの真の理解は極めて重要である.魂の運命は、それらがどのように受け入れられるかにかかっている.」私は再びこれらのメッセージをたどらされ、神の民がその経験をいかに高い代価を払って得たかを見た.それは多くの苦難と激しい闘争を通して得られたものだった.神は一歩一歩彼らを導き、ついには彼らを堅固で動かされない土台の上に立たせた.私は、人々がその土台に近づいて基礎部分を調べるのを見た.喜びながら直ちにその上に踏み出した者もいた.別の者たちはその基礎に難癖をつけ始めた.改良が施されれば、その土台はさらに完全になり、人々はもっと幸せになるのだと望んだ.中には、調べるためにその土台から降りて、それは誤って据えられていると宣言する者もいた.しかし、ほとんどの者はその土台の上にしっかりと立ち続け、降りてしまった者たちに不平をやめるよう勧めていた.というのも、神こそ大棟梁であり、彼らは神に敵対しているのだから.彼らは、自分たちを堅固な土台へと導いた神の驚くべき御業を語り、心を一つにして天に目を上げ、声を上げて神をあがめた.このことは、不平を言って土台を離れていた者の何人かの心を動かし、彼らはへりくだった面持ちで再びその上に踏み出した.</w:t>
      </w:r>
    </w:p>
    <w:p>
      <w:pPr>
        <w:pStyle w:val="ArticleScripture"/>
        <w:jc w:val="left"/>
      </w:pPr>
      <w:r>
        <w:rPr>
          <w:rFonts w:ascii="MS Gothic" w:hAnsi="MS Gothic" w:eastAsia="MS Gothic" w:cs="MS Gothic"/>
        </w:rPr>
        <w:t>私はキリストの初臨の宣言へと立ち返るように示された.ヨハネは、エリヤの霊と力において[第一の天使のメッセージを象徴している]遣わされ、イエスの道を備えた.ヨハネの証言を拒んだ者たちは、イエス[第二の天使のメッセージを象徴している]の教えから益を受けなかった.彼の来臨を告げるそのメッセージに対する彼らの反対は、彼がメシアであるという最も強力な証拠を容易に受け入れられない状態に彼らを置いた.サタンはヨハネのメッセージを拒んだ者たちをさらに押し進め、キリストをも拒み十字架につけるように導いた[第三の天使のメッセージを象徴している].こうして彼らは、五旬節の日[黙示録十八章の天使を象徴している]の祝福を受けられないところに自らを置いた.これは、彼らに天の聖所に入る道を教えたであろう祝福であった.神殿の垂れ幕が裂けたことは、ユダヤの犠牲と儀式がもはや受け入れられないことを示した.大いなる犠牲はすでにささげられ、受け入れられており、五旬節の日に下った聖霊は、弟子たちの思いを地上の聖所から天の聖所へと移した.そこへイエスはご自身の血によって入り、ご自分の贖いの恵みを弟子たちに注ぐためであった.しかしユダヤ人は全くの闇の中に取り残された.彼らは救いの計画について持ち得たはずのすべての光を失い、それでもなお無益な犠牲と供え物に信頼し続けた.天の聖所が地上の聖所に取って代わっていたが、その変化を彼らは知らなかった.ゆえに、聖所におけるキリストの執り成しによって彼らが益を受けることはできなかった.</w:t>
      </w:r>
    </w:p>
    <w:p>
      <w:pPr>
        <w:pStyle w:val="ArticleScripture"/>
        <w:jc w:val="left"/>
      </w:pPr>
      <w:r>
        <w:rPr>
          <w:rFonts w:ascii="MS Gothic" w:hAnsi="MS Gothic" w:eastAsia="MS Gothic" w:cs="MS Gothic"/>
        </w:rPr>
        <w:t>多くの人々は、キリストを退けて十字架につけたユダヤ人の歩みを戦慄して眺める.そして、主が受けられた恥ずべき虐待の歴史を読むとき、自分たちは主を愛しており、ペテロのように主を否認することも、ユダヤ人のように主を十字架につけることもなかったであろうと思う.しかし、すべての人の心を読み取られる神は、彼らが感じていると公言したイエスへの愛を試みられた.天の全界は、第一の天使のメッセージがどのように受け入れられるかを、最大の関心をもって見守った.ところが、イエスを愛していると公言し、十字架の物語を読むとき涙を流した多くの者が、主の来臨の良い知らせを嘲った.彼らはそのメッセージを喜んで受け入れる代わりに、それは惑わしだと宣言した.彼らは主の現れを愛する者たちを憎み、教会から締め出した.第一のメッセージを退けた者は第二のメッセージによっても益を受けることができず、また、信仰によってイエスとともに天の聖所の至聖所に入る備えをするための「真夜中の叫び」によっても益を受けなかった.さらに先の二つのメッセージを拒んだことによって、彼らの理解は非常に暗くなり、至聖所への道を示す第三の天使のメッセージの中に何の光も見いだせなくなっている.私は見た.ユダヤ人がイエスを十字架につけたように、名ばかりの教会はこれらのメッセージを十字架につけてしまった.そのため、彼らは至聖所に入る道について何の知識もなく、そこでのイエスのとりなしによって益を受けることもできない.無益な犠牲をささげたユダヤ人のように、彼らもイエスが去られた聖所に無益な祈りをささげる.そしてサタンは、この欺きに満足して敬虔を装って、自称クリスチャンであるこれらの者の心を自分のほうへ導き、自らの力としるしと偽りの奇跡をもって働き、彼らを自分の罠にしっかりと絡め取る. 『初期の著作』, 258-261.</w:t>
      </w:r>
    </w:p>
    <w:p>
      <w:pPr>
        <w:pStyle w:val="ArticleBody"/>
        <w:jc w:val="left"/>
      </w:pPr>
      <w:r>
        <w:rPr>
          <w:rFonts w:ascii="MS Gothic" w:hAnsi="MS Gothic" w:eastAsia="MS Gothic" w:cs="MS Gothic"/>
        </w:rPr>
        <w:t>『Early Writings』という本の箇所は、Future for America のミニストリーを通して繰り返し教えられてきた.しかし、これらの箇所が示している真理の中には、これまで見過ごされてきたものがある.</w:t>
      </w:r>
    </w:p>
    <w:p>
      <w:pPr>
        <w:pStyle w:val="ArticleBody"/>
        <w:jc w:val="left"/>
      </w:pPr>
      <w:r>
        <w:rPr>
          <w:rFonts w:ascii="MS Gothic" w:hAnsi="MS Gothic" w:eastAsia="MS Gothic" w:cs="MS Gothic"/>
        </w:rPr>
        <w:t>ミラー派運動の歴史における道標は、聖書に見られるいくつかの改革運動に基づいて打ち立てられている.あらゆる改革運動に見いだされる道標についてある程度の知識がなければ、メッセージが「到来」する時と「力を与えられる」時の区別の重要性を理解するのは、かなり難しいだろう.また、並行する改革運動に通じている人々の多くでさえ、改革運動のさまざまな道標が備える非常に重要な特質のいくつかを見落としている可能性が高い.</w:t>
      </w:r>
    </w:p>
    <w:p>
      <w:pPr>
        <w:pStyle w:val="ArticleBody"/>
        <w:jc w:val="left"/>
      </w:pPr>
      <w:r>
        <w:rPr>
          <w:rFonts w:ascii="MS Gothic" w:hAnsi="MS Gothic" w:eastAsia="MS Gothic" w:cs="MS Gothic"/>
        </w:rPr>
        <w:t>アドベンチズムの始まりの出来事と終わりの出来事を表す「七つの雷鳴」は、恵みの期間が閉ざされる直前に封印が解かれる光である.私たちは、「七つの雷鳴」が「第一と第二の天使のメッセージのもとで起こる出来事の概説」と「順序に従って明らかにされる将来の出来事」の双方を表していると知らされている.「七つの雷鳴」には、アルファでありオメガである方の署名が含まれている.</w:t>
      </w:r>
    </w:p>
    <w:p>
      <w:pPr>
        <w:pStyle w:val="ArticleBody"/>
        <w:jc w:val="left"/>
      </w:pPr>
      <w:r>
        <w:rPr>
          <w:rFonts w:ascii="MS Gothic" w:hAnsi="MS Gothic" w:eastAsia="MS Gothic" w:cs="MS Gothic"/>
        </w:rPr>
        <w:t>「第一と第二の天使のメッセージのもとで」起こった出来事の「叙述」は、第三の天使のメッセージのもとで起こる出来事を予表している.ヨハネが七つの雷が語ったことを書き記すなと命じられたとき、その命令は、ダニエルに彼の書を封じよと与えられた命令によってすでに予表されていた.というのも、「七つの雷がその声を発した」後に、その小さな書物に関して、ダニエルの場合と同様にヨハネにも次の命令が下ると私たちは知らされているからである.「七つの雷が語ったことを封じておけ」.</w:t>
      </w:r>
    </w:p>
    <w:p>
      <w:pPr>
        <w:pStyle w:val="ArticleBody"/>
        <w:jc w:val="left"/>
      </w:pPr>
      <w:r>
        <w:rPr>
          <w:rFonts w:ascii="MS Gothic" w:hAnsi="MS Gothic" w:eastAsia="MS Gothic" w:cs="MS Gothic"/>
        </w:rPr>
        <w:t>エゼキエルとヨハネは、1840年に第一の天使が力を受けたときに神の民がそのメッセージを食べることをともに示しており、預言者エレミヤは、第一の天使のメッセージが失敗したかのように見えたときに神の民の間に起こった失望を描いている.</w:t>
      </w:r>
    </w:p>
    <w:p>
      <w:pPr>
        <w:pStyle w:val="ArticleScripture"/>
        <w:jc w:val="left"/>
      </w:pPr>
      <w:r>
        <w:rPr>
          <w:rFonts w:ascii="MS Gothic" w:hAnsi="MS Gothic" w:eastAsia="MS Gothic" w:cs="MS Gothic"/>
        </w:rPr>
        <w:t>あなたの言葉が見いだされ、私はそれを食べた.あなたの言葉は私にとって、私の心の喜びと歓喜となった.私はあなたの名によって呼ばれているからだ、万軍の主なる神よ.私はあざける者の集いに座らず、喜びもしなかった.私はあなたの御手のゆえにひとり座った.あなたが私を憤りで満たされたからである.なぜ私の痛みは絶えず、私の傷は癒えることを拒み、治りがたいのか.あなたはまったく私にとって偽り者のように、尽きる水のようになられるのか.それゆえ、主はこう言われる.もしあなたが立ち帰るなら、私はあなたを再び連れ戻し、あなたは私の前に立つようになる.もし卑しきものから尊いものを取り出すなら、あなたは私の口のようになる.彼らがあなたのもとへ帰るようにせよ.あなたは彼らのもとへ帰ってはならない.私はこの民に対してあなたを堅固な青銅の城壁とする.彼らはあなたと戦うが、あなたに勝つことはできない.私はあなたとともにいて、あなたを救い、あなたを助け出す、と主は言われる.私は悪しき者の手からあなたを救い出し、恐ろしい者の手からあなたを贖う.エレミヤ書 15:16–21</w:t>
      </w:r>
    </w:p>
    <w:p>
      <w:pPr>
        <w:pStyle w:val="ArticleBody"/>
        <w:jc w:val="left"/>
      </w:pPr>
      <w:r>
        <w:rPr>
          <w:rFonts w:ascii="MS Gothic" w:hAnsi="MS Gothic" w:eastAsia="MS Gothic" w:cs="MS Gothic"/>
        </w:rPr>
        <w:t>エレミヤは、ヨハネやエゼキエルと同じように、小さな巻物のことばを見いだし、彼もまたそのメッセージを食べた.しかし、そのメッセージ（＝水）は涸れてしまっていた.まるで神が偽ったかのようで、もちろんそんなことはありえないが、「偽り」という非難こそが、ハバククに表されている最初のミラー派の失望におけるエレミヤの位置を特定する鍵となる.</w:t>
      </w:r>
    </w:p>
    <w:p>
      <w:pPr>
        <w:pStyle w:val="ArticleScripture"/>
        <w:jc w:val="left"/>
      </w:pPr>
      <w:r>
        <w:rPr>
          <w:rFonts w:ascii="MS Gothic" w:hAnsi="MS Gothic" w:eastAsia="MS Gothic" w:cs="MS Gothic"/>
        </w:rPr>
        <w:t>私は見張りの所に立ち、やぐらに身を置き、彼が私に何を言われるか、また、私が咎められるとき何と答えるべきかを見ようと見張っていよう.主は私に答えて言われた.「幻を書き記し、板の上にはっきりと記せ.それを読む者が走れるように.というのは、この幻はなお定められた時のためであり、終わりには必ず語り、偽りはない.遅れるようでも、それを待て.必ず来る.遅れることはない.」ハバクク 2:1-3.</w:t>
      </w:r>
    </w:p>
    <w:p>
      <w:pPr>
        <w:pStyle w:val="ArticleBody"/>
        <w:jc w:val="left"/>
      </w:pPr>
      <w:r>
        <w:rPr>
          <w:rFonts w:ascii="MS Gothic" w:hAnsi="MS Gothic" w:eastAsia="MS Gothic" w:cs="MS Gothic"/>
        </w:rPr>
        <w:t>第一の天使のメッセージの幻は、神の「御手」によって導かれた1843年の先駆者の図表に記されていた.</w:t>
      </w:r>
    </w:p>
    <w:p>
      <w:pPr>
        <w:pStyle w:val="ArticleScripture"/>
        <w:jc w:val="left"/>
      </w:pPr>
      <w:r>
        <w:rPr>
          <w:rFonts w:ascii="MS Gothic" w:hAnsi="MS Gothic" w:eastAsia="MS Gothic" w:cs="MS Gothic"/>
        </w:rPr>
        <w:t>私は、1843年の図表が主の御手によって導かれ、変更してはならないこと、また、数字は主が望まれたとおりであったこと、さらに、御手がその上を覆っていくつかの数字の中にある一つの誤りを隠し、御手が取り去られるまで誰にもそれが見えなかったことを見た.『初期の著作』74頁.</w:t>
      </w:r>
    </w:p>
    <w:p>
      <w:pPr>
        <w:pStyle w:val="ArticleBody"/>
        <w:jc w:val="left"/>
      </w:pPr>
      <w:r>
        <w:rPr>
          <w:rFonts w:ascii="MS Gothic" w:hAnsi="MS Gothic" w:eastAsia="MS Gothic" w:cs="MS Gothic"/>
        </w:rPr>
        <w:t>1843年の「定めの時」はその図表に示されており、そのためそれは「1843年図表」と呼ばれている.これは1842年に出版されたが、ハバクク書にある「幻を記し、板の上に明瞭に書き記せ」という命令を成就するためであった.幻は「板」に、しかも複数の「板」に明瞭にされることになっていたため、主が1843年図表の誤りから御手を取り除かれた後、それが1850年の先駆者図表で訂正されることが示されていた.その誤りは最初の失望を生み、エレミヤは、1840年8月11日に小さな巻物を食べ、1843年の定めの時が成就しなかったときに失望した人々を表している.</w:t>
      </w:r>
    </w:p>
    <w:p>
      <w:pPr>
        <w:pStyle w:val="ArticleBody"/>
        <w:jc w:val="left"/>
      </w:pPr>
      <w:r>
        <w:rPr>
          <w:rFonts w:ascii="MS Gothic" w:hAnsi="MS Gothic" w:eastAsia="MS Gothic" w:cs="MS Gothic"/>
        </w:rPr>
        <w:t>1840年、エレミヤがその小さな書を食べたとき、それは彼の心の「喜びと歓喜」であった.しかし失望が訪れたとき、彼はもはや「喜ば」ず、神の「御手」のゆえに「ひとりで座った」.神の御手は「いくつかの数字の誤り」を覆い隠しており、そのためにエレミヤは神が偽ったのではないかと考えるに至った.エレミヤに与えられた約束は、彼が落胆から「帰って来る」なら、神がエレミヤをご自分の「口」とする、というものだった.もしエレミヤがその失望から神のもとに立ち返り、自分が十人の乙女のたとえの遅れの時にいることを認めるなら、神は彼を用いて、その幻がいつ到来し、もはや遅れることがないのかを正確に示す代弁者とするだろう.</w:t>
      </w:r>
    </w:p>
    <w:p>
      <w:pPr>
        <w:pStyle w:val="ArticleBody"/>
        <w:jc w:val="left"/>
      </w:pPr>
      <w:r>
        <w:rPr>
          <w:rFonts w:ascii="MS Gothic" w:hAnsi="MS Gothic" w:eastAsia="MS Gothic" w:cs="MS Gothic"/>
        </w:rPr>
        <w:t>ここにこれらの事実を示す目的は、すべての天使のメッセージにおいて、その「到来」と「権能付与」が生死に関わるメッセージを提示し、それによって礼拝者が二つの区分に分けられることを明らかにするためである.三人の天使は、段階的な試験の過程における三つのステップである.私たちの意図する要点にとってさらに重要なのは、「終わりの時」が到来した1989年に、裁きの終結を告げるダニエル書の最後の六節の封印が解かれ、その直後に「七つの雷」に関する理解が明らかにされたとはいえ、第三の天使の歴史の終幕において七つの雷のさらなる封印解除がある、という点である.</w:t>
      </w:r>
    </w:p>
    <w:p>
      <w:pPr>
        <w:pStyle w:val="ArticleBody"/>
        <w:jc w:val="left"/>
      </w:pPr>
      <w:r>
        <w:rPr>
          <w:rFonts w:ascii="MS Gothic" w:hAnsi="MS Gothic" w:eastAsia="MS Gothic" w:cs="MS Gothic"/>
        </w:rPr>
        <w:t>アドベンチズムの始まりの歴史は、1798年に第一の天使の封印が解かれたところから始まり、失望を生じさせるために主がその上に御手を置いて覆っておられた一つの真理の封印が解かれるところで終わる.その後、主は御手を取り除き（封印を解き）、遅延の時のメッセージを明らかにした.</w:t>
      </w:r>
    </w:p>
    <w:p>
      <w:pPr>
        <w:pStyle w:val="ArticleBody"/>
        <w:jc w:val="left"/>
      </w:pPr>
      <w:r>
        <w:rPr>
          <w:rFonts w:ascii="MS Gothic" w:hAnsi="MS Gothic" w:eastAsia="MS Gothic" w:cs="MS Gothic"/>
        </w:rPr>
        <w:t>アドベンチズム終焉の歴史は、1989年に第三天使のメッセージの封印が解かれたところから始まり、失望をもたらすために主がその上に御手を置いておられた一つの真理の封印が解かれることで終わる.主は今、その御手を取り除いておられ、こうして、最初の失望と遅延の時のメッセージの封印を解いておられる.主は2020年7月18日の目的を明らかにしておられる.</w:t>
      </w:r>
    </w:p>
    <w:p>
      <w:pPr>
        <w:pStyle w:val="ArticleScripture"/>
        <w:jc w:val="left"/>
      </w:pPr>
      <w:r>
        <w:rPr>
          <w:rFonts w:ascii="MS Gothic" w:hAnsi="MS Gothic" w:eastAsia="MS Gothic" w:cs="MS Gothic"/>
        </w:rPr>
        <w:t>それゆえ、主はこう言われる.もしあなたが立ち帰るなら、わたしはあなたを再び受け入れ、あなたはわたしの前に立つであろう.もし卑しいものから尊いものを取り分けるなら、あなたはわたしの口となる.彼らをあなたのもとに立ち帰らせよ.だが、あなたは彼らのもとへ立ち帰ってはならない.わたしはあなたをこの民に対して、堅固な青銅の城壁とする.彼らはあなたに向かって戦いを挑むが、あなたに打ち勝つことはできない.わたしがあなたと共にいて、あなたを救い、あなたを救い出すからである、と主は言われる.わたしはあなたを悪しき者の手から救い出し、強暴な者の手から贖い出す.エレミヤ書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アメリカの未来と2020年7月18日―第2号</dc:title>
  <dc:subject>メッセージを食べる</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