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主の御手に導かれて</w:t>
      </w:r>
    </w:p>
    <w:p>
      <w:pPr>
        <w:pStyle w:val="ArticleSubtitle"/>
        <w:jc w:val="left"/>
      </w:pPr>
      <w:r>
        <w:rPr>
          <w:rFonts w:ascii="MS Gothic" w:hAnsi="MS Gothic" w:eastAsia="MS Gothic" w:cs="MS Gothic"/>
        </w:rPr>
        <w:t>ハバククの二つの板</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2012-10-16</w:t>
      </w:r>
    </w:p>
    <w:p>
      <w:pPr>
        <w:pStyle w:val="ArticleBody"/>
        <w:jc w:val="left"/>
      </w:pPr>
      <w:r>
        <w:rPr>
          <w:rFonts w:ascii="MS Gothic" w:hAnsi="MS Gothic" w:eastAsia="MS Gothic" w:cs="MS Gothic"/>
        </w:rPr>
        <w:t>ハバククの二つの表 4／95</w:t>
      </w:r>
    </w:p>
    <w:p>
      <w:pPr>
        <w:pStyle w:val="ArticleBody"/>
        <w:jc w:val="left"/>
      </w:pPr>
      <w:r>
        <w:rPr>
          <w:rFonts w:ascii="MS Gothic" w:hAnsi="MS Gothic" w:eastAsia="MS Gothic" w:cs="MS Gothic"/>
        </w:rPr>
        <w:t>私にとって、約一時間の発表の中で八ページのノートを読み切ることでさえ、かなり困難です.お気づきのように、私たちには二十ページあります.ですから、これらのノートを読み上げるつもりはないことを、あらかじめお伝えしておきます.私は、この中にある幾つかの箇所を読み上げるつもりです.それは、LiveStreamで視聴し、ノートをダウンロードできる方々のためであり、また、最終的にこれをDVDで視聴する方々が、これらの記事をまだ入手していない場合でも、自らの記録としてこれを保持できるようにするためです.私たちが扱っているのはハバククの二つの表であり、現時点で私たちがしていることは、エレン・ホワイトがこの1843年のチャートに表された真理と一致していたことを実証しようとしているにすぎません.</w:t>
      </w:r>
    </w:p>
    <w:p>
      <w:pPr>
        <w:pStyle w:val="ArticleBody"/>
        <w:jc w:val="left"/>
      </w:pPr>
      <w:r>
        <w:rPr>
          <w:rFonts w:ascii="MS Gothic" w:hAnsi="MS Gothic" w:eastAsia="MS Gothic" w:cs="MS Gothic"/>
        </w:rPr>
        <w:t>昨日私たちが締めくくった最初の三つの発表は、エレン・ホワイトが『初代文集』236頁において、2520年の時の預言を有効なものとして明確かつ具体的に支持していることを示していた.</w:t>
      </w:r>
    </w:p>
    <w:p>
      <w:pPr>
        <w:pStyle w:val="ArticleBody"/>
        <w:jc w:val="left"/>
      </w:pPr>
      <w:r>
        <w:rPr>
          <w:rFonts w:ascii="MS Gothic" w:hAnsi="MS Gothic" w:eastAsia="MS Gothic" w:cs="MS Gothic"/>
        </w:rPr>
        <w:t>1844年3月の最初の失望について語るとき、彼女は、失望の後、ミラー派は聖書の研究を続け、2520、2300、および1335について1843年を予測するに至らせたその同じ証拠が、その後1844年において認識され、これらの預言的期間が1844年に終わることを証明した、と述べている.そして私たちは、彼女が語り得た唯一の預言的期間は、これら二つ［1843年の図表にある2520と2300を指している］であって、1335ではない、ということを論じた.1335は西暦の時代区分において始まり、1843年に終わった.したがって、彼女は2520と2300年の預言についての理解に是認を与えているのである.</w:t>
      </w:r>
    </w:p>
    <w:p>
      <w:pPr>
        <w:pStyle w:val="ArticleBody"/>
        <w:jc w:val="left"/>
      </w:pPr>
      <w:r>
        <w:rPr>
          <w:rFonts w:ascii="MS Gothic" w:hAnsi="MS Gothic" w:eastAsia="MS Gothic" w:cs="MS Gothic"/>
        </w:rPr>
        <w:t>そして彼女はさらに続けて、その時期に、彼らが三つの時の預言が1844年に終結したことを立証し始めたとき、まさにこれこそが、ミラー派を教会から追い出す迫害を引き起こしたのである、と述べた.したがって、ここ終末において、2520が1844年に終結した理由を示す情報を提示しているがゆえに、アドベンチスト教会の中で男女が迫害されているのは、決して偶然ではない.</w:t>
      </w:r>
    </w:p>
    <w:p>
      <w:pPr>
        <w:pStyle w:val="ArticleHeading"/>
        <w:jc w:val="left"/>
      </w:pPr>
      <w:r>
        <w:rPr>
          <w:rFonts w:ascii="MS Gothic" w:hAnsi="MS Gothic" w:eastAsia="MS Gothic" w:cs="MS Gothic"/>
        </w:rPr>
        <w:t>主の御手に導かれて</w:t>
      </w:r>
    </w:p>
    <w:p>
      <w:pPr>
        <w:pStyle w:val="ArticleBody"/>
        <w:jc w:val="left"/>
      </w:pPr>
      <w:r>
        <w:rPr>
          <w:rFonts w:ascii="MS Gothic" w:hAnsi="MS Gothic" w:eastAsia="MS Gothic" w:cs="MS Gothic"/>
        </w:rPr>
        <w:t>さて、今、私たちは別の主題へ移ります.すなわち、ここにあるこの箇所です〔1843年のチャートにおけるAD508を指す〕.これらのチャートをご覧になっていないなら、お調べになればわかることですが、シスター・ホワイトはこの1843年のチャートについて、「主がこのチャートにおいて導かれたのを私は見た」と述べ、またこの1850年のチャートについては、神がこのチャートの出版に関与しておられたと述べています.したがって、彼女は、これら二つのチャートの作成に神が関与しておられたこと、そしてそれらがどのように構成されているかは人間的にも意図されたものであったことを、私たちに告げているのです.ミラー派の人々は意図してそれを行いましたが、それは神のご計画によるものでした.</w:t>
      </w:r>
    </w:p>
    <w:p>
      <w:pPr>
        <w:pStyle w:val="ArticleBody"/>
        <w:jc w:val="left"/>
      </w:pPr>
      <w:r>
        <w:rPr>
          <w:rFonts w:ascii="MS Gothic" w:hAnsi="MS Gothic" w:eastAsia="MS Gothic" w:cs="MS Gothic"/>
        </w:rPr>
        <w:t>ここで、紀元前677年から、彼らが紀元1843年であると信じていた時点に至るまで、これが〔1843年チャートの左から二番目の欄を指して〕2520を定義する欄であり、それは紀元前677年に始まり、彼らはそれが紀元1843年に終わると考えていました.</w:t>
      </w:r>
    </w:p>
    <w:p>
      <w:pPr>
        <w:pStyle w:val="ArticleBody"/>
        <w:jc w:val="left"/>
      </w:pPr>
      <w:r>
        <w:rPr>
          <w:rFonts w:ascii="MS Gothic" w:hAnsi="MS Gothic" w:eastAsia="MS Gothic" w:cs="MS Gothic"/>
        </w:rPr>
        <w:t>そして彼らは、この図解的な例証を、ここ〔左から三番目の欄を指して〕紀元前677年から、ここ、西暦1844年まで、1850年のチャート上に保持した.これは、両方のチャートに存在する2520の欄である.</w:t>
      </w:r>
    </w:p>
    <w:p>
      <w:pPr>
        <w:pStyle w:val="ArticleBody"/>
        <w:jc w:val="left"/>
      </w:pPr>
      <w:r>
        <w:rPr>
          <w:rFonts w:ascii="MS Gothic" w:hAnsi="MS Gothic" w:eastAsia="MS Gothic" w:cs="MS Gothic"/>
        </w:rPr>
        <w:t>そして、これらの柱のちょうど中央には、いずれの場合にも十字架がある.</w:t>
      </w:r>
    </w:p>
    <w:p>
      <w:pPr>
        <w:pStyle w:val="ArticleBody"/>
        <w:jc w:val="left"/>
      </w:pPr>
      <w:r>
        <w:rPr>
          <w:rFonts w:ascii="MS Gothic" w:hAnsi="MS Gothic" w:eastAsia="MS Gothic" w:cs="MS Gothic"/>
        </w:rPr>
        <w:t>そして十字架のすぐ下には、「日ごとのもの」への言及がある.さらに、「日ごとのもの」、すなわち異教主義の象徴、異教宗教の根は自己高揚である.しかも、このことにおいて、これら二つの図表の双方に必ずしも人間の手ではなく、主の御手を見ることができるのである.</w:t>
      </w:r>
    </w:p>
    <w:p>
      <w:pPr>
        <w:pStyle w:val="ArticleBody"/>
        <w:jc w:val="left"/>
      </w:pPr>
      <w:r>
        <w:rPr>
          <w:rFonts w:ascii="MS Gothic" w:hAnsi="MS Gothic" w:eastAsia="MS Gothic" w:cs="MS Gothic"/>
        </w:rPr>
        <w:t>あなたや私、あるいは誰であれ、自己高揚を取り除かれるためには、この二つの図表の双方に示されているように、十字架の足もとに来なければならない.その教訓が描き出されている.</w:t>
      </w:r>
    </w:p>
    <w:p>
      <w:pPr>
        <w:pStyle w:val="ArticleBody"/>
        <w:jc w:val="left"/>
      </w:pPr>
      <w:r>
        <w:rPr>
          <w:rFonts w:ascii="MS Gothic" w:hAnsi="MS Gothic" w:eastAsia="MS Gothic" w:cs="MS Gothic"/>
        </w:rPr>
        <w:t>そして、もちろん、中央に十字架を配した2520の柱について語るとき、私たちは、ダニエル9章の成就において、キリストが一週の間、多くの者と契約を堅くされたとき、その一週が2520日に相当し、その週の半ばにおいて主が十字架につけられたことを知っている.したがって、これらの各チャートのそれぞれの柱の中央に、私たちは十字架を見るのであり、これらは、キリストが多くの者と契約を堅くされた2520日を示唆している.</w:t>
      </w:r>
    </w:p>
    <w:p>
      <w:pPr>
        <w:pStyle w:val="ArticleBody"/>
        <w:jc w:val="left"/>
      </w:pPr>
      <w:r>
        <w:rPr>
          <w:rFonts w:ascii="MS Gothic" w:hAnsi="MS Gothic" w:eastAsia="MS Gothic" w:cs="MS Gothic"/>
        </w:rPr>
        <w:t>それでは今から、「日ごとの供え物」と、それに対するエレン・ホワイトの支持を取り上げることにする.</w:t>
      </w:r>
    </w:p>
    <w:p>
      <w:pPr>
        <w:pStyle w:val="ArticleScripture"/>
        <w:jc w:val="left"/>
      </w:pPr>
      <w:r>
        <w:rPr>
          <w:rFonts w:ascii="MS Gothic" w:hAnsi="MS Gothic" w:eastAsia="MS Gothic" w:cs="MS Gothic"/>
        </w:rPr>
        <w:t>「9月23日、主は、その御手を再び伸ばして御民の残りの者を取り戻されたこと、そしてこの集めの時においては努力が倍加されなければならないことを、私にお示しになった.散らしの時には、イスラエルは打たれ、引き裂かれた.しかし今、集めの時にあっては、神はその民をいやし、包み結ばれる.散らしの時には、真理を広めるためになされた努力はほとんど効を奏さず、ほとんど何も、あるいは全く何も成し遂げなかった.だが、集めの時、神がその民を集めるために御手を下された今、真理を広めるための努力は、その意図された効果を生み出すであろう.すべての者は、この働きにおいて一致し、熱心でなければならない.私は、今この集めの時において私たちを導くための実例として、散らしの時を引き合いに出すことは、だれにとっても誤りであるのを見た.なぜなら、もし神があの時になさった以上のことを今私たちのためになさらないなら、イスラエルは決して集められないであろうからである.私はまた、1843年の図表が主の御手によって導かれたものであり、それは改変されるべきではないこと、その数字は主が望まれたとおりであったこと、そしてその数字のいくつかにおける誤りの上に主の御手があり、それを隠しておられたため、主の御手が取り去られるまでは、だれもそれを見ることができなかったことを見た.」</w:t>
      </w:r>
    </w:p>
    <w:p>
      <w:pPr>
        <w:pStyle w:val="ArticleScripture"/>
        <w:jc w:val="left"/>
      </w:pPr>
      <w:r>
        <w:rPr>
          <w:rFonts w:ascii="MS Gothic" w:hAnsi="MS Gothic" w:eastAsia="MS Gothic" w:cs="MS Gothic"/>
        </w:rPr>
        <w:t>それから私は、「常供」（ダニエル8:12）に関して、「いけにえ」という語が人間の知恵によって補われたものであって、本文に属するものではないこと、そして主が、さばきの時の叫びを告げた者たちに、その正しい見解をお与えになったことを見た.1844年以前、一致が存在していたときには、ほとんどすべての者がこの「常供」について正しい見解において一致していた.しかし、1844年以後の混乱の中で、他の見解が受け入れられ、その結果、暗黒と混乱が続いた.時は1844年以来、試験ではなかったし、今後再び試験となることも決してない.</w:t>
      </w:r>
    </w:p>
    <w:p>
      <w:pPr>
        <w:pStyle w:val="ArticleScripture"/>
        <w:jc w:val="left"/>
      </w:pPr>
      <w:r>
        <w:rPr>
          <w:rFonts w:ascii="MS Gothic" w:hAnsi="MS Gothic" w:eastAsia="MS Gothic" w:cs="MS Gothic"/>
        </w:rPr>
        <w:t>「主は、第三天使の使命が進められ、散らされている主の子らに宣べ伝えられなければならないことを、私に示された.しかし、それは時期に結びつけられてはならない.私は、ある者たちが時の設定を説くことから生じる偽りの興奮に陥っているのを見た.しかし、第三天使の使命は、時が与えうるものよりもさらに強力である.私は、この使命はそれ自身の土台の上に立つことができ、それを強めるために時を必要としないこと、そして、それが力強い権能をもって進み、その働きを成し遂げ、義をもって短く成し遂げられることを見た.」</w:t>
      </w:r>
    </w:p>
    <w:p>
      <w:pPr>
        <w:pStyle w:val="ArticleScripture"/>
        <w:jc w:val="left"/>
      </w:pPr>
      <w:r>
        <w:rPr>
          <w:rFonts w:ascii="MS Gothic" w:hAnsi="MS Gothic" w:eastAsia="MS Gothic" w:cs="MS Gothic"/>
        </w:rPr>
        <w:t>「そのとき私は、旧エルサレムへ行くことが自分たちの義務であると信じ、主が来られる前にそこで自分たちのなすべき働きがあると考えている者たちの、大きな誤りを示された.そのような見解は、第三天使の使命のもとにある主の現在の働きから、人々の思いと関心をそらすように仕向けるものである.というのは、なおエルサレムへ行かなければならないと考える者たちは、心をそこに向け、現在の真理のための働きから資金を差し控えて、自分自身や他の者たちをそこへ行かせようとするからである.私は、そのような使命はいかなる真の益も成し遂げず、ごく少数のユダヤ人にキリストの初臨をさえ信じさせるのにも長い時を要し、ましてその再臨を信じさせることはなおさらであるのを見た.私は、この事柄においてサタンがある者たちを大いに欺いており、しかもこの国において彼らの周囲にいる魂たちは、彼らによって助けられ、神の戒めを守るよう導かれ得たのに、彼らはその者たちを滅びるに任せているのを見た.私はまた、旧エルサレムが再び建て直されることは決してなく、そしてサタンが、今この集めの時に、主の子らの思いをこれらの事柄へと向けさせるために力の限りを尽くしているのを見た.それは、彼らがその全関心を主の現在の働きに注ぐことを妨げ、また主の日のために必要な備えを怠らせるためである.」『初期文集』74–76.</w:t>
      </w:r>
    </w:p>
    <w:p>
      <w:pPr>
        <w:pStyle w:val="ArticleBody"/>
        <w:jc w:val="left"/>
      </w:pPr>
      <w:r>
        <w:rPr>
          <w:rFonts w:ascii="MS Gothic" w:hAnsi="MS Gothic" w:eastAsia="MS Gothic" w:cs="MS Gothic"/>
        </w:rPr>
        <w:t>これから示そうとしている事柄のうちの一つは、『初代文集』74ページの一節である.私たちはこれを以前にも取り扱った.この講演で取り上げる事柄の多くは、すでに以前にも扱ってきたものである.だが、『初代文集』にあるこの一節が変遷を経てきたものであることを、私たちの大半は理解していない.『初代文集』という書物に現存する形のままでは、人々は『初代文集』に記されている内容を用いて真理を曲解するであろう.しかし、元の原資料にさかのぼるならば、彼らが真理を曲解するための論拠は取り除かれるのである.</w:t>
      </w:r>
    </w:p>
    <w:p>
      <w:pPr>
        <w:pStyle w:val="ArticleBody"/>
        <w:jc w:val="left"/>
      </w:pPr>
      <w:r>
        <w:rPr>
          <w:rFonts w:ascii="MS Gothic" w:hAnsi="MS Gothic" w:eastAsia="MS Gothic" w:cs="MS Gothic"/>
        </w:rPr>
        <w:t>したがって、このことについては多くを語ることができます.ここでは「日ごとのこと」を扱っているので、私はただ二、三の点を指摘するにとどめます.しかし、『初代文集』のこの箇所において、まず最初の二つの考え、すなわち九月二十三日に、あなたがたの注意を向けていただきたいのです.</w:t>
      </w:r>
    </w:p>
    <w:p>
      <w:pPr>
        <w:pStyle w:val="ArticleBody"/>
        <w:jc w:val="left"/>
      </w:pPr>
      <w:r>
        <w:rPr>
          <w:rFonts w:ascii="MS Gothic" w:hAnsi="MS Gothic" w:eastAsia="MS Gothic" w:cs="MS Gothic"/>
        </w:rPr>
        <w:t>承知しました.9月23日についてご存じでないなら、そこに1850年と記しておくことができます.すなわち、1850年9月23日です.これは、「日ごとのこと」を正しく理解することに影響を及ぼします.</w:t>
      </w:r>
    </w:p>
    <w:p>
      <w:pPr>
        <w:pStyle w:val="ArticleBody"/>
        <w:jc w:val="left"/>
      </w:pPr>
      <w:r>
        <w:rPr>
          <w:rFonts w:ascii="MS Gothic" w:hAnsi="MS Gothic" w:eastAsia="MS Gothic" w:cs="MS Gothic"/>
        </w:rPr>
        <w:t>第一段の終わりは、ここ数日のあいだ私たちがすでにここで取り扱ってきた次の声明である.「1843年の図表は主の御手によって導かれたものであり、それは改変されるべきではなかったこと、また、その数字は主が望まれたとおりのものであったことを、私は見た.主の御手がそれらの数字の一部における誤りの上にあり、それを覆い隠しておられたので、主の御手が取り除かれるまでは、だれもそれを見ることができなかった.」</w:t>
      </w:r>
    </w:p>
    <w:p>
      <w:pPr>
        <w:pStyle w:val="ArticleBody"/>
        <w:jc w:val="left"/>
      </w:pPr>
      <w:r>
        <w:rPr>
          <w:rFonts w:ascii="MS Gothic" w:hAnsi="MS Gothic" w:eastAsia="MS Gothic" w:cs="MS Gothic"/>
        </w:rPr>
        <w:t>第二の段落には、「次に私は『常供の燔祭』との関連において見た（ダニエル8:12）……」とあります.さて、これはひとまず記憶にとどめておいていただきたいのですが――主の御心なら、疑いなく後にこれを取り扱うことになるでしょう――1843年のチャートにおいて「常供の燔祭」が示されている箇所、まさにここには、「常供の燔祭を取り除くこと」と記されており、「ダニエル12:11, 12」とあります.1850年のチャートでは、「常供の燔祭」を扱う際に、「異教の支配、すなわち常供の燔祭が取り除かれる時、ダニエル11:31」と記されています.したがって、これら二つのチャートにおいて、彼らがダニエル11:31およびダニエル12:11から示している強調点は、「常供の燔祭を取り除くこと」なのです.よろしいでしょうか.</w:t>
      </w:r>
    </w:p>
    <w:p>
      <w:pPr>
        <w:pStyle w:val="ArticleScripture"/>
        <w:jc w:val="left"/>
      </w:pPr>
      <w:r>
        <w:rPr>
          <w:rFonts w:ascii="MS Gothic" w:hAnsi="MS Gothic" w:eastAsia="MS Gothic" w:cs="MS Gothic"/>
        </w:rPr>
        <w:t>また、ダニエル11:31およびダニエル12:11において「取り去る」と訳されているヘブライ語は sur であり、その意味は「取り去る」ことであり、すなわち「除き去る」ことである.</w:t>
      </w:r>
    </w:p>
    <w:p>
      <w:pPr>
        <w:pStyle w:val="ArticleBody"/>
        <w:jc w:val="left"/>
      </w:pPr>
      <w:r>
        <w:rPr>
          <w:rFonts w:ascii="MS Gothic" w:hAnsi="MS Gothic" w:eastAsia="MS Gothic" w:cs="MS Gothic"/>
        </w:rPr>
        <w:t>しかし、ダニエル8章11節で、日々のささげ物が取り去られると記されている箇所では、それは別のヘブライ語である.それは「rum」であり、その意味は「持ち上げること、そして高く上げること」である.</w:t>
      </w:r>
    </w:p>
    <w:p>
      <w:pPr>
        <w:pStyle w:val="ArticleBody"/>
        <w:jc w:val="left"/>
      </w:pPr>
      <w:r>
        <w:rPr>
          <w:rFonts w:ascii="MS Gothic" w:hAnsi="MS Gothic" w:eastAsia="MS Gothic" w:cs="MS Gothic"/>
        </w:rPr>
        <w:t>それゆえ、ウィリアム・ミラーはクルーデンのコンコーダンスを用いていたのであり、しかもクルーデンのコンコーダンスは、ヘブライ語にもギリシア語にも何ら洞察を与えるものではない.ゆえに、主はミラー派を導いておられたのである.なぜなら、「常供」がダニエル書の中で言及されている三箇所、すなわちダニエル第8章、ダニエル第11章、およびダニエル第12章のうち、第11章と第12章において「取り去る」と訳されているヘブライ語は、まさに「取り去る」という意味を有しているからである.そして、彼らがこれらの図表において強調しているのは、異教主義が取り去られた時に、1290日と1335日の預言が始まる、ということである.</w:t>
      </w:r>
    </w:p>
    <w:p>
      <w:pPr>
        <w:pStyle w:val="ArticleBody"/>
        <w:jc w:val="left"/>
      </w:pPr>
      <w:r>
        <w:rPr>
          <w:rFonts w:ascii="MS Gothic" w:hAnsi="MS Gothic" w:eastAsia="MS Gothic" w:cs="MS Gothic"/>
        </w:rPr>
        <w:t>しかし、ダニエル8章において、日々のものが取り去られる時、それは取り除かれることを語っているのではない.それは、異教主義の宗教が高く掲げられ、 exalted されることを語っているのである.したがって、ミラー派は正しかった.彼らは、日々のものが取り去られることについて述べているダニエル書の二つの章を参照したのである.</w:t>
      </w:r>
    </w:p>
    <w:p>
      <w:pPr>
        <w:pStyle w:val="ArticleBody"/>
        <w:jc w:val="left"/>
      </w:pPr>
      <w:r>
        <w:rPr>
          <w:rFonts w:ascii="MS Gothic" w:hAnsi="MS Gothic" w:eastAsia="MS Gothic" w:cs="MS Gothic"/>
        </w:rPr>
        <w:t>しかし、ここ『初期文書』において、また原典資料をさかのぼっていくと、この章において、もともとダニエル8:12へのこの参照はそこに存在していなかったことが分かるでしょう.1882年に『初期文書』が印刷された際、エレン・ホワイトがそれをそこに含めるよう指示したのか、あるいは編集者の一人がそれを挿入したのか、私には分かりません.私はそれによって脅かされることはありません.なぜなら、ここではその「取り去ること」について語っているのではないからです.</w:t>
      </w:r>
    </w:p>
    <w:p>
      <w:pPr>
        <w:pStyle w:val="ArticleBody"/>
        <w:jc w:val="left"/>
      </w:pPr>
      <w:r>
        <w:rPr>
          <w:rFonts w:ascii="MS Gothic" w:hAnsi="MS Gothic" w:eastAsia="MS Gothic" w:cs="MS Gothic"/>
        </w:rPr>
        <w:t>第二の段落にはこう記されている.「そのとき私は、『日ごとのもの』（ダニエル8:12）に関連して、『犠牲』という語が人間の知恵によって補われたものであり、本文には属していないこと、そして主は、裁きの時の叫びを発した者たちに対して、それについての正しい見解をお与えになったことを見た.」</w:t>
      </w:r>
    </w:p>
    <w:p>
      <w:pPr>
        <w:pStyle w:val="ArticleBody"/>
        <w:jc w:val="left"/>
      </w:pPr>
      <w:r>
        <w:rPr>
          <w:rFonts w:ascii="MS Gothic" w:hAnsi="MS Gothic" w:eastAsia="MS Gothic" w:cs="MS Gothic"/>
        </w:rPr>
        <w:t>さて、数年前、ドイツにおいて、ドイツの著名な牧師たち数名および同国の神学校教師たち数名との会合があり、そこで私が発表を行ったところ、彼らはこのメッセージに向かって石を投げつけたのである.</w:t>
      </w:r>
    </w:p>
    <w:p>
      <w:pPr>
        <w:pStyle w:val="ArticleBody"/>
        <w:jc w:val="left"/>
      </w:pPr>
      <w:r>
        <w:rPr>
          <w:rFonts w:ascii="MS Gothic" w:hAnsi="MS Gothic" w:eastAsia="MS Gothic" w:cs="MS Gothic"/>
        </w:rPr>
        <w:t>そこにイタリアから来た一人の牧師がいて、この聖句についての愚かな議論の一つを述べました.そして彼が言ったことは――「常供」についてはいくつもの愚かな議論があり、この愚かな議論もしばしば用いられるので、ここに記録しておきます――次のようなものです.「それから私は、『常供』（ダニエル8:12）に関連して、 “sacrifice” という語が人間の知恵によって補われたものであって、本文には属していないこと、また主が、裁きの時の叫びを伝えた者たちに、それについての正しい見解をお与えになったことを見た.」ここにその愚かな議論があります.彼らは、エレン・ホワイトはここで「常供」を支持しているのではなく、“sacrifice” という語は人間の知恵によって付け加えられたもので本文には属していない、という開拓者たちの理解を支持しているのだ、と言うのです.よろしいですか.このイタリア人の牧師は、この議論をしているのです.</w:t>
      </w:r>
    </w:p>
    <w:p>
      <w:pPr>
        <w:pStyle w:val="ArticleBody"/>
        <w:jc w:val="left"/>
      </w:pPr>
      <w:r>
        <w:rPr>
          <w:rFonts w:ascii="MS Gothic" w:hAnsi="MS Gothic" w:eastAsia="MS Gothic" w:cs="MS Gothic"/>
        </w:rPr>
        <w:t>そこで私は言った.「では、その次の文を私に説明してください、牧師.」</w:t>
      </w:r>
    </w:p>
    <w:p>
      <w:pPr>
        <w:pStyle w:val="ArticleBody"/>
        <w:jc w:val="left"/>
      </w:pPr>
      <w:r>
        <w:rPr>
          <w:rFonts w:ascii="MS Gothic" w:hAnsi="MS Gothic" w:eastAsia="MS Gothic" w:cs="MS Gothic"/>
        </w:rPr>
        <w:t>次の文にはこうあります.「一致が存在していたとき、すなわち1844年以前には、ほとんどすべての者が『日ごとの』について正しい見解の上に一致していた.……」これは、人間的知恵によって sacrifice という語を付け加えることの正しさについて述べているのではありません.ここでエレン・ホワイトは――そしてこれは、今日のアドベンチズムにおいて聞くことを拒み、見ることを拒んでいる人々にとって、きわめて受け入れ難い事柄なのです.この段落について言えば、預言の霊の中の他のどの段落よりも、この段落のゆえに多くの神学者たちが自らの救いを失ってきた可能性があります.私は誇張しているのではありません.おそらくそれは正確な指摘だと思います.</w:t>
      </w:r>
    </w:p>
    <w:p>
      <w:pPr>
        <w:pStyle w:val="ArticleBody"/>
        <w:jc w:val="left"/>
      </w:pPr>
      <w:r>
        <w:rPr>
          <w:rFonts w:ascii="MS Gothic" w:hAnsi="MS Gothic" w:eastAsia="MS Gothic" w:cs="MS Gothic"/>
        </w:rPr>
        <w:t>二十世紀初頭、「常供」に関する誤った見解がアドベンチズムの中に導入されつつあったとき、この問題をめぐって両陣営で争っていた者たちは皆、自分たちがこの一つの段落をめぐって争っていることを知っていた.スティーヴン・ハスケルが、「常供」は異教主義であるとする先駆者たちの見解を擁護するために立ち上がったとき、彼は何をしたであろうか.彼はこの一八四三年のチャートを再版し、この段落をその下部に載せたのである.したがって、この段落こそが論争の焦点なのであり、まさにここで、非常に多くの者たちが自らの剣の上に倒れて死んだのである.</w:t>
      </w:r>
    </w:p>
    <w:p>
      <w:pPr>
        <w:pStyle w:val="ArticleBody"/>
        <w:jc w:val="left"/>
      </w:pPr>
      <w:r>
        <w:rPr>
          <w:rFonts w:ascii="MS Gothic" w:hAnsi="MS Gothic" w:eastAsia="MS Gothic" w:cs="MS Gothic"/>
        </w:rPr>
        <w:t>ですから、少なくとも私がここであなたがたに見ていただきたい最低限の点は、近年ではたとえば White Horse Ministries のスティーブ・ウォールバーグのような人々が、このメッセージに反対しているということです.そして彼の主張の一つは、「エレン・ホワイトは『日々のこと』について一度も立場を持たなかった.だから私も持つ必要はない」というものでしたが、これはまったく愚かな立場にほかなりません.しかし、たとえエレン・ホワイトがそれについて立場を持っていなかった可能性を彼に認めるとしても、この引用において彼女は何と言っているでしょうか.彼女は、先駆者たちがそれについて正しい見解を持っていた、と言っているのです.たとえ彼女自身がそれが何であるかを知らなかったとしても、ここで彼女は正しい見解があると言っているのであり、それは、誤った見解が存在することを意味します.おそらく、いくつもの誤った見解があるのです.</w:t>
      </w:r>
    </w:p>
    <w:p>
      <w:pPr>
        <w:pStyle w:val="ArticleBody"/>
        <w:jc w:val="left"/>
      </w:pPr>
      <w:r>
        <w:rPr>
          <w:rFonts w:ascii="MS Gothic" w:hAnsi="MS Gothic" w:eastAsia="MS Gothic" w:cs="MS Gothic"/>
        </w:rPr>
        <w:t>ヴァンス・フェレルのような人々がいます.ヴァンス・フェレルです.人々はヴァンス・フェレルの預言解釈に信頼を寄せていますが、私はその理由が分かりません.ヴァンス・フェレルだけではありませんが、彼は、「常供」は異教主義とキリストの聖所における奉仕の両方を表している、と言う者たちの一人です.よろしいですか.彼は、この象徴がサタンとキリストの両方を表していると言っているのです.</w:t>
      </w:r>
    </w:p>
    <w:p>
      <w:pPr>
        <w:pStyle w:val="ArticleBody"/>
        <w:jc w:val="left"/>
      </w:pPr>
      <w:r>
        <w:rPr>
          <w:rFonts w:ascii="MS Gothic" w:hAnsi="MS Gothic" w:eastAsia="MS Gothic" w:cs="MS Gothic"/>
        </w:rPr>
        <w:t>その種の推論において、いかなる識別力が用いられているというのか.</w:t>
      </w:r>
    </w:p>
    <w:p>
      <w:pPr>
        <w:pStyle w:val="ArticleBody"/>
        <w:jc w:val="left"/>
      </w:pPr>
      <w:r>
        <w:rPr>
          <w:rFonts w:ascii="MS Gothic" w:hAnsi="MS Gothic" w:eastAsia="MS Gothic" w:cs="MS Gothic"/>
        </w:rPr>
        <w:t>承知しました.ホワイト姉妹、ここで「日々の供え物」が何を表しているにせよ、彼女は正しい見解があると言っています.ですから、少なくともこの前提については、ここで私たちは一致できるのではないでしょうか.</w:t>
      </w:r>
    </w:p>
    <w:p>
      <w:pPr>
        <w:pStyle w:val="ArticleScripture"/>
        <w:jc w:val="left"/>
      </w:pPr>
      <w:r>
        <w:rPr>
          <w:rFonts w:ascii="MS Gothic" w:hAnsi="MS Gothic" w:eastAsia="MS Gothic" w:cs="MS Gothic"/>
        </w:rPr>
        <w:t>それから私は、「日ごとのもの」（ダニエル8:12）に関して、「いけにえ」という語は人間の知恵によって補われたものであって本文には属しておらず、また主は、審判の時の叫びを発した者たちに、その正しい見解をお与えになったのを見た.1844年以前、合一が存在していたころには、ほとんどすべての者がこの「日ごとのもの」について正しい見解において一致していた.しかし、1844年以来の混乱の中で、他の見解が受け入れられてきた.</w:t>
      </w:r>
    </w:p>
    <w:p>
      <w:pPr>
        <w:pStyle w:val="ArticleBody"/>
        <w:jc w:val="left"/>
      </w:pPr>
      <w:r>
        <w:rPr>
          <w:rFonts w:ascii="MS Gothic" w:hAnsi="MS Gothic" w:eastAsia="MS Gothic" w:cs="MS Gothic"/>
        </w:rPr>
        <w:t>これが、私がそのイタリア人牧師に話したことです.私はこう言いました.「よろしい.では、1844年以後、『sacrifice（犠牲）』という語について、受け入れられてきた別の見解があったことを示す歴史的資料を、何か挙げていただけますか.』</w:t>
      </w:r>
    </w:p>
    <w:p>
      <w:pPr>
        <w:pStyle w:val="ArticleBody"/>
        <w:jc w:val="left"/>
      </w:pPr>
      <w:r>
        <w:rPr>
          <w:rFonts w:ascii="MS Gothic" w:hAnsi="MS Gothic" w:eastAsia="MS Gothic" w:cs="MS Gothic"/>
        </w:rPr>
        <w:t>そして彼は、この時点でそのことからいくらか手を引いた.</w:t>
      </w:r>
    </w:p>
    <w:p>
      <w:pPr>
        <w:pStyle w:val="ArticleBody"/>
        <w:jc w:val="left"/>
      </w:pPr>
      <w:r>
        <w:rPr>
          <w:rFonts w:ascii="MS Gothic" w:hAnsi="MS Gothic" w:eastAsia="MS Gothic" w:cs="MS Gothic"/>
        </w:rPr>
        <w:t>1844年以来、「日ごとのこと」に関して他の見解が受け入れられてきたが、それらはいったい何を生み出したであろうか.暗黒と混乱である.</w:t>
      </w:r>
    </w:p>
    <w:p>
      <w:pPr>
        <w:pStyle w:val="ArticleBody"/>
        <w:jc w:val="left"/>
      </w:pPr>
      <w:r>
        <w:rPr>
          <w:rFonts w:ascii="MS Gothic" w:hAnsi="MS Gothic" w:eastAsia="MS Gothic" w:cs="MS Gothic"/>
        </w:rPr>
        <w:t>「暗闇と混乱」に下線を引いてください.というのも、ホワイト姉妹はさらに「常供のもの」について語る際、暗闇と混乱について述べており、今朝はその幾つかを皆さんにお示ししようとしているからです.</w:t>
      </w:r>
    </w:p>
    <w:p>
      <w:pPr>
        <w:pStyle w:val="ArticleHeading"/>
        <w:jc w:val="left"/>
      </w:pPr>
      <w:r>
        <w:rPr>
          <w:rFonts w:ascii="MS Gothic" w:hAnsi="MS Gothic" w:eastAsia="MS Gothic" w:cs="MS Gothic"/>
        </w:rPr>
        <w:t>「常供」について誤った見解を抱くなら、それは暗黒と混乱を生み出す.</w:t>
      </w:r>
    </w:p>
    <w:p>
      <w:pPr>
        <w:pStyle w:val="ArticleBody"/>
        <w:jc w:val="left"/>
      </w:pPr>
      <w:r>
        <w:rPr>
          <w:rFonts w:ascii="MS Gothic" w:hAnsi="MS Gothic" w:eastAsia="MS Gothic" w:cs="MS Gothic"/>
        </w:rPr>
        <w:t>「1844年以来、時は試みではなく、今後も決して再び試みとなることはない.」</w:t>
      </w:r>
    </w:p>
    <w:p>
      <w:pPr>
        <w:pStyle w:val="ArticleBody"/>
        <w:jc w:val="left"/>
      </w:pPr>
      <w:r>
        <w:rPr>
          <w:rFonts w:ascii="MS Gothic" w:hAnsi="MS Gothic" w:eastAsia="MS Gothic" w:cs="MS Gothic"/>
        </w:rPr>
        <w:t>したがって、ここであなたがたが見る「常供」に関連して、ここにその論証があります.これが今日の論証であり、これがエレン・ホワイトの息子によって持ち込まれた論証です.それは他の者たちによっても導入されましたが、アドベンチズムの歴史的記録の中にそれを書き留めたのは彼でした.すなわち、この箇所を読むとき、あなたが理解すべきことは、時の設定という文脈である、ということです.</w:t>
      </w:r>
    </w:p>
    <w:p>
      <w:pPr>
        <w:pStyle w:val="ArticleBody"/>
        <w:jc w:val="left"/>
      </w:pPr>
      <w:r>
        <w:rPr>
          <w:rFonts w:ascii="MS Gothic" w:hAnsi="MS Gothic" w:eastAsia="MS Gothic" w:cs="MS Gothic"/>
        </w:rPr>
        <w:t>—「日ごとのこと」に関しては、「他の見解が受け入れられてきた」—そして、その後には暗黒と混乱が続いてきた.1844年以来、時は試験ではなく、また二度と試験となることはない.</w:t>
      </w:r>
    </w:p>
    <w:p>
      <w:pPr>
        <w:pStyle w:val="ArticleBody"/>
        <w:jc w:val="left"/>
      </w:pPr>
      <w:r>
        <w:rPr>
          <w:rFonts w:ascii="MS Gothic" w:hAnsi="MS Gothic" w:eastAsia="MS Gothic" w:cs="MS Gothic"/>
        </w:rPr>
        <w:t>主は、第三天使の使命が進み行き、散らされた主の子らに宣べ伝えられなければならないことを、わたしに示された.しかし、それは時に結びつけられてはならない.</w:t>
      </w:r>
    </w:p>
    <w:p>
      <w:pPr>
        <w:pStyle w:val="ArticleBody"/>
        <w:jc w:val="left"/>
      </w:pPr>
      <w:r>
        <w:rPr>
          <w:rFonts w:ascii="MS Gothic" w:hAnsi="MS Gothic" w:eastAsia="MS Gothic" w:cs="MS Gothic"/>
        </w:rPr>
        <w:t>ウィリー・ホワイトが、私たちは時期設定の文脈を見なければならないと言っている理由がお分かりですか.</w:t>
      </w:r>
    </w:p>
    <w:p>
      <w:pPr>
        <w:pStyle w:val="ArticleBody"/>
        <w:jc w:val="left"/>
      </w:pPr>
      <w:r>
        <w:rPr>
          <w:rFonts w:ascii="MS Gothic" w:hAnsi="MS Gothic" w:eastAsia="MS Gothic" w:cs="MS Gothic"/>
        </w:rPr>
        <w:t>それは、常供に関する誤った見解が生じさせた混乱について語っており、時に関することは試験ではなかったのである.そして次に、時の設定についての一段落がある.</w:t>
      </w:r>
    </w:p>
    <w:p>
      <w:pPr>
        <w:pStyle w:val="ArticleBody"/>
        <w:jc w:val="left"/>
      </w:pPr>
      <w:r>
        <w:rPr>
          <w:rFonts w:ascii="MS Gothic" w:hAnsi="MS Gothic" w:eastAsia="MS Gothic" w:cs="MS Gothic"/>
        </w:rPr>
        <w:t>よろしいですか、ここで理解しなければならないことがあります.時の設定についてのこの段落は、原資料文書には含まれていませんでした.しかも、時に関することは試験ではなかった、というその文は改変されています.それはエレン・ホワイトの本来の思想を誤って伝えるものです.彼女は、時の設定に関するいかなることも「日ごとのこと」と結びつけてはいませんでした.今朝、私たちが検討したいのはこの点です.</w:t>
      </w:r>
    </w:p>
    <w:p>
      <w:pPr>
        <w:pStyle w:val="ArticleBody"/>
        <w:jc w:val="left"/>
      </w:pPr>
      <w:r>
        <w:rPr>
          <w:rFonts w:ascii="MS Gothic" w:hAnsi="MS Gothic" w:eastAsia="MS Gothic" w:cs="MS Gothic"/>
        </w:rPr>
        <w:t>ですから、先ほど申しましたように、これらすべてのページを読むことはいたしません.ただ、私が述べていることを吟味していただけるように、それらを皆さんのお手元に確実にお渡しするだけです.なぜなら、私も一人の人間である以上、皆さんを誤って導いている可能性があるからです.</w:t>
      </w:r>
    </w:p>
    <w:p>
      <w:pPr>
        <w:pStyle w:val="ArticleBody"/>
        <w:jc w:val="left"/>
      </w:pPr>
      <w:r>
        <w:rPr>
          <w:rFonts w:ascii="MS Gothic" w:hAnsi="MS Gothic" w:eastAsia="MS Gothic" w:cs="MS Gothic"/>
        </w:rPr>
        <w:t>アーサー・ホワイト—「時の設定の文脈」</w:t>
      </w:r>
    </w:p>
    <w:p>
      <w:pPr>
        <w:pStyle w:val="ArticleBody"/>
        <w:jc w:val="left"/>
      </w:pPr>
      <w:r>
        <w:rPr>
          <w:rFonts w:ascii="MS Gothic" w:hAnsi="MS Gothic" w:eastAsia="MS Gothic" w:cs="MS Gothic"/>
        </w:rPr>
        <w:t>古い見解の擁護者たちは、この記述の文言［『初代文集』74–75頁.］が、ミラーによって保持され、のちにユライア・スミスによって繰り返された「日ごとのこと」に関する見解に、天の是認を与えていると主張した.</w:t>
      </w:r>
    </w:p>
    <w:p>
      <w:pPr>
        <w:pStyle w:val="ArticleBody"/>
        <w:jc w:val="left"/>
      </w:pPr>
      <w:r>
        <w:rPr>
          <w:rFonts w:ascii="MS Gothic" w:hAnsi="MS Gothic" w:eastAsia="MS Gothic" w:cs="MS Gothic"/>
        </w:rPr>
        <w:t>ウィリー・ホワイトの息子であるアーサー・ホワイトは、エレン・ホワイトの歴史に関する自らの全六巻の著作の中で、「日々の供え物」に関する正しい見解を退けた父の立場について述べて、EGW 第6巻252ページで次のように言っている.</w:t>
      </w:r>
    </w:p>
    <w:p>
      <w:pPr>
        <w:pStyle w:val="ArticleBody"/>
        <w:jc w:val="left"/>
      </w:pPr>
      <w:r>
        <w:rPr>
          <w:rFonts w:ascii="MS Gothic" w:hAnsi="MS Gothic" w:eastAsia="MS Gothic" w:cs="MS Gothic"/>
        </w:rPr>
        <w:t>「古い見解の擁護者たち」――すなわち、日々のものは異教主義を表すとする者たち――は、「この記述［『初期文集』74–75頁］の文言が、ミラーの抱いていた日々のものについての見解、そして後にユライア・スミスによって繰り返し述べられたその見解に、天の是認を与えている」と主張した.</w:t>
      </w:r>
    </w:p>
    <w:p>
      <w:pPr>
        <w:pStyle w:val="ArticleBody"/>
        <w:jc w:val="left"/>
      </w:pPr>
      <w:r>
        <w:rPr>
          <w:rFonts w:ascii="MS Gothic" w:hAnsi="MS Gothic" w:eastAsia="MS Gothic" w:cs="MS Gothic"/>
        </w:rPr>
        <w:t>もしアーサー・ホワイトが真に誠実で正確な歴史家であったなら、彼はそこで何と言うべきであったか、あなたは分かるだろうか.彼はただ一語をそこに挿入すればよかったのである.だが、アーサー・ホワイトはこの点で機を逸した.彼はこう言うべきであった.「古い見解の擁護者たちは、〔正しくも〕この記述の文言――この記述の文言〔Early Writings, 74-75.〕――が、ミラーによって保持され、やがてウリア・スミスによって繰り返された“daily”に関する見解に対して、天の是認を与えていると主張した.」</w:t>
      </w:r>
    </w:p>
    <w:p>
      <w:pPr>
        <w:pStyle w:val="ArticleBody"/>
        <w:jc w:val="left"/>
      </w:pPr>
      <w:r>
        <w:rPr>
          <w:rFonts w:ascii="MS Gothic" w:hAnsi="MS Gothic" w:eastAsia="MS Gothic" w:cs="MS Gothic"/>
        </w:rPr>
        <w:t>しかし彼は、そこにそれを正しく述べてはいない.彼はただ、あたかも彼らが誤った立場を保持していた可能性があるかのように、彼らが主張していることを述べているにすぎない.しかし実際にはそうではなく、彼らは正しい立場を保持していたのである.</w:t>
      </w:r>
    </w:p>
    <w:p>
      <w:pPr>
        <w:pStyle w:val="ArticleBody"/>
        <w:jc w:val="left"/>
      </w:pPr>
      <w:r>
        <w:rPr>
          <w:rFonts w:ascii="MS Gothic" w:hAnsi="MS Gothic" w:eastAsia="MS Gothic" w:cs="MS Gothic"/>
        </w:rPr>
        <w:t>—「新見解の擁護者たち」――彼の父ウィリー、A. G. Daniells、W. W. Prescott、そして私は今ここではその点に立ち入らないが――「新見解の擁護者たちは、その声明は文脈の中で、すなわち時の設定という文脈において受け取られなければならないと主張した.」</w:t>
      </w:r>
    </w:p>
    <w:p>
      <w:pPr>
        <w:pStyle w:val="ArticleBody"/>
        <w:jc w:val="left"/>
      </w:pPr>
      <w:r>
        <w:rPr>
          <w:rFonts w:ascii="MS Gothic" w:hAnsi="MS Gothic" w:eastAsia="MS Gothic" w:cs="MS Gothic"/>
        </w:rPr>
        <w:t>私たちはたった今、『初代文集』74ページにおける彼らの主張をあなたに示した.</w:t>
      </w:r>
    </w:p>
    <w:p>
      <w:pPr>
        <w:pStyle w:val="ArticleBody"/>
        <w:jc w:val="left"/>
      </w:pPr>
      <w:r>
        <w:rPr>
          <w:rFonts w:ascii="MS Gothic" w:hAnsi="MS Gothic" w:eastAsia="MS Gothic" w:cs="MS Gothic"/>
        </w:rPr>
        <w:t>「新見解の擁護者たちは、その発言はその文脈、すなわち時の設定という文脈において受け取られなければならない、と主張した.エレン・ホワイトが繰り返し、『その点については何の光も与えられていない』（Letter 226, 1908）と述べ、また『問題とされている諸点を明確に定義することができない』（Letter 250, 1908）と述べたこと、さらに、その問題が彼女に強く迫られたときにも確定的な言明をすることができなかったことは、彼らの結論を支持しているように思われた.彼らはまた、エレン・ホワイトを通して与えられた諸メッセージが、歴史の明白に確立された出来事と矛盾することはないと確信していた.」Arthur White, EGW, volume 6, 252.</w:t>
      </w:r>
    </w:p>
    <w:p>
      <w:pPr>
        <w:pStyle w:val="ArticleBody"/>
        <w:jc w:val="left"/>
      </w:pPr>
      <w:r>
        <w:rPr>
          <w:rFonts w:ascii="MS Gothic" w:hAnsi="MS Gothic" w:eastAsia="MS Gothic" w:cs="MS Gothic"/>
        </w:rPr>
        <w:t>原版――『Review and Herald』、1850年11月1日号</w:t>
      </w:r>
    </w:p>
    <w:p>
      <w:pPr>
        <w:pStyle w:val="ArticleBody"/>
        <w:jc w:val="left"/>
      </w:pPr>
      <w:r>
        <w:rPr>
          <w:rFonts w:ascii="MS Gothic" w:hAnsi="MS Gothic" w:eastAsia="MS Gothic" w:cs="MS Gothic"/>
        </w:rPr>
        <w:t>では、『初代文集』74頁はいつ印刷されたのでしょうか.1882年です.『初代文集』という書物は1882年に印刷されました.</w:t>
      </w:r>
    </w:p>
    <w:p>
      <w:pPr>
        <w:pStyle w:val="ArticleBody"/>
        <w:jc w:val="left"/>
      </w:pPr>
      <w:r>
        <w:rPr>
          <w:rFonts w:ascii="MS Gothic" w:hAnsi="MS Gothic" w:eastAsia="MS Gothic" w:cs="MS Gothic"/>
        </w:rPr>
        <w:t>しかし、いま私たちが考察している『初代文集』のその一節がもともと見いだされるのは、『Review and Herald』1850年11月1日号であり、あなたがたはそれをノートに持っています.そして、それは数段落にわたるものであり、すでに申し上げたように、私たちはそのすべてを読むつもりはありません.</w:t>
      </w:r>
    </w:p>
    <w:p>
      <w:pPr>
        <w:pStyle w:val="ArticleBody"/>
        <w:jc w:val="left"/>
      </w:pPr>
      <w:r>
        <w:rPr>
          <w:rFonts w:ascii="MS Gothic" w:hAnsi="MS Gothic" w:eastAsia="MS Gothic" w:cs="MS Gothic"/>
        </w:rPr>
        <w:t>2ページに四つの段落があり、続いて3ページにも四つの段落があります.</w:t>
      </w:r>
    </w:p>
    <w:p>
      <w:pPr>
        <w:pStyle w:val="ArticleScripture"/>
        <w:jc w:val="left"/>
      </w:pPr>
      <w:r>
        <w:rPr>
          <w:rFonts w:ascii="MS Gothic" w:hAnsi="MS Gothic" w:eastAsia="MS Gothic" w:cs="MS Gothic"/>
        </w:rPr>
        <w:t>愛する兄弟姉妹よ、主が最近幻のうちにわたしにお示しになったことの概略を、短くあなたがたにお伝えしたいと思います.わたしはイエスの麗しさと、御使いたちが互いに抱いている愛を示されました.御使いは言いました――あなたがたは彼らの愛を見ることができないのか.――それにならいなさい.まさにそのように、神の民もまた互いに愛し合わなければなりません.兄弟を責めるよりは、むしろ自分自身に責めを負わせなさい.わたしは、「持っている物を売って施しをしなさい」という使命が、ある人々によって、その明白な光のもとに示されてこなかったこと、すなわち、わたしたちの救い主の御言葉の真の目的が明確に提示されてこなかったことを見ました.わたしは、売ることの目的は、働いて自活できる者たちに与えるためではなく、真理を広めるためであることを見ました.働くことのできる者たちを、その怠惰のうちに支え、甘やかすことは罪です.ある者たちは、すべての集会に出席することに熱心でしたが、それは神に栄光を帰するためではなく、「パンと魚」のためでした.そのような者たちは、むしろ家にいて、「善を行うために」自分の手で働き、家族の必要を満たし、さらに、現在の真理という尊い大義を支えるために与えるものを持つほうが、はるかによいのです.</w:t>
      </w:r>
    </w:p>
    <w:p>
      <w:pPr>
        <w:pStyle w:val="ArticleScripture"/>
        <w:jc w:val="left"/>
      </w:pPr>
      <w:r>
        <w:rPr>
          <w:rFonts w:ascii="MS Gothic" w:hAnsi="MS Gothic" w:eastAsia="MS Gothic" w:cs="MS Gothic"/>
        </w:rPr>
        <w:t>ある人々が、不信者たちの前で病人のいやしを祈ることにおいて誤っていたのを、私は見た.もし私たちのうちに病む者がいて、ヤコブ5:14, 15に従って教会の長老たちを招き、彼らにその上に祈ってもらうならば、私たちはイエスの模範に従うべきである.イエスは不信者たちを部屋の外に出してから病人をいやされた.それゆえ、私たちのうちの病人のために祈るときには、信仰を持たない者たちの不信から私たちが離されることを求めるべきである.</w:t>
      </w:r>
    </w:p>
    <w:p>
      <w:pPr>
        <w:pStyle w:val="ArticleScripture"/>
        <w:jc w:val="left"/>
      </w:pPr>
      <w:r>
        <w:rPr>
          <w:rFonts w:ascii="MS Gothic" w:hAnsi="MS Gothic" w:eastAsia="MS Gothic" w:cs="MS Gothic"/>
        </w:rPr>
        <w:t>そのとき私は、イエスが弟子たちをひそかに連れ去って二階の間に入り、まず彼らの足を洗い、次いで裂かれたパンを与えて、それによってご自身の裂かれた御体を表し、またぶどうの汁を与えて、それによってご自身の流された血を表された時へと、再び目を向けさせられた.私は、すべての者がこれらのことにおいて十分な理解をもって行動し、イエスの模範に従うべきであり、またこれらの聖なる定めにあずかるときには、できるかぎり不信者たちから離れているべきであるのを見た.</w:t>
      </w:r>
    </w:p>
    <w:p>
      <w:pPr>
        <w:pStyle w:val="ArticleScripture"/>
        <w:jc w:val="left"/>
      </w:pPr>
      <w:r>
        <w:rPr>
          <w:rFonts w:ascii="MS Gothic" w:hAnsi="MS Gothic" w:eastAsia="MS Gothic" w:cs="MS Gothic"/>
        </w:rPr>
        <w:t>そのとき私は、イエスが聖所を去られた後に、七つの最後の災いが注がれることを示された.御使いは言った――「悪しき者どもの滅び、あるいは死をもたらすのは、神と小羊の御怒りである.神の御声によって、聖徒たちは旗を掲げた軍勢のように力強く、また恐るべきものとなる.しかし、そのとき彼らが、書き記されたさばきを執行するのではない.そのさばきの執行は、千年の終わりになされるのである.」</w:t>
      </w:r>
    </w:p>
    <w:p>
      <w:pPr>
        <w:pStyle w:val="ArticleScripture"/>
        <w:jc w:val="left"/>
      </w:pPr>
      <w:r>
        <w:rPr>
          <w:rFonts w:ascii="MS Gothic" w:hAnsi="MS Gothic" w:eastAsia="MS Gothic" w:cs="MS Gothic"/>
        </w:rPr>
        <w:t>聖徒たちが不死に変えられ、ともに引き上げられ、琴と冠その他を受け、そして聖なる都に入った後、イエスと聖徒たちはさばきの座に着く.書々が開かれる.すなわち、いのちの書と死の書である.いのちの書には聖徒たちの善き行いが記され、死の書には悪しき者たちの悪行が記されている.これらの書は法令の書、すなわち聖書と照合され、それに従って彼らはさばかれた.聖徒たちはイエスと一つになって、死せる悪しき者たちに対する判決を下す.見よ、と御使いは言った.聖徒たちはイエスと一つになってさばきの座に着き、肉体においてなした行いに従って、悪しき者の一人ひとりにその報いを量り与え、さばきの執行の時に彼らが受けねばならないものが、その名に対して記されるのである.これこそ、千年の間、聖なる都が地に下る前に、聖徒たちがイエスとともに聖なる都でなす働きであることを、私は見た.それから千年の終わりに、イエスと御使いたち、そして彼とともにいるすべての聖徒たちは、聖なる都を離れる.そして、彼が彼らとともに地に下って来るその間に、死せる悪しき者たちがよみがえらされる.すると、かつて「彼を刺し貫いた」まさにその者たちが、よみがえらされて、遠くから、そのあらゆる栄光のうちにある彼と、彼とともにいる御使いたちおよび聖徒たちを見るのであり、彼のゆえに嘆き悲しむであろう.彼らは、その手と足にある釘の跡、またその脇腹に槍を突き刺した跡を見るであろう.釘と槍の跡は、その時、彼の栄光となる.千年の終わりに、イエスはオリブ山の上に立たれ、山は二つに裂けて、大いなる平地となる.その時に逃げる者たちは、たった今よみがえらされた悪しき者たちである.それから聖なる都が下って来て、その平地の上にとどまる.</w:t>
      </w:r>
    </w:p>
    <w:p>
      <w:pPr>
        <w:pStyle w:val="ArticleScripture"/>
        <w:jc w:val="left"/>
      </w:pPr>
      <w:r>
        <w:rPr>
          <w:rFonts w:ascii="MS Gothic" w:hAnsi="MS Gothic" w:eastAsia="MS Gothic" w:cs="MS Gothic"/>
        </w:rPr>
        <w:t>そのときサタンは、よみがえらされた悪しき者たちに自らの霊を吹き込む.彼は彼らにへつらい、都の中の軍勢は少なく、自分の軍勢は多いので、聖徒たちに打ち勝って都を奪うことができる、と言う.サタンがその軍勢を結集している間、聖徒たちは都の中にいて、神の楽園の美しさと栄光とを見つめていた.イエスは彼らの先頭に立って、彼らを導いておられた.すると突然、その愛すべき救い主は私たちの仲間の中から見えなくなられた.だが間もなく、私たちはその愛すべき御声を聞いた.「さあ、わたしの父に祝福された者たちよ、世界の基が据えられた時からあなたがたのために備えられていた御国を受け継ぎなさい.」私たちはイエスのまわりに集まった.そして、ちょうどイエスが都の門を閉じられたその時、悪しき者たちの上に呪いが宣告された.門は閉ざされた.すると聖徒たちはその翼を用いて舞い上がり、都の城壁の頂に上った.イエスもまた彼らと共におられた.その冠は燦然として輝き、栄光に満ちていた.それは冠の内にさらに冠があるもので、七つあった.聖徒たちの冠は、最も純粋な金でできており、星々で飾られていた.彼らの顔は栄光をもって輝いていた.彼らがイエスのまさにその似姿であったからである.そして彼らが立ち上がり、皆そろって都の頂へと進んで行くのを見たとき、私はその光景にうっとりと魅了された.</w:t>
      </w:r>
    </w:p>
    <w:p>
      <w:pPr>
        <w:pStyle w:val="ArticleScripture"/>
        <w:jc w:val="left"/>
      </w:pPr>
      <w:r>
        <w:rPr>
          <w:rFonts w:ascii="MS Gothic" w:hAnsi="MS Gothic" w:eastAsia="MS Gothic" w:cs="MS Gothic"/>
        </w:rPr>
        <w:t>「そのとき、悪しき者たちは自分たちが失ったものを見た.そして神から火が彼らの上に吹き出し、彼らを焼き尽くした.これが裁きの執行であった.そのとき悪しき者たちは、聖徒たちがイエスと一致して千年の間に彼らに量り与えたとおりの報いを受けた.悪しき者たちを焼き尽くしたその同じ神からの火は、全地をも清めた.砕けて荒れすさんだ山々は激しい熱で溶け去り、大気もまたそうであり、すべてのわらくずは焼き尽くされた.それから、私たちの嗣業が、栄光に満ちて美しく、私たちの前に開かれた.そして私たちは、新しくされた全地を受け継いだ.私たちは皆、大声で叫んだ.「栄光あれ、ハレルヤ.」」</w:t>
      </w:r>
    </w:p>
    <w:p>
      <w:pPr>
        <w:pStyle w:val="ArticleScripture"/>
        <w:jc w:val="left"/>
      </w:pPr>
      <w:r>
        <w:rPr>
          <w:rFonts w:ascii="MS Gothic" w:hAnsi="MS Gothic" w:eastAsia="MS Gothic" w:cs="MS Gothic"/>
        </w:rPr>
        <w:t>また私は、牧者たちは、自分たちが聖書によって支持されていると考える何らかの重要な新しい点を唱道する前に、信頼を寄せるべき十分な理由のある人々、すなわち、すべてのメッセージを経験してきており、現在の真理のすべてに堅く立っている人々と相談すべきであることを見た.そうすれば、牧者たちは完全に一致し、牧者たちの一致は教会に感じ取られるであろう.私は、そのような道を取るならば、不幸な分裂は防がれ、そうなれば、尊い群れが分裂し、羊が牧者を失って散らされる危険はなくなるであろうことを見た.」—</w:t>
      </w:r>
    </w:p>
    <w:p>
      <w:pPr>
        <w:pStyle w:val="ArticleBody"/>
        <w:jc w:val="left"/>
      </w:pPr>
      <w:r>
        <w:rPr>
          <w:rFonts w:ascii="MS Gothic" w:hAnsi="MS Gothic" w:eastAsia="MS Gothic" w:cs="MS Gothic"/>
        </w:rPr>
        <w:t>そして、その後はさらに五つの段落で結ばれますが、私はそれらをあなたのために枠で囲んであります.というのも、その論文からのこの五つの段落こそが、最終的に『初代著作集』に収められることになるものだからです.それゆえ、これら最後の五つの段落には枠が付されているのです.</w:t>
      </w:r>
    </w:p>
    <w:p>
      <w:pPr>
        <w:pStyle w:val="ArticleScripture"/>
        <w:jc w:val="left"/>
      </w:pPr>
      <w:r>
        <w:rPr>
          <w:rFonts w:ascii="MS Gothic" w:hAnsi="MS Gothic" w:eastAsia="MS Gothic" w:cs="MS Gothic"/>
        </w:rPr>
        <w:t>九月二十三日、主は、御自分の民の残りの者を回復するために、御手を再び差し伸べられたこと、そしてこの集めの時にあっては努力が倍加されなければならないことを、わたしに示された.散らしの時においては、イスラエルは打たれ、引き裂かれた.だが今、集めの時においては、神は御自分の民をいやし、包み結ばれるのである.散らしの時には、真理を広めるためになされた努力は、きわめてわずかな効果しか持たず、ほとんど何も成し遂げなかった.しかし、神が御自分の民を集めるために御手を下されたこの集めの時には、真理を広めるための努力は、その意図された効果を現すのである.すべての者は、この働きにおいて一致し、熱心であるべきである.わたしは、今この集めの時においてわたしたちを導くための実例として、散らしの時を引き合いに出すことは、だれにとっても恥ずべきことであるのを見た.というのは、もし神があの時なされた以上のことを今わたしたちのためになさらないなら、イスラエルは決して集められないからである.真理は説教によって宣べ伝えられるのと同じく、印刷物において公にされることもまた必要である.</w:t>
      </w:r>
    </w:p>
    <w:p>
      <w:pPr>
        <w:pStyle w:val="ArticleScripture"/>
        <w:jc w:val="left"/>
      </w:pPr>
      <w:r>
        <w:rPr>
          <w:rFonts w:ascii="MS Gothic" w:hAnsi="MS Gothic" w:eastAsia="MS Gothic" w:cs="MS Gothic"/>
        </w:rPr>
        <w:t>主は、1843年の図表が御手によって導かれたものであり、そのいかなる部分も変更されるべきではないことを、わたしにお示しになった.そこに記された数値は、主が望まれたとおりのものであった.すなわち、いくつかの数値における誤りの上に主の御手が置かれてそれを覆い隠しておられたので、主の御手が取り除かれるまでは、だれにもそれを見ることができなかった.</w:t>
      </w:r>
    </w:p>
    <w:p>
      <w:pPr>
        <w:pStyle w:val="ArticleScripture"/>
        <w:jc w:val="left"/>
      </w:pPr>
      <w:r>
        <w:rPr>
          <w:rFonts w:ascii="MS Gothic" w:hAnsi="MS Gothic" w:eastAsia="MS Gothic" w:cs="MS Gothic"/>
        </w:rPr>
        <w:t>そのとき私は、「常供」に関して、「いけにえ」という語が人間の知恵によって補われたものであって、本文には属していないこと、また主が、審判の時の叫びを発した者たちに、その正しい見解をお与えになったことを見た.1844年以前、すなわち一致が存在していたときには、ほとんどすべての者が「常供」について正しい見解において一致していた.しかし1844年以後、混乱の中で、他の見解が受け入れられ、その結果、暗黒と混乱とが続いた.</w:t>
      </w:r>
    </w:p>
    <w:p>
      <w:pPr>
        <w:pStyle w:val="ArticleScripture"/>
        <w:jc w:val="left"/>
      </w:pPr>
      <w:r>
        <w:rPr>
          <w:rFonts w:ascii="MS Gothic" w:hAnsi="MS Gothic" w:eastAsia="MS Gothic" w:cs="MS Gothic"/>
        </w:rPr>
        <w:t>主は、1844年以来、時は試練ではなかったこと、そして時が再び試練となることは決してないことを、私に示された.</w:t>
      </w:r>
    </w:p>
    <w:p>
      <w:pPr>
        <w:pStyle w:val="ArticleScripture"/>
        <w:jc w:val="left"/>
      </w:pPr>
      <w:r>
        <w:rPr>
          <w:rFonts w:ascii="MS Gothic" w:hAnsi="MS Gothic" w:eastAsia="MS Gothic" w:cs="MS Gothic"/>
        </w:rPr>
        <w:t>そのとき私は、主が来られる前に、聖徒たちはなお旧エルサレムへ行かなければならない、等々という重大な誤りの中にいるある人々へと注意を向けられた.そのような見解は、第三天使の使命のもとにある神の現在の働きから、心と思いと関心とをそらすように仕向けるものである.なぜなら、もし私たちがエルサレムへ行かなければならないのであれば、私たちの思いは当然そこに向けられ、また聖徒たちをエルサレムへ行かせるために、私たちの資金は他の用途から差し控えられることになるからである.私は、彼らがこの重大な誤りに陥るままにされた理由は、彼らがここ数年の間抱いてきた自分たちの誤りを告白せず、また捨て去らなかったからであることを見た.」『Review and Herald』、1850年11月1日.</w:t>
      </w:r>
    </w:p>
    <w:p>
      <w:pPr>
        <w:pStyle w:val="ArticleBody"/>
        <w:jc w:val="left"/>
      </w:pPr>
      <w:r>
        <w:rPr>
          <w:rFonts w:ascii="MS Gothic" w:hAnsi="MS Gothic" w:eastAsia="MS Gothic" w:cs="MS Gothic"/>
        </w:rPr>
        <w:t>あなたがたにはそれらが見えますか.わたしが何について語っているのか、わかりますか.</w:t>
      </w:r>
    </w:p>
    <w:p>
      <w:pPr>
        <w:pStyle w:val="ArticleBody"/>
        <w:jc w:val="left"/>
      </w:pPr>
      <w:r>
        <w:rPr>
          <w:rFonts w:ascii="MS Gothic" w:hAnsi="MS Gothic" w:eastAsia="MS Gothic" w:cs="MS Gothic"/>
        </w:rPr>
        <w:t>では、この最後の五つの段落に入っていくならば、『初代文集』74ページに見いだされるものとは原文において異なっている点がいくつかあることがお分かりになるでしょう.</w:t>
      </w:r>
    </w:p>
    <w:p>
      <w:pPr>
        <w:pStyle w:val="ArticleBody"/>
        <w:jc w:val="left"/>
      </w:pPr>
      <w:r>
        <w:rPr>
          <w:rFonts w:ascii="MS Gothic" w:hAnsi="MS Gothic" w:eastAsia="MS Gothic" w:cs="MS Gothic"/>
        </w:rPr>
        <w:t>聴衆より：では、この箱の中にあるものが原本だと言っておられるのですか.</w:t>
      </w:r>
    </w:p>
    <w:p>
      <w:pPr>
        <w:pStyle w:val="ArticleBody"/>
        <w:jc w:val="left"/>
      </w:pPr>
      <w:r>
        <w:rPr>
          <w:rFonts w:ascii="MS Gothic" w:hAnsi="MS Gothic" w:eastAsia="MS Gothic" w:cs="MS Gothic"/>
        </w:rPr>
        <w:t>この囲みの中にあるこれら、すなわちこれらがこの原論文の最後の五つの段落であり、この囲みはそれらを取り囲んでいる.これら五つの段落こそが、最終的に『初代文集』74頁に収められるものなのである.</w:t>
      </w:r>
    </w:p>
    <w:p>
      <w:pPr>
        <w:pStyle w:val="ArticleBody"/>
        <w:jc w:val="left"/>
      </w:pPr>
      <w:r>
        <w:rPr>
          <w:rFonts w:ascii="MS Gothic" w:hAnsi="MS Gothic" w:eastAsia="MS Gothic" w:cs="MS Gothic"/>
        </w:rPr>
        <w:t>しかし、これはいつ印刷され、いつ書かれたのでしょうか.1850年11月.</w:t>
      </w:r>
    </w:p>
    <w:p>
      <w:pPr>
        <w:pStyle w:val="ArticleBody"/>
        <w:jc w:val="left"/>
      </w:pPr>
      <w:r>
        <w:rPr>
          <w:rFonts w:ascii="MS Gothic" w:hAnsi="MS Gothic" w:eastAsia="MS Gothic" w:cs="MS Gothic"/>
        </w:rPr>
        <w:t>そこで、私はこの五つの段落において変更される箇所を太字にしてあります.これには一つの変容が生じることになります.というのは、ごく近い将来の1851年に、Ellen G. White の著書 A Sketch of the Christian Experience and Views of Ellen G. White が出版されることになっており、彼らはこれらの段落を取り上げて A Sketch of the Christian Experience and Views of Ellen G. White に収録するからです.そして、ここ〔Review and Herald, 1850年11月掲載の記事〕から A Sketch of the Christian Experience and Views of Ellen G. White に至るまでの間に、これら五つの段落にはいくつかの小さな編集上の変更が加えられました.さらに、1851年の A Sketch of the Christian Experience and Views of Ellen G. White から1882年の Early Writings に至るまでにも、なおいくつかの編集上の変更があり、その編集上の変更こそが Early Writings の74ページを錯綜したものにしているのです.</w:t>
      </w:r>
    </w:p>
    <w:p>
      <w:pPr>
        <w:pStyle w:val="ArticleBody"/>
        <w:jc w:val="left"/>
      </w:pPr>
      <w:r>
        <w:rPr>
          <w:rFonts w:ascii="MS Gothic" w:hAnsi="MS Gothic" w:eastAsia="MS Gothic" w:cs="MS Gothic"/>
        </w:rPr>
        <w:t>したがって、原稿をこの箇所で締めくくっているこれら五つの段落のうち、第一段落の「9月23日、主は私に……をお示しになった」という箇所は、変更されることになります.</w:t>
      </w:r>
    </w:p>
    <w:p>
      <w:pPr>
        <w:pStyle w:val="ArticleBody"/>
        <w:jc w:val="left"/>
      </w:pPr>
      <w:r>
        <w:rPr>
          <w:rFonts w:ascii="MS Gothic" w:hAnsi="MS Gothic" w:eastAsia="MS Gothic" w:cs="MS Gothic"/>
        </w:rPr>
        <w:t>次の諸段落において、「Then I saw . . .」;「Then I saw . . .」;「The Lord showed me . . .」;および「Then I was pointed to . . .」という表現には、若干の調整が加えられる.</w:t>
      </w:r>
    </w:p>
    <w:p>
      <w:pPr>
        <w:pStyle w:val="ArticleBody"/>
        <w:jc w:val="left"/>
      </w:pPr>
      <w:r>
        <w:rPr>
          <w:rFonts w:ascii="MS Gothic" w:hAnsi="MS Gothic" w:eastAsia="MS Gothic" w:cs="MS Gothic"/>
        </w:rPr>
        <w:t>十三の段落に示された十の主要な真理</w:t>
      </w:r>
    </w:p>
    <w:p>
      <w:pPr>
        <w:pStyle w:val="ArticleBody"/>
        <w:jc w:val="left"/>
      </w:pPr>
      <w:r>
        <w:rPr>
          <w:rFonts w:ascii="MS Gothic" w:hAnsi="MS Gothic" w:eastAsia="MS Gothic" w:cs="MS Gothic"/>
        </w:rPr>
        <w:t>しかし、原論文のこれら十三段落の中において、あなたがたに見ていただきたいのは、彼女が十の主要な事柄を示しているということである.</w:t>
      </w:r>
    </w:p>
    <w:p>
      <w:pPr>
        <w:pStyle w:val="ArticleBody"/>
        <w:jc w:val="left"/>
      </w:pPr>
      <w:r>
        <w:rPr>
          <w:rFonts w:ascii="MS Gothic" w:hAnsi="MS Gothic" w:eastAsia="MS Gothic" w:cs="MS Gothic"/>
        </w:rPr>
        <w:t>そして今、なぜ私がこれらを太字にしているのかを思い出した.それは、それらが変更されることになるからではない.もしあなたが見て取るなら、私はあなたのために一つのことを強調しているのである.すなわち、この十三の段落の中で、彼女にはこれが示され……、これが示され……、これが示され……、これが示されたのである.そして、彼女に一つのことが示され、彼女がそれについて私たちに語った後で、次に彼女には、必ずしも今しがた示されたことと結びついているとは限らない別のことが示されるのである.「私はこれを示された……、私はこれを示された……、私はこれを示された…….」</w:t>
      </w:r>
    </w:p>
    <w:p>
      <w:pPr>
        <w:pStyle w:val="ArticleBody"/>
        <w:jc w:val="left"/>
      </w:pPr>
      <w:r>
        <w:rPr>
          <w:rFonts w:ascii="MS Gothic" w:hAnsi="MS Gothic" w:eastAsia="MS Gothic" w:cs="MS Gothic"/>
        </w:rPr>
        <w:t>私についてはご自身で確かめ、またそれをご自身でお読みになればよいが、彼女には、この十三段落のうちに十の主要な真理が示されたのである.</w:t>
      </w:r>
    </w:p>
    <w:p>
      <w:pPr>
        <w:pStyle w:val="ArticleBody"/>
        <w:jc w:val="left"/>
      </w:pPr>
      <w:r>
        <w:rPr>
          <w:rFonts w:ascii="MS Gothic" w:hAnsi="MS Gothic" w:eastAsia="MS Gothic" w:cs="MS Gothic"/>
        </w:rPr>
        <w:t>彼女に示されたことは次のとおりである.すなわち、神の愛について、ささげ物について、病者のための祈りについて、聖餐式について、千年期に関連する最後の七つの災害について、新しい光について、1844年以後の集めについて、出版事業について、1843年の図表について、「日ごとのこと」について、試みとしての「時」について、そしてエルサレムへの巡礼についてであった. そして、これを注意深く読むなら、これは一連の思考の流れではない.これはきわめて、「私はこれを示された」という性質のものであり、彼女は自分に示されたことを記録しているのであって、しかも彼女に示された事柄は、必ずしも相互に関連しているわけではない.その点を見なければならない.なぜなら、彼らはこれらの段落をつなぎ合わせ始めると、彼女が実際には言っていないことを、あたかも語っているかのような考えを作り出し始めるからである.</w:t>
      </w:r>
    </w:p>
    <w:p>
      <w:pPr>
        <w:pStyle w:val="ArticleBody"/>
        <w:jc w:val="left"/>
      </w:pPr>
      <w:r>
        <w:rPr>
          <w:rFonts w:ascii="MS Gothic" w:hAnsi="MS Gothic" w:eastAsia="MS Gothic" w:cs="MS Gothic"/>
        </w:rPr>
        <w:t>Review and Herald、1850年11月1日</w:t>
      </w:r>
    </w:p>
    <w:p>
      <w:pPr>
        <w:pStyle w:val="ArticleBody"/>
        <w:jc w:val="left"/>
      </w:pPr>
      <w:r>
        <w:rPr>
          <w:rFonts w:ascii="MS Gothic" w:hAnsi="MS Gothic" w:eastAsia="MS Gothic" w:cs="MS Gothic"/>
        </w:rPr>
        <w:t>よろしい.1850年11月の、私たちが扱っている五つの段落のうち、最初の段落に注目しなさい.</w:t>
      </w:r>
    </w:p>
    <w:p>
      <w:pPr>
        <w:pStyle w:val="ArticleScripture"/>
        <w:jc w:val="left"/>
      </w:pPr>
      <w:r>
        <w:rPr>
          <w:rFonts w:ascii="MS Gothic" w:hAnsi="MS Gothic" w:eastAsia="MS Gothic" w:cs="MS Gothic"/>
        </w:rPr>
        <w:t>9月23日、主は、ご自分の民の残りの者を回復するために二度目にその御手を差し伸べられたこと、そしてこの集めの時にあっては、努力が倍加されなければならないことを、私にお示しになった.散らしの時には、イスラエルは打たれ、引き裂かれた.しかし今、集めの時には、神はその民をいやし、包み結ばれるであろう.散らしの時には、真理を広めるためになされた努力は、ごくわずかな効果しか持たず、ほとんど何も、あるいは全く何も成し遂げなかった.しかし集めの時、すなわち神がその民を集めるために御手を置かれた今、真理を広める努力は、その意図された効果を現すであろう.すべての者は、この働きにおいて一致し、熱心であるべきである.私は、今この集めの時における私たちを律するための例として、だれかが散らしの時を引き合いに出すのは恥ずべきことであると見た.というのは、もし神が今、あの時になされた以上のことを私たちのためになさらないなら、イスラエルは決して集められないであろうからである.真理は、説教されるのと同じく、印刷物によって公にされることも必要である.」—</w:t>
      </w:r>
    </w:p>
    <w:p>
      <w:pPr>
        <w:pStyle w:val="ArticleBody"/>
        <w:jc w:val="left"/>
      </w:pPr>
      <w:r>
        <w:rPr>
          <w:rFonts w:ascii="MS Gothic" w:hAnsi="MS Gothic" w:eastAsia="MS Gothic" w:cs="MS Gothic"/>
        </w:rPr>
        <w:t>その段落の最後の文には、「真理は、説教されるのと同様に、出版物において公にされることも必要である」と記されています.よろしい.この考えはここで取り上げないことにします.</w:t>
      </w:r>
    </w:p>
    <w:p>
      <w:pPr>
        <w:pStyle w:val="ArticleBody"/>
        <w:jc w:val="left"/>
      </w:pPr>
      <w:r>
        <w:rPr>
          <w:rFonts w:ascii="MS Gothic" w:hAnsi="MS Gothic" w:eastAsia="MS Gothic" w:cs="MS Gothic"/>
        </w:rPr>
        <w:t>今考察している五つの段落のうち第二の段落、すなわち「主は私に示された」と記されている箇所についてですが、ご覧のとおり、私はそこに下線を引いてあります.</w:t>
      </w:r>
    </w:p>
    <w:p>
      <w:pPr>
        <w:pStyle w:val="ArticleBody"/>
        <w:jc w:val="left"/>
      </w:pPr>
      <w:r>
        <w:rPr>
          <w:rFonts w:ascii="MS Gothic" w:hAnsi="MS Gothic" w:eastAsia="MS Gothic" w:cs="MS Gothic"/>
        </w:rPr>
        <w:t>――「主は、1843年の図表が御手によって導かれたものであり、そのいかなる部分も変更されるべきではないこと、また、その数字は主が望まれたとおりのものであったことを、わたしに示された.さらに、主の御手がその上にあって、いくつかの数字の中にある一つの誤りを覆い隠されたため、主の御手が取り除かれるまでは、だれひとりそれを見ることができなかったのである.」</w:t>
      </w:r>
    </w:p>
    <w:p>
      <w:pPr>
        <w:pStyle w:val="ArticleBody"/>
        <w:jc w:val="left"/>
      </w:pPr>
      <w:r>
        <w:rPr>
          <w:rFonts w:ascii="MS Gothic" w:hAnsi="MS Gothic" w:eastAsia="MS Gothic" w:cs="MS Gothic"/>
        </w:rPr>
        <w:t>この頁の上部にあるこれら四つの段落のうち、私が何かに下線を引いている理由は、それらが1851年刊の『A Sketch of the Christian Experience and Views of Ellen G. White』に再版される際、編集上の変更を受けることになるからである.</w:t>
      </w:r>
    </w:p>
    <w:p>
      <w:pPr>
        <w:pStyle w:val="ArticleBody"/>
        <w:jc w:val="left"/>
      </w:pPr>
      <w:r>
        <w:rPr>
          <w:rFonts w:ascii="MS Gothic" w:hAnsi="MS Gothic" w:eastAsia="MS Gothic" w:cs="MS Gothic"/>
        </w:rPr>
        <w:t>承知しました.「主が私に示された」は変更されることになり、「その御手によって」も変更されることになり、「そのいかなる部分も変更されるべきではない」も変更されることになっています.</w:t>
      </w:r>
    </w:p>
    <w:p>
      <w:pPr>
        <w:pStyle w:val="ArticleBody"/>
        <w:jc w:val="left"/>
      </w:pPr>
      <w:r>
        <w:rPr>
          <w:rFonts w:ascii="MS Gothic" w:hAnsi="MS Gothic" w:eastAsia="MS Gothic" w:cs="MS Gothic"/>
        </w:rPr>
        <w:t>次の太字の段落［ページの第四段落］には、こう記されています.</w:t>
      </w:r>
    </w:p>
    <w:p>
      <w:pPr>
        <w:pStyle w:val="ArticleBody"/>
        <w:jc w:val="left"/>
      </w:pPr>
      <w:r>
        <w:rPr>
          <w:rFonts w:ascii="MS Gothic" w:hAnsi="MS Gothic" w:eastAsia="MS Gothic" w:cs="MS Gothic"/>
        </w:rPr>
        <w:t>「主は、1844年以来、時は試練ではなかったこと、そして時が再び試練となることは決してないことを、私にお示しになった.」</w:t>
      </w:r>
    </w:p>
    <w:p>
      <w:pPr>
        <w:pStyle w:val="ArticleBody"/>
        <w:jc w:val="left"/>
      </w:pPr>
      <w:r>
        <w:rPr>
          <w:rFonts w:ascii="MS Gothic" w:hAnsi="MS Gothic" w:eastAsia="MS Gothic" w:cs="MS Gothic"/>
        </w:rPr>
        <w:t>「主が私に示された」というその表現は、変更されることになる.彼らが翌年、Ellen G. White の A Sketch of the Christian Experience and Views において行うことは、その一文だけの段落を取り、それを前の段落と結合することである.彼らはそれを一つの段落にすることになる.</w:t>
      </w:r>
    </w:p>
    <w:p>
      <w:pPr>
        <w:pStyle w:val="ArticleBody"/>
        <w:jc w:val="left"/>
      </w:pPr>
      <w:r>
        <w:rPr>
          <w:rFonts w:ascii="MS Gothic" w:hAnsi="MS Gothic" w:eastAsia="MS Gothic" w:cs="MS Gothic"/>
        </w:rPr>
        <w:t>しかしまた、ある語、あるいは複数の語が太字で示されている場合には、ほかにもいくつかの文字上の変更が加えられることになります.私の言わんとすることの例をお示ししましょう.</w:t>
      </w:r>
    </w:p>
    <w:p>
      <w:pPr>
        <w:pStyle w:val="ArticleBody"/>
        <w:jc w:val="left"/>
      </w:pPr>
      <w:r>
        <w:rPr>
          <w:rFonts w:ascii="MS Gothic" w:hAnsi="MS Gothic" w:eastAsia="MS Gothic" w:cs="MS Gothic"/>
        </w:rPr>
        <w:t>そして第三段落には、こう記されている.</w:t>
      </w:r>
    </w:p>
    <w:p>
      <w:pPr>
        <w:pStyle w:val="ArticleBody"/>
        <w:jc w:val="left"/>
      </w:pPr>
      <w:r>
        <w:rPr>
          <w:rFonts w:ascii="MS Gothic" w:hAnsi="MS Gothic" w:eastAsia="MS Gothic" w:cs="MS Gothic"/>
        </w:rPr>
        <w:t>「そのとき私は、『日ごとのもの』に関して見た.すなわち、『犠牲』という語は人間の知恵によって補われたものであって、本文には属していないこと、そして主は、審判の時の叫びを伝えた者たちに、その正しい理解をお与えになったということである.1844年以前、結合が存在していたときには、ほとんどすべての者がこの『日ごとのもの』についての正しい見解において一致していた.だが、1844年以後、混乱の中で他の見解が受け入れられ、その結果、暗黒と混乱が続いた.」</w:t>
      </w:r>
    </w:p>
    <w:p>
      <w:pPr>
        <w:pStyle w:val="ArticleBody"/>
        <w:jc w:val="left"/>
      </w:pPr>
      <w:r>
        <w:rPr>
          <w:rFonts w:ascii="MS Gothic" w:hAnsi="MS Gothic" w:eastAsia="MS Gothic" w:cs="MS Gothic"/>
        </w:rPr>
        <w:t>次の太字の段落［ページの第四段落］には、こう記されています.</w:t>
      </w:r>
    </w:p>
    <w:p>
      <w:pPr>
        <w:pStyle w:val="ArticleBody"/>
        <w:jc w:val="left"/>
      </w:pPr>
      <w:r>
        <w:rPr>
          <w:rFonts w:ascii="MS Gothic" w:hAnsi="MS Gothic" w:eastAsia="MS Gothic" w:cs="MS Gothic"/>
        </w:rPr>
        <w:t>「主は、時が1844年以来試験ではなかったこと、そして時が再び試験となることは決してないことを、私にお示しになった.」—</w:t>
      </w:r>
    </w:p>
    <w:p>
      <w:pPr>
        <w:pStyle w:val="ArticleBody"/>
        <w:jc w:val="left"/>
      </w:pPr>
      <w:r>
        <w:rPr>
          <w:rFonts w:ascii="MS Gothic" w:hAnsi="MS Gothic" w:eastAsia="MS Gothic" w:cs="MS Gothic"/>
        </w:rPr>
        <w:t>「主が私に示された」、すなわち、それは変えられることになる.</w:t>
      </w:r>
    </w:p>
    <w:p>
      <w:pPr>
        <w:pStyle w:val="ArticleBody"/>
        <w:jc w:val="left"/>
      </w:pPr>
      <w:r>
        <w:rPr>
          <w:rFonts w:ascii="MS Gothic" w:hAnsi="MS Gothic" w:eastAsia="MS Gothic" w:cs="MS Gothic"/>
        </w:rPr>
        <w:t>彼らは翌年、『A Sketch of the Christian Experience and Views of Ellen G. White』において、その一文から成る段落を前の段落と結合し、それを一つの段落にまとめることになる.</w:t>
      </w:r>
    </w:p>
    <w:p>
      <w:pPr>
        <w:pStyle w:val="ArticleBody"/>
        <w:jc w:val="left"/>
      </w:pPr>
      <w:r>
        <w:rPr>
          <w:rFonts w:ascii="MS Gothic" w:hAnsi="MS Gothic" w:eastAsia="MS Gothic" w:cs="MS Gothic"/>
        </w:rPr>
        <w:t>そして彼らは、「主は私に示された」を「私にもまた示された」に変更しようとしている.よろしいか.彼らはその二つの段落を一つの段落にし、1851年においてそれを「私にもまた示された」に変更しようとしている.</w:t>
      </w:r>
    </w:p>
    <w:p>
      <w:pPr>
        <w:pStyle w:val="ArticleBody"/>
        <w:jc w:val="left"/>
      </w:pPr>
      <w:r>
        <w:rPr>
          <w:rFonts w:ascii="MS Gothic" w:hAnsi="MS Gothic" w:eastAsia="MS Gothic" w:cs="MS Gothic"/>
        </w:rPr>
        <w:t>—「そのとき私は、主が来られる前に、聖徒たちはなお旧エルサレムへ行かなければならない、等々という大いなる誤りの中にある人々へと注意を向けられた.そのような見解は、第三天使の使命のもとにある神の現在の働きから、心と思いと関心とをそらさせるように仕向けるものである.というのは、もし私たちがエルサレムへ行かなければならないのであれば、私たちの思いは当然そこに向けられ、また聖徒たちをエルサレムへ行かせるために、私たちの資金は他の用い方から差し控えられることになるからである.私は、彼らがこの大いなる誤りの中へ入り込むままにされた理由は、彼らがこれまで幾年にもわたって陥ってきた自分たちの誤りを告白せず、それを捨て去らなかったからであるのを見た.」 Review and Herald, November 1, 1850.</w:t>
      </w:r>
    </w:p>
    <w:p>
      <w:pPr>
        <w:pStyle w:val="ArticleBody"/>
        <w:jc w:val="left"/>
      </w:pPr>
      <w:r>
        <w:rPr>
          <w:rFonts w:ascii="MS Gothic" w:hAnsi="MS Gothic" w:eastAsia="MS Gothic" w:cs="MS Gothic"/>
        </w:rPr>
        <w:t>しかし、『初期文集』に来ると、彼らが何をするかご存じでしょうか.彼らは “I was also shown,” を削除してしまうのです.『初期文集』では、この一つの段落は、「1844年以前に一致が存在していたとき、ほとんどすべての者は『常供』について正しい見解において一致していた.しかし1844年以来、混乱の中で、他の見解が受け入れられ、その結果、暗黒と混乱が続いた」と記しています.彼らは “I was also shown,” を削除し、その次の文は、「1844年以来、時は試験ではなかった」となっています.すると突然、時が試験ではないというこの考えが、彼女に特に示された事柄の一つであったことが分からなくなってしまうのです.あなたは、これが、誤った見解が混乱を生み出すという『常供』に関する彼女の光の一部であったのだと信じることになります.</w:t>
      </w:r>
    </w:p>
    <w:p>
      <w:pPr>
        <w:pStyle w:val="ArticleBody"/>
        <w:jc w:val="left"/>
      </w:pPr>
      <w:r>
        <w:rPr>
          <w:rFonts w:ascii="MS Gothic" w:hAnsi="MS Gothic" w:eastAsia="MS Gothic" w:cs="MS Gothic"/>
        </w:rPr>
        <w:t>それは原文ではありません.あなたは原文を持っています.それを確認してください.</w:t>
      </w:r>
    </w:p>
    <w:p>
      <w:pPr>
        <w:pStyle w:val="ArticleBody"/>
        <w:jc w:val="left"/>
      </w:pPr>
      <w:r>
        <w:rPr>
          <w:rFonts w:ascii="MS Gothic" w:hAnsi="MS Gothic" w:eastAsia="MS Gothic" w:cs="MS Gothic"/>
        </w:rPr>
        <w:t>次の段階（第二段階）—1851年『エレン・G・ホワイトのキリスト者としての経験と見解の概要』</w:t>
      </w:r>
    </w:p>
    <w:p>
      <w:pPr>
        <w:pStyle w:val="ArticleBody"/>
        <w:jc w:val="left"/>
      </w:pPr>
      <w:r>
        <w:rPr>
          <w:rFonts w:ascii="MS Gothic" w:hAnsi="MS Gothic" w:eastAsia="MS Gothic" w:cs="MS Gothic"/>
        </w:rPr>
        <w:t>その次に、1851年に刊行された『エレン・G・ホワイトのキリスト者の経験と見解の略述』があり、さらに、生じた変更の内訳が示されているが、そこにはきわめて、きわめて重大な変更がある.</w:t>
      </w:r>
    </w:p>
    <w:p>
      <w:pPr>
        <w:pStyle w:val="ArticleBody"/>
        <w:jc w:val="left"/>
      </w:pPr>
      <w:r>
        <w:rPr>
          <w:rFonts w:ascii="MS Gothic" w:hAnsi="MS Gothic" w:eastAsia="MS Gothic" w:cs="MS Gothic"/>
        </w:rPr>
        <w:t>「9月23日、主は、主が御自分の民の残りの者を取り戻すために二度目にその御手を差し伸べられたこと、そしてこの集めの時においては努力が倍加されなければならないことを、私にお示しになった.散らしの時には、イスラエルは打たれ、引き裂かれた.しかし今、集めの時には、神はその民をいやし、包み結ばれる.散らしの時には、真理を広めるためになされた努力はほとんど効果を持たず、ほとんど何も、あるいは全く何も成し遂げなかった.しかし集めの時には、神がその民を集めるために御手を下されたのであるから、真理を広めるための努力は、その意図された効果を現すであろう.すべての者はこの働きにおいて一致し、熱心でなければならない.私は、今この集めの時において私たちを導く実例として、だれかが散らしの時を引き合いに出すのは誤りであるのを見た.というのは、もし神が今、あの時になさった以上のことを私たちのためになさらないなら、イスラエルは決して集められないからである.［削除：真理が説教によって宣べ伝えられるのと同様に、紙面において公表されることも必要である.］［段落結合］私は、1843年の図表が主の御手によって導かれたものであり、［以前は「主の御手によって」］それは改変されるべきではなく、［以前は「そのいかなる部分も改変されるべきではない」］そこに記された数字は主が望まれたとおりのものであったことを見た.主の御手がその上にあり、いくつかの数字の中の一つの誤りを隠しておられたので、主の御手が取り去られるまでは、だれもそれを見ることができなかった.」</w:t>
      </w:r>
    </w:p>
    <w:p>
      <w:pPr>
        <w:pStyle w:val="ArticleBody"/>
        <w:jc w:val="left"/>
      </w:pPr>
      <w:r>
        <w:rPr>
          <w:rFonts w:ascii="MS Gothic" w:hAnsi="MS Gothic" w:eastAsia="MS Gothic" w:cs="MS Gothic"/>
        </w:rPr>
        <w:t>「さらに私は、「日ごとのこと」に関して見たが、「いけにえ」という語は人間の知恵によって補われたものであって、本文には属しておらず、また主は、審判の時の叫びを発した人々に、そのことについての正しい見解をお与えになったのである.1844年以前、合一が存在していた時には、ほとんどすべての者がこの「日ごとのこと」について正しい見解において一致していた.しかし1844年以後、混乱の中で、他の見解が受け入れられ、その結果、暗黒と混乱が続いた.［段落結合］また私は、1844年以来、時はもはや試験ではなかったこと、そして時が再び試験となることは決してないことも見た.［以前は「主は私に示された」とあった］」 Ellen G. White, A Sketch of the Christian Experience and Views of Ellen G. White, ExV 61–62.</w:t>
      </w:r>
    </w:p>
    <w:p>
      <w:pPr>
        <w:pStyle w:val="ArticleBody"/>
        <w:jc w:val="left"/>
      </w:pPr>
      <w:r>
        <w:rPr>
          <w:rFonts w:ascii="MS Gothic" w:hAnsi="MS Gothic" w:eastAsia="MS Gothic" w:cs="MS Gothic"/>
        </w:rPr>
        <w:t>第三天使の使命と結びついていない時期</w:t>
      </w:r>
    </w:p>
    <w:p>
      <w:pPr>
        <w:pStyle w:val="ArticleBody"/>
        <w:jc w:val="left"/>
      </w:pPr>
      <w:r>
        <w:rPr>
          <w:rFonts w:ascii="MS Gothic" w:hAnsi="MS Gothic" w:eastAsia="MS Gothic" w:cs="MS Gothic"/>
        </w:rPr>
        <w:t>エレン・ホワイトは、最終的に『初代文集』に収められることになるあの幻とは別の幻を見ていた.彼女はいくつもの幻を見たが、そのうちの一つの幻において、彼女はあることを告げられた.すなわち、彼女は一つの段落を告げられ、それを書き留めたのである.</w:t>
      </w:r>
    </w:p>
    <w:p>
      <w:pPr>
        <w:pStyle w:val="ArticleBody"/>
        <w:jc w:val="left"/>
      </w:pPr>
      <w:r>
        <w:rPr>
          <w:rFonts w:ascii="MS Gothic" w:hAnsi="MS Gothic" w:eastAsia="MS Gothic" w:cs="MS Gothic"/>
        </w:rPr>
        <w:t>「主は、第三天使の使命が進み出て、主の散らされた子らに宣べ伝えられなければならないこと、そしてそれが時に結び付けられてはならないことを、わたしにお示しになった.なぜなら、時が再び試験となることは決してないからである.わたしは、ある者たちが時を宣べ伝えることから生じる偽りの興奮を抱いているのを見た.第三天使の使命は、時が与え得るものよりも力強いものであった.わたしは、この使命がそれ自体の土台の上に立ち得ること、これを強めるために時を必要としないこと、またそれが力強い勢いをもって進み、その働きをなし、義のうちに短く終えられることを見た.」A Sketch of the Christian Experience and Views of Ellen G. White, ExV 48.</w:t>
      </w:r>
    </w:p>
    <w:p>
      <w:pPr>
        <w:pStyle w:val="ArticleBody"/>
        <w:jc w:val="left"/>
      </w:pPr>
      <w:r>
        <w:rPr>
          <w:rFonts w:ascii="MS Gothic" w:hAnsi="MS Gothic" w:eastAsia="MS Gothic" w:cs="MS Gothic"/>
        </w:rPr>
        <w:t>彼女はそこで何について語っているのでしょうか.すなわち、私たちは第三天使の使命を再び時に結びつけてはならない、ということですね.</w:t>
      </w:r>
    </w:p>
    <w:p>
      <w:pPr>
        <w:pStyle w:val="ArticleBody"/>
        <w:jc w:val="left"/>
      </w:pPr>
      <w:r>
        <w:rPr>
          <w:rFonts w:ascii="MS Gothic" w:hAnsi="MS Gothic" w:eastAsia="MS Gothic" w:cs="MS Gothic"/>
        </w:rPr>
        <w:t>アーメンですか.ご一緒におられますか.</w:t>
      </w:r>
    </w:p>
    <w:p>
      <w:pPr>
        <w:pStyle w:val="ArticleBody"/>
        <w:jc w:val="left"/>
      </w:pPr>
      <w:r>
        <w:rPr>
          <w:rFonts w:ascii="MS Gothic" w:hAnsi="MS Gothic" w:eastAsia="MS Gothic" w:cs="MS Gothic"/>
        </w:rPr>
        <w:t>これはどこに見いだされるのか.どこに位置しているのか.</w:t>
      </w:r>
    </w:p>
    <w:p>
      <w:pPr>
        <w:pStyle w:val="ArticleBody"/>
        <w:jc w:val="left"/>
      </w:pPr>
      <w:r>
        <w:rPr>
          <w:rFonts w:ascii="MS Gothic" w:hAnsi="MS Gothic" w:eastAsia="MS Gothic" w:cs="MS Gothic"/>
        </w:rPr>
        <w:t>聴衆より：（応答なし.）</w:t>
      </w:r>
    </w:p>
    <w:p>
      <w:pPr>
        <w:pStyle w:val="ArticleBody"/>
        <w:jc w:val="left"/>
      </w:pPr>
      <w:r>
        <w:rPr>
          <w:rFonts w:ascii="MS Gothic" w:hAnsi="MS Gothic" w:eastAsia="MS Gothic" w:cs="MS Gothic"/>
        </w:rPr>
        <w:t>聴衆より——キリスト者の経験と見解の概略.</w:t>
      </w:r>
    </w:p>
    <w:p>
      <w:pPr>
        <w:pStyle w:val="ArticleBody"/>
        <w:jc w:val="left"/>
      </w:pPr>
      <w:r>
        <w:rPr>
          <w:rFonts w:ascii="MS Gothic" w:hAnsi="MS Gothic" w:eastAsia="MS Gothic" w:cs="MS Gothic"/>
        </w:rPr>
        <w:t>『エレン・G・ホワイトのキリスト者の経験と見解の概要』48ページ、48ページ.</w:t>
      </w:r>
    </w:p>
    <w:p>
      <w:pPr>
        <w:pStyle w:val="ArticleBody"/>
        <w:jc w:val="left"/>
      </w:pPr>
      <w:r>
        <w:rPr>
          <w:rFonts w:ascii="MS Gothic" w:hAnsi="MS Gothic" w:eastAsia="MS Gothic" w:cs="MS Gothic"/>
        </w:rPr>
        <w:t>さて、私たちが論じている、1850年11月の『Review and Herald』に由来するその一節は、Ellen G. White 著『A Sketch of the Christian Experience and Views of Ellen G. White』のどこに見いだされるのでしょうか.そうです、ノートをさかのぼっていただくと、それは Ellen G. White 著『A Sketch of the Christian Experience and Views of Ellen G. White』の61ページと62ページにあります.</w:t>
      </w:r>
    </w:p>
    <w:p>
      <w:pPr>
        <w:pStyle w:val="ArticleBody"/>
        <w:jc w:val="left"/>
      </w:pPr>
      <w:r>
        <w:rPr>
          <w:rFonts w:ascii="MS Gothic" w:hAnsi="MS Gothic" w:eastAsia="MS Gothic" w:cs="MS Gothic"/>
        </w:rPr>
        <w:t>『A Sketch of the Christian Experience and Views of Ellen G. White』の48ページに記録されている一つの幻があります.そして次に、最終的に『Early Writings』の61ページと62ページに収められることになる幻があります.それらは13ページか14ページほど離れていますね.</w:t>
      </w:r>
    </w:p>
    <w:p>
      <w:pPr>
        <w:pStyle w:val="ArticleBody"/>
        <w:jc w:val="left"/>
      </w:pPr>
      <w:r>
        <w:rPr>
          <w:rFonts w:ascii="MS Gothic" w:hAnsi="MS Gothic" w:eastAsia="MS Gothic" w:cs="MS Gothic"/>
        </w:rPr>
        <w:t>では、『初代文集』について彼らは何をしようとしているのでしょうか.彼らは48ページのこの段落を取り上げ、それを、もはや時は試験ではないという彼女の言明の直後に挿入しようとしているのです.彼らは二つの幻を一つにつなぎ合わせようとしているのです.</w:t>
      </w:r>
    </w:p>
    <w:p>
      <w:pPr>
        <w:pStyle w:val="ArticleBody"/>
        <w:jc w:val="left"/>
      </w:pPr>
      <w:r>
        <w:rPr>
          <w:rFonts w:ascii="MS Gothic" w:hAnsi="MS Gothic" w:eastAsia="MS Gothic" w:cs="MS Gothic"/>
        </w:rPr>
        <w:t>私の言わんとすることがおわかりでしょうか.</w:t>
      </w:r>
    </w:p>
    <w:p>
      <w:pPr>
        <w:pStyle w:val="ArticleBody"/>
        <w:jc w:val="left"/>
      </w:pPr>
      <w:r>
        <w:rPr>
          <w:rFonts w:ascii="MS Gothic" w:hAnsi="MS Gothic" w:eastAsia="MS Gothic" w:cs="MS Gothic"/>
        </w:rPr>
        <w:t>会衆の一人：はい.</w:t>
      </w:r>
    </w:p>
    <w:p>
      <w:pPr>
        <w:pStyle w:val="ArticleBody"/>
        <w:jc w:val="left"/>
      </w:pPr>
      <w:r>
        <w:rPr>
          <w:rFonts w:ascii="MS Gothic" w:hAnsi="MS Gothic" w:eastAsia="MS Gothic" w:cs="MS Gothic"/>
        </w:rPr>
        <w:t>私の言わんとすることがおわかりでしょうか.</w:t>
      </w:r>
    </w:p>
    <w:p>
      <w:pPr>
        <w:pStyle w:val="ArticleBody"/>
        <w:jc w:val="left"/>
      </w:pPr>
      <w:r>
        <w:rPr>
          <w:rFonts w:ascii="MS Gothic" w:hAnsi="MS Gothic" w:eastAsia="MS Gothic" w:cs="MS Gothic"/>
        </w:rPr>
        <w:t>聴衆の中で名指しされる個人：（肯定.）</w:t>
      </w:r>
    </w:p>
    <w:p>
      <w:pPr>
        <w:pStyle w:val="ArticleBody"/>
        <w:jc w:val="left"/>
      </w:pPr>
      <w:r>
        <w:rPr>
          <w:rFonts w:ascii="MS Gothic" w:hAnsi="MS Gothic" w:eastAsia="MS Gothic" w:cs="MS Gothic"/>
        </w:rPr>
        <w:t>承知しました.というのは、私が最も確証をあまり見いだしていないのが、あなたについてだからです.</w:t>
      </w:r>
    </w:p>
    <w:p>
      <w:pPr>
        <w:pStyle w:val="ArticleBody"/>
        <w:jc w:val="left"/>
      </w:pPr>
      <w:r>
        <w:rPr>
          <w:rFonts w:ascii="MS Gothic" w:hAnsi="MS Gothic" w:eastAsia="MS Gothic" w:cs="MS Gothic"/>
        </w:rPr>
        <w:t>最後の段階（第三段階）—1882年 初期文集</w:t>
      </w:r>
    </w:p>
    <w:p>
      <w:pPr>
        <w:pStyle w:val="ArticleBody"/>
        <w:jc w:val="left"/>
      </w:pPr>
      <w:r>
        <w:rPr>
          <w:rFonts w:ascii="MS Gothic" w:hAnsi="MS Gothic" w:eastAsia="MS Gothic" w:cs="MS Gothic"/>
        </w:rPr>
        <w:t>よろしい.では今、私はあなたのノートの6ページに戻ります.すると、そこに再び『初期文集』があります.</w:t>
      </w:r>
    </w:p>
    <w:p>
      <w:pPr>
        <w:pStyle w:val="ArticleScripture"/>
        <w:jc w:val="left"/>
      </w:pPr>
      <w:r>
        <w:rPr>
          <w:rFonts w:ascii="MS Gothic" w:hAnsi="MS Gothic" w:eastAsia="MS Gothic" w:cs="MS Gothic"/>
        </w:rPr>
        <w:t>「9月23日、……私は、1843年の図表が主の御手によって導かれたものであり、それは変更されるべきではないことを見た.また、そこに記された数字は主がそれを望まれたとおりのものであり、主の御手がその上にあり、いくつかの数字における誤りを隠しておられたので、主の御手が取り除かれるまでは、だれもそれを見ることができなかったのである.</w:t>
      </w:r>
    </w:p>
    <w:p>
      <w:pPr>
        <w:pStyle w:val="ArticleScripture"/>
        <w:jc w:val="left"/>
      </w:pPr>
      <w:r>
        <w:rPr>
          <w:rFonts w:ascii="MS Gothic" w:hAnsi="MS Gothic" w:eastAsia="MS Gothic" w:cs="MS Gothic"/>
        </w:rPr>
        <w:t>それから私は、「常供」（ダニエル8:12）に関して、「いけにえ」という語が人間の知恵によって補われたものであって、本文に属するものではないこと、そして主が、さばきの時の叫びを告げた者たちに、その正しい見解をお与えになったことを見た.1844年以前、一致が存在していたときには、ほとんどすべての者がこの「常供」について正しい見解において一致していた.しかし、1844年以後の混乱の中で、他の見解が受け入れられ、その結果、暗黒と混乱が続いた.時は1844年以来、試験ではなかったし、今後再び試験となることも決してない.</w:t>
      </w:r>
    </w:p>
    <w:p>
      <w:pPr>
        <w:pStyle w:val="ArticleScripture"/>
        <w:jc w:val="left"/>
      </w:pPr>
      <w:r>
        <w:rPr>
          <w:rFonts w:ascii="MS Gothic" w:hAnsi="MS Gothic" w:eastAsia="MS Gothic" w:cs="MS Gothic"/>
        </w:rPr>
        <w:t>「主は、第三天使の使命が進められ、散らされている主の子らに宣べ伝えられなければならないことを、私に示された.しかし、それは時期に結びつけられてはならない.私は、ある者たちが時の設定を説くことから生じる偽りの興奮に陥っているのを見た.しかし、第三天使の使命は、時が与えうるものよりもさらに強力である.私は、この使命はそれ自身の土台の上に立つことができ、それを強めるために時を必要としないこと、そして、それが力強い権能をもって進み、その働きを成し遂げ、義をもって短く成し遂げられることを見た.」</w:t>
      </w:r>
    </w:p>
    <w:p>
      <w:pPr>
        <w:pStyle w:val="ArticleScripture"/>
        <w:jc w:val="left"/>
      </w:pPr>
      <w:r>
        <w:rPr>
          <w:rFonts w:ascii="MS Gothic" w:hAnsi="MS Gothic" w:eastAsia="MS Gothic" w:cs="MS Gothic"/>
        </w:rPr>
        <w:t>「そのとき私は、自分たちの義務は旧エルサレムへ行くことであると信じるという重大な誤りの中にいるある人々へと、注意を向けられた. . . .」『初期文集』74-76頁.</w:t>
      </w:r>
    </w:p>
    <w:p>
      <w:pPr>
        <w:pStyle w:val="ArticleBody"/>
        <w:jc w:val="left"/>
      </w:pPr>
      <w:r>
        <w:rPr>
          <w:rFonts w:ascii="MS Gothic" w:hAnsi="MS Gothic" w:eastAsia="MS Gothic" w:cs="MS Gothic"/>
        </w:rPr>
        <w:t>そして、これが太字になっている理由は、ここにあるこの段落、すなわち「……一致が存在していたとき、すなわち1844年以前には、ほとんどすべての者が『日々の供え物』についての正しい見解において一致していた.しかし、1844年以後の混乱の中で、他の見解が受け入れられ、その結果、暗黒と混乱が続いた.時は1844年以来、試験ではなかったし、今後再び試験となることも決してない」と記されている箇所こそ、その理由なのです.あなたがたは、彼女がこの幻について最初に記した記録において、もともと「私は、1844年以来、時は試験ではなかったことを示された」と述べており、それは別の段落であった、ということを覚えておく必要があります.彼女は、『日々の供え物』について示されたことと、時が試験であることについて示されたこととの間に区別があることを、確かにしていたのです.そして、第三天使の使命と時間を結びつけることはないと語っている次の段落は、元の幻の中にはありませんでした.それは『Life Sketches』の61ページと62ページではなく、48ページにありました.</w:t>
      </w:r>
    </w:p>
    <w:p>
      <w:pPr>
        <w:pStyle w:val="ArticleBody"/>
        <w:jc w:val="left"/>
      </w:pPr>
      <w:r>
        <w:rPr>
          <w:rFonts w:ascii="MS Gothic" w:hAnsi="MS Gothic" w:eastAsia="MS Gothic" w:cs="MS Gothic"/>
        </w:rPr>
        <w:t>しかし、1882年の『初期文集』に至ると、彼らはそれらを一つにまとめた.したがって、1930年代に至り、あなたがアドベンチズムにおいて深い暗黒の中へと進み入って行くとき、ウィリー・ホワイトが、日々のことを研究する際にはそれを時間の文脈の中で研究しなければならないと言うのである――「申し訳ないが、ウィリー、あなたの責任は、預言の霊について正確な歴史的記録を提示する者であることであった.あなたは預言の霊を打ち破る者となるはずであった.そして、『初期文集』75ページにおけるあなたの提示において、あなたは原資料を無視したのであり、その原資料は、『初期文集』74ページにおいて、日々のことは時間の文脈の中で考慮されなければならないという議論をあなたが持ち上げたとき、それはまったく真実ではないと述べている.」――それは真実ではない！ それは預言の霊の記録によっては支持されえない.それはその時代の歴史によっても支持されえない.</w:t>
      </w:r>
    </w:p>
    <w:p>
      <w:pPr>
        <w:pStyle w:val="ArticleBody"/>
        <w:jc w:val="left"/>
      </w:pPr>
      <w:r>
        <w:rPr>
          <w:rFonts w:ascii="MS Gothic" w:hAnsi="MS Gothic" w:eastAsia="MS Gothic" w:cs="MS Gothic"/>
        </w:rPr>
        <w:t>承知しました.第一の点として、ホワイト姉妹は『初代文集』74頁において、「常供」について正しい見解があると述べています.後の歴史において強引に持ち込まれた主要な議論は、『初代文集』74頁のその箇所を研究する際、それを時の設定という文脈の中に置かなければならない、というものです.その議論は虚偽であり、妥当ではありません.</w:t>
      </w:r>
    </w:p>
    <w:p>
      <w:pPr>
        <w:pStyle w:val="ArticleBody"/>
        <w:jc w:val="left"/>
      </w:pPr>
      <w:r>
        <w:rPr>
          <w:rFonts w:ascii="MS Gothic" w:hAnsi="MS Gothic" w:eastAsia="MS Gothic" w:cs="MS Gothic"/>
        </w:rPr>
        <w:t>したがって、今や私たちに残されているのは、ただ「日ごとのこと」について正しい見解がある、という立場だけである.よろしいか.だが、私たちはこの段落から、さらにもう一つの考えを取り上げようとしている.</w:t>
      </w:r>
    </w:p>
    <w:p>
      <w:pPr>
        <w:pStyle w:val="ArticleBody"/>
        <w:jc w:val="left"/>
      </w:pPr>
      <w:r>
        <w:rPr>
          <w:rFonts w:ascii="MS Gothic" w:hAnsi="MS Gothic" w:eastAsia="MS Gothic" w:cs="MS Gothic"/>
        </w:rPr>
        <w:t>そこにはこう記されている.「9月23日、主は私に示された…….」9月23日とは、いつか.1850年である.「1850年9月23日、主は私に示された.」</w:t>
      </w:r>
    </w:p>
    <w:p>
      <w:pPr>
        <w:pStyle w:val="ArticleBody"/>
        <w:jc w:val="left"/>
      </w:pPr>
      <w:r>
        <w:rPr>
          <w:rFonts w:ascii="MS Gothic" w:hAnsi="MS Gothic" w:eastAsia="MS Gothic" w:cs="MS Gothic"/>
        </w:rPr>
        <w:t>主は彼女に何をお示しになったのか.</w:t>
      </w:r>
    </w:p>
    <w:p>
      <w:pPr>
        <w:pStyle w:val="ArticleBody"/>
        <w:jc w:val="left"/>
      </w:pPr>
      <w:r>
        <w:rPr>
          <w:rFonts w:ascii="MS Gothic" w:hAnsi="MS Gothic" w:eastAsia="MS Gothic" w:cs="MS Gothic"/>
        </w:rPr>
        <w:t>さて、主が彼女に示された事柄の一つは、1844年以来、「日々の供え物」について他の見解が受け入れられてきた、ということであった.</w:t>
      </w:r>
    </w:p>
    <w:p>
      <w:pPr>
        <w:pStyle w:val="ArticleBody"/>
        <w:jc w:val="left"/>
      </w:pPr>
      <w:r>
        <w:rPr>
          <w:rFonts w:ascii="MS Gothic" w:hAnsi="MS Gothic" w:eastAsia="MS Gothic" w:cs="MS Gothic"/>
        </w:rPr>
        <w:t>「1850年9月23日、主は私に示された.……1844年以前、一致が存在していたとき、ほとんどすべての者が『日ごとのもの』について正しい見解において一致していた.だが1844年以来、混乱の中で他の見解が受け入れられ、その結果、暗黒と混乱とが続いてきた.」『Review and Herald』、1850年11月.</w:t>
      </w:r>
    </w:p>
    <w:p>
      <w:pPr>
        <w:pStyle w:val="ArticleBody"/>
        <w:jc w:val="left"/>
      </w:pPr>
      <w:r>
        <w:rPr>
          <w:rFonts w:ascii="MS Gothic" w:hAnsi="MS Gothic" w:eastAsia="MS Gothic" w:cs="MS Gothic"/>
        </w:rPr>
        <w:t>1850年3月 「日ごとのもの」は地上の聖所である</w:t>
      </w:r>
    </w:p>
    <w:p>
      <w:pPr>
        <w:pStyle w:val="ArticleBody"/>
        <w:jc w:val="left"/>
      </w:pPr>
      <w:r>
        <w:rPr>
          <w:rFonts w:ascii="MS Gothic" w:hAnsi="MS Gothic" w:eastAsia="MS Gothic" w:cs="MS Gothic"/>
        </w:rPr>
        <w:t>それゆえ、6ページの下部には、1850年3月の『Review and Herald』からの一段落があり、それはデイヴィッド・アーノルドによる記事です.</w:t>
      </w:r>
    </w:p>
    <w:p>
      <w:pPr>
        <w:pStyle w:val="ArticleScripture"/>
        <w:jc w:val="left"/>
      </w:pPr>
      <w:r>
        <w:rPr>
          <w:rFonts w:ascii="MS Gothic" w:hAnsi="MS Gothic" w:eastAsia="MS Gothic" w:cs="MS Gothic"/>
        </w:rPr>
        <w:t>彼［ダニエル］はまた、同じ抑圧する力が「君の君に向かって立ち上がる」のを見ている.こうして、シナイにおいて制定され、種が来る時まで日々ささげられるべきものとして定められていたすべての日ごとの犠牲の合法性は終わりを告げた.ここで、実体、すなわち偉大な予型の成就である犠牲なるキリストは、ローマの兵士たちによって殺された.かくしてローマによって、「日ごとの犠牲は取り去られ」、またその聖所の場所は、ローマの将軍ティトゥスがエルサレムの町と、「聖所」を含む神の宮を破壊した時に、投げ倒された.ここにおいて、キリストの預言的宣言の成就が始まった.「彼らは剣の刃に倒れ、すべての国々に捕らえ移され、そしてエルサレムは、異邦人の時が満ちるまで、異邦人に踏みにじられるであろう.」ルカ 21:24.David Arnold, Review and Herald, March 1850, Volume 1, Number 8.</w:t>
      </w:r>
    </w:p>
    <w:p>
      <w:pPr>
        <w:pStyle w:val="ArticleBody"/>
        <w:jc w:val="left"/>
      </w:pPr>
      <w:r>
        <w:rPr>
          <w:rFonts w:ascii="MS Gothic" w:hAnsi="MS Gothic" w:eastAsia="MS Gothic" w:cs="MS Gothic"/>
        </w:rPr>
        <w:t>本稿においてデイヴィッド・アーノルドは、ダニエル書における「日ごとのもの」が、紀元70年に異教ローマによって取り除かれたエルサレムのユダヤ教聖所を表すと教えている.</w:t>
      </w:r>
    </w:p>
    <w:p>
      <w:pPr>
        <w:pStyle w:val="ArticleBody"/>
        <w:jc w:val="left"/>
      </w:pPr>
      <w:r>
        <w:rPr>
          <w:rFonts w:ascii="MS Gothic" w:hAnsi="MS Gothic" w:eastAsia="MS Gothic" w:cs="MS Gothic"/>
        </w:rPr>
        <w:t>1850年9月 「常供」はキリストの聖所における務めである</w:t>
      </w:r>
    </w:p>
    <w:p>
      <w:pPr>
        <w:pStyle w:val="ArticleBody"/>
        <w:jc w:val="left"/>
      </w:pPr>
      <w:r>
        <w:rPr>
          <w:rFonts w:ascii="MS Gothic" w:hAnsi="MS Gothic" w:eastAsia="MS Gothic" w:cs="MS Gothic"/>
        </w:rPr>
        <w:t>それから1850年9月、すなわち同じ年に――ところで、1850年に『Review and Herald』の編集者はだれであったでしょうか.その名はジェームズ・ホワイトです.</w:t>
      </w:r>
    </w:p>
    <w:p>
      <w:pPr>
        <w:pStyle w:val="ArticleBody"/>
        <w:jc w:val="left"/>
      </w:pPr>
      <w:r>
        <w:rPr>
          <w:rFonts w:ascii="MS Gothic" w:hAnsi="MS Gothic" w:eastAsia="MS Gothic" w:cs="MS Gothic"/>
        </w:rPr>
        <w:t>それゆえ、1850年9月にジェームズ・ホワイトは、日ごとのものがキリストの聖所における奉仕を表すと教えるクロージアの記事を掲載した.</w:t>
      </w:r>
    </w:p>
    <w:p>
      <w:pPr>
        <w:pStyle w:val="ArticleBody"/>
        <w:jc w:val="left"/>
      </w:pPr>
      <w:r>
        <w:rPr>
          <w:rFonts w:ascii="MS Gothic" w:hAnsi="MS Gothic" w:eastAsia="MS Gothic" w:cs="MS Gothic"/>
        </w:rPr>
        <w:t>さて、ジェームズ・ホワイトはそれを直接には教えていないが、人々はそこに含意を読み取り、それこそ彼が教えていることだと言う.では、なぜ私がこのことを言うのか.私は次の理由のゆえにこれを言うのである.すなわち、1850年9月に、ホワイト姉妹は、1844年以来、「日ごとのもの」について他の見解が暗闇の中で受け入れられ、その結果、混乱が生じた、と述べている.</w:t>
      </w:r>
    </w:p>
    <w:p>
      <w:pPr>
        <w:pStyle w:val="ArticleBody"/>
        <w:jc w:val="left"/>
      </w:pPr>
      <w:r>
        <w:rPr>
          <w:rFonts w:ascii="MS Gothic" w:hAnsi="MS Gothic" w:eastAsia="MS Gothic" w:cs="MS Gothic"/>
        </w:rPr>
        <w:t>これら二つの見解［Arnold と Crosier］は、「日ごとのもの」を異教主義とする開拓者たちの見解ではない.</w:t>
      </w:r>
    </w:p>
    <w:p>
      <w:pPr>
        <w:pStyle w:val="ArticleBody"/>
        <w:jc w:val="left"/>
      </w:pPr>
      <w:r>
        <w:rPr>
          <w:rFonts w:ascii="MS Gothic" w:hAnsi="MS Gothic" w:eastAsia="MS Gothic" w:cs="MS Gothic"/>
        </w:rPr>
        <w:t>そして7ページには、クロジアの論文からの二つの段落があり、そこで彼は、「日ごとのもの」がキリストの聖所における奉仕であると推論している.</w:t>
      </w:r>
    </w:p>
    <w:p>
      <w:pPr>
        <w:pStyle w:val="ArticleScripture"/>
        <w:jc w:val="left"/>
      </w:pPr>
      <w:r>
        <w:rPr>
          <w:rFonts w:ascii="MS Gothic" w:hAnsi="MS Gothic" w:eastAsia="MS Gothic" w:cs="MS Gothic"/>
        </w:rPr>
        <w:t>「—またその聖所の場所は投げ倒された.」ダニエル8:11.この投げ倒しは、ローマの権勢の時代に、その手段によって行なわれた.ゆえに、この箇所の聖所は地球でもパレスチナでもなかった.なぜなら、前者は堕落の時に、すでに四千年以上も前に投げ倒されており、後者は捕囚の時に、この節の出来事より七百年以上も前に投げ倒されていたからであり、しかもそのいずれもローマの作用によるものではなかったからである.</w:t>
      </w:r>
    </w:p>
    <w:p>
      <w:pPr>
        <w:pStyle w:val="ArticleScripture"/>
        <w:jc w:val="left"/>
      </w:pPr>
      <w:r>
        <w:rPr>
          <w:rFonts w:ascii="MS Gothic" w:hAnsi="MS Gothic" w:eastAsia="MS Gothic" w:cs="MS Gothic"/>
        </w:rPr>
        <w:t>「打ち倒された聖所」とは、ローマが自らを高くした相手、すなわち軍勢の君であるイエス・キリストの聖所である.そしてパウロは、その聖所が天にあることを教えている.さらに、ダニエル11:30–31――「キッテムの船が彼を攻めるので、彼は憂え、引き返して、聖なる契約（キリスト教）に向かって憤り（懲らしめるための杖）を発し、そのように行う.彼はまた引き返して、聖なる契約を捨てる者たち（祭司や司教たち）と通じる.そして軍勢（市民的ならびに宗教的な）が彼の側に立ち、彼ら（ローマおよび聖なる契約を捨てる者たち）は力の聖所を汚す.」ローマと、キリスト教の使徒たちが共同して汚したこのものは何であったのか.この結合は「聖なる契約」に敵対して形成されたのであり、彼らが汚したのはその契約の聖所であった.彼らはそれを、神の御名を汚すのと同様に汚すことができたのである.エレミヤ34:16、エゼキエル20、マラキ1:7.これは、神の御名を冒瀆し、または瀆聖するのと同じことであった.この意味において、この「政治的・宗教的」獣は聖所を汚し（黙示録13:6）、それを天にあるその場所（詩篇102:19、エレミヤ17:12、ヘブル8:1–2）から投げ落としたのである.彼らがローマを聖なる都（黙示録21:2）と呼び、そこに教皇を「主なる神なる教皇」「聖なる父」「教会のかしら」等の称号をもって据え、そこで、偽造された「神の宮」において、イエスがその聖所において実際になしておられることを自ら行うと公言したとき、そうしたのである.テサロニケ第二2:1–8.聖所は踏みにじられてきた（ダニエル8:13）が、それは神の御子が踏みにじられてきたのと同じである.（ヘブル10:29.）」O. R. L. クロージアー、「聖所」、『Review and Herald』、1850年9月.</w:t>
      </w:r>
    </w:p>
    <w:p>
      <w:pPr>
        <w:pStyle w:val="ArticleBody"/>
        <w:jc w:val="left"/>
      </w:pPr>
      <w:r>
        <w:rPr>
          <w:rFonts w:ascii="MS Gothic" w:hAnsi="MS Gothic" w:eastAsia="MS Gothic" w:cs="MS Gothic"/>
        </w:rPr>
        <w:t>ジェームズ・ホワイトの論理</w:t>
      </w:r>
    </w:p>
    <w:p>
      <w:pPr>
        <w:pStyle w:val="ArticleBody"/>
        <w:jc w:val="left"/>
      </w:pPr>
      <w:r>
        <w:rPr>
          <w:rFonts w:ascii="MS Gothic" w:hAnsi="MS Gothic" w:eastAsia="MS Gothic" w:cs="MS Gothic"/>
        </w:rPr>
        <w:t>もしジェームズ・ホワイトがより正しく知っていたのであれば、なぜ彼はこの記事を印刷したのでしょうか.その理由は、あなたのノートにある「ジェームズ・ホワイトの論理」にあります.</w:t>
      </w:r>
    </w:p>
    <w:p>
      <w:pPr>
        <w:pStyle w:val="ArticleBody"/>
        <w:jc w:val="left"/>
      </w:pPr>
      <w:r>
        <w:rPr>
          <w:rFonts w:ascii="MS Gothic" w:hAnsi="MS Gothic" w:eastAsia="MS Gothic" w:cs="MS Gothic"/>
        </w:rPr>
        <w:t>大失望の後に最初に印刷されたものは『A Word to the Little Flock』と呼ばれており、その出版物の著者であった三人はジェームズ・ホワイト、エレン・ホワイト、そしてジョセフ・ベイツであった.1844年10月22日の後、あの道を歩み続けていたそれらの人々によって最初に印刷されたものはこの論考であり、この論考の中でホワイト姉妹はクロージャーの見解を支持している.それは彼の「日ごとのこと」に関する見解ではなく、キリストが聖所から至聖所へ移られたという彼の見解である.</w:t>
      </w:r>
    </w:p>
    <w:p>
      <w:pPr>
        <w:pStyle w:val="ArticleBody"/>
        <w:jc w:val="left"/>
      </w:pPr>
      <w:r>
        <w:rPr>
          <w:rFonts w:ascii="MS Gothic" w:hAnsi="MS Gothic" w:eastAsia="MS Gothic" w:cs="MS Gothic"/>
        </w:rPr>
        <w:t>注目しなさい、これはシスター・ホワイトです.これこそ、ジェームズ・ホワイトがクロジアの論文を喜んで印刷しようとした理由です.こう記されています.</w:t>
      </w:r>
    </w:p>
    <w:p>
      <w:pPr>
        <w:pStyle w:val="ArticleBody"/>
        <w:jc w:val="left"/>
      </w:pPr>
      <w:r>
        <w:rPr>
          <w:rFonts w:ascii="MS Gothic" w:hAnsi="MS Gothic" w:eastAsia="MS Gothic" w:cs="MS Gothic"/>
        </w:rPr>
        <w:t>「二千三百日の終わりに清められるべき聖所とは、キリストがその奉仕者であられる新しいエルサレムの神殿である、と私は信じます.」—これはエレン・ホワイトである—「主は一年余り前、幻のうちに、ブラザー・クロージャーが聖所の清め等に関して真の光を有していたこと、また、1846年2月7日付の『デイ・スター』特別号において彼が私たちに示した見解を書き記すことが、ブラザー・C.に対する御心であったことを、私にお示しになりました.私は、あの特別号をすべての聖徒に推薦することについて、主によって十分に権威づけられていると感じます.</w:t>
      </w:r>
    </w:p>
    <w:p>
      <w:pPr>
        <w:pStyle w:val="ArticleBody"/>
        <w:jc w:val="left"/>
      </w:pPr>
      <w:r>
        <w:rPr>
          <w:rFonts w:ascii="MS Gothic" w:hAnsi="MS Gothic" w:eastAsia="MS Gothic" w:cs="MS Gothic"/>
        </w:rPr>
        <w:t>「これらの行が、あなたと、それを読むであろうすべての愛する子らにとって祝福となるよう、私は祈る.」『小さき群れへの言葉』、1847年5月12日.</w:t>
      </w:r>
    </w:p>
    <w:p>
      <w:pPr>
        <w:pStyle w:val="ArticleBody"/>
        <w:jc w:val="left"/>
      </w:pPr>
      <w:r>
        <w:rPr>
          <w:rFonts w:ascii="MS Gothic" w:hAnsi="MS Gothic" w:eastAsia="MS Gothic" w:cs="MS Gothic"/>
        </w:rPr>
        <w:t>それゆえ、今日に至るまで、人々の中には、アドベンチズムにおける現代の歴史家たちの一部がいて、こう言うのである.「あれを見なさい.エレン・ホワイトはクロージャーの記事全体に包括的な是認を与えている.したがって、『日ごとのこと』がキリストの聖所における奉仕であるとするクロージャーの主張は、真実でなければならない」と.だが、そのように言うとき、彼らは歴史を曲解しているのである.なぜなら、クロージャーの記事には八つの区分があり、しかも最初から、アドベンチストたちはそのうち四つの区分がまったくの闇であることを理解しており、それらはアドベンチズムの中で一度たりとも再版されたことがないからである.</w:t>
      </w:r>
    </w:p>
    <w:p>
      <w:pPr>
        <w:pStyle w:val="ArticleBody"/>
        <w:jc w:val="left"/>
      </w:pPr>
      <w:r>
        <w:rPr>
          <w:rFonts w:ascii="MS Gothic" w:hAnsi="MS Gothic" w:eastAsia="MS Gothic" w:cs="MS Gothic"/>
        </w:rPr>
        <w:t>一例を挙げれば、その論文における彼の主張の一つは、イエスが再臨されるとき、一千年にわたる平和が到来する、というものであった.アドベンチストはそのようには信じておらず、これまでも決してそうではなかった.その理解は、ウィリアム・ミラーが退けた理解であり、まさにそのことが、真理を理解するための正しい道にウィリアム・ミラーを置くのである.その教えは、ミラー派の理解と真っ向から対立する教えの一つである.</w:t>
      </w:r>
    </w:p>
    <w:p>
      <w:pPr>
        <w:pStyle w:val="ArticleBody"/>
        <w:jc w:val="left"/>
      </w:pPr>
      <w:r>
        <w:rPr>
          <w:rFonts w:ascii="MS Gothic" w:hAnsi="MS Gothic" w:eastAsia="MS Gothic" w:cs="MS Gothic"/>
        </w:rPr>
        <w:t>したがって、クロージャーがこの八部構成の記事を発表したとき、彼らはその冒頭から、これらのうち四部は再掲載できないものであることを知っていた.</w:t>
      </w:r>
    </w:p>
    <w:p>
      <w:pPr>
        <w:pStyle w:val="ArticleBody"/>
        <w:jc w:val="left"/>
      </w:pPr>
      <w:r>
        <w:rPr>
          <w:rFonts w:ascii="MS Gothic" w:hAnsi="MS Gothic" w:eastAsia="MS Gothic" w:cs="MS Gothic"/>
        </w:rPr>
        <w:t>しかし、ジェームズ・ホワイトは、クロジアが「日ごとのもの」をキリストの聖所における奉仕であると推論している箇所を印刷している.だが、彼が再版しようとしているのは、その四つの部分だけである.彼は他の四つを再版しようとはしていない.しかし、ジェームズ・ホワイトがクロジアの四つの部分を再版するためには、それを二号に分けて印刷しなければならなかった.彼は1850年9月にそれを二度印刷しなければならなかった.</w:t>
      </w:r>
    </w:p>
    <w:p>
      <w:pPr>
        <w:pStyle w:val="ArticleBody"/>
        <w:jc w:val="left"/>
      </w:pPr>
      <w:r>
        <w:rPr>
          <w:rFonts w:ascii="MS Gothic" w:hAnsi="MS Gothic" w:eastAsia="MS Gothic" w:cs="MS Gothic"/>
        </w:rPr>
        <w:t>彼の『Review and Herald』の1850年9月号には十分な紙幅がなかったため、彼は1850年9月に『Review and Herald』を二号発行し、キリストが聖所から至聖所へ移られることに関するクロージャーの記事をすべて掲載できるようにした.</w:t>
      </w:r>
    </w:p>
    <w:p>
      <w:pPr>
        <w:pStyle w:val="ArticleBody"/>
        <w:jc w:val="left"/>
      </w:pPr>
      <w:r>
        <w:rPr>
          <w:rFonts w:ascii="MS Gothic" w:hAnsi="MS Gothic" w:eastAsia="MS Gothic" w:cs="MS Gothic"/>
        </w:rPr>
        <w:t>さて、ゲラルド・ダムスティーグトの記述からお分かりになるように、彼は、アドベンチストたちが常に、クロージャーの論文には誤っている部分があり、それらは再版することができないことを知っていた、という歴史的評価を提示している.</w:t>
      </w:r>
    </w:p>
    <w:p>
      <w:pPr>
        <w:pStyle w:val="ArticleBody"/>
        <w:jc w:val="left"/>
      </w:pPr>
      <w:r>
        <w:rPr>
          <w:rFonts w:ascii="MS Gothic" w:hAnsi="MS Gothic" w:eastAsia="MS Gothic" w:cs="MS Gothic"/>
        </w:rPr>
        <w:t>「彼女［エレン・ハーモン］は次のように述べた.――主は、一年以上前に、兄弟クロージャーが聖所の清め等に関して真の光を持っていたこと、そして1846年2月7日付の『Day Star Extra』において彼が私たちに示した見解を書き記すことが、主の御心であることを、幻のうちに私に示された.私は、その Extra をすべての聖徒に推薦することについて、主から十分な権威を与えられていると感じる」（書簡.E. G. White to Curtis, Word to the Little Flock, 12）.セブンスデー・アドベンチストは通常、この声明を、クロージャーの提示には誤りが全くなかったという意味ではなく、彼の主要な予型論的論証は正しかった、という意味に解してきた.この記事の再版では、彼らが不正確であると感じた諸側面が省かれた.」P. Gerard Damsteegt, Foundations of the Seventh-day Adventist Message and Mission, 125.</w:t>
      </w:r>
    </w:p>
    <w:p>
      <w:pPr>
        <w:pStyle w:val="ArticleBody"/>
        <w:jc w:val="left"/>
      </w:pPr>
      <w:r>
        <w:rPr>
          <w:rFonts w:ascii="MS Gothic" w:hAnsi="MS Gothic" w:eastAsia="MS Gothic" w:cs="MS Gothic"/>
        </w:rPr>
        <w:t>彼の完全な文書を再版することは決してできなかった</w:t>
      </w:r>
    </w:p>
    <w:p>
      <w:pPr>
        <w:pStyle w:val="ArticleBody"/>
        <w:jc w:val="left"/>
      </w:pPr>
      <w:r>
        <w:rPr>
          <w:rFonts w:ascii="MS Gothic" w:hAnsi="MS Gothic" w:eastAsia="MS Gothic" w:cs="MS Gothic"/>
        </w:rPr>
        <w:t>さて、次のページには、W・A・スパイサーが同じことについて証言している.すなわち、彼らは常に、クロージャーの論文には誤りが含まれていることを知っており、その四つの節を再掲載することは決してなかった.</w:t>
      </w:r>
    </w:p>
    <w:p>
      <w:pPr>
        <w:pStyle w:val="ArticleBody"/>
        <w:jc w:val="left"/>
      </w:pPr>
      <w:r>
        <w:rPr>
          <w:rFonts w:ascii="MS Gothic" w:hAnsi="MS Gothic" w:eastAsia="MS Gothic" w:cs="MS Gothic"/>
        </w:rPr>
        <w:t>悲しいことに、若きクロージャーが安息日の真理の光の中を歩んだのは、きわめて短い期間にすぎなかった.彼は後に、自ら確立に手を貸した聖所の教えを否認した.私たちの初期の兄弟たちは、彼の聖所に関する解説を初期の機関紙に数回再掲したが、彼の文書全体を再掲することは決してできなかった.その中で彼は、聖所の解説に加えて、来たるべき時代についてのいくつかの考え、すなわち、キリストの再臨に際してこの地上に栄光に満ちた時代が訪れるとする地上的千年期を付け加えていたのである.これらの事柄は、私たちの兄弟たちが常に省いた部分であった.当時、この来たるべき時代の教えは至る所に広まっていた.この教理は、明確な再臨の使命とは決して適合しなかった.そして疑いもなく、この誤りのパン種が、若い人々を安息日と聖所の真理から離れさせる一因となったのである.彼はまもなく、私たちの初期の運動に対する激しい反対者へと転じた.」W. A. スパイサー『Review and Herald』1939年12月14日</w:t>
      </w:r>
    </w:p>
    <w:p>
      <w:pPr>
        <w:pStyle w:val="ArticleBody"/>
        <w:jc w:val="left"/>
      </w:pPr>
      <w:r>
        <w:rPr>
          <w:rFonts w:ascii="MS Gothic" w:hAnsi="MS Gothic" w:eastAsia="MS Gothic" w:cs="MS Gothic"/>
        </w:rPr>
        <w:t>要するに、今日、A Word to the Little Flock におけるクロージアの記事に対するシスター・ホワイトの支持を取り上げる人々がいるのである.ハイディ・ハイクスのような者たち、すなわち、「日々の務め」がキリストの聖所における奉仕であるとする愚かな書物を書いたハイディ・ハイクスのような者たちである.これは彼の論拠の一つである.</w:t>
      </w:r>
    </w:p>
    <w:p>
      <w:pPr>
        <w:pStyle w:val="ArticleBody"/>
        <w:jc w:val="left"/>
      </w:pPr>
      <w:r>
        <w:rPr>
          <w:rFonts w:ascii="MS Gothic" w:hAnsi="MS Gothic" w:eastAsia="MS Gothic" w:cs="MS Gothic"/>
        </w:rPr>
        <w:t>このようなことをする人々は、歴史的事実を無視している.彼らには、クロージャーの論文すべてを再版することなど決してできなかったのである.しかも、『A Word to the Little Flock』におけるエレン・ホワイトの是認が、クロージャーの立場全体に対する包括的な是認であると主張することは、アドベンチストが千年の平和が到来すると信じているはずだと主張するに等しい.それは愚かな議論である.</w:t>
      </w:r>
    </w:p>
    <w:p>
      <w:pPr>
        <w:pStyle w:val="ArticleBody"/>
        <w:jc w:val="left"/>
      </w:pPr>
      <w:r>
        <w:rPr>
          <w:rFonts w:ascii="MS Gothic" w:hAnsi="MS Gothic" w:eastAsia="MS Gothic" w:cs="MS Gothic"/>
        </w:rPr>
        <w:t>それは歴史の歪曲であり、人々を欺き、混乱と暗黒を生み出すためになされている.</w:t>
      </w:r>
    </w:p>
    <w:p>
      <w:pPr>
        <w:pStyle w:val="ArticleBody"/>
        <w:jc w:val="left"/>
      </w:pPr>
      <w:r>
        <w:rPr>
          <w:rFonts w:ascii="MS Gothic" w:hAnsi="MS Gothic" w:eastAsia="MS Gothic" w:cs="MS Gothic"/>
        </w:rPr>
        <w:t>ですから、あなたには二人の歴史家がいることになります.すなわち、すでに故人となったスパイサーと、なお存命中のダムスティーグトです.けれども、断言しますが、スパイサーであれダムスティーグトであれ、そのいずれも、私が提示していることについて私に同意はしないでしょう.よろしいですか、彼らは同意しません.したがって、あなたがたには、互いに対立的な二人の歴史家が、私が述べていることに関して一致している、ということになります.エレン・ホワイトがクロージャーの記事を是認したことをもって、その中のすべてが完全であったと解することには、いかなる正当化も全くありません.</w:t>
      </w:r>
    </w:p>
    <w:p>
      <w:pPr>
        <w:pStyle w:val="ArticleBody"/>
        <w:jc w:val="left"/>
      </w:pPr>
      <w:r>
        <w:rPr>
          <w:rFonts w:ascii="MS Gothic" w:hAnsi="MS Gothic" w:eastAsia="MS Gothic" w:cs="MS Gothic"/>
        </w:rPr>
        <w:t>アドヴェント・レビュー——第1巻、ニューヨーク州オーバーン、第3号</w:t>
      </w:r>
    </w:p>
    <w:p>
      <w:pPr>
        <w:pStyle w:val="ArticleBody"/>
        <w:jc w:val="left"/>
      </w:pPr>
      <w:r>
        <w:rPr>
          <w:rFonts w:ascii="MS Gothic" w:hAnsi="MS Gothic" w:eastAsia="MS Gothic" w:cs="MS Gothic"/>
        </w:rPr>
        <w:t>『アドベント・レビュー』—第1巻、ニューヨーク州オーバーン、第4号</w:t>
      </w:r>
    </w:p>
    <w:p>
      <w:pPr>
        <w:pStyle w:val="ArticleBody"/>
        <w:jc w:val="left"/>
      </w:pPr>
      <w:r>
        <w:rPr>
          <w:rFonts w:ascii="MS Gothic" w:hAnsi="MS Gothic" w:eastAsia="MS Gothic" w:cs="MS Gothic"/>
        </w:rPr>
        <w:t>アドベント・レビュー――第1巻、ニューヨーク州オーバーン、特別号</w:t>
      </w:r>
    </w:p>
    <w:p>
      <w:pPr>
        <w:pStyle w:val="ArticleBody"/>
        <w:jc w:val="left"/>
      </w:pPr>
      <w:r>
        <w:rPr>
          <w:rFonts w:ascii="MS Gothic" w:hAnsi="MS Gothic" w:eastAsia="MS Gothic" w:cs="MS Gothic"/>
        </w:rPr>
        <w:t xml:space="preserve">ジェームズ・ホワイトが1850年9月発行の『The Review and Herald』第1巻第3号においてクロージャーの記事を掲載し始めたとき、 </w:t>
      </w:r>
      <w:r>
        <w:rPr>
          <w:rFonts w:ascii="Segoe UI" w:hAnsi="Segoe UI" w:eastAsia="Segoe UI" w:cs="Segoe UI"/>
        </w:rPr>
        <w:t>ذلك</w:t>
      </w:r>
      <w:r>
        <w:rPr>
          <w:rFonts w:ascii="MS Gothic" w:hAnsi="MS Gothic" w:eastAsia="MS Gothic" w:cs="MS Gothic"/>
        </w:rPr>
        <w:t>は第1巻第3号であった.</w:t>
      </w:r>
    </w:p>
    <w:p>
      <w:pPr>
        <w:pStyle w:val="ArticleBody"/>
        <w:jc w:val="left"/>
      </w:pPr>
      <w:r>
        <w:rPr>
          <w:rFonts w:ascii="MS Gothic" w:hAnsi="MS Gothic" w:eastAsia="MS Gothic" w:cs="MS Gothic"/>
        </w:rPr>
        <w:t>しかし、彼はそのすべてを『The Review and Herald』第1巻第3号に収めることができなかったため、その記事を『The Review and Herald』第1巻第4号で書き終えた.では、彼がこれを行ったのはいつであったか.1850年9月であった.</w:t>
      </w:r>
    </w:p>
    <w:p>
      <w:pPr>
        <w:pStyle w:val="ArticleBody"/>
        <w:jc w:val="left"/>
      </w:pPr>
      <w:r>
        <w:rPr>
          <w:rFonts w:ascii="MS Gothic" w:hAnsi="MS Gothic" w:eastAsia="MS Gothic" w:cs="MS Gothic"/>
        </w:rPr>
        <w:t>では、1850年9月には何が起こったのでしょうか.ホワイト姉妹は次のように述べる幻を与えられました.「1850年9月23日、主は私に示された…….1844年以前、結合が存在していたとき、ほとんどすべての者が『日ごとのもの』について正しい見解において一致していた.しかし、1844年以来、混乱のうちに、他の見解が受け入れられ、暗黒と混乱とがそれに続いた.『Review and Herald』、1850年11月.」</w:t>
      </w:r>
    </w:p>
    <w:p>
      <w:pPr>
        <w:pStyle w:val="ArticleBody"/>
        <w:jc w:val="left"/>
      </w:pPr>
      <w:r>
        <w:rPr>
          <w:rFonts w:ascii="MS Gothic" w:hAnsi="MS Gothic" w:eastAsia="MS Gothic" w:cs="MS Gothic"/>
        </w:rPr>
        <w:t>彼女の夫はだれであったか.彼は『The Review and Herald』の編集者であった.</w:t>
      </w:r>
    </w:p>
    <w:p>
      <w:pPr>
        <w:pStyle w:val="ArticleBody"/>
        <w:jc w:val="left"/>
      </w:pPr>
      <w:r>
        <w:rPr>
          <w:rFonts w:ascii="MS Gothic" w:hAnsi="MS Gothic" w:eastAsia="MS Gothic" w:cs="MS Gothic"/>
        </w:rPr>
        <w:t>では、彼は何をしたのでしょうか.彼の妻が「ジェームズ、今、主から何と告げられたかご存じですか.『日ごとのこと』は異教であるという先駆者たちの理解に反する『日ごとのこと』に関する見解を、私たちは持ち込むべきではない、と私は告げられました.なぜなら、それは暗黒と混乱をもたらしているからです」と言ったとき.</w:t>
      </w:r>
    </w:p>
    <w:p>
      <w:pPr>
        <w:pStyle w:val="ArticleBody"/>
        <w:jc w:val="left"/>
      </w:pPr>
      <w:r>
        <w:rPr>
          <w:rFonts w:ascii="MS Gothic" w:hAnsi="MS Gothic" w:eastAsia="MS Gothic" w:cs="MS Gothic"/>
        </w:rPr>
        <w:t>では、ジェームズ・ホワイトは何をしたのでしょうか.1850年9月、彼は『Review and Herald』をさらにもう一号印刷しました.その月に三号を発行したのです.これは第1巻特別号と呼ばれています.</w:t>
      </w:r>
    </w:p>
    <w:p>
      <w:pPr>
        <w:pStyle w:val="ArticleBody"/>
        <w:jc w:val="left"/>
      </w:pPr>
      <w:r>
        <w:rPr>
          <w:rFonts w:ascii="MS Gothic" w:hAnsi="MS Gothic" w:eastAsia="MS Gothic" w:cs="MS Gothic"/>
        </w:rPr>
        <w:t>そして彼は何をしたのか.彼はクロージャーの論文を再版し、その中から、日ごとのことについてクロージャーが述べたことを削除したのである.</w:t>
      </w:r>
    </w:p>
    <w:p>
      <w:pPr>
        <w:pStyle w:val="ArticleBody"/>
        <w:jc w:val="left"/>
      </w:pPr>
      <w:r>
        <w:rPr>
          <w:rFonts w:ascii="MS Gothic" w:hAnsi="MS Gothic" w:eastAsia="MS Gothic" w:cs="MS Gothic"/>
        </w:rPr>
        <w:t>兄弟姉妹の皆さん、これは、ジェームズ・ホワイトとエレン・ホワイトが、「日ごとのささげ物」に関するクロージャーの見解が誤っており、それが暗黒と混乱をもたらしたことを理解していたことを示す歴史的証拠です.</w:t>
      </w:r>
    </w:p>
    <w:p>
      <w:pPr>
        <w:pStyle w:val="ArticleBody"/>
        <w:jc w:val="left"/>
      </w:pPr>
      <w:r>
        <w:rPr>
          <w:rFonts w:ascii="MS Gothic" w:hAnsi="MS Gothic" w:eastAsia="MS Gothic" w:cs="MS Gothic"/>
        </w:rPr>
        <w:t>では、クロージャーは「日ごとのこと」についてどのように見ていたのであろうか.それは、キリストの聖所における奉仕であると彼は考えていた.</w:t>
      </w:r>
    </w:p>
    <w:p>
      <w:pPr>
        <w:pStyle w:val="ArticleBody"/>
        <w:jc w:val="left"/>
      </w:pPr>
      <w:r>
        <w:rPr>
          <w:rFonts w:ascii="MS Gothic" w:hAnsi="MS Gothic" w:eastAsia="MS Gothic" w:cs="MS Gothic"/>
        </w:rPr>
        <w:t>したがって、『初代文集』74頁において、彼女が「九月二十三日、主は、ミラー派の人々が『常供』について正しい見解を有していたことを私にお示しになった」と述べるとき、歴史的証拠が示しているのは、ミラー派の人々が理解していたということである――</w:t>
      </w:r>
    </w:p>
    <w:p>
      <w:pPr>
        <w:pStyle w:val="ArticleBody"/>
        <w:jc w:val="left"/>
      </w:pPr>
      <w:r>
        <w:rPr>
          <w:rFonts w:ascii="MS Gothic" w:hAnsi="MS Gothic" w:eastAsia="MS Gothic" w:cs="MS Gothic"/>
        </w:rPr>
        <w:t>さて、兄弟姉妹の皆さん、兄弟姉妹の皆さん、この事実を見落としてはなりません.これは何を意味しているのでしょうか.すなわち、1850年9月、ホワイト姉妹は、1844年以来、「日ごとのこと」について他の見解が受け入れられてきたことを示された.1850年5月、アーノルドは「日ごとのこと」をユダヤの聖所として提示する.1850年9月、クロージャーの記事の第1回（全2回）が掲載され、その中には「日ごとのこと」をキリストの聖所における奉仕として提示する彼の説明が含まれている.1850年9月、クロージャーの記事の第2回（全2回）が掲載される.1850年9月、クロージャーの記事が再掲載されるが、「日ごとのこと」に関する彼の見解は削除されている.何が起こっているのでしょうか.</w:t>
      </w:r>
    </w:p>
    <w:p>
      <w:pPr>
        <w:pStyle w:val="ArticleBody"/>
        <w:jc w:val="left"/>
      </w:pPr>
      <w:r>
        <w:rPr>
          <w:rFonts w:ascii="MS Gothic" w:hAnsi="MS Gothic" w:eastAsia="MS Gothic" w:cs="MS Gothic"/>
        </w:rPr>
        <w:t>この1850年の図表が作成されたその同じ年を見るとき、この図表は「日ごとのこと」について何と述べているであろうか.「異教の支配、すなわち取り除かれたる日ごとのこと.ダニエル11:31、508年.」</w:t>
      </w:r>
    </w:p>
    <w:p>
      <w:pPr>
        <w:pStyle w:val="ArticleBody"/>
        <w:jc w:val="left"/>
      </w:pPr>
      <w:r>
        <w:rPr>
          <w:rFonts w:ascii="MS Gothic" w:hAnsi="MS Gothic" w:eastAsia="MS Gothic" w:cs="MS Gothic"/>
        </w:rPr>
        <w:t>エレン・ホワイトは、裁きの時の叫びを伝えた者たちが「常供」についてどのような立場を取っていたかを知っていた.彼女が、彼らは正しい見解を有していたと言うとき、彼女は、その正しい見解が、異教の支配権が取り去られることをそれが表しているというものであり、すなわち「常供」が異教を表していることを知っていたのである.</w:t>
      </w:r>
    </w:p>
    <w:p>
      <w:pPr>
        <w:pStyle w:val="ArticleBody"/>
        <w:jc w:val="left"/>
      </w:pPr>
      <w:r>
        <w:rPr>
          <w:rFonts w:ascii="MS Gothic" w:hAnsi="MS Gothic" w:eastAsia="MS Gothic" w:cs="MS Gothic"/>
        </w:rPr>
        <w:t>そしてこの1850年において、歴史的記録は、彼女が、また彼女の夫も、「常供」がキリストの聖所における務めを表すとする教えを拒否したことを証明している.これは、セブンスデー・アドベンチスト教会の聖書研究所が支持している教えである.それはまた、ハートランドやステップス・トゥ・ライフのような自給伝道団体が支持している教えでもある.それは、暗黒と混乱をもたらす教えである.</w:t>
      </w:r>
    </w:p>
    <w:p>
      <w:pPr>
        <w:pStyle w:val="ArticleBody"/>
        <w:jc w:val="left"/>
      </w:pPr>
      <w:r>
        <w:rPr>
          <w:rFonts w:ascii="MS Gothic" w:hAnsi="MS Gothic" w:eastAsia="MS Gothic" w:cs="MS Gothic"/>
        </w:rPr>
        <w:t>さて、1850年のチャートに関してこの点に注目してほしい.これは1850年11月のことである.これは、彼女が後に1851年を通じて展開を経て、さらに1882年には『初期文集』に収められることになる幻を記録した、まさにその同じ月、このまさに1850年11月のことである.そこには、こう記されている.</w:t>
      </w:r>
    </w:p>
    <w:p>
      <w:pPr>
        <w:pStyle w:val="ArticleBody"/>
        <w:jc w:val="left"/>
      </w:pPr>
      <w:r>
        <w:rPr>
          <w:rFonts w:ascii="MS Gothic" w:hAnsi="MS Gothic" w:eastAsia="MS Gothic" w:cs="MS Gothic"/>
        </w:rPr>
        <w:t>「月曜日、私たちは、愛するニコルズ兄弟とそのご家族のお住まいであるドーチェスターへ戻った.」—</w:t>
      </w:r>
    </w:p>
    <w:p>
      <w:pPr>
        <w:pStyle w:val="ArticleBody"/>
        <w:jc w:val="left"/>
      </w:pPr>
      <w:r>
        <w:rPr>
          <w:rFonts w:ascii="MS Gothic" w:hAnsi="MS Gothic" w:eastAsia="MS Gothic" w:cs="MS Gothic"/>
        </w:rPr>
        <w:t>ちょうどここに［1850年の図表の右上隅を指して］、「マサチューセッツ州ドーチェスター、オーティス・ニコルズ刊」とあります.よろしいですか.彼女はこれについて語っているのです、そうでしょう.この図表が見えますか.</w:t>
      </w:r>
    </w:p>
    <w:p>
      <w:pPr>
        <w:pStyle w:val="ArticleBody"/>
        <w:jc w:val="left"/>
      </w:pPr>
      <w:r>
        <w:rPr>
          <w:rFonts w:ascii="MS Gothic" w:hAnsi="MS Gothic" w:eastAsia="MS Gothic" w:cs="MS Gothic"/>
        </w:rPr>
        <w:t>「その夜、神は私に非常に興味深い幻をお与えになりました.その大部分は、あなたがたがこの出版物の中で見ることになるでしょう.神は、図表を作成して世に出す必要性を私にお示しになりました.私は、それが必要であり、また、表の上に明らかにされた真理は大きな働きをなし、多くの魂が真理の知識に至るようになるのを見ました.」『Manuscript Releases』第15巻、210、1850年11月.</w:t>
      </w:r>
    </w:p>
    <w:p>
      <w:pPr>
        <w:pStyle w:val="ArticleBody"/>
        <w:jc w:val="left"/>
      </w:pPr>
      <w:r>
        <w:rPr>
          <w:rFonts w:ascii="MS Gothic" w:hAnsi="MS Gothic" w:eastAsia="MS Gothic" w:cs="MS Gothic"/>
        </w:rPr>
        <w:t>彼女はドーチェスターのニコルズの家で幻を見た――そのことはすべてこの図表に示されている――そして、「あなたは図表を作らなければならない」と言った.</w:t>
      </w:r>
    </w:p>
    <w:p>
      <w:pPr>
        <w:pStyle w:val="ArticleBody"/>
        <w:jc w:val="left"/>
      </w:pPr>
      <w:r>
        <w:rPr>
          <w:rFonts w:ascii="MS Gothic" w:hAnsi="MS Gothic" w:eastAsia="MS Gothic" w:cs="MS Gothic"/>
        </w:rPr>
        <w:t>そして、彼女はその図表について何と言っているのか.彼女はそれをどのように描写しているのか.</w:t>
      </w:r>
    </w:p>
    <w:p>
      <w:pPr>
        <w:pStyle w:val="ArticleBody"/>
        <w:jc w:val="left"/>
      </w:pPr>
      <w:r>
        <w:rPr>
          <w:rFonts w:ascii="MS Gothic" w:hAnsi="MS Gothic" w:eastAsia="MS Gothic" w:cs="MS Gothic"/>
        </w:rPr>
        <w:t>ハバクク書2章に行きなさい.「私は、一つの図表を作成して公にする必要を見た」と、そしてそれは何をすることになるのか.必要であったのは、「真理が表の上に明らかにされるため」であった.ハバクク書2章2節には、こう記されている.「主は私に答えて言われた.幻を書きしるし、これを表の上に明らかに記せ.……」.彼女が言っているのは、マサチューセッツ州ドーチェスターで印刷されたこのオーティス・ニコルズの1850年の図表が、ちょうど彼女が『各時代の大争闘』において1843年の図表をハバククの成就であると述べているのと同様に、ハバククの成就である、ということである.</w:t>
      </w:r>
    </w:p>
    <w:p>
      <w:pPr>
        <w:pStyle w:val="ArticleBody"/>
        <w:jc w:val="left"/>
      </w:pPr>
      <w:r>
        <w:rPr>
          <w:rFonts w:ascii="MS Gothic" w:hAnsi="MS Gothic" w:eastAsia="MS Gothic" w:cs="MS Gothic"/>
        </w:rPr>
        <w:t>さて、お分かりになるでしょうか.彼女がこの幻を受けたのがいつであったか、お分かりでしょうか.まさにこのことが進行していたその時に、「9月23日、主は私に……『日々の務め』をキリストの聖所における奉仕として教えることは、暗黒と混乱をもたらす」とお示しになったのであり、彼女の夫は直ちにその論説を再版し、その二つの段落を削除したのである.それは、1931年にウィリー・ホワイトがそれを再版するまで、アドベンチズムの中で二度と再版されることはなかった.そして、彼がそうした時、彼はまさに自らが印刷したその小冊子の中に虚偽の証言を含めていたのである.それは実証することができる.</w:t>
      </w:r>
    </w:p>
    <w:p>
      <w:pPr>
        <w:pStyle w:val="ArticleBody"/>
        <w:jc w:val="left"/>
      </w:pPr>
      <w:r>
        <w:rPr>
          <w:rFonts w:ascii="MS Gothic" w:hAnsi="MS Gothic" w:eastAsia="MS Gothic" w:cs="MS Gothic"/>
        </w:rPr>
        <w:t>さて、ここでこの同じ時期に関する、やや長めの引用を皆さんにお読みしたいと思います.これは1850年11月27日のものです.</w:t>
      </w:r>
    </w:p>
    <w:p>
      <w:pPr>
        <w:pStyle w:val="ArticleBody"/>
        <w:jc w:val="left"/>
      </w:pPr>
      <w:r>
        <w:rPr>
          <w:rFonts w:ascii="MS Gothic" w:hAnsi="MS Gothic" w:eastAsia="MS Gothic" w:cs="MS Gothic"/>
        </w:rPr>
        <w:t>しばらくの間、あなたに手紙を書くことを怠っておりました.ここに、その理由を申し上げます.第一に、アラベラ姉妹から親切で心のこもったお手紙を頂いてのち、数週間のあいだ手紙を書く時間が全くございませんでした.そうでなければ、二週間以内に返答してほしいという彼女のご要望に従っていたことでしょう.私はそのお手紙を大変うれしく拝読いたしました.私たちは皆、そのお手紙に関心を寄せておりました.どうか、私の返事の遅れによって、これをお読みになり次第、できるだけ早くお返事くださることをお控えになることのないよう願っております.次回は、これほど長くお待たせすることはいたしません.</w:t>
      </w:r>
    </w:p>
    <w:p>
      <w:pPr>
        <w:pStyle w:val="ArticleBody"/>
        <w:jc w:val="left"/>
      </w:pPr>
      <w:r>
        <w:rPr>
          <w:rFonts w:ascii="MS Gothic" w:hAnsi="MS Gothic" w:eastAsia="MS Gothic" w:cs="MS Gothic"/>
        </w:rPr>
        <w:t>ジェームズと私の健康は、今ではきわめて良好です.私たちの住まいはパリにあり、アンドリューズ兄弟の家におりますが、そこは郵便局と印刷所からほんの数歩のところです.私たちはここにしばらく滞在するつもりです.これはたいへん親切な家族ですが、かなり貧しいのです.ここにあるものは、持っている限り、すべて無償で提供してくれています.私たちは、ここにいる間、彼らに何らの負担もかけるのは正しくないと考えています.私は皆さんに、そして親愛なるゴーハム姉妹に、ぜひお目にかかりたいと強く願っています.</w:t>
      </w:r>
    </w:p>
    <w:p>
      <w:pPr>
        <w:pStyle w:val="ArticleBody"/>
        <w:jc w:val="left"/>
      </w:pPr>
      <w:r>
        <w:rPr>
          <w:rFonts w:ascii="MS Gothic" w:hAnsi="MS Gothic" w:eastAsia="MS Gothic" w:cs="MS Gothic"/>
        </w:rPr>
        <w:t>トップシャムにおける私たちの集会は、きわめて深い関心をもって行われた.二十八名が出席し、全員がその会合に参加した.</w:t>
      </w:r>
    </w:p>
    <w:p>
      <w:pPr>
        <w:pStyle w:val="ArticleBody"/>
        <w:jc w:val="left"/>
      </w:pPr>
      <w:r>
        <w:rPr>
          <w:rFonts w:ascii="MS Gothic" w:hAnsi="MS Gothic" w:eastAsia="MS Gothic" w:cs="MS Gothic"/>
        </w:rPr>
        <w:t>日曜日、神の力が激しい大風のように私たちの上に臨んだ.皆が立ち上がって大声で神を賛美した.それは、神の家の礎が据えられた時のようであった.泣き声と歓声との区別がつかなかった.それは勝利の時であり、すべての者が力づけられ、また新たにされた.これほど力強い時を、私はかつて目撃したことがなかった.</w:t>
      </w:r>
    </w:p>
    <w:p>
      <w:pPr>
        <w:pStyle w:val="ArticleBody"/>
        <w:jc w:val="left"/>
      </w:pPr>
      <w:r>
        <w:rPr>
          <w:rFonts w:ascii="MS Gothic" w:hAnsi="MS Gothic" w:eastAsia="MS Gothic" w:cs="MS Gothic"/>
        </w:rPr>
        <w:t>「次の集会はフェアヘイブンで行われた.ベイツ兄弟とその妻も出席していた.きわめて良い集会であった.ニコルズ兄弟の家へ戻ると、主は私に幻を与え、真理は表にして明らかに示されなければならないこと、そして前の二つの御使いの使命が表によって明らかにされることにより、三天使の使命によって多くの人々が真理のために決断するようになることを示された.」—</w:t>
      </w:r>
    </w:p>
    <w:p>
      <w:pPr>
        <w:pStyle w:val="ArticleBody"/>
        <w:jc w:val="left"/>
      </w:pPr>
      <w:r>
        <w:rPr>
          <w:rFonts w:ascii="MS Gothic" w:hAnsi="MS Gothic" w:eastAsia="MS Gothic" w:cs="MS Gothic"/>
        </w:rPr>
        <w:t>それはまさにこの下のところ、［1850年図表の左下隅を指して］にあります.よろしいですか.彼女が語っている事柄は、この図表の上にあります.</w:t>
      </w:r>
    </w:p>
    <w:p>
      <w:pPr>
        <w:pStyle w:val="ArticleBody"/>
        <w:jc w:val="left"/>
      </w:pPr>
      <w:r>
        <w:rPr>
          <w:rFonts w:ascii="MS Gothic" w:hAnsi="MS Gothic" w:eastAsia="MS Gothic" w:cs="MS Gothic"/>
        </w:rPr>
        <w:t>—「また私は、その出版物が刊行されることは、使者たちが出て行くことと同じほど必要であるのを見た.というのも、使者たちには、今の真理を収めた出版物を携えて行き、それを聞く者たちの手に渡す必要があるからであり、そうすれば真理は心から薄れ去ることがなく、またその出版物は、使者たちの行くことのできない所へも行くのである.さらに私は、ほかにも、その出版物に現れるであろう事柄を見た.』</w:t>
      </w:r>
    </w:p>
    <w:p>
      <w:pPr>
        <w:pStyle w:val="ArticleBody"/>
        <w:jc w:val="left"/>
      </w:pPr>
      <w:r>
        <w:rPr>
          <w:rFonts w:ascii="MS Gothic" w:hAnsi="MS Gothic" w:eastAsia="MS Gothic" w:cs="MS Gothic"/>
        </w:rPr>
        <w:t>皆さんはどのように暮らしていますか.皆さんは永遠のいのちを得るために励んでいますか.私は皆さんにぜひともお会いしたいと強く願っており、ほどなくそうできるものと思います.今は備えの時であり、私たちは皆、永遠のために確かな働きをなすことができるよう願っています.時はきわめて短く見えます.ですから、私たちのなすべきことは、速やかに行わなければなりません.</w:t>
      </w:r>
    </w:p>
    <w:p>
      <w:pPr>
        <w:pStyle w:val="ArticleBody"/>
        <w:jc w:val="left"/>
      </w:pPr>
      <w:r>
        <w:rPr>
          <w:rFonts w:ascii="MS Gothic" w:hAnsi="MS Gothic" w:eastAsia="MS Gothic" w:cs="MS Gothic"/>
        </w:rPr>
        <w:t>「11月20日、一週間前に、ヘンリー・ニコルズ兄弟と私自身はトプシャムへ行った.木曜日［11月21日］、私たちがちょうど昼食の食卓を立ったとき、フォーイ兄弟の子どもの一人が入って来て、母親が意識を失っていると言った.私たちは急いで川を渡り、一マイル行って、私たちの愛するフォーイ姉妹が死に臨んでいるのを見いだした.彼女が私のことをわからないのを知ったとき、私の悲痛は大きかった.彼女は三時から四時の間まで長く甚だしい苦しみのうちにあり、その後、息を引き取った.彼女は、夫と三人の子どもを残し、その喪失を嘆かせている.」</w:t>
      </w:r>
    </w:p>
    <w:p>
      <w:pPr>
        <w:pStyle w:val="ArticleBody"/>
        <w:jc w:val="left"/>
      </w:pPr>
      <w:r>
        <w:rPr>
          <w:rFonts w:ascii="MS Gothic" w:hAnsi="MS Gothic" w:eastAsia="MS Gothic" w:cs="MS Gothic"/>
        </w:rPr>
        <w:t>金曜日の朝［11月22日］、ヘンリー兄弟が、葬儀に参列するためジェームズに髭を剃ってもらおうと、パリに来ました.私たちは非常に厳粛で、感銘深い時を過ごしました.主は私たちを見捨てられず、御霊を私たちの上にとどめてくださいました.フォーイ姉妹の最期の日々は、明らかに彼女の生涯の中で最も霊的で、最もすぐれた日々でした.フォーイ兄弟には、彼女がキリスト者として世を去ったという慰めがあります.彼はよく耐えています.神が彼に、この苦難に耐え忍ぶ恵みを与えてくださいます.ああ、あらゆる試練と患難の場面において支えとなる、神にある希望を持つことは、なんと幸いなことでしょう.良き希望を、神をほめたたえます.あなたがたは、だれであれ、自分の希望のために何を差し出すでしょうか.</w:t>
      </w:r>
    </w:p>
    <w:p>
      <w:pPr>
        <w:pStyle w:val="ArticleBody"/>
        <w:jc w:val="left"/>
      </w:pPr>
      <w:r>
        <w:rPr>
          <w:rFonts w:ascii="MS Gothic" w:hAnsi="MS Gothic" w:eastAsia="MS Gothic" w:cs="MS Gothic"/>
        </w:rPr>
        <w:t>「信仰を堅く保ちなさい.神にあって強くあれ、その永遠の御腕に寄り頼みなさい.その御腕は決してあなたを裏切ることなく、あらゆる苦難の下にあってもあなたを支えるであろう.あなたがたが皆、真理においてますます強められていくことを、私は願っている.たじろぐことなく、御国へ向かって進み続けなさい.」—</w:t>
      </w:r>
    </w:p>
    <w:p>
      <w:pPr>
        <w:pStyle w:val="ArticleBody"/>
        <w:jc w:val="left"/>
      </w:pPr>
      <w:r>
        <w:rPr>
          <w:rFonts w:ascii="MS Gothic" w:hAnsi="MS Gothic" w:eastAsia="MS Gothic" w:cs="MS Gothic"/>
        </w:rPr>
        <w:t>さあ、始めましょう.ここで、あなたに見ていただきたいことがあります.</w:t>
      </w:r>
    </w:p>
    <w:p>
      <w:pPr>
        <w:pStyle w:val="ArticleBody"/>
        <w:jc w:val="left"/>
      </w:pPr>
      <w:r>
        <w:rPr>
          <w:rFonts w:ascii="MS Gothic" w:hAnsi="MS Gothic" w:eastAsia="MS Gothic" w:cs="MS Gothic"/>
        </w:rPr>
        <w:t>「一週間前の前安息日に、私たちはきわめて興味深い集会を持ちました.デッド・リバーからヒューイット兄弟が来ていました.彼は、悪しき者どもの滅びと死者の眠りとは、女イゼベル、すなわち女預言者が持ち込んだ閉ざされた戸の内にある忌むべきものであり、そして彼は、私こそその女イゼベルであると信じている、という趣旨のメッセージを携えて来たのです.」</w:t>
      </w:r>
    </w:p>
    <w:p>
      <w:pPr>
        <w:pStyle w:val="ArticleBody"/>
        <w:jc w:val="left"/>
      </w:pPr>
      <w:r>
        <w:rPr>
          <w:rFonts w:ascii="MS Gothic" w:hAnsi="MS Gothic" w:eastAsia="MS Gothic" w:cs="MS Gothic"/>
        </w:rPr>
        <w:t>よろしいですか.ヒューイット兄弟は、エレン・ホワイトがイゼベルであり、彼女が三つの誤りを持ち込んだと言っています.</w:t>
      </w:r>
    </w:p>
    <w:p>
      <w:pPr>
        <w:pStyle w:val="ArticleBody"/>
        <w:jc w:val="left"/>
      </w:pPr>
      <w:r>
        <w:rPr>
          <w:rFonts w:ascii="MS Gothic" w:hAnsi="MS Gothic" w:eastAsia="MS Gothic" w:cs="MS Gothic"/>
        </w:rPr>
        <w:t>「――私たちは彼に、過去における彼のいくつかの誤り、すなわち一三三五日がすでに終わっていること、そして彼の数多くの誤りについて告げた.しかし、それはほとんど効果をもたらさなかった.彼の暗さが集会の上に感じられ、そのため集会は長引いた.」</w:t>
      </w:r>
    </w:p>
    <w:p>
      <w:pPr>
        <w:pStyle w:val="ArticleBody"/>
        <w:jc w:val="left"/>
      </w:pPr>
      <w:r>
        <w:rPr>
          <w:rFonts w:ascii="MS Gothic" w:hAnsi="MS Gothic" w:eastAsia="MS Gothic" w:cs="MS Gothic"/>
        </w:rPr>
        <w:t>さて、ここを見ていただきたい.できることなら、あなたにぜひ理解していただきたい、この段落について申し上げたいことがある.</w:t>
      </w:r>
    </w:p>
    <w:p>
      <w:pPr>
        <w:pStyle w:val="ArticleBody"/>
        <w:jc w:val="left"/>
      </w:pPr>
      <w:r>
        <w:rPr>
          <w:rFonts w:ascii="MS Gothic" w:hAnsi="MS Gothic" w:eastAsia="MS Gothic" w:cs="MS Gothic"/>
        </w:rPr>
        <w:t>もしあなたが、世界の終わりにおいて時の預言を再適用するアドベンチズム内の人々と関わったことがあるなら、彼らが用いる引用は実際には三つしかないことをご存じでしょう――彼らは多くの引用を用いますが、主要な引用は三つしかありません.これはそのうちの一つです.なぜなら、彼らはそこに行って、「私たちは彼の過去におけるいくつかの誤りを彼に告げた」と言い、そして彼女が「1335日が終わっていた」と述べるとき、それが彼の誤りの一つであったのだと主張するからです.この文法をそのように少しねじ曲げることができるのがおわかりでしょうか.「私たちは彼の過去におけるいくつかの誤りを彼に告げた.私たちはまた、1335日が終わっていたことも彼に告げた」.しかし、時を定める者たちは、「私たちは彼の過去におけるいくつかの誤りを彼に告げた、そしてその誤りの一つは、あなたが1335日は終わっていると教えていることであり、それは誤りである、と私たちは彼に告げた」のだと言うのです.ですから、どちらの方向にもねじ曲げることができるのです.</w:t>
      </w:r>
    </w:p>
    <w:p>
      <w:pPr>
        <w:pStyle w:val="ArticleBody"/>
        <w:jc w:val="left"/>
      </w:pPr>
      <w:r>
        <w:rPr>
          <w:rFonts w:ascii="MS Gothic" w:hAnsi="MS Gothic" w:eastAsia="MS Gothic" w:cs="MS Gothic"/>
        </w:rPr>
        <w:t>私がユージーン・プルーイットと初めて面と向かって対決したのはオクラホマにおいてであり、そのとき彼は、ミラー派の歴史は世界の終わりに繰り返されないと論じていた.そこで私は、『預言の霊』の中から彼に二、三の引用を示した.</w:t>
      </w:r>
    </w:p>
    <w:p>
      <w:pPr>
        <w:pStyle w:val="ArticleBody"/>
        <w:jc w:val="left"/>
      </w:pPr>
      <w:r>
        <w:rPr>
          <w:rFonts w:ascii="MS Gothic" w:hAnsi="MS Gothic" w:eastAsia="MS Gothic" w:cs="MS Gothic"/>
        </w:rPr>
        <w:t>すると彼はこう言うのです.「ジェフ、君も知っているだろう、エレン・ホワイトは不注意な書き手だったと.」</w:t>
      </w:r>
    </w:p>
    <w:p>
      <w:pPr>
        <w:pStyle w:val="ArticleBody"/>
        <w:jc w:val="left"/>
      </w:pPr>
      <w:r>
        <w:rPr>
          <w:rFonts w:ascii="MS Gothic" w:hAnsi="MS Gothic" w:eastAsia="MS Gothic" w:cs="MS Gothic"/>
        </w:rPr>
        <w:t>そこで私は言った、「どういう意味ですか.」</w:t>
      </w:r>
    </w:p>
    <w:p>
      <w:pPr>
        <w:pStyle w:val="ArticleBody"/>
        <w:jc w:val="left"/>
      </w:pPr>
      <w:r>
        <w:rPr>
          <w:rFonts w:ascii="MS Gothic" w:hAnsi="MS Gothic" w:eastAsia="MS Gothic" w:cs="MS Gothic"/>
        </w:rPr>
        <w:t>そして彼はこの引用へと移った.彼は、この引用は彼女が不注意な書き手であることを証明していると言う.なぜなら、もしその気になれば、時を設定する者たちがこの引用を曲解し得ることを、彼女は私が知っていると知っているからである.</w:t>
      </w:r>
    </w:p>
    <w:p>
      <w:pPr>
        <w:pStyle w:val="ArticleBody"/>
        <w:jc w:val="left"/>
      </w:pPr>
      <w:r>
        <w:rPr>
          <w:rFonts w:ascii="MS Gothic" w:hAnsi="MS Gothic" w:eastAsia="MS Gothic" w:cs="MS Gothic"/>
        </w:rPr>
        <w:t>さて、ワシタのような所で、エレン・ホワイトは不注意な書き手であると学生に教えるような影響力が存在するという事実は一つのことである.だが、ここにおいて、彼女は不注意な書き手なのであろうか.</w:t>
      </w:r>
    </w:p>
    <w:p>
      <w:pPr>
        <w:pStyle w:val="ArticleBody"/>
        <w:jc w:val="left"/>
      </w:pPr>
      <w:r>
        <w:rPr>
          <w:rFonts w:ascii="MS Gothic" w:hAnsi="MS Gothic" w:eastAsia="MS Gothic" w:cs="MS Gothic"/>
        </w:rPr>
        <w:t>――「私は、どうしても二言三言語らねばならないと感じた.イエスの御名によって私は立ち上がり、五分ほどのうちに集会は一変した.だれもがそれを同時に感じた.すべての顔が輝きに満たされた.神の臨在がその場を満たした.ヒューイット兄弟はひざまずき、泣きながら祈り始めた.私は幻のうちに引き上げられ、多くのことを見たが、それは書くことができない.それはヒューイット兄弟に大きな影響を及ぼした.彼は、それが神から出たものであることを認め、深くへりくだった.あの集会以来、彼は書き続けており、今も同じ机に向かって、自らが唱えてきたすべての誤りを撤回する文章を書いている.私は、神が彼を引き上げつつあると信じる.そして、もし神が彼を通して働かれるなら、彼は善をなすよう定められている.」</w:t>
      </w:r>
    </w:p>
    <w:p>
      <w:pPr>
        <w:pStyle w:val="ArticleBody"/>
        <w:jc w:val="left"/>
      </w:pPr>
      <w:r>
        <w:rPr>
          <w:rFonts w:ascii="MS Gothic" w:hAnsi="MS Gothic" w:eastAsia="MS Gothic" w:cs="MS Gothic"/>
        </w:rPr>
        <w:t>親愛なるゴーラム姉妹に、心からの愛をお伝えください.彼女に、強くあるようにと伝えてください.神は彼女と共におられ、彼女をお見捨てになることはありません.あなたがた皆にも、深い愛を送ります.子どもたちが眠気に負けることなく、真理に関心を持ち、自分たちの召しと選びとを確かなものとするために励むようになることを、私は願っています.手紙を書いてください、ぜひ書いてください.そして、私がしてしまったようなことはしないでください.私はあなたがたを、あなたがた皆を愛しています.書いてください.」『Manuscript Releases』第16巻、206–209頁.1850年11月27日、メイン州パリより執筆.</w:t>
      </w:r>
    </w:p>
    <w:p>
      <w:pPr>
        <w:pStyle w:val="ArticleBody"/>
        <w:jc w:val="left"/>
      </w:pPr>
      <w:r>
        <w:rPr>
          <w:rFonts w:ascii="MS Gothic" w:hAnsi="MS Gothic" w:eastAsia="MS Gothic" w:cs="MS Gothic"/>
        </w:rPr>
        <w:t>兄弟姉妹の皆さん、これにはどのような歴史的背景があるのでしょうか.彼女はこれをどこで書いているのでしょうか.彼女がこれを書いているのは1850年、ニコルズ兄弟の家においてです.</w:t>
      </w:r>
    </w:p>
    <w:p>
      <w:pPr>
        <w:pStyle w:val="ArticleBody"/>
        <w:jc w:val="left"/>
      </w:pPr>
      <w:r>
        <w:rPr>
          <w:rFonts w:ascii="MS Gothic" w:hAnsi="MS Gothic" w:eastAsia="MS Gothic" w:cs="MS Gothic"/>
        </w:rPr>
        <w:t>この時期において、主は何をしておられるのでしょうか.主は、先駆者たちが「日ごとのこと」について正しい見解を有していることを示しておられ、彼女はその点を扱っているのです.彼女は、キリストの聖所における奉仕こそが「日ごとのこと」についての誤った見解であると述べているのです.</w:t>
      </w:r>
    </w:p>
    <w:p>
      <w:pPr>
        <w:pStyle w:val="ArticleBody"/>
        <w:jc w:val="left"/>
      </w:pPr>
      <w:r>
        <w:rPr>
          <w:rFonts w:ascii="MS Gothic" w:hAnsi="MS Gothic" w:eastAsia="MS Gothic" w:cs="MS Gothic"/>
        </w:rPr>
        <w:t>この歴史において、まさにこの歴史――単にこの歴史というだけでなく、単にその年というだけでもなく、彼女が幻を受けており、また「常供」に関する先駆者たちの立場についてこの真理を明確にしている、その年のまさにその月において――彼女は、裁きの時の叫びを与えた者たちが「常供」について正しい見解を持っていたと述べている.そして同じ段落で、彼女は次のように言っている.「私は、1843年の図表は主の御手によって導かれたものであり、それは変更されるべきではなく、また裁きの時の叫びを与えた者たちは『常供』について正しい見解を持っていたことを見た.」</w:t>
      </w:r>
    </w:p>
    <w:p>
      <w:pPr>
        <w:pStyle w:val="ArticleBody"/>
        <w:jc w:val="left"/>
      </w:pPr>
      <w:r>
        <w:rPr>
          <w:rFonts w:ascii="MS Gothic" w:hAnsi="MS Gothic" w:eastAsia="MS Gothic" w:cs="MS Gothic"/>
        </w:rPr>
        <w:t>では、この1843年のチャートは「日ごとのもの」について何と述べているのでしょうか.それは、それが西暦508年に取り去られ、そこから1335年後が1843年に当たり、1335年はすでに過去に属している、と述べています.</w:t>
      </w:r>
    </w:p>
    <w:p>
      <w:pPr>
        <w:pStyle w:val="ArticleBody"/>
        <w:jc w:val="left"/>
      </w:pPr>
      <w:r>
        <w:rPr>
          <w:rFonts w:ascii="MS Gothic" w:hAnsi="MS Gothic" w:eastAsia="MS Gothic" w:cs="MS Gothic"/>
        </w:rPr>
        <w:t>そのまさに月、そのまさに年において、それがなお将来のことだと彼女がデッド・リヴァーのヒューイット兄弟に告げるなどと、あなたには想像できるだろうか.</w:t>
      </w:r>
    </w:p>
    <w:p>
      <w:pPr>
        <w:pStyle w:val="ArticleBody"/>
        <w:jc w:val="left"/>
      </w:pPr>
      <w:r>
        <w:rPr>
          <w:rFonts w:ascii="MS Gothic" w:hAnsi="MS Gothic" w:eastAsia="MS Gothic" w:cs="MS Gothic"/>
        </w:rPr>
        <w:t>さて、これらの時期設定者たち、これらの時期設定者たち、そしてホワイト姉妹は不注意な書き手であると信じる人々についてである.歴史はこれを支持していない.</w:t>
      </w:r>
    </w:p>
    <w:p>
      <w:pPr>
        <w:pStyle w:val="ArticleBody"/>
        <w:jc w:val="left"/>
      </w:pPr>
      <w:r>
        <w:rPr>
          <w:rFonts w:ascii="MS Gothic" w:hAnsi="MS Gothic" w:eastAsia="MS Gothic" w:cs="MS Gothic"/>
        </w:rPr>
        <w:t>ですから、「常供」との関連において、エレン・ホワイトが一三三五についてさえ理解していたことを、あなたがたに見ていただきたいのです.</w:t>
      </w:r>
    </w:p>
    <w:p>
      <w:pPr>
        <w:pStyle w:val="ArticleBody"/>
        <w:jc w:val="left"/>
      </w:pPr>
      <w:r>
        <w:rPr>
          <w:rFonts w:ascii="MS Gothic" w:hAnsi="MS Gothic" w:eastAsia="MS Gothic" w:cs="MS Gothic"/>
        </w:rPr>
        <w:t>エレン・ホワイトは、「日ごとのもの」が異教主義であることにただ承認の印を押しただけではなかった.彼女は、それが1335年の預言を開始するものであり、その預言は1843年に終わることを理解していたのであり、彼女はその立場を、デッド・リバーのヒューイット兄弟に対して公の場で擁護したのである.あなたにはそれが分かるだろうか.</w:t>
      </w:r>
    </w:p>
    <w:p>
      <w:pPr>
        <w:pStyle w:val="ArticleBody"/>
        <w:jc w:val="left"/>
      </w:pPr>
      <w:r>
        <w:rPr>
          <w:rFonts w:ascii="MS Gothic" w:hAnsi="MS Gothic" w:eastAsia="MS Gothic" w:cs="MS Gothic"/>
        </w:rPr>
        <w:t>そして同じ月に、彼女が、キリストの聖所における奉仕を「常供」として理解することはただ暗黒と混乱をもたらすだけであると述べているその一方で、彼女の夫は、その幻への応答として、その教えを『Review and Herald』から取り除いた.</w:t>
      </w:r>
    </w:p>
    <w:p>
      <w:pPr>
        <w:pStyle w:val="ArticleBody"/>
        <w:jc w:val="left"/>
      </w:pPr>
      <w:r>
        <w:rPr>
          <w:rFonts w:ascii="MS Gothic" w:hAnsi="MS Gothic" w:eastAsia="MS Gothic" w:cs="MS Gothic"/>
        </w:rPr>
        <w:t>皆さんのノートのこの上のところに「1850年の図表」と書いてある箇所がありますが、ここにはまさにこのように記されています［1850年の図表の左から三番目の欄、紀元31年の十字架上のイエスに続く本文を指している］.皆さんがそれをノートに書き留めておけるようにしたかったのです.</w:t>
      </w:r>
    </w:p>
    <w:p>
      <w:pPr>
        <w:pStyle w:val="ArticleScripture"/>
        <w:jc w:val="left"/>
      </w:pPr>
      <w:r>
        <w:rPr>
          <w:rFonts w:ascii="MS Gothic" w:hAnsi="MS Gothic" w:eastAsia="MS Gothic" w:cs="MS Gothic"/>
        </w:rPr>
        <w:t>離れる ダニエル11:31 508</w:t>
      </w:r>
    </w:p>
    <w:p>
      <w:pPr>
        <w:pStyle w:val="ArticleBody"/>
        <w:jc w:val="left"/>
      </w:pPr>
      <w:r>
        <w:rPr>
          <w:rFonts w:ascii="MS Gothic" w:hAnsi="MS Gothic" w:eastAsia="MS Gothic" w:cs="MS Gothic"/>
        </w:rPr>
        <w:t>そしてこちらの1843年図表［西暦31年、十字架上のイエスの下にある中央の欄を指している］には、こうあります.</w:t>
      </w:r>
    </w:p>
    <w:p>
      <w:pPr>
        <w:pStyle w:val="ArticleBody"/>
        <w:jc w:val="left"/>
      </w:pPr>
      <w:r>
        <w:rPr>
          <w:rFonts w:ascii="MS Gothic" w:hAnsi="MS Gothic" w:eastAsia="MS Gothic" w:cs="MS Gothic"/>
        </w:rPr>
        <w:t>日ごとの犠牲の取り去り.ダニエル 12:11, 12</w:t>
      </w:r>
    </w:p>
    <w:p>
      <w:pPr>
        <w:pStyle w:val="ArticleBody"/>
        <w:jc w:val="left"/>
      </w:pPr>
      <w:r>
        <w:rPr>
          <w:rFonts w:ascii="MS Gothic" w:hAnsi="MS Gothic" w:eastAsia="MS Gothic" w:cs="MS Gothic"/>
        </w:rPr>
        <w:t>さて、これがこの二つの図表です.</w:t>
      </w:r>
    </w:p>
    <w:p>
      <w:pPr>
        <w:pStyle w:val="ArticleBody"/>
        <w:jc w:val="left"/>
      </w:pPr>
      <w:r>
        <w:rPr>
          <w:rFonts w:ascii="MS Gothic" w:hAnsi="MS Gothic" w:eastAsia="MS Gothic" w:cs="MS Gothic"/>
        </w:rPr>
        <w:t>ホワイト姉妹は、これらの人々が正しい見解を有していたことを理解しており、またそれが1843年に終わる1335年の預言を開始させたことを理解していた.さらに、それが508年に異教の支配権が取り去られたことを表していることも理解していた.</w:t>
      </w:r>
    </w:p>
    <w:p>
      <w:pPr>
        <w:pStyle w:val="ArticleBody"/>
        <w:jc w:val="left"/>
      </w:pPr>
      <w:r>
        <w:rPr>
          <w:rFonts w:ascii="MS Gothic" w:hAnsi="MS Gothic" w:eastAsia="MS Gothic" w:cs="MS Gothic"/>
        </w:rPr>
        <w:t>これら二つの図表への言及のもとに、ニコルズ兄弟の時代におけるもう一つの引用があり、彼女は、人々が他の図表を作ることを戒めています.というのは、それらの図案はサタン的であるからです.これに対して、彼女は、これら二つの図表に施された図案は天来のものであると言っています.彼女は次のように述べています.</w:t>
      </w:r>
    </w:p>
    <w:p>
      <w:pPr>
        <w:pStyle w:val="ArticleBody"/>
        <w:jc w:val="left"/>
      </w:pPr>
      <w:r>
        <w:rPr>
          <w:rFonts w:ascii="MS Gothic" w:hAnsi="MS Gothic" w:eastAsia="MS Gothic" w:cs="MS Gothic"/>
        </w:rPr>
        <w:t>「私は、図表作成の事業がまったく誤っているのを見た.それはローデス兄弟に始まり、ケース兄弟によって引き継がれた.資金は、図表を作成し、天使たちと栄光に満ちたイエスを表すために、無骨で嫌悪すべき像を作ることに費やされてきた.そのようなことは神の御心にかなわないことを、私は見た.私はまた、ニコルズ兄弟によるその図表の出版には神がおられたのを見た.」—</w:t>
      </w:r>
    </w:p>
    <w:p>
      <w:pPr>
        <w:pStyle w:val="ArticleBody"/>
        <w:jc w:val="left"/>
      </w:pPr>
      <w:r>
        <w:rPr>
          <w:rFonts w:ascii="MS Gothic" w:hAnsi="MS Gothic" w:eastAsia="MS Gothic" w:cs="MS Gothic"/>
        </w:rPr>
        <w:t>この1850年の図表の公刊において、だれがその中におられたのか.神である.</w:t>
      </w:r>
    </w:p>
    <w:p>
      <w:pPr>
        <w:pStyle w:val="ArticleBody"/>
        <w:jc w:val="left"/>
      </w:pPr>
      <w:r>
        <w:rPr>
          <w:rFonts w:ascii="MS Gothic" w:hAnsi="MS Gothic" w:eastAsia="MS Gothic" w:cs="MS Gothic"/>
        </w:rPr>
        <w:t>――「わたしは見た、そこには何があったのかといえば、聖書の中にこの図表についての預言があった」と.そして、もしこの図表が神の民のために備えられたものであるなら、それが一人にとって十分であるならば、ほかの者にとっても十分であり、また、もしある人がより大きな縮尺で新しい図表を描かれることを必要としたのであれば、すべての者が同じようにそれを必要としているのである.</w:t>
      </w:r>
    </w:p>
    <w:p>
      <w:pPr>
        <w:pStyle w:val="ArticleBody"/>
        <w:jc w:val="left"/>
      </w:pPr>
      <w:r>
        <w:rPr>
          <w:rFonts w:ascii="MS Gothic" w:hAnsi="MS Gothic" w:eastAsia="MS Gothic" w:cs="MS Gothic"/>
        </w:rPr>
        <w:t>「わたしは、ブラザー・ケースのうちに、落ち着きがなく、不安で、満たされず、感謝に乏しい思いがあり、それがもう一枚の図表を求めているのを見た.わたしは、これらの彩色された図表が会衆に悪い影響を及ぼしていたのを見た.それは、集会の中に、軽薄で、うわついた、嘲笑の霊を生じさせた.」—</w:t>
      </w:r>
    </w:p>
    <w:p>
      <w:pPr>
        <w:pStyle w:val="ArticleBody"/>
        <w:jc w:val="left"/>
      </w:pPr>
      <w:r>
        <w:rPr>
          <w:rFonts w:ascii="MS Gothic" w:hAnsi="MS Gothic" w:eastAsia="MS Gothic" w:cs="MS Gothic"/>
        </w:rPr>
        <w:t>さて、これは、あなたに熟考していただきたい事柄です.</w:t>
      </w:r>
    </w:p>
    <w:p>
      <w:pPr>
        <w:pStyle w:val="ArticleBody"/>
        <w:jc w:val="left"/>
      </w:pPr>
      <w:r>
        <w:rPr>
          <w:rFonts w:ascii="MS Gothic" w:hAnsi="MS Gothic" w:eastAsia="MS Gothic" w:cs="MS Gothic"/>
        </w:rPr>
        <w:t>—「神に命じられて作成された図表は、説明がなくてもなお、心に好ましい印象を与えるのを私は見た.」—</w:t>
      </w:r>
    </w:p>
    <w:p>
      <w:pPr>
        <w:pStyle w:val="ArticleBody"/>
        <w:jc w:val="left"/>
      </w:pPr>
      <w:r>
        <w:rPr>
          <w:rFonts w:ascii="MS Gothic" w:hAnsi="MS Gothic" w:eastAsia="MS Gothic" w:cs="MS Gothic"/>
        </w:rPr>
        <w:t>「わたしは、『神によって定められた図表』と、複数形であるのを見た.……」神によって定められた図表とは、複数形で、どの図表であったのか.これら二つの図表［1843年の図表と1850年の図表］が、神によって定められたのであった.</w:t>
      </w:r>
    </w:p>
    <w:p>
      <w:pPr>
        <w:pStyle w:val="ArticleScripture"/>
        <w:jc w:val="left"/>
      </w:pPr>
      <w:r>
        <w:rPr>
          <w:rFonts w:ascii="MS Gothic" w:hAnsi="MS Gothic" w:eastAsia="MS Gothic" w:cs="MS Gothic"/>
        </w:rPr>
        <w:t>この二つの図表は、ハバクク書2章の成就である.</w:t>
      </w:r>
    </w:p>
    <w:p>
      <w:pPr>
        <w:pStyle w:val="ArticleBody"/>
        <w:jc w:val="left"/>
      </w:pPr>
      <w:r>
        <w:rPr>
          <w:rFonts w:ascii="MS Gothic" w:hAnsi="MS Gothic" w:eastAsia="MS Gothic" w:cs="MS Gothic"/>
        </w:rPr>
        <w:t>—「図表における天使たちの表現には、軽やかで、美しく、天上的なものがある.思いは、ほとんど気づかれないほど自然に、神と天へと導かれる.しかし、他の作られた図表は心に嫌悪を覚えさせ、心を天よりも地に向けさせる.天使を表している像は、天の存在というよりも、むしろ悪鬼のように見える.わたしは、これらの図表が、Brother Case の心を幾日も幾週も占めていたのを見た.その間、彼は神から天来の知恵を求め、御霊の恵みと真理の知識において成長しているべきであった.</w:t>
      </w:r>
    </w:p>
    <w:p>
      <w:pPr>
        <w:pStyle w:val="ArticleBody"/>
        <w:jc w:val="left"/>
      </w:pPr>
      <w:r>
        <w:rPr>
          <w:rFonts w:ascii="MS Gothic" w:hAnsi="MS Gothic" w:eastAsia="MS Gothic" w:cs="MS Gothic"/>
        </w:rPr>
        <w:t>「図表の作成に費やして無駄にされた資金が、小冊子その他を出版して兄弟たちの前に真理を明瞭に提示するために用いられていたならば、それは大いに益をなし、魂を救ったであろうことを、私は見た.図表作りの事業は熱病のように広がってきたことを、私は見た.」『Manuscript Releases』第13巻、359頁;1853年.</w:t>
      </w:r>
    </w:p>
    <w:p>
      <w:pPr>
        <w:pStyle w:val="ArticleBody"/>
        <w:jc w:val="left"/>
      </w:pPr>
      <w:r>
        <w:rPr>
          <w:rFonts w:ascii="MS Gothic" w:hAnsi="MS Gothic" w:eastAsia="MS Gothic" w:cs="MS Gothic"/>
        </w:rPr>
        <w:t>1290日と1335日</w:t>
      </w:r>
    </w:p>
    <w:p>
      <w:pPr>
        <w:pStyle w:val="ArticleBody"/>
        <w:jc w:val="left"/>
      </w:pPr>
      <w:r>
        <w:rPr>
          <w:rFonts w:ascii="MS Gothic" w:hAnsi="MS Gothic" w:eastAsia="MS Gothic" w:cs="MS Gothic"/>
        </w:rPr>
        <w:t>私は『Review and Herald』1858年1月28日付の記事を持っています.これをあなたの注記の中に入れてある理由は、1858年の時点においても、彼らがなお「日ごとのもの（the Daily）」は異教であると教えていたことが分かるからです.あなたの参考資料の中にあるとおり、1850年から八年後になっても、彼らはなお「日ごとのもの（the Daily）」が異教であると理解していました.</w:t>
      </w:r>
    </w:p>
    <w:p>
      <w:pPr>
        <w:pStyle w:val="ArticleScripture"/>
        <w:jc w:val="left"/>
      </w:pPr>
      <w:r>
        <w:rPr>
          <w:rFonts w:ascii="MS Gothic" w:hAnsi="MS Gothic" w:eastAsia="MS Gothic" w:cs="MS Gothic"/>
        </w:rPr>
        <w:t>再臨の教理の基礎とされる、もう一つの重要な預言的期間は、ダニエル12章の1335日であり、これと1290日とはきわめて密接に結び付いている.これら二つの期間は、次のように私たちに提示されている.</w:t>
      </w:r>
    </w:p>
    <w:p>
      <w:pPr>
        <w:pStyle w:val="ArticleScripture"/>
        <w:jc w:val="left"/>
      </w:pPr>
      <w:r>
        <w:rPr>
          <w:rFonts w:ascii="MS Gothic" w:hAnsi="MS Gothic" w:eastAsia="MS Gothic" w:cs="MS Gothic"/>
        </w:rPr>
        <w:t>「—常供の（犠牲）が取り除かれ、荒らす忌むべきものが立てられる時から、千二百九十日がある.待ち望んで千三百三十五日に至る者は幸いである.しかし、あなたは終わりの時まで自分の道を行け.あなたは休みに入り、日々の終わりにおいて自分の受ける分に立つであろう.」ダニエル 12:11–13.</w:t>
      </w:r>
    </w:p>
    <w:p>
      <w:pPr>
        <w:pStyle w:val="ArticleBody"/>
        <w:jc w:val="left"/>
      </w:pPr>
      <w:r>
        <w:rPr>
          <w:rFonts w:ascii="MS Gothic" w:hAnsi="MS Gothic" w:eastAsia="MS Gothic" w:cs="MS Gothic"/>
        </w:rPr>
        <w:t>「ここで直ちに次の問いが生じる.すなわち、これらの期間がどの出来事から起算されるべきかを知ることができるであろうか.そして、もしそうであるなら、それらがいつ起こったかを知ることができるであろうか.まず私たちは問う.『日ごとのもの』〔daily〕（犠牲）と、『荒らす憎むべきもの』とは何であるのか.ここで、sacrifice という語がイタリック体で記されていることに注意されたい.これは、その語が補足された語であることを示している.同じことは、ダニエル書におけるこの語の他の出現箇所、すなわち11章31節および8章11–13節においても認められる.ここで後者の章に簡単に言及しよう.13節においては、二つの荒廃が示されていることがわかる.すなわち、『日ごとの』〔daily〕（荒廃）と、荒廃の罪過である.この事実はジョサイア・リッチによってきわめて明白に示されているので、彼の言葉を引用する以上によいことはない.*」</w:t>
      </w:r>
    </w:p>
    <w:p>
      <w:pPr>
        <w:pStyle w:val="ArticleBody"/>
        <w:jc w:val="left"/>
      </w:pPr>
      <w:r>
        <w:rPr>
          <w:rFonts w:ascii="MS Gothic" w:hAnsi="MS Gothic" w:eastAsia="MS Gothic" w:cs="MS Gothic"/>
        </w:rPr>
        <w:t>「―『日ごとの犠牲』というのがこの本文の現行の読み方である.しかし、原文には犠牲なるものはそのようには全く見いだされない.このことは万人の認めるところである.それは翻訳者たちがこれに施した注釈、ないし解釈的補いである.正しい読みは、『日ごとのものと荒廃の背き』である.すなわち、日ごとのものと背きとは “and” によって結び合わされており、日ごとの荒廃と荒廃の背きである.これらは、聖所とその軍勢を荒らすべき二つの荒廃させる力であった.」</w:t>
      </w:r>
    </w:p>
    <w:p>
      <w:pPr>
        <w:pStyle w:val="ArticleBody"/>
        <w:jc w:val="left"/>
      </w:pPr>
      <w:r>
        <w:rPr>
          <w:rFonts w:ascii="MS Gothic" w:hAnsi="MS Gothic" w:eastAsia="MS Gothic" w:cs="MS Gothic"/>
        </w:rPr>
        <w:t>このことから明らかなように、「常供」は、従来の、しかもより一般的であった見解がこれを当てはめてきたユダヤ人の礼拝を指すものではありえない.さらにまた、このことは、これらの期間を字義的に取るにせよ比喩的に取るにせよ、その礼拝の何らかの廃止の時点から起算したとしても、われわれをいかなる意味においても注目に値する出来事へは導かない、という考察からしても明白である.</w:t>
      </w:r>
    </w:p>
    <w:p>
      <w:pPr>
        <w:pStyle w:val="ArticleBody"/>
        <w:jc w:val="left"/>
      </w:pPr>
      <w:r>
        <w:rPr>
          <w:rFonts w:ascii="MS Gothic" w:hAnsi="MS Gothic" w:eastAsia="MS Gothic" w:cs="MS Gothic"/>
        </w:rPr>
        <w:t>それゆえ、「日ごとのもの」と「忌むべきもの」とは、教会を圧迫することになっていた二つの荒廃させる勢力である.では、これらの勢力が何であるかを確定することができるであろうか.この点についてウィリアム・ミラーの推論の方法を採用しさえすれば、彼と同じ結論に到達するほかはない.彼はこう述べている.</w:t>
      </w:r>
    </w:p>
    <w:p>
      <w:pPr>
        <w:pStyle w:val="ArticleScripture"/>
        <w:jc w:val="left"/>
      </w:pPr>
      <w:r>
        <w:rPr>
          <w:rFonts w:ascii="MS Gothic" w:hAnsi="MS Gothic" w:eastAsia="MS Gothic" w:cs="MS Gothic"/>
        </w:rPr>
        <w:t>「——私は読み進めたが、もし［常供］という語が用いられている例があるとすれば、それはダニエル書の中にしか見いだせなかった.そこで私は［コンコーダンスの助けを借りて］それと結びついている語句、すなわち——『取り除く』、『彼は常供を取り除くであろう』、『常供が取り除かれる時から』、等を取り上げた.私はさらに読み進めたが、この聖句について何の光も得られないものと思った.ついに私は第二テサロニケ二章七、八節に至った.——『不法の秘密はすでに働いている.ただ、いま引き止めている者が取り除かれる時まで引き止めているのである.そしてその時になると、あの不法な者が現れる.』等々.私がその箇所に至ったとき、ああ、なんと明白に、なんと栄光に満ちて、その真理が現れたことであろう！ そこにある！ それこそが——『常供』である！ さて、それでは、パウロが『いま引き止めている者』、あるいは妨げている者と言うとき、何を意味しているのであろうか.『罪の人』、また『不法な者』によって意図されているのは、教皇制である.では、教皇制が現れるのを妨げているものは何か.いうまでもなく、それは異教である.したがって、——『常供』とは異教を意味していなければならない.」+</w:t>
      </w:r>
    </w:p>
    <w:p>
      <w:pPr>
        <w:pStyle w:val="ArticleScripture"/>
        <w:jc w:val="left"/>
      </w:pPr>
      <w:r>
        <w:rPr>
          <w:rFonts w:ascii="MS Gothic" w:hAnsi="MS Gothic" w:eastAsia="MS Gothic" w:cs="MS Gothic"/>
        </w:rPr>
        <w:t>ダニエル8章から明らかなように、雄やぎ、すなわちギリシヤ帝国に続いた小さい角こそが「日ごとのもの」を取り去るのであり、また、アレクサンドロスの王国の分裂以後、2300日の終わりに聖所が清められる時に至るまで視野に示される唯一の勢力である.われわれはすでに、その正しい位置において、この小さい角が一つの全体として見られたローマであり、ダニエルの他の幻における第四の国に対応するものであることを示した.さて、ローマの勢力において、異教主義から教皇制へと変化が実際に生じたことは事実である.アッシリアの王たちの時代から、それが教皇主義へと変形する時に至るまで、異教主義は「日ごとのもの」、あるいはホワイティング教授の訳すところによれば「絶えざる」荒廃であり、それによってサタンはエホバの大義に敵対して立ち続けてきた.その祭司、その祭壇、その犠牲において、それはエホバ礼拝のレビ的形態に類似していた.しかるに、レビ的形態がキリスト教的礼拝の形態にその地位を譲ったとき、サタンは、その働きに効果的に対抗するためには、自らの反対の形態をもまた変えなければならなかった.ゆえに、異教主義の神殿、祭壇、彫像は、教皇主義の冒瀆のうちへと洗礼を施されるのである.</w:t>
      </w:r>
    </w:p>
    <w:p>
      <w:pPr>
        <w:pStyle w:val="ArticleScripture"/>
        <w:jc w:val="left"/>
      </w:pPr>
      <w:r>
        <w:rPr>
          <w:rFonts w:ascii="MS Gothic" w:hAnsi="MS Gothic" w:eastAsia="MS Gothic" w:cs="MS Gothic"/>
        </w:rPr>
        <w:t>しかし、「常供」は、すなわち異教主義であるが、預言において聖所を有すると述べられており、その聖所の場所は打ち倒されることになっていた.聖所が、その献身と礼拝の場として、しばしば偶像礼拝および異教と結び付けられていることは、次の聖句によって明らかである.イザヤ 16:12;アモス 7:9, 13, margin. エゼキエル 28:18.ダニエル8章の「常供」の聖所に関して、われわれはアポロス・ヘイルより次を掲げる.*</w:t>
      </w:r>
    </w:p>
    <w:p>
      <w:pPr>
        <w:pStyle w:val="ArticleBody"/>
        <w:jc w:val="left"/>
      </w:pPr>
      <w:r>
        <w:rPr>
          <w:rFonts w:ascii="MS Gothic" w:hAnsi="MS Gothic" w:eastAsia="MS Gothic" w:cs="MS Gothic"/>
        </w:rPr>
        <w:t>「――異教の『聖所』とは、いったい何を意味し得るであろうか.異教にも、またあらゆる種類の誤謬にも、真理と同じく、それぞれの聖所がある.これらは、それらへの奉仕のために聖別された神殿、または避難所である.したがって、ここで語られているのは、異教のある特定の著名な神殿であると考えられる.それは、その数多くの著名な神殿のうち、いずれを指すのであろうか.古典建築の最も壮麗な実例の一つに、パンテオンと呼ばれるものがある.その名は『すべての神々の神殿、または避難所』を意味する.その所在地はローマである.† ローマ人によって征服された諸国民の偶像は、この神殿のある壁龕または区画に、神聖なものとして納められ、多くの場合、それらはローマ人自身によっても礼拝の対象となった.これ以上に顕著に『彼の聖所』と呼び得る異教の神殿を、われわれは見いだし得るであろうか.」</w:t>
      </w:r>
    </w:p>
    <w:p>
      <w:pPr>
        <w:pStyle w:val="ArticleBody"/>
        <w:jc w:val="left"/>
      </w:pPr>
      <w:r>
        <w:rPr>
          <w:rFonts w:ascii="MS Gothic" w:hAnsi="MS Gothic" w:eastAsia="MS Gothic" w:cs="MS Gothic"/>
        </w:rPr>
        <w:t>さて、「日ごとのもの」が異教主義であり、「荒廃をもたらす背き」、すなわち「荒らす忌むべきもの」が教皇制であり、また異教主義の特別の聖所がパンテオンであり、その所在地の「場所」がローマであったことを、いまや確認したので、さらに探究を進める.</w:t>
      </w:r>
    </w:p>
    <w:p>
      <w:pPr>
        <w:pStyle w:val="ArticleBody"/>
        <w:jc w:val="left"/>
      </w:pPr>
      <w:r>
        <w:rPr>
          <w:rFonts w:ascii="MS Gothic" w:hAnsi="MS Gothic" w:eastAsia="MS Gothic" w:cs="MS Gothic"/>
        </w:rPr>
        <w:t>「1．異教はローマの世俗権力によって『取り除かれた』のであろうか.教会史および世界史における重要にして周知の事実についての次の記述は、この預言への答えとなると、われわれは考える.それは最初のキリスト教皇帝コンスタンティヌスに言及して、次のように述べている.」</w:t>
      </w:r>
    </w:p>
    <w:p>
      <w:pPr>
        <w:pStyle w:val="ArticleBody"/>
        <w:jc w:val="left"/>
      </w:pPr>
      <w:r>
        <w:rPr>
          <w:rFonts w:ascii="MS Gothic" w:hAnsi="MS Gothic" w:eastAsia="MS Gothic" w:cs="MS Gothic"/>
        </w:rPr>
        <w:t>「——彼の最初の統治行為は、帝国全土に勅令を発し、その臣民にキリスト教を受け入れるよう勧告することであった.」++</w:t>
      </w:r>
    </w:p>
    <w:p>
      <w:pPr>
        <w:pStyle w:val="ArticleBody"/>
        <w:jc w:val="left"/>
      </w:pPr>
      <w:r>
        <w:rPr>
          <w:rFonts w:ascii="MS Gothic" w:hAnsi="MS Gothic" w:eastAsia="MS Gothic" w:cs="MS Gothic"/>
        </w:rPr>
        <w:t>「2. ローマは、国家の権威によって打ち倒された、彼の聖所の都、あるいは場所（パンテオン）であったのか.次の抜粋がその答えを与えている. 」</w:t>
      </w:r>
    </w:p>
    <w:p>
      <w:pPr>
        <w:pStyle w:val="ArticleBody"/>
        <w:jc w:val="left"/>
      </w:pPr>
      <w:r>
        <w:rPr>
          <w:rFonts w:ascii="MS Gothic" w:hAnsi="MS Gothic" w:eastAsia="MS Gothic" w:cs="MS Gothic"/>
        </w:rPr>
        <w:t>「——コンスタンティヌスの最後の競争相手の死は、帝国の平和を確定した.ローマは再び、異議を許さぬ諸国民の女王となった.しかし、その高揚と栄華の時において、彼女は断崖の縁にまで引き上げられていた.次の一歩は、下り坂であり、しかも回復し得ないものであった.政府をコンスタンティノープルへ移したことは、なお歴史家を困惑させる.それは、ローマ精神の古く名誉ある偏見の全潮流に真っ向から反する行為であった.それは、東方の風俗と気候の享楽に耽る贅沢なアジア人の業ではなく、西方に生まれ、すべてのローマ人と同じく東洋人の習俗を軽蔑していた鉄の征服者の業であった.それはまた、鋭敏な政治家の業であったが、しかも最も明白な程度において非政治的であった.それにもかかわらず、コンスタンティヌスは、カエサルたちの大いなる城砦にして玉座であったローマを捨て、トラキアの一隅にすぎない無名の地を選び、その精力に満ちた野心的な生涯の残りを、植民市を帝国の首都にまで高めることと、その首都を植民市の弱々しい栄誉と辱められた力とにまで貶めることとの、二重の労苦に費やした.」*</w:t>
      </w:r>
    </w:p>
    <w:p>
      <w:pPr>
        <w:pStyle w:val="ArticleBody"/>
        <w:jc w:val="left"/>
      </w:pPr>
      <w:r>
        <w:rPr>
          <w:rFonts w:ascii="MS Gothic" w:hAnsi="MS Gothic" w:eastAsia="MS Gothic" w:cs="MS Gothic"/>
        </w:rPr>
        <w:t>歴史家の筆によるこの記録は、注解を要しないほど明白である.預言は「その聖所の場所は投げ倒された」と言っているのであり、右のような事実の叙述の後では、預言の解釈において最も厳密な者でさえ、その適用に満足せざるをえない.</w:t>
      </w:r>
    </w:p>
    <w:p>
      <w:pPr>
        <w:pStyle w:val="ArticleBody"/>
        <w:jc w:val="left"/>
      </w:pPr>
      <w:r>
        <w:rPr>
          <w:rFonts w:ascii="MS Gothic" w:hAnsi="MS Gothic" w:eastAsia="MS Gothic" w:cs="MS Gothic"/>
        </w:rPr>
        <w:t>「常供の供え物が取り除かれ、荒らす憎むべきものが据えられる時から、一千二百九十日がある.待ち望んで一千三百三十五日に至る者は幸いである.」われわれの前にある事実、すなわち、常供の供え物とは異教主義であり、荒らす憎むべきものとは教皇制であり、ローマの権力において前者から後者への変更が国家の権威によってなされたという事実を踏まえるならば、われわれはただ、これがいつ、預言を成就するような仕方で起こったかをさらに探究すればよい.なぜなら、もしこれを確定し得るなら、われわれは、今われわれの前にある本文の預言的期間をそこから起算すべき出発点を得るからである.ゆえに、</w:t>
      </w:r>
    </w:p>
    <w:p>
      <w:pPr>
        <w:pStyle w:val="ArticleScripture"/>
        <w:jc w:val="left"/>
      </w:pPr>
      <w:r>
        <w:rPr>
          <w:rFonts w:ascii="MS Gothic" w:hAnsi="MS Gothic" w:eastAsia="MS Gothic" w:cs="MS Gothic"/>
        </w:rPr>
        <w:t>「3. 預言に言及されているその出来事は、いつ起こったのであろうか.ここで留意すべきは、問題が、聖徒たちがいつ教皇制の手に渡されたか、ということではなく、異教から教皇制への宗教の変化が、後者を国教たらしめ、それがその進路を開始し得る状態に置かれるほどまで、いつ実現したか、ということである.このことも、他のすべての大革命と同様、一瞬のうちになされた業ではなかった.その初期の働きは、はるか以前から明らかに現れていた.パウロは、すでに彼の時代においてさえ、不法の奥義、罪の人、すなわち『荒廃をもたらす憎むべきもの』が、すでに働いていると述べている.そして、マタイ24:15における、荒廃をもたらす憎むべきものについてのわれらの主の御言葉は、この聖句の光に照らして理解されなければならない.そこでは主は、明白にダニエル9:27に言及しておられる.というのは、エルサレムがローマ人によって滅ぼされた70年の時点では、異教はまだ教皇制にその地位を譲ってはいなかったけれども、その時に現れた権力は、名称と形態において幾分の変化を示しつつも、まさに、荒廃をもたらす憎むべきものとして、聖徒たちを疲弊させ、いと高き方の教会を荒廃させるべき、その同じ権力であったと、私たちは理解するのである.」</w:t>
      </w:r>
    </w:p>
    <w:p>
      <w:pPr>
        <w:pStyle w:val="ArticleBody"/>
        <w:jc w:val="left"/>
      </w:pPr>
      <w:r>
        <w:rPr>
          <w:rFonts w:ascii="MS Gothic" w:hAnsi="MS Gothic" w:eastAsia="MS Gothic" w:cs="MS Gothic"/>
        </w:rPr>
        <w:t>496年に起こったフランス王クローヴィスの改宗の時に至るまで、フランスおよび西ローマの他の諸国民は異教徒であった.しかるに、その出来事の後には、偶像礼拝者をキリストに改宗させるための努力は大いなる成功をもって報われた.クローヴィスの改宗が、フランス君主を「最もキリスト教的なる陛下」および「教会の長子」という称号で呼ぶ慣行の起源となったと言われている.+ その時から西暦508年までの間に、「同盟」、「降伏条約」および征服によって、「アーボリキ」、「西方におけるローマ守備隊」、ブルターニュ、ブルグンド人、および西ゴート人は服属させられた.'++</w:t>
      </w:r>
    </w:p>
    <w:p>
      <w:pPr>
        <w:pStyle w:val="ArticleBody"/>
        <w:jc w:val="left"/>
      </w:pPr>
      <w:r>
        <w:rPr>
          <w:rFonts w:ascii="MS Gothic" w:hAnsi="MS Gothic" w:eastAsia="MS Gothic" w:cs="MS Gothic"/>
        </w:rPr>
        <w:t>—西ローマ帝国における異教主義は、疑いもなく、キリスト教信仰の進展を遅らせはしたが、ことに、イングランドの場合のように、なお偶像礼拝者であり続けた野蛮な部族の侵入によって悩まされた諸国においてそうであったとしても、以後は、たとえカトリック信仰を抑圧し、あるいはローマ教皇の侵奪を妨げようとする意図を有していたとしても、それを実行する力をもはや持たなかった.</w:t>
      </w:r>
    </w:p>
    <w:p>
      <w:pPr>
        <w:pStyle w:val="ArticleBody"/>
        <w:jc w:val="left"/>
      </w:pPr>
      <w:r>
        <w:rPr>
          <w:rFonts w:ascii="MS Gothic" w:hAnsi="MS Gothic" w:eastAsia="MS Gothic" w:cs="MS Gothic"/>
        </w:rPr>
        <w:t>その時以来、教皇制の忌むべきものは、異教に関するかぎり、勝利を収めていた.その後の争闘の相手は、常に異端者として扱われた他のキリスト教諸派と、また常にキリストの体の反逆者または分裂者として扱われた君侯たちであった.ヨーロッパの有力諸勢力は、異教への執着を捨てたが、それはただ、その忌むべきものを別の形で永続させるためにすぎなかった.というのも、異教は、カトリック的意味においてキリスト教となるためには、ただ洗礼を受けさえすればよかったからである.そして、その主宰的祭司の利害または復讐がそれを要求する時には、彼らの所有物と王座、――おそらくは彼らの生命さえも、――祭壇の上にささげられなければならなかった.SS</w:t>
      </w:r>
    </w:p>
    <w:p>
      <w:pPr>
        <w:pStyle w:val="ArticleBody"/>
        <w:jc w:val="left"/>
      </w:pPr>
      <w:r>
        <w:rPr>
          <w:rFonts w:ascii="MS Gothic" w:hAnsi="MS Gothic" w:eastAsia="MS Gothic" w:cs="MS Gothic"/>
        </w:rPr>
        <w:t>＊『Prophetic Exposition』第1巻、127頁.</w:t>
      </w:r>
    </w:p>
    <w:p>
      <w:pPr>
        <w:pStyle w:val="ArticleBody"/>
        <w:jc w:val="left"/>
      </w:pPr>
      <w:r>
        <w:rPr>
          <w:rFonts w:ascii="MS Gothic" w:hAnsi="MS Gothic" w:eastAsia="MS Gothic" w:cs="MS Gothic"/>
        </w:rPr>
        <w:t>＋グッドリッチの『世界史』およびガスリーの『地理学』.</w:t>
      </w:r>
    </w:p>
    <w:p>
      <w:pPr>
        <w:pStyle w:val="ArticleBody"/>
        <w:jc w:val="left"/>
      </w:pPr>
      <w:r>
        <w:rPr>
          <w:rFonts w:ascii="MS Gothic" w:hAnsi="MS Gothic" w:eastAsia="MS Gothic" w:cs="MS Gothic"/>
        </w:rPr>
        <w:t>＋モスハイム『キリスト教史』第1巻、132、133頁.</w:t>
      </w:r>
    </w:p>
    <w:p>
      <w:pPr>
        <w:pStyle w:val="ArticleBody"/>
        <w:jc w:val="left"/>
      </w:pPr>
      <w:r>
        <w:rPr>
          <w:rFonts w:ascii="MS Gothic" w:hAnsi="MS Gothic" w:eastAsia="MS Gothic" w:cs="MS Gothic"/>
        </w:rPr>
        <w:t>イングランドにおいて、最初のキリスト教徒の王アーサーは、異教の崩壊の上にキリスト教礼拝を打ち立てた.＊ 歴史における出来事の年代記述について、より正確であることを自認するラパンは、彼が508年にブリテンの君主に選出されたと述べている.第2巻、129頁.</w:t>
      </w:r>
    </w:p>
    <w:p>
      <w:pPr>
        <w:pStyle w:val="ArticleBody"/>
        <w:jc w:val="left"/>
      </w:pPr>
      <w:r>
        <w:rPr>
          <w:rFonts w:ascii="MS Gothic" w:hAnsi="MS Gothic" w:eastAsia="MS Gothic" w:cs="MS Gothic"/>
        </w:rPr>
        <w:t>この時期、ローマ教座の状態はいかなるものであったか.—シンマクスは498年または499年から514年まで教皇であった.彼の教皇在位は、次の顕著な事情と出来事によって特徴づけられていた.</w:t>
      </w:r>
    </w:p>
    <w:p>
      <w:pPr>
        <w:pStyle w:val="ArticleBody"/>
        <w:jc w:val="left"/>
      </w:pPr>
      <w:r>
        <w:rPr>
          <w:rFonts w:ascii="MS Gothic" w:hAnsi="MS Gothic" w:eastAsia="MS Gothic" w:cs="MS Gothic"/>
        </w:rPr>
        <w:t>「1. 彼は、―ローマ教会―に入ったとき、―異教を捨てた.』</w:t>
      </w:r>
    </w:p>
    <w:p>
      <w:pPr>
        <w:pStyle w:val="ArticleBody"/>
        <w:jc w:val="left"/>
      </w:pPr>
      <w:r>
        <w:rPr>
          <w:rFonts w:ascii="MS Gothic" w:hAnsi="MS Gothic" w:eastAsia="MS Gothic" w:cs="MS Gothic"/>
        </w:rPr>
        <w:t>「2. 彼は、競争相手と血に至るまで争うことによって、教皇の座に至った.」デュ・パン.</w:t>
      </w:r>
    </w:p>
    <w:p>
      <w:pPr>
        <w:pStyle w:val="ArticleBody"/>
        <w:jc w:val="left"/>
      </w:pPr>
      <w:r>
        <w:rPr>
          <w:rFonts w:ascii="MS Gothic" w:hAnsi="MS Gothic" w:eastAsia="MS Gothic" w:cs="MS Gothic"/>
        </w:rPr>
        <w:t>3．聖ペテロの後継者として彼に払われる崇敬によって.</w:t>
      </w:r>
    </w:p>
    <w:p>
      <w:pPr>
        <w:pStyle w:val="ArticleBody"/>
        <w:jc w:val="left"/>
      </w:pPr>
      <w:r>
        <w:rPr>
          <w:rFonts w:ascii="MS Gothic" w:hAnsi="MS Gothic" w:eastAsia="MS Gothic" w:cs="MS Gothic"/>
        </w:rPr>
        <w:t>「4．皇帝アナスタシウスの破門によって.＋」</w:t>
      </w:r>
    </w:p>
    <w:p>
      <w:pPr>
        <w:pStyle w:val="ArticleBody"/>
        <w:jc w:val="left"/>
      </w:pPr>
      <w:r>
        <w:rPr>
          <w:rFonts w:ascii="MS Gothic" w:hAnsi="MS Gothic" w:eastAsia="MS Gothic" w:cs="MS Gothic"/>
        </w:rPr>
        <w:t>「――ある者たちの意見が、ローマ教皇たちの高圧的な要求にいかに好意的であったかは、名声の定かでない一聖職者シンマクスの、悪名高く度を越した追従者エンノディウスの一つの表現から、容易に想像することができる」とモスハイムは言う.「この寄生的な賛美者は、他の種々の不見識な主張に加えて、教皇は神に代わる裁判官として立てられ、いと高き方の代理者としてその地位を占めている、と主張した.」++</w:t>
      </w:r>
    </w:p>
    <w:p>
      <w:pPr>
        <w:pStyle w:val="ArticleBody"/>
        <w:jc w:val="left"/>
      </w:pPr>
      <w:r>
        <w:rPr>
          <w:rFonts w:ascii="MS Gothic" w:hAnsi="MS Gothic" w:eastAsia="MS Gothic" w:cs="MS Gothic"/>
        </w:rPr>
        <w:t>西方においてカトリックの大義のために確保された力、これらの成功、ならびにローマ教皇座の代理者およびその他の使者たちの働きによって、コンスタンティノープルにおける教皇派は、ローマにいる彼らの主君のために公然たる敵対行為を正当化しうる立場に「置かれた」.508年、狂信と内戦のつむじ風は、火と血をもって東方の都の街路を吹き荒れた.</w:t>
      </w:r>
    </w:p>
    <w:p>
      <w:pPr>
        <w:pStyle w:val="ArticleBody"/>
        <w:jc w:val="left"/>
      </w:pPr>
      <w:r>
        <w:rPr>
          <w:rFonts w:ascii="MS Gothic" w:hAnsi="MS Gothic" w:eastAsia="MS Gothic" w:cs="MS Gothic"/>
        </w:rPr>
        <w:t>ギボンは、508年から514年の条の下で、コンスタンティノープルにおける騒擾について次のように述べている.――皇帝の彫像は打ち砕かれ、その身は郊外の一地区に隠されたが、三日の終わりになってようやく、彼は臣民の憐れみを請うことを敢えてした.[教皇制は勝ち誇っている.] アナスタシウスは、王冠を帯びず、哀願者の姿勢をとって、競技場の玉座に姿を現した.カトリック教徒たちは彼の面前で真正のトリサギオンを唱和し、彼が伝令の声によって布告した紫衣を退くとの申し出を歓呼して迎え、また、すべての者が支配することはできない以上、まず主権者の選定について一致すべきであるとの訓戒に耳を傾けた.そして彼らは、自らの主人がためらうことなく獅子に引き渡すべく断罪した、人気のない二人の大臣の血を受け入れた.これらの猛烈ではあるが束の間の騒乱は、フン族およびブルガール人から成るその軍勢――その大部分は偶像崇拝者であった――を率いて、自らをカトリック信仰の擁護者と宣言したウィタリアヌスの成功によって助長された.この敬虔なる反乱において、彼はトラキアを過疎にし、コンスタンティノープルを包囲し、六万五千人の同胞キリスト者を根絶やしにしたが、ついに司教たちの召還、教皇の満足、そしてカルケドン公会議の確立を獲得した.これは、瀕死のアナスタシウスが不本意ながら署名した正統的条約であり、ユスティニアヌスの叔父によってさらに忠実に履行された.そして、これこそが、平和の神の名において、またその弟子たちによって戦われた宗教戦争の最初のものの結末であった. SS</w:t>
      </w:r>
    </w:p>
    <w:p>
      <w:pPr>
        <w:pStyle w:val="ArticleBody"/>
        <w:jc w:val="left"/>
      </w:pPr>
      <w:r>
        <w:rPr>
          <w:rFonts w:ascii="MS Gothic" w:hAnsi="MS Gothic" w:eastAsia="MS Gothic" w:cs="MS Gothic"/>
        </w:rPr>
        <w:t>次に掲げるアポロス・ヘイルの抜粋をもって、この点に関する証言を閉じることにする.—今、われわれは現代のガマリエルたちを招き、508年における異教の聖所の場所（今日では「聖ペテロの世襲財産」と主張されている）において、われわれとともに立つよう求める.われわれは数年過去を顧みるが、北方の野蛮人たちの粗野な異教が、西ローマの名目上キリスト教化された帝国に向かって押し寄せている—至るところで勝利を収め、その勝利はいずれの場所においても最も残虐な残酷さによって特徴づけられている.・・・帝国は崩壊し、砕かれて断片となる.これらの断片の君主たち、支配者たちは、一人また一人とその異教を捨て、キリスト教信仰を告白する.宗教においては、征服者たちが被征服者たちに屈しつつあるのである.しかもなお異教は勝ち誇っている.その支持者たちの中に、一人の厳格にして成功した征服者がいる.（クローヴィス.）しかし、間もなく彼もまた新しい信仰の力の前に頭を垂れ、その擁護者となる.彼はなおも勝利者であるが、英雄また征服者として、われわれの立っているこの点、すなわち西暦508年に、その絶頂に達するのである.</w:t>
      </w:r>
    </w:p>
    <w:p>
      <w:pPr>
        <w:pStyle w:val="ArticleBody"/>
        <w:jc w:val="left"/>
      </w:pPr>
      <w:r>
        <w:rPr>
          <w:rFonts w:ascii="MS Gothic" w:hAnsi="MS Gothic" w:eastAsia="MS Gothic" w:cs="MS Gothic"/>
        </w:rPr>
        <w:t>「——同年、あるいはその前後に、没落した帝国の最後の重要な分派は、その勝利を収めた『君主』の戴冠によって、公然とキリスト教化される.」</w:t>
      </w:r>
    </w:p>
    <w:p>
      <w:pPr>
        <w:pStyle w:val="ArticleBody"/>
        <w:jc w:val="left"/>
      </w:pPr>
      <w:r>
        <w:rPr>
          <w:rFonts w:ascii="MS Gothic" w:hAnsi="MS Gothic" w:eastAsia="MS Gothic" w:cs="MS Gothic"/>
        </w:rPr>
        <w:t>「――われわれが立っているこの時期の教皇は、近ごろ改宗した異教徒である.彼をその座に就かせた流血の争闘は、アリウス派の王の介入によって決着した.彼は『地上における神の地位を占める者』として、敬礼され、拝礼されている.元老院は彼の権力の下にあること甚だしく、ローマ教座の利益がそれを要求すると疑われるや、皇帝を破門するのである.……508年に、東方帝国の王座の下で地雷が炸裂する.その混乱と争闘がもたらす結果は、その正統な君主の屈辱である.さて、問題は、異教がその代替者にして継承者である教皇制の憎むべきもののために場所を譲るほどまでに、いつ抑圧されたかということである.この憎むべきものは、いつ、冒瀆と流血とのその経歴を開始する位置に据えられたのか.異教に代わってそれが『置かれた』、あるいは『建てられた』時として、508年以外のいかなる年代があるであろうか.この神秘的な妖婦がまだそのすべての犠牲者をその支配下に引き入れてはいないとしても、彼女はすでにその位置を占め、ある者たちはその妖惑に屈しているのである.」</w:t>
      </w:r>
    </w:p>
    <w:p>
      <w:pPr>
        <w:pStyle w:val="ArticleBody"/>
        <w:jc w:val="left"/>
      </w:pPr>
      <w:r>
        <w:rPr>
          <w:rFonts w:ascii="MS Gothic" w:hAnsi="MS Gothic" w:eastAsia="MS Gothic" w:cs="MS Gothic"/>
        </w:rPr>
        <w:t>「他の者たちも、ついには征服される.すなわち、『王たち、民衆、群衆、国民、国語』が、彼らを備えさせるその魔力のもとに引き入れられ、しかもその間、『イエスの殉教者たちの血に酔い』ながら、『神に奉仕をしているのだと思い込み』、自らを天のもっぱらの寵愛を受ける者と空想するのであるが、同時に、地獄の刑罰にとって、いっそう容易で豊かな餌食となっていくのである.」*</w:t>
      </w:r>
    </w:p>
    <w:p>
      <w:pPr>
        <w:pStyle w:val="ArticleBody"/>
        <w:jc w:val="left"/>
      </w:pPr>
      <w:r>
        <w:rPr>
          <w:rFonts w:ascii="MS Gothic" w:hAnsi="MS Gothic" w:eastAsia="MS Gothic" w:cs="MS Gothic"/>
        </w:rPr>
        <w:t>私たちはその年代を有している.「常供」は取り除かれ、荒らす憎むべきものが508年に据えられた.この時点から起算すると、1290日、すなわち1290年は1798年に終わる.そこでは、すでに示されたとおり、教皇の世俗的権力がブオナパルトの腕によって打ち砕かれたのである.1335日は、その出来事を越えてさらに満45年の時点へと私たちを導く.</w:t>
      </w:r>
    </w:p>
    <w:p>
      <w:pPr>
        <w:pStyle w:val="ArticleBody"/>
        <w:jc w:val="left"/>
      </w:pPr>
      <w:r>
        <w:rPr>
          <w:rFonts w:ascii="MS Gothic" w:hAnsi="MS Gothic" w:eastAsia="MS Gothic" w:cs="MS Gothic"/>
        </w:rPr>
        <w:t>「しかし、ある人々はこう言うかもしれない.あなたがたは、どうしてその期間が過去において終結したとするのか.ダニエルが『日々の終わりに』休み、その分を受けて立つとあるではないか、と.確かにそのとおりであり、私たちもこれを信じる.しかし、ダニエルがその分を受けて立つとは、何を意味するのか.この点は、時の経過についての説明、ならびに日々の終わりに実際に起こった諸事件の検討に至るとき、考察することになる.それまでは、ここに錨を下ろして次の週を待つことにしよう.」Review and Herald, 1858年1月28日.</w:t>
      </w:r>
    </w:p>
    <w:p>
      <w:pPr>
        <w:pStyle w:val="ArticleBody"/>
        <w:jc w:val="left"/>
      </w:pPr>
      <w:r>
        <w:rPr>
          <w:rFonts w:ascii="MS Gothic" w:hAnsi="MS Gothic" w:eastAsia="MS Gothic" w:cs="MS Gothic"/>
        </w:rPr>
        <w:t>プレスコットとダニエルズの誤りと危険;開拓されるべき都市</w:t>
      </w:r>
    </w:p>
    <w:p>
      <w:pPr>
        <w:pStyle w:val="ArticleBody"/>
        <w:jc w:val="left"/>
      </w:pPr>
      <w:r>
        <w:rPr>
          <w:rFonts w:ascii="MS Gothic" w:hAnsi="MS Gothic" w:eastAsia="MS Gothic" w:cs="MS Gothic"/>
        </w:rPr>
        <w:t>（A・G・ダニエルズは1901年に総会議長に選出された.これは、この文書が1910年に書かれたことを示唆しているが、その当時、ホワイト夫人は、ダニエルズが諸都市をないがしろにしていたこと、および「日ごとのこと」をめぐる論争に関与していたことについて、深く憂慮していた.）</w:t>
      </w:r>
    </w:p>
    <w:p>
      <w:pPr>
        <w:pStyle w:val="ArticleBody"/>
        <w:jc w:val="left"/>
      </w:pPr>
      <w:r>
        <w:rPr>
          <w:rFonts w:ascii="MS Gothic" w:hAnsi="MS Gothic" w:eastAsia="MS Gothic" w:cs="MS Gothic"/>
        </w:rPr>
        <w:t>ところで、最近スティーブ・ウォールバーグは、「日々のこと」について自分は立場を取る必要はないと述べていた.なぜなら、エレン・ホワイトが「日々のこと」についていかなる立場も取らなかったのであり、預言者である彼女がそのような立場を取るのであれば、自分にとってもそれで十分だからである.</w:t>
      </w:r>
    </w:p>
    <w:p>
      <w:pPr>
        <w:pStyle w:val="ArticleBody"/>
        <w:jc w:val="left"/>
      </w:pPr>
      <w:r>
        <w:rPr>
          <w:rFonts w:ascii="MS Gothic" w:hAnsi="MS Gothic" w:eastAsia="MS Gothic" w:cs="MS Gothic"/>
        </w:rPr>
        <w:t>さて、エレン・ホワイトは「日ごとの供え物」について確かに一つの立場を有していた.彼女は、ミラー派がそれについて正しい見解を持っていたと述べ、それが異教主義であることを理解していた.彼女は、異教主義が取り除かれた時に一三三五年が始まったこと、また、それ以外の見解はただ暗黒と混乱を生じさせるにすぎないことを理解していた.</w:t>
      </w:r>
    </w:p>
    <w:p>
      <w:pPr>
        <w:pStyle w:val="ArticleBody"/>
        <w:jc w:val="left"/>
      </w:pPr>
      <w:r>
        <w:rPr>
          <w:rFonts w:ascii="MS Gothic" w:hAnsi="MS Gothic" w:eastAsia="MS Gothic" w:cs="MS Gothic"/>
        </w:rPr>
        <w:t>そして、1850年の歴史から、それが実際に暗やみと混乱をもたらすものとして孤立して示し得る唯一のものは、「常供」がキリストの聖所における奉仕を表すとするクロージャーの見解です.ですから、彼女は「常供」が何であるかについて理解していたのだと私は思います.しかも、それが何であるかだけでなく、それが何を表しているのかについても理解していました.なぜなら、その立場を離れるなら、暗やみと混乱に陥るからです.</w:t>
      </w:r>
    </w:p>
    <w:p>
      <w:pPr>
        <w:pStyle w:val="ArticleBody"/>
        <w:jc w:val="left"/>
      </w:pPr>
      <w:r>
        <w:rPr>
          <w:rFonts w:ascii="MS Gothic" w:hAnsi="MS Gothic" w:eastAsia="MS Gothic" w:cs="MS Gothic"/>
        </w:rPr>
        <w:t>しかし、1910年にエレン・ホワイトは、このクロージャーのものと同じ見解を推し進めていた総会会長およびW. W. プレスコットをも戒めた.</w:t>
      </w:r>
    </w:p>
    <w:p>
      <w:pPr>
        <w:pStyle w:val="ArticleBody"/>
        <w:jc w:val="left"/>
      </w:pPr>
      <w:r>
        <w:rPr>
          <w:rFonts w:ascii="MS Gothic" w:hAnsi="MS Gothic" w:eastAsia="MS Gothic" w:cs="MS Gothic"/>
        </w:rPr>
        <w:t>しかも、歴史家であればだれ一人として、プレスコット、ウィリー・ホワイト、そして A. G. ダニエルズが「日ごとのこと」を推し進めていたとき、それがキリストの聖所における奉仕を表すという考えを推し進めていたのだ、という点に異を唱えることはないであろう.だれもがそのことを知っている.</w:t>
      </w:r>
    </w:p>
    <w:p>
      <w:pPr>
        <w:pStyle w:val="ArticleBody"/>
        <w:jc w:val="left"/>
      </w:pPr>
      <w:r>
        <w:rPr>
          <w:rFonts w:ascii="MS Gothic" w:hAnsi="MS Gothic" w:eastAsia="MS Gothic" w:cs="MS Gothic"/>
        </w:rPr>
        <w:t>しかし、ここには『Manuscript Releases』第20巻からの記事全体が収められています.</w:t>
      </w:r>
    </w:p>
    <w:p>
      <w:pPr>
        <w:pStyle w:val="ArticleBody"/>
        <w:jc w:val="left"/>
      </w:pPr>
      <w:r>
        <w:rPr>
          <w:rFonts w:ascii="MS Gothic" w:hAnsi="MS Gothic" w:eastAsia="MS Gothic" w:cs="MS Gothic"/>
        </w:rPr>
        <w:t>これはいつ公表されたのでしょうか.さて、それは1988年に公表されました.したがって、それは1988年においてアドベンチズムの研究者たちが検討することのできるものでした.</w:t>
      </w:r>
    </w:p>
    <w:p>
      <w:pPr>
        <w:pStyle w:val="ArticleBody"/>
        <w:jc w:val="left"/>
      </w:pPr>
      <w:r>
        <w:rPr>
          <w:rFonts w:ascii="MS Gothic" w:hAnsi="MS Gothic" w:eastAsia="MS Gothic" w:cs="MS Gothic"/>
        </w:rPr>
        <w:t>ウィリー・ホワイト、プレスコット、そしてダニエルズは、いつアドベンチズムの中に「日ごとの供え物」に関する誤った見解を確立したのか.1919年から1931年にかけて、彼らはその業を成し遂げたのである.1931年までには、もはや決定的であった.アドベンチズムは、「日ごとの供え物」がキリストの聖所における奉仕を表すと教えるようになる.なぜなら、彼らは背教したプロテスタント主義とカトリック主義から来た聖書解釈を受け入れたからである.そしてこの時点以後、「日ごとの供え物」はキリストの聖所における奉仕として特定されるのである.</w:t>
      </w:r>
    </w:p>
    <w:p>
      <w:pPr>
        <w:pStyle w:val="ArticleBody"/>
        <w:jc w:val="left"/>
      </w:pPr>
      <w:r>
        <w:rPr>
          <w:rFonts w:ascii="MS Gothic" w:hAnsi="MS Gothic" w:eastAsia="MS Gothic" w:cs="MS Gothic"/>
        </w:rPr>
        <w:t>ああ、これに反対している声の中には、もっとよく知っているはずの者たちもいるが、その時点以降、潮流は完全に変わってしまった.</w:t>
      </w:r>
    </w:p>
    <w:p>
      <w:pPr>
        <w:pStyle w:val="ArticleBody"/>
        <w:jc w:val="left"/>
      </w:pPr>
      <w:r>
        <w:rPr>
          <w:rFonts w:ascii="MS Gothic" w:hAnsi="MS Gothic" w:eastAsia="MS Gothic" w:cs="MS Gothic"/>
        </w:rPr>
        <w:t>そして1988年に、まさにプレスコット、ダニエルズ、そしてウィリー・ホワイトによって「日ごとのこと」が論議されていたその時期の1910年のこの声明を、エレン・ホワイト遺産管理委員会が私たちのために公表した.</w:t>
      </w:r>
    </w:p>
    <w:p>
      <w:pPr>
        <w:pStyle w:val="ArticleScripture"/>
        <w:jc w:val="left"/>
      </w:pPr>
      <w:r>
        <w:rPr>
          <w:rFonts w:ascii="MS Gothic" w:hAnsi="MS Gothic" w:eastAsia="MS Gothic" w:cs="MS Gothic"/>
        </w:rPr>
        <w:t>私たちの経験のこの段階においては、私たちの会議の重要な集会で考慮すべきものとして〔私たちに〕与えられた特別の光から、私たちの心をそらされてはならない.そしてそこにはダニエルズ兄弟がいたが、その心に敵が働きかけていた.</w:t>
      </w:r>
    </w:p>
    <w:p>
      <w:pPr>
        <w:pStyle w:val="ArticleBody"/>
        <w:jc w:val="left"/>
      </w:pPr>
      <w:r>
        <w:rPr>
          <w:rFonts w:ascii="MS Gothic" w:hAnsi="MS Gothic" w:eastAsia="MS Gothic" w:cs="MS Gothic"/>
        </w:rPr>
        <w:t>それは何を意味するのでしょうか.敵があなたの思いに働きかけているとは、どういう意味でしょうか.それは、聖霊があなたの思いに働きかけておられないということを意味します.</w:t>
      </w:r>
    </w:p>
    <w:p>
      <w:pPr>
        <w:pStyle w:val="ArticleScripture"/>
        <w:jc w:val="left"/>
      </w:pPr>
      <w:r>
        <w:rPr>
          <w:rFonts w:ascii="MS Gothic" w:hAnsi="MS Gothic" w:eastAsia="MS Gothic" w:cs="MS Gothic"/>
        </w:rPr>
        <w:t>「……そして、あなたの心とプレスコット長老の心とは、天から追放された天使たちによって働きかけられていた……」</w:t>
      </w:r>
    </w:p>
    <w:p>
      <w:pPr>
        <w:pStyle w:val="ArticleScripture"/>
        <w:jc w:val="left"/>
      </w:pPr>
      <w:r>
        <w:rPr>
          <w:rFonts w:ascii="MS Gothic" w:hAnsi="MS Gothic" w:eastAsia="MS Gothic" w:cs="MS Gothic"/>
        </w:rPr>
        <w:t>「サタンの働きは、主があなたがたに持ち込むよう霊感をお与えにならなかった細々とした点や些事が持ち込まれるように、あなたがたの思いをそらすことであった.それらは本質的なものではなかった.しかし、これは真理の大義にとって重大な意味を持っていた.そして、もしあなたがたが細々とした点や些事へと引き離されうるなら、それはサタンの考案した働きである.書かれた書物の中の小さな事柄を訂正することが、大きな働きをしていることになるのだと、あなたがたは考えている.しかし、わたしはこう命じられている――沈黙は雄弁である.」</w:t>
      </w:r>
    </w:p>
    <w:p>
      <w:pPr>
        <w:pStyle w:val="ArticleBody"/>
        <w:jc w:val="left"/>
      </w:pPr>
      <w:r>
        <w:rPr>
          <w:rFonts w:ascii="MS Gothic" w:hAnsi="MS Gothic" w:eastAsia="MS Gothic" w:cs="MS Gothic"/>
        </w:rPr>
        <w:t>彼らは、ウリア・スミスの著書『ダニエル書と黙示録に関する考察』に立ち入り、彼が「日ごとのこと」について異教主義であると述べた箇所を削除しようとした.これこそ、この時代において、ウィリー・ホワイト、プレスコット、およびダニエルズに対して戦っている者たちの一人がラリー・スミスという人物である理由である.</w:t>
      </w:r>
    </w:p>
    <w:p>
      <w:pPr>
        <w:pStyle w:val="ArticleBody"/>
        <w:jc w:val="left"/>
      </w:pPr>
      <w:r>
        <w:rPr>
          <w:rFonts w:ascii="MS Gothic" w:hAnsi="MS Gothic" w:eastAsia="MS Gothic" w:cs="MS Gothic"/>
        </w:rPr>
        <w:t>ラリー・スミスとはだれか.それはウリヤの息子であり、彼は彼らが何をしようとしているのかを知っていて、自分の父と共に立っている.すなわち、「日々の供え物」は異教主義である.</w:t>
      </w:r>
    </w:p>
    <w:p>
      <w:pPr>
        <w:pStyle w:val="ArticleScripture"/>
        <w:jc w:val="left"/>
      </w:pPr>
      <w:r>
        <w:rPr>
          <w:rFonts w:ascii="MS Gothic" w:hAnsi="MS Gothic" w:eastAsia="MS Gothic" w:cs="MS Gothic"/>
        </w:rPr>
        <w:t>「あなたがたのあら探しをやめなさい」と、私は言うべきである.もし悪魔のこの目的が遂行され得たなら、あなたがたには、自分たちの働きがその構想において最も驚嘆すべきものと見なされるであろうと思われるのである.あらゆる階層の人々の思いが一致しないような、いわゆる異議のある特徴をことごとく持ち込むこと、それが敵の計画であった.</w:t>
      </w:r>
    </w:p>
    <w:p>
      <w:pPr>
        <w:pStyle w:val="ArticleScripture"/>
        <w:jc w:val="left"/>
      </w:pPr>
      <w:r>
        <w:rPr>
          <w:rFonts w:ascii="MS Gothic" w:hAnsi="MS Gothic" w:eastAsia="MS Gothic" w:cs="MS Gothic"/>
        </w:rPr>
        <w:t>「それでは、どういうことになるのか.まさに悪魔を喜ばせる働きが成就することになるのである.すなわち、私たちの信仰について、外部の者たちに対して、彼らにとって都合のよいとおりの表象が与えられることになり、それは品性の諸特質を発達させることになるであろうが、それは」</w:t>
      </w:r>
    </w:p>
    <w:p>
      <w:pPr>
        <w:pStyle w:val="ArticleBody"/>
        <w:jc w:val="left"/>
      </w:pPr>
      <w:r>
        <w:rPr>
          <w:rFonts w:ascii="MS Gothic" w:hAnsi="MS Gothic" w:eastAsia="MS Gothic" w:cs="MS Gothic"/>
        </w:rPr>
        <w:t>何をするのか.「大いなる混乱を引き起こす.」</w:t>
      </w:r>
    </w:p>
    <w:p>
      <w:pPr>
        <w:pStyle w:val="ArticleBody"/>
        <w:jc w:val="left"/>
      </w:pPr>
      <w:r>
        <w:rPr>
          <w:rFonts w:ascii="MS Gothic" w:hAnsi="MS Gothic" w:eastAsia="MS Gothic" w:cs="MS Gothic"/>
        </w:rPr>
        <w:t>「日ごとのもの」については、混乱と暗黒をもたらす他の見解も採用されてきた.</w:t>
      </w:r>
    </w:p>
    <w:p>
      <w:pPr>
        <w:pStyle w:val="ArticleScripture"/>
        <w:jc w:val="left"/>
      </w:pPr>
      <w:r>
        <w:rPr>
          <w:rFonts w:ascii="MS Gothic" w:hAnsi="MS Gothic" w:eastAsia="MS Gothic" w:cs="MS Gothic"/>
        </w:rPr>
        <w:t>そして、人々の前に大いなるメッセージを熱心に提示するために用いるべき黄金の時を占めてしまう.われわれが取り組んできたどの主題についての提示も、すべてが一致し得るわけではなく、その結果は、信者と不信者の双方の思いを混乱させることになるであろう.これこそまさに、起こるようにとサタンが計画していたことであり、相違として誇張し得るいかなることでもそうである.</w:t>
      </w:r>
    </w:p>
    <w:p>
      <w:pPr>
        <w:pStyle w:val="ArticleBody"/>
        <w:jc w:val="left"/>
      </w:pPr>
      <w:r>
        <w:rPr>
          <w:rFonts w:ascii="MS Gothic" w:hAnsi="MS Gothic" w:eastAsia="MS Gothic" w:cs="MS Gothic"/>
        </w:rPr>
        <w:t>主が許されるなら、これらの教理を聖書研究によって立証し始めるとき、私たちはエゼキエル書28章を見ることになる.というのも、エゼキエル書28章こそ、日ごとのもののまさに根源が特定されている箇所だからである.エゼキエル書28章はルシファーの高揚について述べており、彼女はそれを指摘している.なぜなら、彼らが日ごとのものはキリストの聖所における奉仕を表すと言おうとしていたとき、彼らは日ごとのものの真の見解、すなわち自己高揚の象徴を退けていただけでなく、そのまさにその自己高揚を自らの経験のうちに現していたからである.彼女は、彼らが私たちの隊伍の中に混乱を持ち込むであろうことを強調している.</w:t>
      </w:r>
    </w:p>
    <w:p>
      <w:pPr>
        <w:pStyle w:val="ArticleScripture"/>
        <w:jc w:val="left"/>
      </w:pPr>
      <w:r>
        <w:rPr>
          <w:rFonts w:ascii="MS Gothic" w:hAnsi="MS Gothic" w:eastAsia="MS Gothic" w:cs="MS Gothic"/>
        </w:rPr>
        <w:t>さて、ここには異様な霊どもが活動し得る重大な働きがある.しかし主には、滅びゆく魂を救うためになされるべき働きがある.そしてサタンは、変装して入り込み、われわれの隊列に混乱をもたらし得るあらゆる場を完全に利用し、そうしてあらゆる些細な相違は拡大され、顕著なものとなるであろう.</w:t>
      </w:r>
    </w:p>
    <w:p>
      <w:pPr>
        <w:pStyle w:val="ArticleBody"/>
        <w:jc w:val="left"/>
      </w:pPr>
      <w:r>
        <w:rPr>
          <w:rFonts w:ascii="MS Gothic" w:hAnsi="MS Gothic" w:eastAsia="MS Gothic" w:cs="MS Gothic"/>
        </w:rPr>
        <w:t>そして、「そして私は示された」とは、何を意味するのであろうか.神はこのことを、特に彼女に告げられたのである.</w:t>
      </w:r>
    </w:p>
    <w:p>
      <w:pPr>
        <w:pStyle w:val="ArticleScripture"/>
        <w:jc w:val="left"/>
      </w:pPr>
      <w:r>
        <w:rPr>
          <w:rFonts w:ascii="MS Gothic" w:hAnsi="MS Gothic" w:eastAsia="MS Gothic" w:cs="MS Gothic"/>
        </w:rPr>
        <w:t>「そして私は初めから、主がこの働きの重荷を、ダニエルズ長老にもプレスコット長老にもお与えになっていないことを示された.サタンの策略が持ち込まれ、この「日ごとのもの」が、心を混乱させ、この重要な時期における働きの前進を妨げるほどの大問題として持ち込まれるべきであろうか.いかなるものであれ、そうあってはならない.この主題は持ち出されるべきではない.」</w:t>
      </w:r>
    </w:p>
    <w:p>
      <w:pPr>
        <w:pStyle w:val="ArticleBody"/>
        <w:jc w:val="left"/>
      </w:pPr>
      <w:r>
        <w:rPr>
          <w:rFonts w:ascii="MS Gothic" w:hAnsi="MS Gothic" w:eastAsia="MS Gothic" w:cs="MS Gothic"/>
        </w:rPr>
        <w:t>ホワイト姉妹は「日々のこと」について理解しており、また、「日々のこと」をキリストの聖所における奉仕であると教えることは、天から追放された天使たちに由来するものであって、ただ混乱と暗黒をもたらすにすぎないことを理解していた.さらに彼女は、「日々のこと」が異教主義を表し、そして「日々のこと」が取り除かれた時に一三三五年の時の預言が始まったとする開拓者たちの立場を知っていた.彼女はそれを知っていた.これらの者たちが何を言おうとも、彼女はその違いを知っていた.</w:t>
      </w:r>
    </w:p>
    <w:p>
      <w:pPr>
        <w:pStyle w:val="ArticleScripture"/>
        <w:jc w:val="left"/>
      </w:pPr>
      <w:r>
        <w:rPr>
          <w:rFonts w:ascii="MS Gothic" w:hAnsi="MS Gothic" w:eastAsia="MS Gothic" w:cs="MS Gothic"/>
        </w:rPr>
        <w:t>いかなることがあろうとも、そうしてはなりません.この主題を持ち出してはなりません.なぜなら、持ち込まれる霊は禁圧的なものとなり、ルシファーはあらゆる動きを見張っているからです.サタン的勢力はその働きを開始し、混乱がわれわれの隊列の中にもたらされるでしょう.あなたには、試金石となる問題ではない意見の相違を探し求める召しはありません.しかし、あなたの沈黙こそ雄弁です.私はこの件をすべて明白に示されています.もし悪魔が、自ら意図しているとおり、われわれ自身の民のうちのだれか一人でもこれらの問題に巻き込むことができるなら、サタンの大義は勝利するでしょう.今なすべき働きは、遅滞なく取り上げられるべきであって、意見の相違は少しも表明されるべきではありません.</w:t>
      </w:r>
    </w:p>
    <w:p>
      <w:pPr>
        <w:pStyle w:val="ArticleScripture"/>
        <w:jc w:val="left"/>
      </w:pPr>
      <w:r>
        <w:rPr>
          <w:rFonts w:ascii="MS Gothic" w:hAnsi="MS Gothic" w:eastAsia="MS Gothic" w:cs="MS Gothic"/>
        </w:rPr>
        <w:t>サタンは、わたしたちの中から出て行ったそれらの者たちを鼓舞して、悪天使たちと結びつき、重要でない問題によってわたしたちの働きを妨げさせるであろう.そして、そのとき敵の陣営には何という歓喜があることであろう.互いに固く結び合いなさい、固く結び合いなさい.あらゆる相違は埋没させなさい.今やわたしたちの働きは、こうした相違を取り除くために、わたしたちの肉体の力と頭脳神経の力のすべてを傾け、すべての者が調和することである.もしサタンが、その大いなる聖別されていない知恵によって、ほんのわずかでも足場を得ることを許されるなら、[彼は喜ぶであろう].</w:t>
      </w:r>
    </w:p>
    <w:p>
      <w:pPr>
        <w:pStyle w:val="ArticleScripture"/>
        <w:jc w:val="left"/>
      </w:pPr>
      <w:r>
        <w:rPr>
          <w:rFonts w:ascii="MS Gothic" w:hAnsi="MS Gothic" w:eastAsia="MS Gothic" w:cs="MS Gothic"/>
        </w:rPr>
        <w:t>さて、あなたがどのように働いているかを見たとき、私の思いには事の全体と、もしあなたが前進して、私たちから離れていった者たちに、私たちの陣営に混乱を持ち込むいかなる機会でも少しでも与えるなら、その結果が明らかになりました.あなたの知恵の欠如は、まさにサタンの望むところです.あなたの声高な宣言は、聖霊の霊感のもとにあるものではありませんでした.私は、神に導かれてきた人々の著作のあらを探すことは、神に霊感されたことではないと、あなたに告げるように示されました.そして、もしこれがダニエルズ長老が民に与えようとする知恵であるなら、決して彼に公の地位を与えてはなりません.彼は原因から結果へと理性的に考えることができないからです.この主題について沈黙すること、それがあなたの知恵です.さて、すでに生きていない人々の出版物のあらを探すようなことは、神があなたがたのだれにもお与えになった働きではありません.というのは、もしこれらの人々――ダニエルズ長老とプレスコット長老――が都市で働くことにおいて与えられた指示に従っていたなら、非常に多くの者たち、実に多くの者たちが真理を確信して回心し、今では決して到達されることのない地位にいる有能な人々となっていたはずだからです.</w:t>
      </w:r>
    </w:p>
    <w:p>
      <w:pPr>
        <w:pStyle w:val="ArticleScripture"/>
        <w:jc w:val="left"/>
      </w:pPr>
      <w:r>
        <w:rPr>
          <w:rFonts w:ascii="MS Gothic" w:hAnsi="MS Gothic" w:eastAsia="MS Gothic" w:cs="MS Gothic"/>
        </w:rPr>
        <w:t>「全世界は一つの大いなる家族として見なされるべきである.しかも、あなたがたにはこのような知識の泉があって、そこから汲み取ることができるのに、なぜ私たちの主イエス・キリストによって与えられた証しを携えながら、幾年もの間、世界を滅びるに任せてきたのか.真の宗教は、すべての男と女を、私たちが善を行うことのできる一人の人格として顧みるよう、私たちに教える.」</w:t>
      </w:r>
    </w:p>
    <w:p>
      <w:pPr>
        <w:pStyle w:val="ArticleScripture"/>
        <w:jc w:val="left"/>
      </w:pPr>
      <w:r>
        <w:rPr>
          <w:rFonts w:ascii="MS Gothic" w:hAnsi="MS Gothic" w:eastAsia="MS Gothic" w:cs="MS Gothic"/>
        </w:rPr>
        <w:t>これは長年にわたって印刷されてきたものである.—『均衡の取れた精神』、アンドリュース長老への証である.心は養成されて、いつ語るべきか、またどの重荷を取り上げて担うべきかを知る力となりうる.なぜなら、キリストがあなたの教師だからである.そして私は、あなたが自分の知恵を高く掲げ、意見の相違を持ち込むような道を追い求めているのを見て、あなたのことを大いに案じた.主は、そうすることが知恵であるときには沈黙を守ることのできる賢い人々を求めておられる.もしあなたが全き人となろうとするなら、イエス・キリストによる聖化が必要である.今、まさに一つの働きが始まったところであり、すべての牧師に、すべての会議の会長において、知恵が示されなければならない.しかし、ここに、あなたが数年前に手をつけるべきであった働きがあった.そこでは、まさにこの働きのために、あなたが声を上げることを必要としていたのである.キリストは御自分のすべての民に、彼らがなすべきことと、なしてはならないことについて、特別の指示をお与えになった.そして、主の義を成し遂げるために働く時は、私たちにわずかしか残されていない.あなたは主の道を理解することができる.私は、あなたが会長に任じられた後、自分自身の考案に従って事を運ぼうとする意図を見た.あなたは、自分が驚くべきことを成し遂げるだろうと考えていたが、それは神があなたの手に委ねておられない働きであった.今、あなたの働きは圧迫することではなく、主があなたを奉仕のために受け入れておられるのであれば、可能なあらゆる必要を解き放つことである.しかしあなたはきわめて早い時期に、知恵と聖別された判断とがあなたにおいて現されていないことの証拠を示した.あなたは、主が光をお与えにならないかぎり受け入れられないような事柄を、性急に打ち出した.</w:t>
      </w:r>
    </w:p>
    <w:p>
      <w:pPr>
        <w:pStyle w:val="ArticleScripture"/>
        <w:jc w:val="left"/>
      </w:pPr>
      <w:r>
        <w:rPr>
          <w:rFonts w:ascii="MS Gothic" w:hAnsi="MS Gothic" w:eastAsia="MS Gothic" w:cs="MS Gothic"/>
        </w:rPr>
        <w:t>私は、そのような性急な措置、すなわち、たとえもう一年であっても、あなたを大会議の会長に選出するようなことは、なされるべきではなかったとの指示を受けました.しかし主は、この件が祈りをもって主の御前に差し出されるまでは、もはやそのような性急な処置をいっさい禁じておられます.しかも、会長の上に置かれる主の働きがきわめて厳粛な責任であるとの使命があなたに与えられていた以上、あなたには、「—Daily」の問題について、あなたがしたように激して語り、自分の影響力でその問題を決定できると思いなす道義的権利はありませんでした.そこには、その重い責任を担ってきたハスケル長老がおり、またアーウィン長老もおり、さらに私が名を挙げることのできる、重い責任を負っている数名の人々もいます.</w:t>
      </w:r>
    </w:p>
    <w:p>
      <w:pPr>
        <w:pStyle w:val="ArticleScripture"/>
        <w:jc w:val="left"/>
      </w:pPr>
      <w:r>
        <w:rPr>
          <w:rFonts w:ascii="MS Gothic" w:hAnsi="MS Gothic" w:eastAsia="MS Gothic" w:cs="MS Gothic"/>
        </w:rPr>
        <w:t>「年長の人々に対するあなたがたの尊重はどこにあったのか.この事柄を量るために、責任ある人々をことごとく招かずして、あなたがたはいかなる権威を行使し得たというのか.しかし、今やこの件を調査しよう.なおざりにされてきた働きを前にして、その働きをさらにもう一年推し進めようとするあなたがたの熱心を示すことが、主のご判断であるかどうかを、今こそ再考しなければならない.もし、あなたがたと一致して働く助けによって、その働きをさらにもう一年継続するのであれば、あなたがたとプレスコット長老のうちに変化が起こらなければならない.そして、自らの心を神の前に低くしなさい.主は、あなたがたのうちに異なる経験の現れをご覧にならねばならない.というのは、今この時、もし人々が再回心を必要としているとすれば、それはダニエルズ長老とプレスコット長老だからである.」</w:t>
      </w:r>
    </w:p>
    <w:p>
      <w:pPr>
        <w:pStyle w:val="ArticleScripture"/>
        <w:jc w:val="left"/>
      </w:pPr>
      <w:r>
        <w:rPr>
          <w:rFonts w:ascii="MS Gothic" w:hAnsi="MS Gothic" w:eastAsia="MS Gothic" w:cs="MS Gothic"/>
        </w:rPr>
        <w:t>七人の人が選ばれるべきであるが、その人々は知恵ある者であり、しかも神の恵みの働きを通して再回心の証拠を示す者でなければならない.というのは、原因から結果へと理をもって考えることのできないほど盲目となり、この働きの責任を担ってきた人々やこれらの会議の会長たちを無視し、二年以上にわたってこの働きを担ってきた人々が顧みられず、その結果、長年にわたって彼らの前に置かれてきたまさにその働き――都市に働きかけること――を人々がないがしろにし、また、年長の人々の助言には全く、あるいはごくわずかしか注意が払われず、ただ自分たちが民に与えようと選んだ事柄を宣べ伝えるような、かかる性急な成り行きが生じるとすれば、それ自体が、このような壮大で驚くべき働きを委ねるに安全でない人々であることの証しをなしている.</w:t>
      </w:r>
    </w:p>
    <w:p>
      <w:pPr>
        <w:pStyle w:val="ArticleScripture"/>
        <w:jc w:val="left"/>
      </w:pPr>
      <w:r>
        <w:rPr>
          <w:rFonts w:ascii="MS Gothic" w:hAnsi="MS Gothic" w:eastAsia="MS Gothic" w:cs="MS Gothic"/>
        </w:rPr>
        <w:t>「キリストは死んではおられない.主は、その御業がこのような異様な方法で遂行されることを、決してお許しにならない.書物には手を触れないようにしなさい.もし何らかの変更がどうしても必要であるならば、神はその変更においても調和が保たれるようになさる.しかし、ひとたび一つの使命が、それに伴う重大な責任とともに人々に委ねられた以上、［神は］愛によって働き、魂を清める忠実さをお求めになる.ダニエルズ長老もプレスコット長老も、ともに再回心を必要としている.異様な業が入り込んできているが、それはキリストがこの世に来られてなされた御業と調和していない.そして、真に回心している者はみな、キリストの業を行うのである.」</w:t>
      </w:r>
    </w:p>
    <w:p>
      <w:pPr>
        <w:pStyle w:val="ArticleScripture"/>
        <w:jc w:val="left"/>
      </w:pPr>
      <w:r>
        <w:rPr>
          <w:rFonts w:ascii="MS Gothic" w:hAnsi="MS Gothic" w:eastAsia="MS Gothic" w:cs="MS Gothic"/>
        </w:rPr>
        <w:t>「わたしたちは皆、父をあがめる働きを成し遂げなければならない.わたしたちは危機に直面している――この備えの時において、イエス・キリストの品性に真に一致するか、さもなくばそれを試みないかである.ダニエルズ長老よ、あなたは同様の状況のもとでしてきたように、高圧的に自分の声を響かせてよいなどと感じてはならない.そして理解しなさい.教会会議の会長は支配者ではない.彼は、神が受け入れられた会長職にある賢明な人々と連携して働くのである.彼には、神が受け入れられた人々の筆になる印刷書籍の著作に干渉する自由はない.彼らは、支配し、威圧する力をより少なく示さないかぎり、もはや権勢をふるってはならない.危機は到来した.神が辱められるからである.」</w:t>
      </w:r>
    </w:p>
    <w:p>
      <w:pPr>
        <w:pStyle w:val="ArticleScripture"/>
        <w:jc w:val="left"/>
      </w:pPr>
      <w:r>
        <w:rPr>
          <w:rFonts w:ascii="MS Gothic" w:hAnsi="MS Gothic" w:eastAsia="MS Gothic" w:cs="MS Gothic"/>
        </w:rPr>
        <w:t>「主は未開拓の町々をどのようにご覧になるであろうか.キリストは天におられる.今なされるべきその承認は、―王なる支配は存在しない、ということである.そして今こそ、この世の危機である.今や、救う力も滅ぼす力も、わたしである.今は、すべての者の運命がわたしの手の中にある時である.わたしは世を救うために自らの命を与えた.そして『わたしがもし上げられるなら』、わたしが授ける救いの恵みは、神のかたちに倣って形づくられ、わたしと一つになるすべての者が、わたしの贖いの恵みの力をもって、わたしが働くように働くことを証しするであろう.』だれでも望む者は、主が与えられる勧告のもとで責任ある地位にあるとき自分たちに与えられた働きをなすために、その兄弟たちと力を合わせ、世をこれほどまでに愛してその救いのために御自身の命を完全な犠牲として与えられたお方と、完全な調和のうちに働くことを、心を尽くして求めなさい.わたしはわれわれの牧師たちに語る.彼らがわれわれの町々における働きに着手するときには、みことばの奉仕に、静かな聖なる厳粛さが伴うようにしなさい.もしわれわれが……するなら、われわれは人々の心に適切な印象を与えることができない.［このページの下三分の一は空白のまま残されている.］」</w:t>
      </w:r>
    </w:p>
    <w:p>
      <w:pPr>
        <w:pStyle w:val="ArticleScripture"/>
        <w:jc w:val="left"/>
      </w:pPr>
      <w:r>
        <w:rPr>
          <w:rFonts w:ascii="MS Gothic" w:hAnsi="MS Gothic" w:eastAsia="MS Gothic" w:cs="MS Gothic"/>
        </w:rPr>
        <w:t>わたしは自分の日記から書き写す.イエスにあるがままの真理――それを語り、それを祈り、その単純さのままに一言一句を信じなさい.もし誤りが、信仰を離れ、惑わす霊どもに心を向けた人々、ついこの間まで信仰においてわれわれと共にあった人々の前に持ち出されるなら、あなたがたは何を得るであろうか.あなたは悪魔の側に立つのか.まだ働かれていない畑に注意を向けなさい.世界的な働きがわれわれの前にある.わたしはジョン・ケロッグについての示現を与えられた.</w:t>
      </w:r>
    </w:p>
    <w:p>
      <w:pPr>
        <w:pStyle w:val="ArticleScripture"/>
        <w:jc w:val="left"/>
      </w:pPr>
      <w:r>
        <w:rPr>
          <w:rFonts w:ascii="MS Gothic" w:hAnsi="MS Gothic" w:eastAsia="MS Gothic" w:cs="MS Gothic"/>
        </w:rPr>
        <w:t>「非常に人を引きつける人物が、自ら提示していたもっともらしい議論の思想、すなわち、純正な聖書の真理とは異なる感情を体現していた.そして、何か新しいものに飢え渇いている人々は、［あまりにももっともらしい］思想を推し進めており、そのためにプレスコット長老は大きな危険にさらされていた.ダニエルズ長老もまた、もしこれらの感情が至る所で語られさえすれば、それはあたかも新しい世界であるかのようだという惑わしに包まれてしまう大きな危険の中にあった.」</w:t>
      </w:r>
    </w:p>
    <w:p>
      <w:pPr>
        <w:pStyle w:val="ArticleScripture"/>
        <w:jc w:val="left"/>
      </w:pPr>
      <w:r>
        <w:rPr>
          <w:rFonts w:ascii="MS Gothic" w:hAnsi="MS Gothic" w:eastAsia="MS Gothic" w:cs="MS Gothic"/>
        </w:rPr>
        <w:t>「確かにそうであろう.しかし、彼らの心がそのように没頭しているその間に、私は、ダニエルズ兄弟とプレスコット兄弟が、霊的〔心霊主義的〕な様相を帯びた感情を自らの経験の中に織り込み、もし可能であれば選民をさえ欺くであろう美しい情緒へと、われわれの民を引き寄せているのを示された.」</w:t>
      </w:r>
    </w:p>
    <w:p>
      <w:pPr>
        <w:pStyle w:val="ArticleBody"/>
        <w:jc w:val="left"/>
      </w:pPr>
      <w:r>
        <w:rPr>
          <w:rFonts w:ascii="MS Gothic" w:hAnsi="MS Gothic" w:eastAsia="MS Gothic" w:cs="MS Gothic"/>
        </w:rPr>
        <w:t>まことの選民は惑わされることはありません.しかし、まことの選民と共に立っている人々の中には、惑わされる者たちが出てくるのです.まことの選民は賢い処女たちです.愚かな処女たちは惑わされることになるのです、そのとおりです.</w:t>
      </w:r>
    </w:p>
    <w:p>
      <w:pPr>
        <w:pStyle w:val="ArticleBody"/>
        <w:jc w:val="left"/>
      </w:pPr>
      <w:r>
        <w:rPr>
          <w:rFonts w:ascii="MS Gothic" w:hAnsi="MS Gothic" w:eastAsia="MS Gothic" w:cs="MS Gothic"/>
        </w:rPr>
        <w:t>そして、この時代における賢い処女たちが、まさに選民をも惑わそうとする誘惑のただ中にあって、聖霊の注ぎを受けているとすれば、愚かな処女たちは何を受けているのでしょうか.彼女たちが受けているのは、テサロニケ人への第二の手紙にある強い惑わしです.このことについても、常供との関連において取り扱うことにします.</w:t>
      </w:r>
    </w:p>
    <w:p>
      <w:pPr>
        <w:pStyle w:val="ArticleBody"/>
        <w:jc w:val="left"/>
      </w:pPr>
      <w:r>
        <w:rPr>
          <w:rFonts w:ascii="MS Gothic" w:hAnsi="MS Gothic" w:eastAsia="MS Gothic" w:cs="MS Gothic"/>
        </w:rPr>
        <w:t>—「霊的［心霊主義的］な外観を帯びた感情を自らの経験の中に織り込み、できれば選民をも惑わすような美しい感情へと、私たちの民を引き寄せていた.」</w:t>
      </w:r>
    </w:p>
    <w:p>
      <w:pPr>
        <w:pStyle w:val="ArticleBody"/>
        <w:jc w:val="left"/>
      </w:pPr>
      <w:r>
        <w:rPr>
          <w:rFonts w:ascii="MS Gothic" w:hAnsi="MS Gothic" w:eastAsia="MS Gothic" w:cs="MS Gothic"/>
        </w:rPr>
        <w:t>心霊主義の根本の要点とは何か.</w:t>
      </w:r>
    </w:p>
    <w:p>
      <w:pPr>
        <w:pStyle w:val="ArticleBody"/>
        <w:jc w:val="left"/>
      </w:pPr>
      <w:r>
        <w:rPr>
          <w:rFonts w:ascii="MS Gothic" w:hAnsi="MS Gothic" w:eastAsia="MS Gothic" w:cs="MS Gothic"/>
        </w:rPr>
        <w:t>サウル王の物語に関して言えば、サムエルは何と言ったでしょうか.「反逆は魔術の罪に等しい.」反逆は魔術です.</w:t>
      </w:r>
    </w:p>
    <w:p>
      <w:pPr>
        <w:pStyle w:val="ArticleBody"/>
        <w:jc w:val="left"/>
      </w:pPr>
      <w:r>
        <w:rPr>
          <w:rFonts w:ascii="MS Gothic" w:hAnsi="MS Gothic" w:eastAsia="MS Gothic" w:cs="MS Gothic"/>
        </w:rPr>
        <w:t>サウルは最終的にどこへ行き着くのか.</w:t>
      </w:r>
    </w:p>
    <w:p>
      <w:pPr>
        <w:pStyle w:val="ArticleBody"/>
        <w:jc w:val="left"/>
      </w:pPr>
      <w:r>
        <w:rPr>
          <w:rFonts w:ascii="MS Gothic" w:hAnsi="MS Gothic" w:eastAsia="MS Gothic" w:cs="MS Gothic"/>
        </w:rPr>
        <w:t>聴衆より：エン・ドルの魔女について.</w:t>
      </w:r>
    </w:p>
    <w:p>
      <w:pPr>
        <w:pStyle w:val="ArticleBody"/>
        <w:jc w:val="left"/>
      </w:pPr>
      <w:r>
        <w:rPr>
          <w:rFonts w:ascii="MS Gothic" w:hAnsi="MS Gothic" w:eastAsia="MS Gothic" w:cs="MS Gothic"/>
        </w:rPr>
        <w:t>エン・ドルの魔女とともに.</w:t>
      </w:r>
    </w:p>
    <w:p>
      <w:pPr>
        <w:pStyle w:val="ArticleBody"/>
        <w:jc w:val="left"/>
      </w:pPr>
      <w:r>
        <w:rPr>
          <w:rFonts w:ascii="MS Gothic" w:hAnsi="MS Gothic" w:eastAsia="MS Gothic" w:cs="MS Gothic"/>
        </w:rPr>
        <w:t>サウルト王が、ついにはエン・ドルの女霊媒師のもとへ至るこの一連の出来事を招くに至ったのは、いったい何をしたからであろうか.彼は自分の言葉を神の御言葉の上に置いたのである.彼はなすべきことを告げられていたのに、なお進み出て、自分のしたいことをしたのである.</w:t>
      </w:r>
    </w:p>
    <w:p>
      <w:pPr>
        <w:pStyle w:val="ArticleBody"/>
        <w:jc w:val="left"/>
      </w:pPr>
      <w:r>
        <w:rPr>
          <w:rFonts w:ascii="MS Gothic" w:hAnsi="MS Gothic" w:eastAsia="MS Gothic" w:cs="MS Gothic"/>
        </w:rPr>
        <w:t>心霊主義のまさに根本の核心は、神の御言葉の上に自分の言葉を置くことである.すべてはそこから始まる.それこそが魔術である.</w:t>
      </w:r>
    </w:p>
    <w:p>
      <w:pPr>
        <w:pStyle w:val="ArticleBody"/>
        <w:jc w:val="left"/>
      </w:pPr>
      <w:r>
        <w:rPr>
          <w:rFonts w:ascii="MS Gothic" w:hAnsi="MS Gothic" w:eastAsia="MS Gothic" w:cs="MS Gothic"/>
        </w:rPr>
        <w:t>魔術とは、サタンがいかにしてあなたを自らの影響下に置くかを見定めることである.彼がいかにしてあなたに魔法をかけるかということは、魔術的欺瞞に関わる魔術上の用語である.</w:t>
      </w:r>
    </w:p>
    <w:p>
      <w:pPr>
        <w:pStyle w:val="ArticleBody"/>
        <w:jc w:val="left"/>
      </w:pPr>
      <w:r>
        <w:rPr>
          <w:rFonts w:ascii="MS Gothic" w:hAnsi="MS Gothic" w:eastAsia="MS Gothic" w:cs="MS Gothic"/>
        </w:rPr>
        <w:t>あなたが惑わされるとき、最初に惑わされるのはだれか.魔女である.すべては、私が自分の言葉を神の御言葉の上に置くときに始まる.それが魔術であり、それが反逆であり、そして惑わされてしまったのはこの私なのである.まさにそれが、Daniells と Prescott に起こったことであった.</w:t>
      </w:r>
    </w:p>
    <w:p>
      <w:pPr>
        <w:pStyle w:val="ArticleBody"/>
        <w:jc w:val="left"/>
      </w:pPr>
      <w:r>
        <w:rPr>
          <w:rFonts w:ascii="MS Gothic" w:hAnsi="MS Gothic" w:eastAsia="MS Gothic" w:cs="MS Gothic"/>
        </w:rPr>
        <w:t>そして、このことが起こっていたとき、ダニエルズとプレスコットはどのような感情を持ち込もうとしていたのであろうか.それは、常供についての誤った見解であった.</w:t>
      </w:r>
    </w:p>
    <w:p>
      <w:pPr>
        <w:pStyle w:val="ArticleBody"/>
        <w:jc w:val="left"/>
      </w:pPr>
      <w:r>
        <w:rPr>
          <w:rFonts w:ascii="MS Gothic" w:hAnsi="MS Gothic" w:eastAsia="MS Gothic" w:cs="MS Gothic"/>
        </w:rPr>
        <w:t>では、「日々の供え物」についての真の見解とは何であろうか.それは、それが異教主義であるということであり、そして異教主義とは自己高揚の宗教である.それは、サタンが神の御言葉の上に自らの言葉を置き、人類の歴史の中に不法の奥義を持ち込んだとき、天の宮廷において始まった宗教である.</w:t>
      </w:r>
    </w:p>
    <w:p>
      <w:pPr>
        <w:pStyle w:val="ArticleBody"/>
        <w:jc w:val="left"/>
      </w:pPr>
      <w:r>
        <w:rPr>
          <w:rFonts w:ascii="MS Gothic" w:hAnsi="MS Gothic" w:eastAsia="MS Gothic" w:cs="MS Gothic"/>
        </w:rPr>
        <w:t>不法の奥義とは、サタンが私たちに魔法をかけて惑わす働きである.それは、私たち自身の言葉、あるいは彼の言葉を、神の御言葉の上に置かせるサタンの働きである.</w:t>
      </w:r>
    </w:p>
    <w:p>
      <w:pPr>
        <w:pStyle w:val="ArticleBody"/>
        <w:jc w:val="left"/>
      </w:pPr>
      <w:r>
        <w:rPr>
          <w:rFonts w:ascii="MS Gothic" w:hAnsi="MS Gothic" w:eastAsia="MS Gothic" w:cs="MS Gothic"/>
        </w:rPr>
        <w:t>私の考えを理解しておられますか.</w:t>
      </w:r>
    </w:p>
    <w:p>
      <w:pPr>
        <w:pStyle w:val="ArticleBody"/>
        <w:jc w:val="left"/>
      </w:pPr>
      <w:r>
        <w:rPr>
          <w:rFonts w:ascii="MS Gothic" w:hAnsi="MS Gothic" w:eastAsia="MS Gothic" w:cs="MS Gothic"/>
        </w:rPr>
        <w:t>「不義」を調べなさい.ストロング・コンコーダンスでは、それが「不義」を定義している.そして、それを語根にまでたどると、不義の語根は何か.アルファ、アルファである.それがアルファの背教である.</w:t>
      </w:r>
    </w:p>
    <w:p>
      <w:pPr>
        <w:pStyle w:val="ArticleBody"/>
        <w:jc w:val="left"/>
      </w:pPr>
      <w:r>
        <w:rPr>
          <w:rFonts w:ascii="MS Gothic" w:hAnsi="MS Gothic" w:eastAsia="MS Gothic" w:cs="MS Gothic"/>
        </w:rPr>
        <w:t>ダニエルズとプレスコットがこの愚かな見解を押し進めていたのは、いつのことであったのか.それは、アルファ背教の時期であった.</w:t>
      </w:r>
    </w:p>
    <w:p>
      <w:pPr>
        <w:pStyle w:val="ArticleBody"/>
        <w:jc w:val="left"/>
      </w:pPr>
      <w:r>
        <w:rPr>
          <w:rFonts w:ascii="MS Gothic" w:hAnsi="MS Gothic" w:eastAsia="MS Gothic" w:cs="MS Gothic"/>
        </w:rPr>
        <w:t>ですから、ここでホワイト姉妹が、「まことの選民をも惑わす」ということ、そしてエゼキエル28章を読むべきことについて何を語っているのかを、見落としてはなりません.彼女は何が起こっているのかを知っていました.彼女は、この「日々のこと」が、教理上誤っているだけでなく、「日々のこと」について誤った見解を説こうとする者たちに、自分たちの言葉を神の御言葉の上に置かせ、彼らを惑わされた立場に置くものであること、したがって、彼らはその反逆によって他の者たちをも惑わすためのサタンの手の中の道具となるのだということを知っていたのです.</w:t>
      </w:r>
    </w:p>
    <w:p>
      <w:pPr>
        <w:pStyle w:val="ArticleScripture"/>
        <w:jc w:val="left"/>
      </w:pPr>
      <w:r>
        <w:rPr>
          <w:rFonts w:ascii="MS Gothic" w:hAnsi="MS Gothic" w:eastAsia="MS Gothic" w:cs="MS Gothic"/>
        </w:rPr>
        <w:t>私は、これらの兄弟たちが、その惑わしの思想のうちに、真理を不確かなものとするような欠陥を見るであろうということ、そして〔それにもかかわらず〕、彼らがあたかも偉大な霊的識別力を持っているかのように際立って立つであろうということを、私の筆でたどらねばならない.今、私は彼らに、私がこの事柄を示されたとき、こう告げるのである.</w:t>
      </w:r>
    </w:p>
    <w:p>
      <w:pPr>
        <w:pStyle w:val="ArticleBody"/>
        <w:jc w:val="left"/>
      </w:pPr>
      <w:r>
        <w:rPr>
          <w:rFonts w:ascii="MS Gothic" w:hAnsi="MS Gothic" w:eastAsia="MS Gothic" w:cs="MS Gothic"/>
        </w:rPr>
        <w:t>人々は、「ああ、エレン・ホワイトは『日ごとのもの』について立場を持っていない」と言います.</w:t>
      </w:r>
    </w:p>
    <w:p>
      <w:pPr>
        <w:pStyle w:val="ArticleScripture"/>
        <w:jc w:val="left"/>
      </w:pPr>
      <w:r>
        <w:rPr>
          <w:rFonts w:ascii="MS Gothic" w:hAnsi="MS Gothic" w:eastAsia="MS Gothic" w:cs="MS Gothic"/>
        </w:rPr>
        <w:t>「この事柄について私に示されたとき、エルダー・ダニエルズが『日々の』ということに関する自分の見解を擁護して、ラッパのように声を上げていたが、その後の結果が私の前に示された.私たちの人々は混乱しつつあった.私はその結果を見た.そして、もしエルダー・ダニエルズが、その結末に対する配慮もなく、そのような感銘を受け、自分は神の霊感の下にあると信じるままに任せるなら、との警告が私に与えられた.」</w:t>
      </w:r>
    </w:p>
    <w:p>
      <w:pPr>
        <w:pStyle w:val="ArticleBody"/>
        <w:jc w:val="left"/>
      </w:pPr>
      <w:r>
        <w:rPr>
          <w:rFonts w:ascii="MS Gothic" w:hAnsi="MS Gothic" w:eastAsia="MS Gothic" w:cs="MS Gothic"/>
        </w:rPr>
        <w:t>これこそスピリチュアリズムである.彼は自分の言葉を神の御言葉の上に置いた.彼は、自分が神によって霊感を受けているのだと信じている.</w:t>
      </w:r>
    </w:p>
    <w:p>
      <w:pPr>
        <w:pStyle w:val="ArticleScripture"/>
        <w:jc w:val="left"/>
      </w:pPr>
      <w:r>
        <w:rPr>
          <w:rFonts w:ascii="MS Gothic" w:hAnsi="MS Gothic" w:eastAsia="MS Gothic" w:cs="MS Gothic"/>
        </w:rPr>
        <w:t>「もしダニエルズ長老が、その結果を顧みることなく、このような印象を受け、自分が神の霊感のもとにあると信じるに至るならば、懐疑主義が至るところで我々の隊伍の中に蒔かれ、我々はサタンがそのメッセージを運ぶ場に置かれることになるであろう.不信と懐疑主義とは人の心に蒔かれ、真理に代わって、異様な悪の作物が生じるであろう.」Ms 67, 1910, 1–8. Manuscript Release, volume 20, 17–22.</w:t>
      </w:r>
    </w:p>
    <w:p>
      <w:pPr>
        <w:pStyle w:val="ArticleBody"/>
        <w:jc w:val="left"/>
      </w:pPr>
      <w:r>
        <w:rPr>
          <w:rFonts w:ascii="MS Gothic" w:hAnsi="MS Gothic" w:eastAsia="MS Gothic" w:cs="MS Gothic"/>
        </w:rPr>
        <w:t>今日、再臨主義全体にわたって、悪という異様な作物が生い茂っている.</w:t>
      </w:r>
    </w:p>
    <w:p>
      <w:pPr>
        <w:pStyle w:val="ArticleBody"/>
        <w:jc w:val="left"/>
      </w:pPr>
      <w:r>
        <w:rPr>
          <w:rFonts w:ascii="MS Gothic" w:hAnsi="MS Gothic" w:eastAsia="MS Gothic" w:cs="MS Gothic"/>
        </w:rPr>
        <w:t>エレン・ホワイトは、2520に関する先駆者たちの理解に承認を与えている.</w:t>
      </w:r>
    </w:p>
    <w:p>
      <w:pPr>
        <w:pStyle w:val="ArticleBody"/>
        <w:jc w:val="left"/>
      </w:pPr>
      <w:r>
        <w:rPr>
          <w:rFonts w:ascii="MS Gothic" w:hAnsi="MS Gothic" w:eastAsia="MS Gothic" w:cs="MS Gothic"/>
        </w:rPr>
        <w:t>エレン・ホワイトは、『ダニエル書』における「日ごとのもの」が異教主義を表すとする先駆者たちの理解に支持を与えている.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主の御手に導かれて</dc:title>
  <dc:subject>ハバククの二つの板</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