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パニウム――数二十一</w:t>
      </w:r>
    </w:p>
    <w:p>
      <w:pPr>
        <w:pStyle w:val="ArticleSubtitle"/>
        <w:jc w:val="left"/>
      </w:pPr>
      <w:r>
        <w:rPr>
          <w:rFonts w:ascii="MS Gothic" w:hAnsi="MS Gothic" w:eastAsia="MS Gothic" w:cs="MS Gothic"/>
        </w:rPr>
        <w:t>麗しの地における日曜法へ向かう動き</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2026-03-05</w:t>
      </w:r>
    </w:p>
    <w:p>
      <w:pPr>
        <w:pStyle w:val="ArticleBody"/>
        <w:jc w:val="left"/>
      </w:pPr>
      <w:r>
        <w:rPr>
          <w:rFonts w:ascii="MS Gothic" w:hAnsi="MS Gothic" w:eastAsia="MS Gothic" w:cs="MS Gothic"/>
        </w:rPr>
        <w:t>ダニエル書十一章十六節から二十二節に至る歴史は、日曜法の型で始まり、日曜法の型で終わる.この筋立ての始まりと終わりが同一であることは、アルファにしてオメガであるキリストのしるしを示す.予言的には、十六節を二十二節と整合させることが要請される.これがなされると、マカバイの系列によって表象される麗しい地の歴史は、十節から十五節の歴史の中へと移される.</w:t>
      </w:r>
    </w:p>
    <w:p>
      <w:pPr>
        <w:pStyle w:val="ArticleHeading"/>
        <w:jc w:val="left"/>
      </w:pPr>
      <w:r>
        <w:rPr>
          <w:rFonts w:ascii="MS Gothic" w:hAnsi="MS Gothic" w:eastAsia="MS Gothic" w:cs="MS Gothic"/>
        </w:rPr>
        <w:t>マカバイ家</w:t>
      </w:r>
    </w:p>
    <w:p>
      <w:pPr>
        <w:pStyle w:val="ArticleBody"/>
        <w:jc w:val="left"/>
      </w:pPr>
      <w:r>
        <w:rPr>
          <w:rFonts w:ascii="MS Gothic" w:hAnsi="MS Gothic" w:eastAsia="MS Gothic" w:cs="MS Gothic"/>
        </w:rPr>
        <w:t>マカバイ戦争は、1776年に始まり、1798年にアメリカ合衆国が聖書預言における第六の王国となったときに終わる二十二年間を表している.これにより、二十二という数は、1798年の終わりの時に直結する歴史として特定される.そこが、ダニエル書11章40節の起点である.</w:t>
      </w:r>
    </w:p>
    <w:p>
      <w:pPr>
        <w:pStyle w:val="ArticleBody"/>
        <w:jc w:val="left"/>
      </w:pPr>
      <w:r>
        <w:rPr>
          <w:rFonts w:ascii="MS Gothic" w:hAnsi="MS Gothic" w:eastAsia="MS Gothic" w:cs="MS Gothic"/>
        </w:rPr>
        <w:t>22という数と1798年との関係を明らかにすることは重要である.マカバイの反乱は、アメリカ革命の型として、麗しの地（字義的および霊的）における両革命を、セレウコス朝およびヨーロッパの諸王の国家統治ならびにギリシアとローマの教会統治を拒絶した革命として位置づける.いずれの歴史的証言においても、ギリシアとローマは北の王を表象していた.</w:t>
      </w:r>
    </w:p>
    <w:p>
      <w:pPr>
        <w:pStyle w:val="ArticleBody"/>
        <w:jc w:val="left"/>
      </w:pPr>
      <w:r>
        <w:rPr>
          <w:rFonts w:ascii="MS Gothic" w:hAnsi="MS Gothic" w:eastAsia="MS Gothic" w:cs="MS Gothic"/>
        </w:rPr>
        <w:t>マカバイの系譜は二十三節において表象されているが、それは、十五節のパニウムの三十三年後に始まり、十六節のポンペイウスに先立つこと百余年前に当たる歴史を表象している.この系譜は十字架の審判で終わるが、その審判は紀元70年にまで及んだ.もっとも、その審判の期間は、二十二節では単に十字架として示されている.預言的に見ると、マカバイの系譜は、1776年からの麗しの地を、次いで1798年にはハスモン朝を、さらにヘロデ朝から十字架および紀元70年に至るまでを表象し、二十二節で終わる.そしてそれは、1776年から1798年に至る二十二年をもって始まる.1776年から1798年までの二十二年はまた、9/11から2023年までの二十二年をも予表しており、これはダニエル書十章において二十二日として予表されていた.マカバイの系譜は「二十二」で始まり、「二十二」で終わる.</w:t>
      </w:r>
    </w:p>
    <w:p>
      <w:pPr>
        <w:pStyle w:val="ArticleHeading"/>
        <w:jc w:val="left"/>
      </w:pPr>
      <w:r>
        <w:rPr>
          <w:rFonts w:ascii="MS Gothic" w:hAnsi="MS Gothic" w:eastAsia="MS Gothic" w:cs="MS Gothic"/>
        </w:rPr>
        <w:t>ローマの四人の統治者</w:t>
      </w:r>
    </w:p>
    <w:p>
      <w:pPr>
        <w:pStyle w:val="ArticleBody"/>
        <w:jc w:val="left"/>
      </w:pPr>
      <w:r>
        <w:rPr>
          <w:rFonts w:ascii="MS Gothic" w:hAnsi="MS Gothic" w:eastAsia="MS Gothic" w:cs="MS Gothic"/>
        </w:rPr>
        <w:t>16節から22節は、四人のローマの支配者を直接に特定し、諸節の内部における別の系統を表している.マカバイの系統は「反復と拡大」の原則に基づいて整合され、ローマの系統は諸節の中で直接的に表象されている.ポンペイウスは三つの障害のうち最初の二つを征服し、ローマは紀元前31年のアクティウムの海戦において、聖書預言における第四の王国として王座に就いた.彼に続いたのが、ユリウス・カエサル、アウグストゥス・カエサル、ティベリウス・カエサルである.ポンペイウスは将軍であり、最後の三つの象徴は皇帝として一括して結び付けられている.</w:t>
      </w:r>
    </w:p>
    <w:p>
      <w:pPr>
        <w:pStyle w:val="ArticleBody"/>
        <w:jc w:val="left"/>
      </w:pPr>
      <w:r>
        <w:rPr>
          <w:rFonts w:ascii="MS Gothic" w:hAnsi="MS Gothic" w:eastAsia="MS Gothic" w:cs="MS Gothic"/>
        </w:rPr>
        <w:t>キリストが十字架につけられたことが記されている第二十二節において、四人の支配者のうち最後の者が死ぬ.ゆえに、ローマの四人の支配者の最後の者を、第十六節の日曜法へと遡って位置づけなければならない.そうすると、ポンペイウスは四つの道標の第一を表すことになり、その第四にして最後の道標が第十六節の日曜法と一致する.第十六節はティベリアス・カエサルに、また第十五節のパニウムの戦いはアウグストゥス・カエサルに、第十一節のラフィアの戦いはユリウス・カエサルにそれぞれ対応し、したがってポンペイウス将軍は第十節および1989年を標する.</w:t>
      </w:r>
    </w:p>
    <w:p>
      <w:pPr>
        <w:pStyle w:val="ArticleBody"/>
        <w:jc w:val="left"/>
      </w:pPr>
      <w:r>
        <w:rPr>
          <w:rFonts w:ascii="MS Gothic" w:hAnsi="MS Gothic" w:eastAsia="MS Gothic" w:cs="MS Gothic"/>
        </w:rPr>
        <w:t>これは、ダニエル書十一章四十節の「隠された歴史」、すなわち1989年のソ連崩壊から四十一節の「日曜令」に至るまでの歴史が、十節から二十三節に描写された歴史の中に見いだされる三つの預言の系列によって表されていることを示している.マカバイ家、ローマの支配者たち、そしてローマの代理勢力による三つの戦いである.</w:t>
      </w:r>
    </w:p>
    <w:p>
      <w:pPr>
        <w:pStyle w:val="ArticleScripture"/>
        <w:jc w:val="left"/>
      </w:pPr>
      <w:r>
        <w:rPr>
          <w:rFonts w:ascii="MS Gothic" w:hAnsi="MS Gothic" w:eastAsia="MS Gothic" w:cs="MS Gothic"/>
        </w:rPr>
        <w:t>これで三度、あなたがたのところに行くことになります.二人または三人の証人の証言によって、すべての事柄は確定します.コリント人への手紙第二 13:1</w:t>
      </w:r>
    </w:p>
    <w:p>
      <w:pPr>
        <w:pStyle w:val="ArticleHeading"/>
        <w:jc w:val="left"/>
      </w:pPr>
      <w:r>
        <w:rPr>
          <w:rFonts w:ascii="MS Gothic" w:hAnsi="MS Gothic" w:eastAsia="MS Gothic" w:cs="MS Gothic"/>
        </w:rPr>
        <w:t>三つの代理戦争</w:t>
      </w:r>
    </w:p>
    <w:p>
      <w:pPr>
        <w:pStyle w:val="ArticleBody"/>
        <w:jc w:val="left"/>
      </w:pPr>
      <w:r>
        <w:rPr>
          <w:rFonts w:ascii="MS Gothic" w:hAnsi="MS Gothic" w:eastAsia="MS Gothic" w:cs="MS Gothic"/>
        </w:rPr>
        <w:t>紀元前219年から217年にかけて起こった第四次シリア戦争の終結を画するのが十節であり、このときアンティオコス三世（大王）は、十一節の戦いに先立って戦力を立て直した.その戦いは、のちにユリウス・カエサルによって表象されるラフィアの戦いであった.十節は、四十節において表象されている1989年のソ連崩壊を指し示しており、ポンペイウスはその歴史と符合する.十六節はユダの麗しい地の征服を表し、アメリカ合衆国における日曜法を予表している.しかし、ポンペイウスもまた1989年と符合し、1989年に現代のローマはその第一の障害を征服したが、その過程において、ロナルド・レーガンを誘惑して麗しい地との秘密の同盟を結ばせることにより、同時にプロテスタント・アメリカを霊的に征服した.王がローマの大淫婦と結ぶ同盟は、霊的姦淫を表す.</w:t>
      </w:r>
    </w:p>
    <w:p>
      <w:pPr>
        <w:pStyle w:val="ArticleBody"/>
        <w:jc w:val="left"/>
      </w:pPr>
      <w:r>
        <w:rPr>
          <w:rFonts w:ascii="MS Gothic" w:hAnsi="MS Gothic" w:eastAsia="MS Gothic" w:cs="MS Gothic"/>
        </w:rPr>
        <w:t>1989年は、ローマの淫婦が自らの七十年の期から出て、地のすべての王たちと淫行を行うべく、出現を開始する時であった.最初の王は1989年のアメリカ合衆国である.というのも、アメリカ合衆国は、イゼベルを妻としたアハブによっても象徴されており、このイゼベルは、イザヤ書二十三章におけるツロの淫婦であるからである.</w:t>
      </w:r>
    </w:p>
    <w:p>
      <w:pPr>
        <w:pStyle w:val="ArticleScripture"/>
        <w:jc w:val="left"/>
      </w:pPr>
      <w:r>
        <w:rPr>
          <w:rFonts w:ascii="MS Gothic" w:hAnsi="MS Gothic" w:eastAsia="MS Gothic" w:cs="MS Gothic"/>
        </w:rPr>
        <w:t>その日には、ツロは一人の王の日数に等しい七十年の間、忘れられる.七十年の終わりには、ツロは遊女の歌のように歌う.琴を取り、町を巡れ、忘れられた遊女よ.巧みに奏で、多くの歌を歌え.そうすれば、あなたは再び思い起こされるであろう.七十年の終わりの後、主はツロを顧みられ、彼女は再びその報酬に立ち返り、地の面の上にある世界のすべての王国と姦淫を行う.イザヤ 23:15–17.</w:t>
      </w:r>
    </w:p>
    <w:p>
      <w:pPr>
        <w:pStyle w:val="ArticleBody"/>
        <w:jc w:val="left"/>
      </w:pPr>
      <w:r>
        <w:rPr>
          <w:rFonts w:ascii="MS Gothic" w:hAnsi="MS Gothic" w:eastAsia="MS Gothic" w:cs="MS Gothic"/>
        </w:rPr>
        <w:t>ダニエル書十一章四十節に表されているように、1798年の「終わりの時」に、彼女が致命的な傷を受けたとき、その淫婦は忘れ去られた.1989年の「終わりの時」に、彼女は、その権威の標章を最初に強制することになる王国と淫行を犯すことによって、その致命的な傷の癒しの期間を開始する.その王国はアハブによって、また、538年に教皇制を地上の王座に据え、教皇権の台頭を支持した筆頭の王国であったフランスによって象徴されている.このゆえに、彼らは「カトリック教会の長子」ならびに「カトリック教会の長女」と称される.フランスとアハブとはともに、1989年から日曜法に至るまでのアメリカ合衆国の役割を証ししている.</w:t>
      </w:r>
    </w:p>
    <w:p>
      <w:pPr>
        <w:pStyle w:val="ArticleBody"/>
        <w:jc w:val="left"/>
      </w:pPr>
      <w:r>
        <w:rPr>
          <w:rFonts w:ascii="MS Gothic" w:hAnsi="MS Gothic" w:eastAsia="MS Gothic" w:cs="MS Gothic"/>
        </w:rPr>
        <w:t>イザヤ書二十三章には、ツロの淫婦、すなわち黙示録十七章の淫婦でもあり、その額に「大バビロン」と記されている者が描かれている.これは、1798年に始まるアメリカ合衆国の歴史において「忘れられる」.このとき、教皇制は聖書予言における第五の王国、すなわち黙示録十三章の海の獣としての地位を失った.次いで、アメリカ合衆国が、黙示録十三章の地の獣として、聖書予言における第六の王国の役割を開始した.やがてアメリカ合衆国は、黙示録十七章の十人の王の筆頭となる.「七十年」、すなわち「一人の王の日々」という期間の象徴的歴史は、バビロンが聖書予言における第一の王国として支配した七十年を表している.これは、1798年から日曜法に至るまでのアメリカ合衆国の歴史を予表しており、そこでは、アメリカ史の外的線は共和主義の角によって、内的線はプロテスタント主義の角によって表される.この二つの角は、政教分離を規定する合衆国憲法の中核を表しており、アメリカの将来に関する主題である.</w:t>
      </w:r>
    </w:p>
    <w:p>
      <w:pPr>
        <w:pStyle w:val="ArticleBody"/>
        <w:jc w:val="left"/>
      </w:pPr>
      <w:r>
        <w:rPr>
          <w:rFonts w:ascii="MS Gothic" w:hAnsi="MS Gothic" w:eastAsia="MS Gothic" w:cs="MS Gothic"/>
        </w:rPr>
        <w:t>ツロの淫婦が忘れ去られるために七十年が定められている.そののち、1989年の終わりの時から日曜法に至るまで、彼女は歌い始める.彼女は秘密の同盟から始め、プロテスタント・アメリカの宗教を手中に収め、ソ連の崩壊とともに南の王の政治構造を打ち倒した.十と七に分けられた十七年の期間のただ中にアンティオコス大王が立っているという歴史において完結する七十年の期間があり、その十と七を乗ずれば「七十」となる.ラフィアとパニウムの間で終結した外的な二百五十年の始まりにおいて、内的な二千三百年の時の預言が、「七十」週間がダニエルの民の上に定められることをもって開始する.その七十週間の終わりに、紀元34年、古代イスラエルは契約の選民として神から永遠に離縁され、神はご自身のキリスト教の花嫁と婚姻に入り、異邦人に向かって手を差し伸べられた.</w:t>
      </w:r>
    </w:p>
    <w:p>
      <w:pPr>
        <w:pStyle w:val="ArticleBody"/>
        <w:jc w:val="left"/>
      </w:pPr>
      <w:r>
        <w:rPr>
          <w:rFonts w:ascii="MS Gothic" w:hAnsi="MS Gothic" w:eastAsia="MS Gothic" w:cs="MS Gothic"/>
        </w:rPr>
        <w:t>紀元前207年、アンティオコスは「七十」のただ中に位置づけられ、彼の王国が『麗しの地』として—すなわち主が近代イスラエルを興すことを選ばれたその地として—選ばれた国の地位を有してきたことの終結を指し示している.日曜法における第六の王国としてのアメリカ合衆国の終わりは、イザヤの「七十年」の終わりである.アンティオコスに関する二百五十年の年代線は、十六節の「日曜法」の直前に、アメリカ合衆国の共和政の角に対する恵みの期間の終結を指し示している.1844年10月22日に審判が開始したときに終わった二千三百年は、日曜法において審判が閉じられる時を予表している.二千三百年は、神の選民としての文字どおりのイスラエルの終わりを示す七十週から始まる.二千三百年という全期間の終わりは、プロテスタント運動が終わり、再臨運動が日曜法に至るまで継続することをもって終結する.1844年の閉ざされた戸が繰り返されるとき、戸は共和政の角、プロテスタントの角、そして政府という獣に対して閉ざされる.</w:t>
      </w:r>
    </w:p>
    <w:p>
      <w:pPr>
        <w:pStyle w:val="ArticleBody"/>
        <w:jc w:val="left"/>
      </w:pPr>
      <w:r>
        <w:rPr>
          <w:rFonts w:ascii="MS Gothic" w:hAnsi="MS Gothic" w:eastAsia="MS Gothic" w:cs="MS Gothic"/>
        </w:rPr>
        <w:t>アンティオコスが十と七の期間の狭間に立つとは、彼の猶予期間の終期に立つことを意味する.アメリカ合衆国政府、すなわち地から上って来る獣の猶予期間は、日曜法において閉じられるが、共和主義の角の猶予期間は日曜法に先立って閉じられる.</w:t>
      </w:r>
    </w:p>
    <w:p>
      <w:pPr>
        <w:pStyle w:val="ArticleScripture"/>
        <w:jc w:val="left"/>
      </w:pPr>
      <w:r>
        <w:rPr>
          <w:rFonts w:ascii="MS Gothic" w:hAnsi="MS Gothic" w:eastAsia="MS Gothic" w:cs="MS Gothic"/>
        </w:rPr>
        <w:t>イエスは彼に言われた.「わたしはあなたに、七回までとは言わない.むしろ、七十の七倍までである.」マタイによる福音書18章22節.</w:t>
      </w:r>
    </w:p>
    <w:p>
      <w:pPr>
        <w:pStyle w:val="ArticleBody"/>
        <w:jc w:val="left"/>
      </w:pPr>
      <w:r>
        <w:rPr>
          <w:rFonts w:ascii="MS Gothic" w:hAnsi="MS Gothic" w:eastAsia="MS Gothic" w:cs="MS Gothic"/>
        </w:rPr>
        <w:t>「七十掛ける七」という表現は、聖書において数がこのような倍数のかたちで示される唯一の箇所である.「七十掛ける七」は、ダニエルの民のために「定められた」四百九十年を指す.それは、二千三百の始まりとなる七十週であり、同一の起点から二百五十年の終わりに、アンティオコスは十と七のただ中に現れる.そこでアンティオコス大王は、大いなる論争の聖なる劇における彼の物語の最後の幕で、その位置を占める.</w:t>
      </w:r>
    </w:p>
    <w:p>
      <w:pPr>
        <w:pStyle w:val="ArticleBody"/>
        <w:jc w:val="left"/>
      </w:pPr>
      <w:r>
        <w:rPr>
          <w:rFonts w:ascii="MS Gothic" w:hAnsi="MS Gothic" w:eastAsia="MS Gothic" w:cs="MS Gothic"/>
        </w:rPr>
        <w:t>1844年の「閉ざされた戸」は、日曜令における「閉ざされた戸」を象徴する.そして、16節の日曜令に先立ち、アンティオコスが自らの王国の終わりを画することをもって七年の期間が始まり、その七年の終結において彼の王国は終焉する.この七年の期間は、獣の像に関する試みの時を表し、その期間は321年の最初の日曜令から始まる.最後の日曜令の型となる最初の日曜令に先立って、勅令をもって始まる十年の期間がある.313年の「勅令」において、十年によって表される試みが開始され、次いでアンティオコスが最初の日曜令を公布し、共和制の角の猶予期間が終わる.七年の終わりに、パニウムと日曜令が到来し、その結果として330年に東西の分裂が生じる.</w:t>
      </w:r>
    </w:p>
    <w:p>
      <w:pPr>
        <w:pStyle w:val="ArticleHeading"/>
        <w:jc w:val="left"/>
      </w:pPr>
      <w:r>
        <w:rPr>
          <w:rFonts w:ascii="MS Gothic" w:hAnsi="MS Gothic" w:eastAsia="MS Gothic" w:cs="MS Gothic"/>
        </w:rPr>
        <w:t>ポンペイウス</w:t>
      </w:r>
    </w:p>
    <w:p>
      <w:pPr>
        <w:pStyle w:val="ArticleBody"/>
        <w:jc w:val="left"/>
      </w:pPr>
      <w:r>
        <w:rPr>
          <w:rFonts w:ascii="MS Gothic" w:hAnsi="MS Gothic" w:eastAsia="MS Gothic" w:cs="MS Gothic"/>
        </w:rPr>
        <w:t>ポンペイウスは第十六節において「麗しの地」を征服したが、紀元前65年から63年に至る二年間に、ダニエル書第八章九節の成就として、実際に「東方」と「［麗しの］地」を征服し、これは第四十節および1989年における二重の征服を予表している.</w:t>
      </w:r>
    </w:p>
    <w:p>
      <w:pPr>
        <w:pStyle w:val="ArticleBody"/>
        <w:jc w:val="left"/>
      </w:pPr>
      <w:r>
        <w:rPr>
          <w:rFonts w:ascii="MS Gothic" w:hAnsi="MS Gothic" w:eastAsia="MS Gothic" w:cs="MS Gothic"/>
        </w:rPr>
        <w:t>異教ローマにとっての第三の障害は、ローマにおける最初の公式の三頭政治を形成したことで知られ、ローマにおける最初の公式な三者連合を表すアウグストゥス・カエサルによって成就されることになる.ローマの指導者たちの第三の道標において、この三者連合がローマ史において公式に記録される.第十六節における日曜法の時に、竜と獣と偽預言者の三者連合が確立され、そしてゼカリヤが示しているとおり、邪悪の鳥はシナルにある彼女の居所に再び据えられる.</w:t>
      </w:r>
    </w:p>
    <w:p>
      <w:pPr>
        <w:pStyle w:val="ArticleBody"/>
        <w:jc w:val="left"/>
      </w:pPr>
      <w:r>
        <w:rPr>
          <w:rFonts w:ascii="MS Gothic" w:hAnsi="MS Gothic" w:eastAsia="MS Gothic" w:cs="MS Gothic"/>
        </w:rPr>
        <w:t>アウグストゥス・カエサルは、ローマにおける最初の公式の三頭政治を成立させたが、歴史家たちはそれを第二回三頭政治と呼ぶ.というのも、ユリウス・カエサルも三頭政治を組織したが、それはローマ政府の公式な三頭政治ではなかったからである.間近に迫る日曜法において、竜・獣・偽預言者の三重連合を象徴するものとしてのユリウスおよびアウグストゥス・カエサルの関係は、日曜立法の強制を図る運動の初めをユリウスが、終局をアウグストゥスが、それぞれ型として示している.この預言的関係はまた、67年のケスティウスによる包囲戦によっても表され、その後にティトゥスによる包囲戦が続いた.ユリウスはケスティウスに、アウグストゥスはティトゥスに当たる.ユリウスとアウグストゥスは三重連合を表し、ケスティウスとティトゥスは包囲戦を表す.</w:t>
      </w:r>
    </w:p>
    <w:p>
      <w:pPr>
        <w:pStyle w:val="ArticleBody"/>
        <w:jc w:val="left"/>
      </w:pPr>
      <w:r>
        <w:rPr>
          <w:rFonts w:ascii="MS Gothic" w:hAnsi="MS Gothic" w:eastAsia="MS Gothic" w:cs="MS Gothic"/>
        </w:rPr>
        <w:t>日曜法運動が預言的には313年、すなわちミラノ勅令のときに始まる.ついで321年、この十七年の期間の中間点において、最初の日曜法が制定される.アメリカ合衆国が、獣の刻印を受ける者と神の印を受ける者とに分かれることを表す、王国の東西分割の第三段階は330年であった.最終的な日曜法へと至る一連の日曜法があり、321年はその最初の日曜法を表し、それが330年の最後の日曜法へと導く.</w:t>
      </w:r>
    </w:p>
    <w:p>
      <w:pPr>
        <w:pStyle w:val="ArticleBody"/>
        <w:jc w:val="left"/>
      </w:pPr>
      <w:r>
        <w:rPr>
          <w:rFonts w:ascii="MS Gothic" w:hAnsi="MS Gothic" w:eastAsia="MS Gothic" w:cs="MS Gothic"/>
        </w:rPr>
        <w:t>アンティオコスの二百五十年とは異なり、ネロの二百五十年は、八年の期間と、中間点としての第一の日曜法と、そしてその後の九年を特定する.行に行を重ねる原則において、アンティオコスとネロは、三つの道標によって表される二つの期間を特定する.いずれの線においても、最初と最後の道標は同一である.すなわち、冒頭には、やがて離婚に終わる結婚によって標づけられた勅令があり、また冒頭と終結の双方において、北の王と南の王との戦いがある.中央の道標である321年の第一の日曜法こそ、アンティオコスが立っている場所でなければならない.彼は、十年で表象される試練の過程の結末に立っており、その試練の過程は、七に属しつつ八である獣の像を彼が形成するにつれて、七に属しつつ八である者としてのアンティオコスを顕わにする.同時に、十四万四千人は試練の過程を通過し、第七のラオデキヤ教会から、第八にしてフィラデルフィアの教会へと変容する.</w:t>
      </w:r>
    </w:p>
    <w:p>
      <w:pPr>
        <w:pStyle w:val="ArticleBody"/>
        <w:jc w:val="left"/>
      </w:pPr>
      <w:r>
        <w:rPr>
          <w:rFonts w:ascii="MS Gothic" w:hAnsi="MS Gothic" w:eastAsia="MS Gothic" w:cs="MS Gothic"/>
        </w:rPr>
        <w:t>最初の日曜法令において像の造立が始まり、それは、アメリカ合衆国の始まりを子羊として、その終わりを竜として対比する黙示録十三章十一節における日曜法令において終結する.十三は反逆の象徴であり、十一節の文脈における反逆の象徴、すなわちアメリカ合衆国が竜のように語ることは獣の刻印である.これに対して、神の印を持つ者たちの象徴は十一という数である.黙示録十三章十一節は、アメリカ合衆国が竜のように語る時、すなわち日曜法令において、獣の刻印を受ける者と神の印を受ける者との分離が生じることを示している.</w:t>
      </w:r>
    </w:p>
    <w:p>
      <w:pPr>
        <w:pStyle w:val="ArticleBody"/>
        <w:jc w:val="left"/>
      </w:pPr>
      <w:r>
        <w:rPr>
          <w:rFonts w:ascii="MS Gothic" w:hAnsi="MS Gothic" w:eastAsia="MS Gothic" w:cs="MS Gothic"/>
        </w:rPr>
        <w:t>獣の像の試練の時には、その到来を示す特定のしるしがあり、同時にその終わりをも類型的に指し示している.ノアの時代からラッパの祭りに至るまで、神は変わることがない.神は常に、その到来に先立って試練の期間を前もって告知する.その告知は、神の預言の言葉のうちに見いだされる.大半のアドベンチスト（と私は推測するが）は、エルサレムの破壊に二度の包囲があったこと、あるいは最終的破壊の日が、ネブカドネツァルが最初（アルファ）の時にエルサレムと神殿を破壊した年の同じ日であったことを知らないであろう.包囲が聖なる祭りに始まり、聖なる祭りで終わったこと、また包囲の期間が三年半であったことについても、彼らは知らないかもしれない.もしそれらの事実を知らないのであれば、ユリウス・カエサルが、最も完全な表象における獣の像の試練の時の開始を画していることを見て取ることは、まずないように思われる.「完全な表象」とは、その最終的成就を意味する.</w:t>
      </w:r>
    </w:p>
    <w:p>
      <w:pPr>
        <w:pStyle w:val="ArticleBody"/>
        <w:jc w:val="left"/>
      </w:pPr>
      <w:r>
        <w:rPr>
          <w:rFonts w:ascii="MS Gothic" w:hAnsi="MS Gothic" w:eastAsia="MS Gothic" w:cs="MS Gothic"/>
        </w:rPr>
        <w:t>同一の期間は、1888年から日曜法に至るまでをもって表象され、さらに9/11から日曜法に至るまでをもっても再び表象される.しかし、313年から330年の時期においてコンスタンティヌス大帝によって象徴される「獣の像」を立てるという預言的期間の完全な成就は、1989年の「終わりの時」以後に数えて八番目の大統領の在任中に始まる.</w:t>
      </w:r>
    </w:p>
    <w:p>
      <w:pPr>
        <w:pStyle w:val="ArticleBody"/>
        <w:jc w:val="left"/>
      </w:pPr>
      <w:r>
        <w:rPr>
          <w:rFonts w:ascii="MS Gothic" w:hAnsi="MS Gothic" w:eastAsia="MS Gothic" w:cs="MS Gothic"/>
        </w:rPr>
        <w:t>最初の日曜法から、安息日と日曜日をめぐる試練の期間が、アンティオコスの七年によって表象される期間において展開する.アンティオコスのラインの七年とネロのラインの九年を乗ずると六十三となり、紀元前六十三年、ポンペイウスがダニエル書十一章十六節の成就として麗しい地を征服した.日曜法において、九人の王は、やがて地のすべての王たちと姦淫するツロの淫婦に自らの王国を与えることに同意する十人の王のうち、首位の王としてアメリカ合衆国を認めるであろう.</w:t>
      </w:r>
    </w:p>
    <w:p>
      <w:pPr>
        <w:pStyle w:val="ArticleBody"/>
        <w:jc w:val="left"/>
      </w:pPr>
      <w:r>
        <w:rPr>
          <w:rFonts w:ascii="MS Gothic" w:hAnsi="MS Gothic" w:eastAsia="MS Gothic" w:cs="MS Gothic"/>
        </w:rPr>
        <w:t>十人の乙女のたとえの預言的構造に即して、獣と偽預言者の婚姻は1989年に成立したが、日曜法においてその婚姻は成就する.その歴史のフラクタルは、2001年の9/11に始まった生ける者の審判の期間である.その時点から日曜法に至るまでの間は、獣の像の試練の時であり、また十四万四千人の封印の時でもあるが、その期間において、神の契約の民と、アブラハムの契約の預言の成就として彼らが居住してきた地に対して、審判が行われる.その期間に、ラオデキア的なセブンスデー・アドベンチスト教会が裁かれ、次いで自らを乙女と称する者たちが裁かれる. このようにして、プロテスタントの角が裁かれるが、その裁きは、まず共和主義の角に属する民主党が裁かれ、2024年に至って同じ共和主義の角に属する共和党の裁きが今まさに進行している、その期間において行われる.立憲政府はその二つの角を有する獣であり、日曜法において裁かれる.</w:t>
      </w:r>
    </w:p>
    <w:p>
      <w:pPr>
        <w:pStyle w:val="ArticleBody"/>
        <w:jc w:val="left"/>
      </w:pPr>
      <w:r>
        <w:rPr>
          <w:rFonts w:ascii="MS Gothic" w:hAnsi="MS Gothic" w:eastAsia="MS Gothic" w:cs="MS Gothic"/>
        </w:rPr>
        <w:t>1989年から日曜法に至る期間は、9/11から日曜法に至る期間におけるフラクタルとして表象されている.しかし、獣の像を立てることの完全な成就は、七人に属する第八代大統領においてなされる.ネロの十七年間は、9/11から日曜法に至る歴史のフラクタルである.アンティオコスの十七年間も同様である.レーガンの婚姻と秘密の同盟は、第八代大統領の任期における公然の同盟によって完結する.アルファとオメガの婚姻の最初のものは、2001年の愛国者法において象徴され、イングランド法がローマ法へと変更されたときである.ミラノ勅令の婚姻は、獣の像を立てることの完全な成就の始まりを画する.その構造は十童女の婚姻の構造に基づいており、真の婚姻のさなかに生起する偽りの婚姻を表象している.</w:t>
      </w:r>
    </w:p>
    <w:p>
      <w:pPr>
        <w:pStyle w:val="ArticleBody"/>
        <w:jc w:val="left"/>
      </w:pPr>
      <w:r>
        <w:rPr>
          <w:rFonts w:ascii="MS Gothic" w:hAnsi="MS Gothic" w:eastAsia="MS Gothic" w:cs="MS Gothic"/>
        </w:rPr>
        <w:t>「獣の像」の試練の時は、私たちが「封印される」前に通過しなければならない「試練」を表している.まず神の家が裁かれ、次いで日曜法において、神の家の外にいる者たちが裁かれる.神の家における、そして次いで大群衆における最終的な裁きの期間は、最初の日曜法から始まる.アメリカ合衆国において最初の日曜法が定められ、それが、「獣の像」の試練の期間の完全かつ最終的な成就の始まりを画する.その後、この期間は、黙示録13章11節を成就する日曜法において終結する.その日曜法は、麗しの地における最後の日曜法である.麗しの地における最後の日曜法は、世界における最初の日曜法であり、世界に対する「獣の像」の試練の時を画する.世界の試練の時は、黙示録第十三章十一節におけるアメリカ合衆国の日曜法において始まる.やがて到来する日曜法においてアメリカ合衆国が竜のように「語る」とき、本章の十二節以降は、世界的な「獣の像」の試練の時を表す.</w:t>
      </w:r>
    </w:p>
    <w:p>
      <w:pPr>
        <w:pStyle w:val="ArticleBody"/>
        <w:jc w:val="left"/>
      </w:pPr>
      <w:r>
        <w:rPr>
          <w:rFonts w:ascii="MS Gothic" w:hAnsi="MS Gothic" w:eastAsia="MS Gothic" w:cs="MS Gothic"/>
        </w:rPr>
        <w:t>それゆえ、313年の勅令を起点とする17年間をもって終結し、続いて321年の最初の「日曜令」、さらに330年の東西分裂に至る、ネロに関する二百五十年の予言を認識することは重要である.ネロの線の三段階は迫害を主題としており、ネロは迫害の象徴であり、また二百五十年の期間は、妥協の教会が到来した313年に終わったスミルナの教会を表している.第三の段階は一つの王国の終焉を画するゆえ、これをアメリカ合衆国に適用すると、それは日曜遵守法と、第六の王国から第七および第八の王国への移行を表す.これを世界に適用すると、第三の標石は人類の恩恵期間の閉じであり、それは、獣の像に関する世界の試練期間の開始時におけるアメリカ合衆国の恩恵期間の閉じによって型示された.</w:t>
      </w:r>
    </w:p>
    <w:p>
      <w:pPr>
        <w:pStyle w:val="ArticleBody"/>
        <w:jc w:val="left"/>
      </w:pPr>
      <w:r>
        <w:rPr>
          <w:rFonts w:ascii="MS Gothic" w:hAnsi="MS Gothic" w:eastAsia="MS Gothic" w:cs="MS Gothic"/>
        </w:rPr>
        <w:t>それゆえ、日曜法へと導く四人のローマの統治者のうち第三の者であり、第二十二節において十字架によって表象されているアウグストゥス・カエサルは、その後に同じく十字架を表すティベリアスが続くとしても、なお十字架を表しうる.獣の像の試練期は、まず「地」を、次いで「海」を試す二重の試練である.「地」はアメリカ合衆国を、「海」は世界を意味する.</w:t>
      </w:r>
    </w:p>
    <w:p>
      <w:pPr>
        <w:pStyle w:val="ArticleBody"/>
        <w:jc w:val="left"/>
      </w:pPr>
      <w:r>
        <w:rPr>
          <w:rFonts w:ascii="MS Gothic" w:hAnsi="MS Gothic" w:eastAsia="MS Gothic" w:cs="MS Gothic"/>
        </w:rPr>
        <w:t>獣の像の試みは、二重のしるしをもたらす.すなわち、第二の期間のアルファが第一の期間のオメガでもあるのである.321年は預言史上最初の日曜法であった.また、獣の像の試みの時期を指し示す十七年間においては、321年は、栄光の地における獣の像の試みの時期のオメガたる日曜法へと導く、アメリカ合衆国における最初の日曜法である.しかるに321年は世界にとっての最初の日曜法でもある.ゆえに321年は、獣の像の試みの時期の始まりと終わりの双方における中間点を画する.313年がその始まりであり、この始まりは勅令であって、日曜法の型を示している.ネロの十七年間は、人類の恩恵期間の終結に至るまで漸次強化されていく日曜法の時期を画定する.</w:t>
      </w:r>
    </w:p>
    <w:p>
      <w:pPr>
        <w:pStyle w:val="ArticleBody"/>
        <w:jc w:val="left"/>
      </w:pPr>
      <w:r>
        <w:rPr>
          <w:rFonts w:ascii="MS Gothic" w:hAnsi="MS Gothic" w:eastAsia="MS Gothic" w:cs="MS Gothic"/>
        </w:rPr>
        <w:t>その布告は、恩恵期間の終結へと至らせる最初の日曜法令を予表している.ポンペイウスは第十六節においてユダヤを制圧し、これが日曜法令を予表している.また、ユリウス・カエサルは最初の三頭政治を形成した.非公式の三重連合ではあったが、歴史家たちはそれでもなおこれを第一のものとして位置づけている.ユリウス・カエサルによる日曜法令の三重連合の予表は、アウグストゥス・カエサルの正式な三頭政治をも予表しており、その後を継いで、十字架の時にはティベリウスが在位していた.これら四人のローマの統治者はいずれも日曜法令を予表しており、同様に、ネロの十七年間における三つの段階もまたそれを予表している.</w:t>
      </w:r>
    </w:p>
    <w:p>
      <w:pPr>
        <w:pStyle w:val="ArticleBody"/>
        <w:jc w:val="left"/>
      </w:pPr>
      <w:r>
        <w:rPr>
          <w:rFonts w:ascii="MS Gothic" w:hAnsi="MS Gothic" w:eastAsia="MS Gothic" w:cs="MS Gothic"/>
        </w:rPr>
        <w:t>ポンペイウスは1989年に対応し、ユリウスは第十一節に対応し、アウグストゥスは第十五節に対応し、ティベリアスは第十六節に対応する.これらの節におけるユリウスの物語には、彼のエジプトへの進出とクレオパトラが含まれている.その歴史はマルク・アントニウスによって繰り返される.マルク・アントニウスは、ユリウスが二十三の刺し傷によって暗殺された時点において、ユリウス・カエサルの主要な将軍であった.二十三は日曜法を表しており、ユリウスが二十三の傷によって死んだことは、日曜法において一つの王国が終わることを意味している.その死に報いるため、マルク・アントニウス、アウグストゥス・カエサル、そしてマルクス・レピドゥスは、ついで最初の正式な三頭政治を形成した.その三重の権力の一つであるマルク・アントニウスは、ユリウスのエジプトとクレオパトラとの遭遇を繰り返すことになる.</w:t>
      </w:r>
    </w:p>
    <w:p>
      <w:pPr>
        <w:pStyle w:val="ArticleBody"/>
        <w:jc w:val="left"/>
      </w:pPr>
      <w:r>
        <w:rPr>
          <w:rFonts w:ascii="MS Gothic" w:hAnsi="MS Gothic" w:eastAsia="MS Gothic" w:cs="MS Gothic"/>
        </w:rPr>
        <w:t>ユリウスであれマルクス・アントニウスであれ、彼らはいずれもローマの象徴であり、クレオパトラはエジプトとギリシアの象徴であった.彼女はエジプトにおけるギリシアの支配権を体現しており、これらはいずれも竜の象徴であるのに対し、ユリウスとマルクス・アントニウスは獣の象徴である.関係における女として、クレオパトラは教会であり、それによってユリウスとマルクス・アントニウスは国家となる.クレオパトラは、その王なるローマ人の愛人たちから二度引き離される女を表している.最初は1798年に、次いで恩恵期間の終わりに、助ける者もなく彼女がその終わりに至る時である.彼女の最終的な滅亡は紀元前31年のアクティウムの戦いにおいてである.アクティウムの戦いの勝者はアウグストゥス・カエサルであった.したがって、ポンペイウスはエジプトで死に、ユリウスはエジプトでクレオパトラと関わりを持ち、それがマルクス・アントニウスの歴史において二重に繰り返され、そしてアウグストゥス・カエサルがアクティウムにおいてその関係を終わらせることが分かる.アクティウムは日曜法を指し示している.というのは、アクティウムの戦いにおいて、ローマにとっての第三の障害が取り除かれ、帝政下の異教ローマが三百六十年間支配を始めたのであり、それはダニエル11:24の成就である.</w:t>
      </w:r>
    </w:p>
    <w:p>
      <w:pPr>
        <w:pStyle w:val="ArticleBody"/>
        <w:jc w:val="left"/>
      </w:pPr>
      <w:r>
        <w:rPr>
          <w:rFonts w:ascii="MS Gothic" w:hAnsi="MS Gothic" w:eastAsia="MS Gothic" w:cs="MS Gothic"/>
        </w:rPr>
        <w:t>第一と第二の障害はポンペイウスが、第三の障害はアウグストゥスが克服した.</w:t>
      </w:r>
    </w:p>
    <w:p>
      <w:pPr>
        <w:pStyle w:val="ArticleScripture"/>
        <w:jc w:val="left"/>
      </w:pPr>
      <w:r>
        <w:rPr>
          <w:rFonts w:ascii="MS Gothic" w:hAnsi="MS Gothic" w:eastAsia="MS Gothic" w:cs="MS Gothic"/>
        </w:rPr>
        <w:t>そのうちの一つから小さな角が現れ、南と東、そして麗しい地に向かって、きわめて大きくなった.ダニエル書 8:9.</w:t>
      </w:r>
    </w:p>
    <w:p>
      <w:pPr>
        <w:pStyle w:val="ArticleBody"/>
        <w:jc w:val="left"/>
      </w:pPr>
      <w:r>
        <w:rPr>
          <w:rFonts w:ascii="MS Gothic" w:hAnsi="MS Gothic" w:eastAsia="MS Gothic" w:cs="MS Gothic"/>
        </w:rPr>
        <w:t>ポンペイウスは1989年に相当し、致命的な傷が癒やされつつある中で現代ローマが克服すべき三つの政治権力に関する第一の道標である.ダニエル書11章41節においては、ソビエト連邦に続き、アメリカ合衆国、さらに国際連合が挙げられる.教皇権の戦いは政治的であり宗教的でもあり、預言的には、レーガンと教皇ヨハネ・パウロ二世の秘密同盟が成立したとき、アメリカ合衆国の宗教的権力は征服された.教皇権の標的には、三つの政治的障害と三つの宗教的権力が含まれる.1989年には、この三つの政治権力のうち一つが一掃され、同じ歴史過程において、本来ローマへの抗議を意味する語であるプロテスタンティズムも、アメリカ合衆国大統領によって一掃された.この三つの政治権力とはソビエト連邦、アメリカ合衆国、国際連合であり、宗教的標的はプロテスタンティズムと、竜の諸宗教、すなわちいずれも心霊主義と見なされるものである.世界をハルマゲドンへと導く三つの宗教は、背教的プロテスタンティズム、カトリック、心霊主義であり、教会内部の保守とリベラルの理念のあいだにおける教皇権の内的闘争と、正統カトリックの分裂とは宗教的障害であり、さらにカトリックが征服すべき他の二つの宗教的障害は、背教的プロテスタンティズムと心霊主義である.プロテスタンティズムは1989年に一掃された.</w:t>
      </w:r>
    </w:p>
    <w:p>
      <w:pPr>
        <w:pStyle w:val="ArticleBody"/>
        <w:jc w:val="left"/>
      </w:pPr>
      <w:r>
        <w:rPr>
          <w:rFonts w:ascii="MS Gothic" w:hAnsi="MS Gothic" w:eastAsia="MS Gothic" w:cs="MS Gothic"/>
        </w:rPr>
        <w:t>ファティマのメッセージに由来するカトリックの諸預言において表象されるカトリックの内部闘争を、カトリックが自宗外の宗教的権力を克服しようとする取り組みから切り離して考えるなら、プロテスタンティズムに対するそのアルファの勝利はレーガンの秘密同盟であり、オメガの勝利は2025年の公然たる同盟であった.正教諸教会との闘争もまた、1989年の初勝利からパニウムにおける最終勝利に至るまでとして描かれている.</w:t>
      </w:r>
    </w:p>
    <w:p>
      <w:pPr>
        <w:pStyle w:val="ArticleBody"/>
        <w:jc w:val="left"/>
      </w:pPr>
      <w:r>
        <w:rPr>
          <w:rFonts w:ascii="MS Gothic" w:hAnsi="MS Gothic" w:eastAsia="MS Gothic" w:cs="MS Gothic"/>
        </w:rPr>
        <w:t>ポンペイウスは1989年に比定され、ダニエル書第八章九節においてダニエルが「東」と「麗しの地」と特定するそれらに対する彼の二つの勝利は、教皇権が旧ソビエト連邦に対して収めた霊的ならびに政治的勝利と、これに伴う名目上のプロテスタンティズムの栄光の地に対する霊的勝利とを表している.ユリウス・カエサルは、アンティオコス三世がそうであったように、またゼレンスキーもそうであろうように、ラフィアで敗北することになる.ユリウスは十七節から十九節の主語であり、その後、租税を課する者としてアウグストゥス・カエサルが立つ.ティベリウス・カエサルは十字架の時に在位しているので、ティベリウスは十六節の「日曜法」である.</w:t>
      </w:r>
    </w:p>
    <w:p>
      <w:pPr>
        <w:pStyle w:val="ArticleBody"/>
        <w:jc w:val="left"/>
      </w:pPr>
      <w:r>
        <w:rPr>
          <w:rFonts w:ascii="MS Gothic" w:hAnsi="MS Gothic" w:eastAsia="MS Gothic" w:cs="MS Gothic"/>
        </w:rPr>
        <w:t>これは、アウグストゥスを第十五節のパニウムに、そして第十一節のラフィアの戦いをユリウスと結び付けるものである.パニウムの戦いは、第十六節の日曜法の直前に始まる第三次世界大戦であるが、その後アクティウムの戦いへと変貌する.パニウムは地の戦い（アメリカ合衆国）であり、アクティウムは海の戦い（世界）であった.アウグストゥスは、ローマの四人の支配者の系譜においてパニウムで表されており、そしてアクティウムでは実際の指導者であった.パニウムにおいてアンティオコスは、ローマと同盟していたエジプトを相手にし、またアクティウムにおいてアウグストゥスは、ローマ（マルク・アントニウス）と同盟していたエジプト（クレオパトラ）を相手にした.これは、ポンペイウスが1989年に至るまで第四十節を表し、ティベリウスが第四十一節の日曜法を表すことを意味する.ユリウス・カエサルは、紀元前217年のラフィアの戦いによって予表されたウクライナ戦争が始まった2014年に到来した.</w:t>
      </w:r>
    </w:p>
    <w:p>
      <w:pPr>
        <w:pStyle w:val="ArticleBody"/>
        <w:jc w:val="left"/>
      </w:pPr>
      <w:r>
        <w:rPr>
          <w:rFonts w:ascii="MS Gothic" w:hAnsi="MS Gothic" w:eastAsia="MS Gothic" w:cs="MS Gothic"/>
        </w:rPr>
        <w:t>これは、第十七節から第二十二節が1989年に始まり、日曜法で終わること、ゆえにそれらが第四十節の「隠された歴史」と符合する歴史であることを指し示している.マカバイ家の預言的系譜も、まさに同一の「隠された歴史」と符合している.ローマの支配者の系譜は現代のローマ、すなわち黙示録十六章の獣を指し示しており、マカバイ家の系譜は栄光の地、すなわち黙示録十六章の偽預言者を記述している.三つの戦いの系譜は、南の王、すなわち黙示録十六章の竜に対する勝利を指し示している.</w:t>
      </w:r>
    </w:p>
    <w:p>
      <w:pPr>
        <w:pStyle w:val="ArticleBody"/>
        <w:jc w:val="left"/>
      </w:pPr>
      <w:r>
        <w:rPr>
          <w:rFonts w:ascii="MS Gothic" w:hAnsi="MS Gothic" w:eastAsia="MS Gothic" w:cs="MS Gothic"/>
        </w:rPr>
        <w:t>その三本の線は、世界をハルマゲドンへと導く三つの勢力を表しており、四十節では、それらは南の王（すなわち竜）、北の王（すなわち獣）、そして戦車・騎兵・船（すなわち偽預言者）として表象されている.十節から二十三節にかけての三本の線は、四十節の「隠された歴史」における三つの勢力を表しており、それは、四十節の「公に明らかにされた歴史」において表象されている三つの主題の、継続的な図解にほかならない.</w:t>
      </w:r>
    </w:p>
    <w:p>
      <w:pPr>
        <w:pStyle w:val="ArticleHeading"/>
        <w:jc w:val="left"/>
      </w:pPr>
      <w:r>
        <w:rPr>
          <w:rFonts w:ascii="MS Gothic" w:hAnsi="MS Gothic" w:eastAsia="MS Gothic" w:cs="MS Gothic"/>
        </w:rPr>
        <w:t>第一節</w:t>
      </w:r>
    </w:p>
    <w:p>
      <w:pPr>
        <w:pStyle w:val="ArticleBody"/>
        <w:jc w:val="left"/>
      </w:pPr>
      <w:r>
        <w:rPr>
          <w:rFonts w:ascii="MS Gothic" w:hAnsi="MS Gothic" w:eastAsia="MS Gothic" w:cs="MS Gothic"/>
        </w:rPr>
        <w:t>一節から四節は、1989年における「終わりの時」を指し示すとともに、その起点からアメリカ合衆国の八人の大統領をも示し、最後にして、しかも、はるかに富む第八の大統領で結ばれている.四節において、その王は世界の王となるが、これは、アレクサンドロス大王、アハブ王、『黙示録』17章の十人の王、『詩篇』83篇の十の部族、そして『創世記』15章18-21節に記された、アブラムとの神の契約のまさに第一歩において世界の象徴として提示された十の国々によって表されている.</w:t>
      </w:r>
    </w:p>
    <w:p>
      <w:pPr>
        <w:pStyle w:val="ArticleBody"/>
        <w:jc w:val="left"/>
      </w:pPr>
      <w:r>
        <w:rPr>
          <w:rFonts w:ascii="MS Gothic" w:hAnsi="MS Gothic" w:eastAsia="MS Gothic" w:cs="MS Gothic"/>
        </w:rPr>
        <w:t>一節から四節は、一九八九年から、四十一節に記される日曜法における三重連合に至る歴史を表しており、したがって、それらは、四人のローマの支配者、マカバイ家の系譜、ならびに十節から十五節に記され、合わせて四十節の隠された歴史を成す三つの戦いと整合する.</w:t>
      </w:r>
    </w:p>
    <w:p>
      <w:pPr>
        <w:pStyle w:val="ArticleBody"/>
        <w:jc w:val="left"/>
      </w:pPr>
      <w:r>
        <w:rPr>
          <w:rFonts w:ascii="MS Gothic" w:hAnsi="MS Gothic" w:eastAsia="MS Gothic" w:cs="MS Gothic"/>
        </w:rPr>
        <w:t>五節から九節は、538年から1798年に至る歴史を完全に表す預言の系譜を提示し、四十節における終わりの時の意義を理解するための歴史的かつ預言的な論理を与えている.その論理は、十節を五節から九節の歴史に対する報復として説明し、そうすることによって1989年の論理を規定する.すなわち、ダニエル書十一章の一節から二十三節は、四十節の隠された歴史に整合する五つの預言の系譜を表しているということである.一節から四節は、七人に属する第八の大統領であるトランプについてであり、彼は黙示録十七章の第七の王国における十人の王たちの王となるように定められている.</w:t>
      </w:r>
    </w:p>
    <w:p>
      <w:pPr>
        <w:pStyle w:val="ArticleBody"/>
        <w:jc w:val="left"/>
      </w:pPr>
      <w:r>
        <w:rPr>
          <w:rFonts w:ascii="MS Gothic" w:hAnsi="MS Gothic" w:eastAsia="MS Gothic" w:cs="MS Gothic"/>
        </w:rPr>
        <w:t>第5節から第10節は、1798年に至り、さらに1989年へと至る歴史を指し示しており、それは第40節の歴史である.第10節から第15節は、1989年に始まる三つの代理戦争の歴史を示し、その第二は2014年に始まり、ついで2015年に最も富める大統領が立った.その最も富める大統領は2020年に殺害され、2022年にはラフィアの戦争が激化し、2024年にその最も富める大統領が戻り、2025年には獣の首長と獣の像の首長がいずれも就任した.</w:t>
      </w:r>
    </w:p>
    <w:p>
      <w:pPr>
        <w:pStyle w:val="ArticleBody"/>
        <w:jc w:val="left"/>
      </w:pPr>
      <w:r>
        <w:rPr>
          <w:rFonts w:ascii="MS Gothic" w:hAnsi="MS Gothic" w:eastAsia="MS Gothic" w:cs="MS Gothic"/>
        </w:rPr>
        <w:t>これらの内容は次回の記事で続けます.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パニウム――数二十一</dc:title>
  <dc:subject>麗しの地における日曜法へ向かう動き</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