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Sanga</w:t>
      </w:r>
    </w:p>
    <w:p>
      <w:pPr>
        <w:pStyle w:val="ArticleSubtitle"/>
        <w:jc w:val="left"/>
      </w:pPr>
      <w:r>
        <w:rPr>
          <w:rFonts w:ascii="Javanese Text" w:hAnsi="Javanese Text" w:eastAsia="Javanese Text" w:cs="Javanese Text"/>
        </w:rPr>
        <w:t>Keselarasan Nabi Daniel 11:40 karo Kanyatan Politik Modhèren: Mbabar Misteri Présidhèn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2024-03-16</w:t>
      </w:r>
    </w:p>
    <w:p>
      <w:pPr>
        <w:pStyle w:val="ArticleBody"/>
        <w:jc w:val="left"/>
      </w:pPr>
      <w:r>
        <w:rPr>
          <w:rFonts w:ascii="Javanese Text" w:hAnsi="Javanese Text" w:eastAsia="Javanese Text" w:cs="Javanese Text"/>
        </w:rPr>
        <w:t>Kita saweg nimbang kaselarasan antawisipun Daniel bab sewelas ayat patang puluh kaliyan ayat satunggal lan kalih saking bab ingkang sami. Ayat satunggal nedahaken wekdal pungkasan ing taun 1989, lan ayat patang puluh ugi nandhani wekdal pungkasan ing taun 1989, kanthi ambrukipun Uni Sovyèt kados dene kawecakaken lumantar rubuhipun Tembok Berlin tanggal 9 November 1989.</w:t>
      </w:r>
    </w:p>
    <w:p>
      <w:pPr>
        <w:pStyle w:val="ArticleBody"/>
        <w:jc w:val="left"/>
      </w:pPr>
      <w:r>
        <w:rPr>
          <w:rFonts w:ascii="Javanese Text" w:hAnsi="Javanese Text" w:eastAsia="Javanese Text" w:cs="Javanese Text"/>
        </w:rPr>
        <w:t>Ayat kapindho ngenali présidhèn kaping nem saka Amérika Sarékat sawisé taun 1989 minangka sing paling sugih tinimbang kabèh présidhèn liyane, lan kanthi mangkono kanthi cetha nuding marang Donald Trump. Kanthi mangkono, ayat iku uga ngenali manawa Trump bakal “nggugah” sakabèhé Grecia, yaiku Kakaisaran Yunani kagungan Alexander Agung ing ayat katelu. Karajan Yunani ing ayat katelu lan kapapat minangka lambang karajan saindenging jagad ing Daniel pasal sewelas.</w:t>
      </w:r>
    </w:p>
    <w:p>
      <w:pPr>
        <w:pStyle w:val="ArticleBody"/>
        <w:jc w:val="left"/>
      </w:pPr>
      <w:r>
        <w:rPr>
          <w:rFonts w:ascii="Javanese Text" w:hAnsi="Javanese Text" w:eastAsia="Javanese Text" w:cs="Javanese Text"/>
        </w:rPr>
        <w:t>William Miller nggagas ukara, “history and prophecy doth agree,” lan sajarah Donald Trump maringi bukti kang ora bisa dibantah yèn dhèwèké ora mung wong kang paling sugih ing antarané wolung présidhèn pungkasan Amérika Sarékat, nanging uga yèn para globalis ing Amérika Sarékat, lan saindenging jagad kabèh, sengit marang Donald Trump kanthi sengit kang mangkono ora nalaré, nganti akèh wong netepaké iku minangka edan.</w:t>
      </w:r>
    </w:p>
    <w:p>
      <w:pPr>
        <w:pStyle w:val="ArticleBody"/>
        <w:jc w:val="left"/>
      </w:pPr>
      <w:r>
        <w:rPr>
          <w:rFonts w:ascii="Javanese Text" w:hAnsi="Javanese Text" w:eastAsia="Javanese Text" w:cs="Javanese Text"/>
        </w:rPr>
        <w:t>Sing kapisan saka wolung présidhèn pungkasan, diwiwiti ing taun 1989, kanthi cetha nindakake tipologi marang Trump ing manéka warna cara, saéngga netepaké yèn présidhèn kaping nem ing ayat loro, ing wekasané, bakal dadi présidhèn kaping wolu lan sing pungkasan. Reagan, minangka sing kapisan ing rerangkèn wolung, bakal nindakake tipologi marang sing kaping wolu lan sing pungkasan, awit Gusti Yésus tansah nggambaraké pungkasaning sawijining prakara lumantar wiwitaning prakara mau.</w:t>
      </w:r>
    </w:p>
    <w:p>
      <w:pPr>
        <w:pStyle w:val="ArticleBody"/>
        <w:jc w:val="left"/>
      </w:pPr>
      <w:r>
        <w:rPr>
          <w:rFonts w:ascii="Javanese Text" w:hAnsi="Javanese Text" w:eastAsia="Javanese Text" w:cs="Javanese Text"/>
        </w:rPr>
        <w:t>Paseksenipun Ronald Reagan, présidhèn ing wekdal pungkasan ing taun 1989, kanthi profètis nggambaraké présidhèn ingkang badhé dados ingkang pungkasan saking wolu présidhèn. Badhe wonten pitung présidhèn sasampunipun Reagan, amargi Amérikah Sarékat mandheg dados karajan kaping enem saking ramalan Kitab Suci ing angger-angger Minggu ingkang enggal rawuh, lan ngantos dhateng angger-angger Minggu punika, Amérikah Sarékat mbentuk sawijining gambar saking kéwan punika, lan kéwan punika inggih punika ingkang kaping wolu, saking pitung kéwan. Reagan punika présidhèn kapisan ing wekdal pungkasan ing taun 1989, lan ingkang pungkasan badhé dados ingkang kaping wolu, inggih punika saking ingkang pitu.</w:t>
      </w:r>
    </w:p>
    <w:p>
      <w:pPr>
        <w:pStyle w:val="ArticleBody"/>
        <w:jc w:val="left"/>
      </w:pPr>
      <w:r>
        <w:rPr>
          <w:rFonts w:ascii="Javanese Text" w:hAnsi="Javanese Text" w:eastAsia="Javanese Text" w:cs="Javanese Text"/>
        </w:rPr>
        <w:t>Reagan ngandika, tanggal 12 Juni 1987, sajroning sawijining pidato ing Gerbang Brandenburg cedhak Tembok Berlin ing Berlin Kulon, Jerman, nalika paring pangandikan marang Sekretaris Jenderal Partai Komunis Uni Soviet, Mikhail Gorbachev, “Sekretaris Jenderal Gorbachev, manawa panjenengan ngupaya tentrem, manawa panjenengan ngupaya kamakmuran tumrap Uni Soviet lan Éropah Wétan, manawa panjenengan ngupaya liberalisasi: Mrenea menyang gerbang iki! Pak Gorbachev, bukakna gerbang iki! Pak Gorbachev, rubuhna tembok iki!” Ukara sing paling misuwur kapisan saka wolung présidhèn pungkasan iku nandhani kayektèné kaleksanané rubuhipun tembok iku rong taun sabanjuré, yaiku tanggal 9 November 1989.</w:t>
      </w:r>
    </w:p>
    <w:p>
      <w:pPr>
        <w:pStyle w:val="ArticleBody"/>
        <w:jc w:val="left"/>
      </w:pPr>
      <w:r>
        <w:rPr>
          <w:rFonts w:ascii="Javanese Text" w:hAnsi="Javanese Text" w:eastAsia="Javanese Text" w:cs="Javanese Text"/>
        </w:rPr>
        <w:t>Kanthi mengkono, penekanan Reagan bab ngrubuhaké témbok ngandharaké marang présidhèn kaping wolu, sing nalika maju dadi présidhèn kaping nem, ndhasaraké kampanyené ing janji “mbangun témbok.” Présidhèn pisanan saka wolung présidhèn pungkasan nyeru supaya témbok iku dirubuhaké, lan Tembok Berlin pancen dirubuhaké ing taun 1989, ing wektu wekasan. Ing wektu angger-angger Minggu sing bakal enggal teka, “témbok” pamisahan antarane Gréja lan Nagara bakal dirubuhaké, kaya kang dilambangaké déning wiwitané ing taun 1989. Ing tengahing wektu iku, présidhèn kaping nem, sing ngojok-ojoki para globalis, nyoba mbangun témbok sing ora dikarepaké déning wong-wong mau, lan nalika dhèwèké sepisan manèh dadi présidhèn kaping wolu saka pitu, “témbok” liyané bakal ambruk.</w:t>
      </w:r>
    </w:p>
    <w:p>
      <w:pPr>
        <w:pStyle w:val="ArticleBody"/>
        <w:jc w:val="left"/>
      </w:pPr>
      <w:r>
        <w:rPr>
          <w:rFonts w:ascii="Javanese Text" w:hAnsi="Javanese Text" w:eastAsia="Javanese Text" w:cs="Javanese Text"/>
        </w:rPr>
        <w:t>Presidhèn kapisan saka wolung presidhèn iku ditandhani déning dirubuhaké sawijining témbok kang nandhani wektu wekasan, kaya kang dipralambangaké ana ing Daniel pasal sewelas ayat patang puluh, lan presidhèn pungkasan saka wolung presidhèn iku ditandhani déning dirubuhaké sawijining “témbok” kang nandhani pungkasané wektu panyegelané satus patang puluh papat ewu, kaya kang dipralambangaké ana ing Daniel pasal sewelas ayat patang puluh siji.</w:t>
      </w:r>
    </w:p>
    <w:p>
      <w:pPr>
        <w:pStyle w:val="ArticleBody"/>
        <w:jc w:val="left"/>
      </w:pPr>
      <w:r>
        <w:rPr>
          <w:rFonts w:ascii="Javanese Text" w:hAnsi="Javanese Text" w:eastAsia="Javanese Text" w:cs="Javanese Text"/>
        </w:rPr>
        <w:t>Présidhèn Reagan iku biyèn sawijining Demokrat sing banjur dadi Republikan, sawijining mantan lintang média, wong kang misuwur amarga kaprigelan tetembungané kang cetha, kanthi rasa gumuyu kang jero, sawijining konservatif ing babagan fiskal kang kampanye nglawan establishment ing Washington, DC. Nanging, sanadyan retorika Reagan ing kampanye kapisané nglawan establishment (rawa) kang wis ngoyod ing ibukutha nagara, ing pungkasané dhèwèké malah ngangkat persentase politisi globalis kang dikonfirmasi menyang jabatan-jabatan kabineté luwih akèh tinimbang présidhèn modern liyané nganti wektu iku. Malah dhèwèké nganti milih George Bush sing kapisan minangka Wakil Présidhèné, sawijining wong kang oyod kulawargané ngrembaka adoh bali menyang sajarah globalis.</w:t>
      </w:r>
    </w:p>
    <w:p>
      <w:pPr>
        <w:pStyle w:val="ArticleBody"/>
        <w:jc w:val="left"/>
      </w:pPr>
      <w:r>
        <w:rPr>
          <w:rFonts w:ascii="Javanese Text" w:hAnsi="Javanese Text" w:eastAsia="Javanese Text" w:cs="Javanese Text"/>
        </w:rPr>
        <w:t>Trump nglakoni kampanye kanthi janji arep ngresiki kemapanan sing diarani “the swamp”, nanging cathetan babagan wong-wong sing dipilihé kanggo makarya raket karo dhèwèké nuduhaké kalemahané sing paling gedhé. Meh kabèh wong-wong mau minangka wakil saka “the swamp” sing ditentang Trump kanthi banget temen. Trump, kaya déné Reagan, biyèn sawijining Demokrat sing banjur dadi Republik, lintang média ing jaman sadurungé, sawijining wong sing misuwur amarga kaprigelan pidatoné, nduwèni rasa humor sing jero, lan konservatif ing babagan fiskal.</w:t>
      </w:r>
    </w:p>
    <w:p>
      <w:pPr>
        <w:pStyle w:val="ArticleBody"/>
        <w:jc w:val="left"/>
      </w:pPr>
      <w:r>
        <w:rPr>
          <w:rFonts w:ascii="Javanese Text" w:hAnsi="Javanese Text" w:eastAsia="Javanese Text" w:cs="Javanese Text"/>
        </w:rPr>
        <w:t>Présidhèn pungkasaning Amérika Sarékat bakal dadi présidhèn nalika gambar kapapaan (gambaring kéwan) kawangun ing Amérika Sarékat. Mula présidhèn kaping wolu lan pungkasan wiwit taun 1989 bakal kagandhèng karo sawijining perang nglawan sawijining kakuwasan naga, awit ana ing sajroning perang dawa lan ngentèkaké wektu nglawan naga iku kapapaan wiwitané diunggahaké ing dhampar déning sawijining kakuwasan naga ing taun 538, banjur diturunaké saka dhampar déning kakuwasan naga sing padha ing taun 1798, lan bakal maneh diunggahaké ing dhampar déning kakuwasan naga kang dilambangaké déning para ratu sapuluh sing sarujuk mènèhi karajané kang kapitu marang kapapaan, lan sawisé iku padha ngedhunaké kéwan papal saka dhampar nalika padha ngobong dheweke nganggo geni lan mangan dagingé, nalika dheweke tumeka ing pungkasané tanpa ana sing nulungi.</w:t>
      </w:r>
    </w:p>
    <w:p>
      <w:pPr>
        <w:pStyle w:val="ArticleBody"/>
        <w:jc w:val="left"/>
      </w:pPr>
      <w:r>
        <w:rPr>
          <w:rFonts w:ascii="Javanese Text" w:hAnsi="Javanese Text" w:eastAsia="Javanese Text" w:cs="Javanese Text"/>
        </w:rPr>
        <w:t>Présidhèn kang bakal dadi kang kaping wolu, yaiku kang asalé saka pitu iku, uga bakal dadi présidhèn kang kagayut karo sawijining peperangan nglawan sawijining kakuwatan naga. Peperangan mau diidentifikasi nalika présidhèn kang kaping nem lan paling sugih nggerakaké kabèh kakuwatan naga globalis. Saka wolu présidhèn pungkasan, wiwit taun 1989, loro wis séda, saéngga kari enem présidhèn sing bisa waé kagayut karo sawijining perang nglawan sawijining kakuwatan naga.</w:t>
      </w:r>
    </w:p>
    <w:p>
      <w:pPr>
        <w:pStyle w:val="ArticleBody"/>
        <w:jc w:val="left"/>
      </w:pPr>
      <w:r>
        <w:rPr>
          <w:rFonts w:ascii="Javanese Text" w:hAnsi="Javanese Text" w:eastAsia="Javanese Text" w:cs="Javanese Text"/>
        </w:rPr>
        <w:t>Saka enem kemungkinan iku, papat kanthi cetha minangka globalis sing dikuwasani naga. Siji saka enem iku, kaya bapaké, ngakoni manawa dhèwèké wong Republik, nanging dhèwèké mung Republik ing jeneng waé, lan kaya bapaké, dhèwèké minangka wakil saka kakuwatan naga globalis. Saka enem présidhèn sing isih urip, mung siji sing kanthi cetha dudu globalis, lan dhèwèké iku présidhèn sing ngusik para globalis. Dhèwèké siji-sijiné saka wolung présidhèn pungkasan sing bisa nyukupi unsur saka gambar kepausan, ing babagan keterlibatané ana ing sajroning sawijining peperangan nglawan kakuwatan naga.</w:t>
      </w:r>
    </w:p>
    <w:p>
      <w:pPr>
        <w:pStyle w:val="ArticleBody"/>
        <w:jc w:val="left"/>
      </w:pPr>
      <w:r>
        <w:rPr>
          <w:rFonts w:ascii="Javanese Text" w:hAnsi="Javanese Text" w:eastAsia="Javanese Text" w:cs="Javanese Text"/>
        </w:rPr>
        <w:t>Présidhèn Républikan pisanan kanthi misuwur nate ngutip sawijining ayat Kitab Suci ngenani Perang Sipil AS sing nyariosaken prakara punika piyambak.</w:t>
      </w:r>
    </w:p>
    <w:p>
      <w:pPr>
        <w:pStyle w:val="ArticleScripture"/>
        <w:jc w:val="left"/>
      </w:pPr>
      <w:r>
        <w:rPr>
          <w:rFonts w:ascii="Javanese Text" w:hAnsi="Javanese Text" w:eastAsia="Javanese Text" w:cs="Javanese Text"/>
        </w:rPr>
        <w:t>Nanging Gusti Yésus mirsa pikirane wong-wong mau, banjur ngandika marang wong-wong iku: Saben kraton kang pecah nglawan awake dhewe bakal dadi rusak; lan saben kutha utawa omah kang pecah nglawan awake dhewe ora bakal bisa lestari. Lan manawa Iblis nundhungi Iblis, tegese ia pecah nglawan awake dhewe; kapriye ta karajané bisa lestari? Lan manawa Aku nundhungi dhemit nganggo pangwasané Beelzebul, anak-anakmu nundhungi mau nganggo pangwasané sapa? Mulané wong-wong mau bakal dadi hakimmu. Nanging manawa Aku nundhungi dhemit nganggo Rohé Allah, tegese Kratoné Allah wis rawuh marang kowé. Matius 12:25–28.</w:t>
      </w:r>
    </w:p>
    <w:p>
      <w:pPr>
        <w:pStyle w:val="ArticleBody"/>
        <w:jc w:val="left"/>
      </w:pPr>
      <w:r>
        <w:rPr>
          <w:rFonts w:ascii="Javanese Text" w:hAnsi="Javanese Text" w:eastAsia="Javanese Text" w:cs="Javanese Text"/>
        </w:rPr>
        <w:t>Peperangan naga nglawan présidhèn paling sugih sing nglantaraké karajan Grecia gonjang-ganjing iku mung bisa antarané Donald Trump lan para globalis, awit kabèh limang présidhèn sing isih urip liyané iku para globalis anti-Amerika. Nalika Lincoln nyebut ayat-ayat sadurungé, kanggo ngrembug pamisahing bangsa dadi rong kubu, yaiku kubu pro-perbudakan lan anti-perbudakan, dhèwèké lagi ngandharaké bab para Demokrat pro-perbudakan lan para Républikan anti-perbudakan; lan kanthi mangkono dhèwèké uga lagi ngrembug perang ing dina-dina wekasan antarané para Demokrat globalis, sing digonjang-ganjing déning présidhèn Républikan pungkasan lumantar gerakan MAGA-isme, sing dadi pralambangé lan sing dipimpin déning dhèwèké.</w:t>
      </w:r>
    </w:p>
    <w:p>
      <w:pPr>
        <w:pStyle w:val="ArticleBody"/>
        <w:jc w:val="left"/>
      </w:pPr>
      <w:r>
        <w:rPr>
          <w:rFonts w:ascii="Javanese Text" w:hAnsi="Javanese Text" w:eastAsia="Javanese Text" w:cs="Javanese Text"/>
        </w:rPr>
        <w:t>Minangka présidhèn Republik pisanan, Lincoln ngetipifikasi présidhèn Republik pungkasan. Présidhèn pungkasan iku uga diwakili déning présidhèn Republik ing wektu pungkasan ing taun 1989. Kaloro seksi iki ngidhentifikasi yèn présidhèn sing lagi padha tipifikasèkaké iku sawijining présidhèn Republik. Présidhèn Republik ing wektu pungkasan ing taun 1989 iku ora mung sawijining Republik waé, nanging dhèwèké iku uga sing kapisan saka wolung présidhèn pungkasan. Présidhèn pungkasan uga bakal wis ditipifikasi déning George Washington, présidhèn pisanan lan Panglima Tertinggi pisanan.</w:t>
      </w:r>
    </w:p>
    <w:p>
      <w:pPr>
        <w:pStyle w:val="ArticleBody"/>
        <w:jc w:val="left"/>
      </w:pPr>
      <w:r>
        <w:rPr>
          <w:rFonts w:ascii="Javanese Text" w:hAnsi="Javanese Text" w:eastAsia="Javanese Text" w:cs="Javanese Text"/>
        </w:rPr>
        <w:t>Washington sabanjuré wis dilambangaké déning présidhèn kapisan sajroning mangsa sing diwakili déning 1776, lan présidhèn kapisan iku (Peyton Randolph), iku salah siji saka pitu wong sing njabat sajroning wolung mangsa sing diwakili déning pitu wong. Randolph iku sing kapisan saka wolu, mula nglambangaké Reagan, sing uga kapisan saka wolu, lan dhèwèké iku présidhèn kaping wolu sing asalé saka pitu. Mulané Randolph nglambangaké Washington (présidhèn kapisan), Lincoln (présidhèn Republik kapisan), Reagan (présidhèn kapisan saka wolu pungkasan), lan présidhèn kaping wolu sawisé 1989, sing déning kabutuhan profètis mesthi dadi sing kaping wolu, yaiku sing asalé saka pitu.</w:t>
      </w:r>
    </w:p>
    <w:p>
      <w:pPr>
        <w:pStyle w:val="ArticleBody"/>
        <w:jc w:val="left"/>
      </w:pPr>
      <w:r>
        <w:rPr>
          <w:rFonts w:ascii="Javanese Text" w:hAnsi="Javanese Text" w:eastAsia="Javanese Text" w:cs="Javanese Text"/>
        </w:rPr>
        <w:t>Washington ugi badhé dipratélakakén déning Yohanes Hancock, ingkang dados présidhèn ing sajarah ingkang dipunlambangakaké déning 1789, lan ingkang, kados déné Randolph, inggih punika angka kawolu, ingkang asalipun saking pitu. Randolph sampun nglambangakaké Washington; mila nalika Hancock salaras kaliyan Randolph dados angka kawolu, ingkang asalipun saking pitu, Hancock makili présidhèn angka kawolu sasampunipun 1989, ingkang amargi kabutuhan profètis badhé dados angka kawolu, ingkang asalipun saking pitu.</w:t>
      </w:r>
    </w:p>
    <w:p>
      <w:pPr>
        <w:pStyle w:val="ArticleBody"/>
        <w:jc w:val="left"/>
      </w:pPr>
      <w:r>
        <w:rPr>
          <w:rFonts w:ascii="Javanese Text" w:hAnsi="Javanese Text" w:eastAsia="Javanese Text" w:cs="Javanese Text"/>
        </w:rPr>
        <w:t>Randolph, Hancock, Washington, Lincoln lan Reagan kabèh minangka pralambang présidhèn pungkasan. Loro saka para seksi mau netepaké yèn présidhèn pungkasan iku bakal saka Partai Republik. Loro netepaké yèn présidhèn pungkasan iku bakal dadi sing kaping wolu, yaiku asalé saka pitu iku. Lima présidhèn sing isih urip saka wolung présidhèn sawisé wektu pungkasan ing taun 1989, nandhakaké yèn mung Trump sing nduwèni ideologi pulitik kang cocog kanggo melu ing peperangan nglawan kakuwatan naga.</w:t>
      </w:r>
    </w:p>
    <w:p>
      <w:pPr>
        <w:pStyle w:val="ArticleBody"/>
        <w:jc w:val="left"/>
      </w:pPr>
      <w:r>
        <w:rPr>
          <w:rFonts w:ascii="Javanese Text" w:hAnsi="Javanese Text" w:eastAsia="Javanese Text" w:cs="Javanese Text"/>
        </w:rPr>
        <w:t>Lincoln didhisiki déning James Buchanan, sawijining Demokrat, sing déning para sejarawan sing jujur diakoni minangka présidhèn sing paling ora èfèktif ing sajarah wiwitan Amérika, lan kang kapemimpinané sing ora èfèktif ing sajatiné njalari dumadiné Perang Sipil Amerika Serikat. Sadurungé Lincoln dijupuk sumpah jabatan, nagara-nagara bagéyan kidul wis wiwit misah saka Union, lan mung sewulan sawisé pelantikané Lincoln, tembakan-tembakan kapisan wis diluncuraké. Buchanan ngetokaké gerakan-gerakan mau menyang lumakuné, kang njalari sawijining perang sing Lincoln kapeksa ngrampungaké.</w:t>
      </w:r>
    </w:p>
    <w:p>
      <w:pPr>
        <w:pStyle w:val="ArticleBody"/>
        <w:jc w:val="left"/>
      </w:pPr>
      <w:r>
        <w:rPr>
          <w:rFonts w:ascii="Javanese Text" w:hAnsi="Javanese Text" w:eastAsia="Javanese Text" w:cs="Javanese Text"/>
        </w:rPr>
        <w:t>Reagan dipunwiwiti déning présidhèn paling ora migunani ing jaman modhèren. Carter, satunggaling Demokrat, ndadosaken Amerika Sarékat isin amargi boten saged nanggapi Islam radikal, ingkang dumunung ing Iran, kanthi leres.</w:t>
      </w:r>
    </w:p>
    <w:p>
      <w:pPr>
        <w:pStyle w:val="ArticleBody"/>
        <w:jc w:val="left"/>
      </w:pPr>
      <w:r>
        <w:rPr>
          <w:rFonts w:ascii="Javanese Text" w:hAnsi="Javanese Text" w:eastAsia="Javanese Text" w:cs="Javanese Text"/>
        </w:rPr>
        <w:t>Trump dipunndhisiki déning Obama, satunggaling Demokrat, ingkang kanthi sengaja miwiti pamisahan-pamisahan ing babagan kabudayan, pulitik, lan ékonomi, ingkang namung saya mundhak wiwit wekdal punika. Kepemimpinanipun ingkang boten éfèktif katuduhaken déning Buchanan lan Carter, nanging wonten ing sajarah nalika piyambakipun mréntah, Mainstream Media sampun wiwit ngetingalaken dhirinipun sajajar kaliyan Reich Ministry of Public Enlightenment and Propaganda kagunganipun Adolph Hitler. Serangan-serangan Obama dhateng lembaga-lembaga sosial, pulitik, kauangan, lan agami ing Amérika Sarékat katutupi, tumrap para tiyang ingkang milih boten mirsani, lan boten éfèktifipun piyambakipun minangka tiyang ingkang sampun sumpah nglindhungi Konstitusi dipunsamaraken kanthi tliti. Obama ngasoraken Amérika Sarékat lumantar boten sagedipun ngadhepi Islam radikal kanthi leres, ingkang mapan wonten ing Iran.</w:t>
      </w:r>
    </w:p>
    <w:p>
      <w:pPr>
        <w:pStyle w:val="ArticleBody"/>
        <w:jc w:val="left"/>
      </w:pPr>
      <w:r>
        <w:rPr>
          <w:rFonts w:ascii="Javanese Text" w:hAnsi="Javanese Text" w:eastAsia="Javanese Text" w:cs="Javanese Text"/>
        </w:rPr>
        <w:t>Nalika Trump kapilih manèh ing taun 2024, minangka présidhèn kaping wolu wiwit Reagan ing taun 1989, dhèwèké bakal sepisan manèh didhisiki déning sawijining Demokrat globalis sing dikuwataké déning naga, sing saiki wis ngagem makutha minangka présidhèn sing paling ora migunani ing sajarah, sing bola-bali wis ngisin-isini Amérika Sarékat sajroning upayané kanggo nanggulangi Islam radikal, kang mapan ing Iran, sanajan sepisan manèh Media Arus Utama modern (kaya sing dicethakaké lumantar Kamentrian Pencerahan Umum lan Propaganda Reich) tumindak kanggo ngubur kasunyatan sing cetha mau.</w:t>
      </w:r>
    </w:p>
    <w:p>
      <w:pPr>
        <w:pStyle w:val="ArticleBody"/>
        <w:jc w:val="left"/>
      </w:pPr>
      <w:r>
        <w:rPr>
          <w:rFonts w:ascii="Javanese Text" w:hAnsi="Javanese Text" w:eastAsia="Javanese Text" w:cs="Javanese Text"/>
        </w:rPr>
        <w:t>Nalika Reagan wiwit njabat, ana sawijining krisis sing durung kasil dirampungaké karo Islam radikal, kang mapan ing Iran, sing ditinggal durung rampung déning présidhèn Demokrat. Reagan enggal njupuk langkah-langkah kanggo mbalèkaké arah ketegangan antarané Amérika Sarékat lan Islam radikal, kaya kang diwakili déning Iran. Nalika Trump wiwit njabat, ana krisis sing durung kasil dirampungaké karo Islam radikal, maneh mapan ing Iran, sing ora mung ditinggal durung rampung, nanging uga diwènèhi pambiyayan déning présidhèn Demokrat. Trump enggal njupuk langkah-langkah kanggo mbalèkaké arah ketegangan antarané Amérika Sarékat lan Islam radikal, kaya kang diwakili déning Iran. Présidhèn Demokrat sing saiki mbalèkaké kabèh kamajuan kang wis kasil digayuh déning Trump, lan sapérangan gedhé donya saiki lagi kaseret mlebu ing perang donya katelu déning kapemimpinan Biden sing ora éfèktif.</w:t>
      </w:r>
    </w:p>
    <w:p>
      <w:pPr>
        <w:pStyle w:val="ArticleBody"/>
        <w:jc w:val="left"/>
      </w:pPr>
      <w:r>
        <w:rPr>
          <w:rFonts w:ascii="Javanese Text" w:hAnsi="Javanese Text" w:eastAsia="Javanese Text" w:cs="Javanese Text"/>
        </w:rPr>
        <w:t>Bab iku nggenepi ora mung pakaryan tumrap Islam sing kaawakaké déning ketidakmampuané Carter lan pangromosiné Obama marang Islam, nanging uga déning pakaryané Buchanan ing miwiti sawijining perang, kang prelu dirampungaké déning présidhèn Republik.</w:t>
      </w:r>
    </w:p>
    <w:p>
      <w:pPr>
        <w:pStyle w:val="ArticleBody"/>
        <w:jc w:val="left"/>
      </w:pPr>
      <w:r>
        <w:rPr>
          <w:rFonts w:ascii="Javanese Text" w:hAnsi="Javanese Text" w:eastAsia="Javanese Text" w:cs="Javanese Text"/>
        </w:rPr>
        <w:t>Kaya déné présidhèn Républikan kapisan, Trump dipatèni sacara pulitik déning kakuwatan naga globalis ing pamilihan taun 2020. Nalika dhèwèké dianggep wis mati ana ing dalan, para globalis saka kéwan bumi lan para globalis saka saindenging jagad wiwit padha bungah-bungah, kaya kang wis dinubuataké ing Wahyu pasal sewelas.</w:t>
      </w:r>
    </w:p>
    <w:p>
      <w:pPr>
        <w:pStyle w:val="ArticleScripture"/>
        <w:jc w:val="left"/>
      </w:pPr>
      <w:r>
        <w:rPr>
          <w:rFonts w:ascii="Javanese Text" w:hAnsi="Javanese Text" w:eastAsia="Javanese Text" w:cs="Javanese Text"/>
        </w:rPr>
        <w:t>Lan nalika dheweke wus ngrampungake paseksene, kewan galak kang munggah saka telenging jurang tanpa dhasar iku bakal perang nglawan dheweke, lan bakal ngalahake dheweke, sarta mateni dheweke. Lan layone bakal gumlethak ana ing dalan gedhe kutha kang agung, kang miturut teges rohaniah sinebut Sodom lan Mesir, ing papan Gusti kita uga kasalib. Lan wong-wong saka para bangsa lan taler lan basa lan umat bakal ndeleng layone telung dina satengah, lan ora nglilani layone disarèkaké ana ing pasarean. Lan wong-wong kang manggon ana ing bumi bakal padha bungah marga saka dheweke, lan padha seneng-seneng, sarta bakal padha kirim-kiriman peparing marang siji lan sijiné; awit loro nabi iki wis nyiksa wong-wong kang manggon ana ing bumi. Lan sawisé telung dina satengah, Rohing urip saka Gusti Allah mlebu ing dheweke, lan dheweke banjur ngadeg ing sikilé; lan rasa wedi kang gedhé tumiba marang wong-wong kang ndeleng dheweke. Wahyu 11:7–11.</w:t>
      </w:r>
    </w:p>
    <w:p>
      <w:pPr>
        <w:pStyle w:val="ArticleBody"/>
        <w:jc w:val="left"/>
      </w:pPr>
      <w:r>
        <w:rPr>
          <w:rFonts w:ascii="Javanese Text" w:hAnsi="Javanese Text" w:eastAsia="Javanese Text" w:cs="Javanese Text"/>
        </w:rPr>
        <w:t>Saiki kita wis tekan taun 2024, nalika Trump ngadeg ana ing sikilé, lan donya naga, sing wus padha bungah-bungah lan pésta wiwit 6 Januari 2021, saiki lagi diadhepi déning “wedi kang gedhé.” Mainstream Media (MSM) lagi katempuh panik. Pokok-pokok omongané dhéwé wiwit mratelakaké rasa kuwatir yèn, kaya dene tembung ing sawijining lagu rock and roll lawas mangkéné, “wong tuwa kesel iku sing wis padha dipilih dadi raja,” ora nduwèni kasanggupan supaya tetep cukup cedhak karo angka-angka Trump nganti mesin-mesin pemungutan swarané bisa ngunggulaké Biden nganti pucuk kamenangan. Mainstream Media saiki padha waé dadi mesin propaganda, kaya Reich Ministry of Public Enlightenment and Propaganda ing jamané Hitler.</w:t>
      </w:r>
    </w:p>
    <w:p>
      <w:pPr>
        <w:pStyle w:val="ArticleBody"/>
        <w:jc w:val="left"/>
      </w:pPr>
      <w:r>
        <w:rPr>
          <w:rFonts w:ascii="Javanese Text" w:hAnsi="Javanese Text" w:eastAsia="Javanese Text" w:cs="Javanese Text"/>
        </w:rPr>
        <w:t>Kasunyatan iki wis bola-bali kabuktèkaké ngluwihi samubarang kamungkinan matematis manawa bisa kadadéan liya. Saben-saben sawijining pokok wicara anyar kaum globalis diwanuhaké menyang masarakat umum, wis bola-bali kacathet yèn manéka jalur komunikasi sing dikuwasani déning mesin propaganda naga mau ngasilaké tembung-tembungan sing padha, tembung saben tembung, nalika padha njlèntrèhaké prastawa iki utawa prakara kuwi.</w:t>
      </w:r>
    </w:p>
    <w:p>
      <w:pPr>
        <w:pStyle w:val="ArticleBody"/>
        <w:jc w:val="left"/>
      </w:pPr>
      <w:r>
        <w:rPr>
          <w:rFonts w:ascii="Javanese Text" w:hAnsi="Javanese Text" w:eastAsia="Javanese Text" w:cs="Javanese Text"/>
        </w:rPr>
        <w:t>Menawa ana ing antaranira kang mangerténi dolanan bocah jaman biyèn kang diarani “telephone,” utawa kadhangkala “Chinese whispers,” kowé mesthi ngerti yèn nalika wong-wong lungguh mbunder, lan sajrone dolanan iku lumaku, wong kapisan mbisikaké sawijining pesen ing kuping wong sabanjuré, banjur bisikan iku dibalèkaké manèh ngubengi bunderan, bisikan wiwitan kang lumaku ngubengi bunderan iku, tanpa kinira, tansah owah dadi sawijining bab kang béda saka apa kang diwakili déning bisikan kapisan mau. Nanging Media Arus Utama ngarep-arep para pandhèrèké precaya yèn saben wartawan ing nagara iki lan ing saindenging jagad, kanthi piye wae, milih tembung-tembung lan ukara-ukara kang padha kanggo njlèntrèhaké posisi naga tumrap sawijining perkara utawa prastawa. Atusan wong kang sinebut wartawan iku ndeleng prastawa kang padha, lan ora mung tekan marang kacindhèkan kang padha, nanging uga milih tembung-tembung lan ukara-ukara kang persis padha kanggo njlèntrèhaké prastawa mau.</w:t>
      </w:r>
    </w:p>
    <w:p>
      <w:pPr>
        <w:pStyle w:val="ArticleBody"/>
        <w:jc w:val="left"/>
      </w:pPr>
      <w:r>
        <w:rPr>
          <w:rFonts w:ascii="Javanese Text" w:hAnsi="Javanese Text" w:eastAsia="Javanese Text" w:cs="Javanese Text"/>
        </w:rPr>
        <w:t>Ing wekdal punika, ingkang kita rembag sanès serangan dhateng mesin propaganda para globalis, nanging namung ngenali salah satunggaling ciri kenabian saking perang rohani ingkang sapunika saweg kalampahan wonten ing bumi. Ing jamanipun Kristus, bangsa Yahudi pungkasane kanthi umum milih Kaisar dados ratunipun, nalika sami nampik Mesiasipun. Ing mangsa ingkang kebak kontroversi punika, Imam Ageng maringi sawijining argumentasi kanggé matèni Kristus ingkang asipat satanis lan dhedhasar nalar ingkang cacat, nanging ing wektu ingkang sami, argumentasi punika ugi leres.</w:t>
      </w:r>
    </w:p>
    <w:p>
      <w:pPr>
        <w:pStyle w:val="ArticleScripture"/>
        <w:jc w:val="left"/>
      </w:pPr>
      <w:r>
        <w:rPr>
          <w:rFonts w:ascii="Javanese Text" w:hAnsi="Javanese Text" w:eastAsia="Javanese Text" w:cs="Javanese Text"/>
        </w:rPr>
        <w:t>Lan salah siji saka wong-wong mau, aran Kayafas, kang dadi imam agung ing taun iku, ngandika marang wong-wong mau, Kowé ora ngerti apa-apa babar pisan, lan ora nimbang manawa luwih migunani tumrap kita, manawa siji wong mati kanggo bangsa iki, supaya bangsa kabèh aja nganti nemu karusakan. Nanging pangandika iku ora asal saka awake dhéwé; nanging awit dheweke dadi imam agung ing taun iku, dheweke medhar wangsit manawa Gusti Yesus bakal séda kanggo bangsa iku; lan ora mung kanggo bangsa iku waé, nanging uga supaya Panjenengané nglumpukaké dadi siji anak-anaké Allah kang padha kasebar ing manéka papan. Yokanan 11:49–52.</w:t>
      </w:r>
    </w:p>
    <w:p>
      <w:pPr>
        <w:pStyle w:val="ArticleBody"/>
        <w:jc w:val="left"/>
      </w:pPr>
      <w:r>
        <w:rPr>
          <w:rFonts w:ascii="Javanese Text" w:hAnsi="Javanese Text" w:eastAsia="Javanese Text" w:cs="Javanese Text"/>
        </w:rPr>
        <w:t>Kayafas lagi nyipta sawijining logika kanggo nyerang Kristus, lan kanthi mangkono satemene dheweke lagi ngandharake sawijining ramalan kang bener. Dheweke ora pracaya manawa Kristus kudu dadi kurban kanggo manungsa, dheweke mung kepengin mateni Panjenengane. Media Arus Utama saka kakuwatan naga saiki lagi nindakake prakara kang padha tumrap Trump. Wong-wong mau nyoba nandurake rasa wedi ing tengahing masyarakat, manawa manawa Trump kapilih maneh, dheweke bakal dadi diktator, kaya Adolph Hitler. Partai Demokrat iku partai kang pro-perbudakan, lan nduwèni sipat-sipat kang dadi ciri partai Nazi, kalebu mesin propaganda saindenging jagad, ora mung ing Jerman, nanging wong-wong mau ngaku manawa manawa Trump kapilih, demokrasi bakal diruntuhake lan Trump bakal dadi diktator kaya Adolph Hitler.</w:t>
      </w:r>
    </w:p>
    <w:p>
      <w:pPr>
        <w:pStyle w:val="ArticleBody"/>
        <w:jc w:val="left"/>
      </w:pPr>
      <w:r>
        <w:rPr>
          <w:rFonts w:ascii="Javanese Text" w:hAnsi="Javanese Text" w:eastAsia="Javanese Text" w:cs="Javanese Text"/>
        </w:rPr>
        <w:t>Pancen mekaten ingkang dipunwastani déning Sabdaning Allah ngenani présidhèn pungkasaning Amérika Sarékat, sanadyan Média Arus Utama, kados naga ingkang ngilhami Kayafas, boten mangertos bilih pokok-pokok pawartos ingkang dipunaturaken déning piyambakipun punika sipatipun profetik lan temenan badhé kelakon.</w:t>
      </w:r>
    </w:p>
    <w:p>
      <w:pPr>
        <w:pStyle w:val="ArticleScripture"/>
        <w:jc w:val="left"/>
      </w:pPr>
      <w:r>
        <w:rPr>
          <w:rFonts w:ascii="Javanese Text" w:hAnsi="Javanese Text" w:eastAsia="Javanese Text" w:cs="Javanese Text"/>
        </w:rPr>
        <w:t>“Negara kita ana ing bebaya. Wektune saya cedhak nalika para panggawé undhang-undhange bakal nganti nyélaki asas-asas Protestanisme, satemah padha menehi panyengkuyung marang murtadé Roma. Bangsa kang tumrapé Gusti Allah wis makarya kanthi nggumunake, nguwataké wong-wong mau supaya nguncalaké pasungan poperi kang nindhes, bakal lumantar sawijining tindak nasional maringi kekuwatan marang iman Roma kang rusak iku, lan kanthi mangkono nggugah tirani kang mung ngenteni sawijining sentuhan supaya wiwit manèh mlebu ing kekejeman lan despotisme. Kanthi lakuning langkah kang rikat kita wis nyedhaki mangsa iki.” The Spirit of Prophecy, volume 4, 410.</w:t>
      </w:r>
    </w:p>
    <w:p>
      <w:pPr>
        <w:pStyle w:val="ArticleBody"/>
        <w:jc w:val="left"/>
      </w:pPr>
      <w:r>
        <w:rPr>
          <w:rFonts w:ascii="Javanese Text" w:hAnsi="Javanese Text" w:eastAsia="Javanese Text" w:cs="Javanese Text"/>
        </w:rPr>
        <w:t>Aku mangertos bilih nalika aku ngenali unsur-unsur Demokrat ing Amérika Sarékat sing sampun rusak, para Republik sing ngakunipun mangkono nanging sajatosipun kaum globalis, lan para globalis progresif ing donya, para pamaos saged katuntun ngantos pitados bilih aku gadhah satunggaling jinis simpati politik dhateng partéy Republik, utawi dhateng Donald Trump. Punika tebih sanget saking kasunyataning prekawis punika; présidhèn pungkasan badhé dados satunggaling diktator, kados dene dipramal déning Mainstream Media, sanadyan piyambakipun boten langkung mangertos bab ingkang satemenipun dipunramalaken punika tinimbang Kayafas. Kita namung lagi ngenali dinamika profetik ingkang kagayut kaliyan “interaksi rumit antawisipun manéka prastawa manungsa,” ingkang kawecakakên déning rodha-rodha ing salebeting rodha-rodhaipun Ezekiel.</w:t>
      </w:r>
    </w:p>
    <w:p>
      <w:pPr>
        <w:pStyle w:val="ArticleBody"/>
        <w:jc w:val="left"/>
      </w:pPr>
      <w:r>
        <w:rPr>
          <w:rFonts w:ascii="Javanese Text" w:hAnsi="Javanese Text" w:eastAsia="Javanese Text" w:cs="Javanese Text"/>
        </w:rPr>
        <w:t>Kita badhé nerusaké pasinaon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Sanga</dc:title>
  <dc:subject>Keselarasan Nabi Daniel 11:40 karo Kanyatan Politik Modhèren: Mbabar Misteri Présidhèn Pungkasan</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