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Sanga Puluh Papat</w:t>
      </w:r>
    </w:p>
    <w:p>
      <w:pPr>
        <w:pStyle w:val="ArticleSubtitle"/>
        <w:jc w:val="left"/>
      </w:pPr>
      <w:r>
        <w:rPr>
          <w:rFonts w:ascii="Javanese Text" w:hAnsi="Javanese Text" w:eastAsia="Javanese Text" w:cs="Javanese Text"/>
        </w:rPr>
        <w:t>Gema Para Makabe: Kamenangané Trump lan Dalan Profètis tumuju marang Reca Sang Kéwan Galak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2024-04-24</w:t>
      </w:r>
    </w:p>
    <w:p>
      <w:pPr>
        <w:pStyle w:val="ArticleBody"/>
        <w:jc w:val="left"/>
      </w:pPr>
      <w:r>
        <w:rPr>
          <w:rFonts w:ascii="Javanese Text" w:hAnsi="Javanese Text" w:eastAsia="Javanese Text" w:cs="Javanese Text"/>
        </w:rPr>
        <w:t>Garis sing diwakili déning wong Makkabi (sing ngenali Protestantisme murtad ing Amerika Sarékat), miwiti pambrontakané nglawan agama Yunani ing Modein, ing taun 167 SM. Ing kono wong Makkabi ngalahaké upaya Antiochus Epiphanes kanggo meksa agama Yunani marang wong Yahudi, lan uga matèni pamimpin wong Yahudi sing wis nyambut gawé bebarengan karo Antiochus. Mangkono, Biden dikalahaké ing pamilihan taun 2024, lumantar blok pamilih sing kawentar kanthi aran “Religious Right”. Sajarah iki nggambaraké kamenangan pamilihan taun 2024, minangka wektu Protestantisme murtad unggul ora mung ngungkuli golongan Republik globalis sing diarani RINO’s, nanging uga ngungkuli upaya kaum Demokrat atheis kanggo meksa agama woke-ism marang bangsa iku.</w:t>
      </w:r>
    </w:p>
    <w:p>
      <w:pPr>
        <w:pStyle w:val="ArticleBody"/>
        <w:jc w:val="left"/>
      </w:pPr>
      <w:r>
        <w:rPr>
          <w:rFonts w:ascii="Javanese Text" w:hAnsi="Javanese Text" w:eastAsia="Javanese Text" w:cs="Javanese Text"/>
        </w:rPr>
        <w:t>Perang rohani internal sing diwakili déning garis keturunan wong Makabe diwiwiti ing taun 2015, nalika présidhèn sugih iku ngusik kakuwatan naga saka globalisme, lan pakaryané naga sajroning matèni loro seksi kalebu Pengadilan Pelosi ngenani 6 Januari 2021. Modein, lan pambrontakané wong Makabe, nandhani kamenangan tembé saka Protestantisme murtad ing 5 November 2024. Pelantikan tanggal 20 Januari 2025 ditipifikasi déning 164 SM, kang makili pentahbisan manèh Pedalemané Allah kapindho, lan ing taun iku uga (164 SM), Antiochus Epiphanes mati. Antiochus makili partai Demokrat, lan para mitra globalisé sing ngenali dhiriné dhéwé minangka Republik, sanajan wong-wong iku ora luwih pantes sinebut Republik MAGA tinimbang bocah wadon sinebut bocah lanang.</w:t>
      </w:r>
    </w:p>
    <w:p>
      <w:pPr>
        <w:pStyle w:val="ArticleBody"/>
        <w:jc w:val="left"/>
      </w:pPr>
      <w:r>
        <w:rPr>
          <w:rFonts w:ascii="Javanese Text" w:hAnsi="Javanese Text" w:eastAsia="Javanese Text" w:cs="Javanese Text"/>
        </w:rPr>
        <w:t>Pergulatan pulitik ingkang dipunlambangaken déning ayat tigang welas dumugi gangsal welas, ingkang pungkasanipun kasampurnakaken déning Peperangan Panium, lumampah sajajar kaliyan pergulatan agami wonten ing sajarah punika antawisipun woke-ism lan Protestanisme murtad. Sasampunipun pelantikan Trump ing taun 2025, ingkang dipunlambangaken déning pentahbisan malih Bait Suci kaping kalih ing taun 164 SM, piyambakipun lajeng badhé miwiti pambentukan image of the beast ingkang satemenipun kanthi nglumpukaken gréja Protestan murtad bebarengan kaliyan pamaréntahan Republik murtadipun, ingkang dipunlambangaken déning persekuthuan antawisipun Rum lan para Makabe wiwit taun 161 SM dumugi 158 SM. Trump badhé nyawijèkaken Gréja lan Nagara wonten ing satunggaling aliansi, ing pundi unsur agami dados ingkang nguwasani. Wonten ing sajarah kenabian nalika kéwan bumi mbentuk image of the beast saking Katolikisme, sungu Republik murtad lan sungu Protestan murtad badhé ngisi tuwung wekdal pacobanipun dumugi kebak wonten ing sisih ingkang klentu tumrap pitaken gesang langgeng.</w:t>
      </w:r>
    </w:p>
    <w:p>
      <w:pPr>
        <w:pStyle w:val="ArticleBody"/>
        <w:jc w:val="left"/>
      </w:pPr>
      <w:r>
        <w:rPr>
          <w:rFonts w:ascii="Javanese Text" w:hAnsi="Javanese Text" w:eastAsia="Javanese Text" w:cs="Javanese Text"/>
        </w:rPr>
        <w:t>Wiwit pelantikan, kang dilambangaké déning panyucèn Bait Suci kaping pindho ing taun 164 SM, pakaryan mbentuk gambaré kéwan iku wiwit lumaku, kaya kang dilambangaké déning persekutuan antarané wong Yahudi lan Roma wiwit taun 161 SM nganti 158 SM. Trump bakal kapilih manèh tanggal 5 November 2024 (167 SM), lan ing pelantikane (164 SM) dhèwèké bakal dadi présidhèn kaping wolu wiwit mangsa wekasan ing taun 1989. Kanthi mengkono dhèwèké bakal dadi sing kaping wolu, yaiku asalé saka pitu, nggambaraké kéwan kapapaan kang dadi karajan kaping wolu ing ramalan Kitab Suci nalika tatu patiné waras ana ing angger-angger Minggu. Pelantikane dilambangaké déning pambaktèn manèh Bait Suci kaping pindho déning wong Makabé ing taun 164 SM. Pambrontakan wong Makabé wiwit telung taun sadurungé ing kutha Modein, kang tegesé “protes” lan nandhakaké kamenangan pemilihane tanggal 5 November 2024.</w:t>
      </w:r>
    </w:p>
    <w:p>
      <w:pPr>
        <w:pStyle w:val="ArticleBody"/>
        <w:jc w:val="left"/>
      </w:pPr>
      <w:r>
        <w:rPr>
          <w:rFonts w:ascii="Javanese Text" w:hAnsi="Javanese Text" w:eastAsia="Javanese Text" w:cs="Javanese Text"/>
        </w:rPr>
        <w:t>Ing taun 164 SM, karesmèn kapindho Bait Suci kapindho kalakon, saéngga dados pralambang tumrap pelantikan kapindho Trump ing tanggal 20 Januari 2025. Ing wektu punika piyambakipun kanthi resmi dados présidhèn kaping wolu, yaiku saking pitu présidhèn ingkang wonten sadèrèngipun. Taun 164 SM dipunèngeti déning agama Yahudi minangka pratandha karesmèn kapindho Bait Suci kapindho.</w:t>
      </w:r>
    </w:p>
    <w:p>
      <w:pPr>
        <w:pStyle w:val="ArticleBody"/>
        <w:jc w:val="left"/>
      </w:pPr>
      <w:r>
        <w:rPr>
          <w:rFonts w:ascii="Javanese Text" w:hAnsi="Javanese Text" w:eastAsia="Javanese Text" w:cs="Javanese Text"/>
        </w:rPr>
        <w:t>Pelantikan iku dadi titik nalika Trump dadi kang kawolu, yaiku asalé saka pitu, lan wiwit saka titik iku mujijat-mujijat satanis bakal kelakon kanggo nyengkuyung pakaryan pambentukan gambar marang kéwan iku. Wolu iku pralambang saka gambar kéwan sing wis wungu manèh, lan ing titik iku pambentukan gambar mau wiwit, kaya kang dipralambangaké déning 161 SM.</w:t>
      </w:r>
    </w:p>
    <w:p>
      <w:pPr>
        <w:pStyle w:val="ArticleBody"/>
        <w:jc w:val="left"/>
      </w:pPr>
      <w:r>
        <w:rPr>
          <w:rFonts w:ascii="Javanese Text" w:hAnsi="Javanese Text" w:eastAsia="Javanese Text" w:cs="Javanese Text"/>
        </w:rPr>
        <w:t>Pambentukan gambar kéwan iku kawitan kaleksanan ing Amérika Sarékat, banjur gambar kéwan iku dipèkakaké marang saindhenging jagad kabèh. Ing wiwitan wektu nalika Amérika Sarékat meksa jagad supaya nampa sawijining gambar kanggo kéwan, kang bakal padha bisa ngandika lan uga njalari sapira waé wong sing ora gelem nyembah gambar kéwan iku dipatèni, Amérika Sarékat nalika iku lagi waé wis ngliwati sawijining angger-angger dina Minggu, lan wis mbentuk sawijining pasamuan telu saijining. Nalika angger-angger dina Minggu iku katetepaké, pasamuan telu saijining wis dumunung, lan wektu tumrap pakaryan édan kang nggumunaké saka Iblis wis tekan, nalika Iblis njalma dadi Kristus lan nindakaké mukjijat-mukjijat kanggo nuntun jagad supaya nampa gambar kéwan kanggo jagad lan pangibadah dina Minggu. Ing titik iku Trump dadi pamimpin para ratu sepuluh.</w:t>
      </w:r>
    </w:p>
    <w:p>
      <w:pPr>
        <w:pStyle w:val="ArticleBody"/>
        <w:jc w:val="left"/>
      </w:pPr>
      <w:r>
        <w:rPr>
          <w:rFonts w:ascii="Javanese Text" w:hAnsi="Javanese Text" w:eastAsia="Javanese Text" w:cs="Javanese Text"/>
        </w:rPr>
        <w:t>Mangkono, pelantikan Trump minangka ratu utama saka sepuluh ratu, kang kaleksanan ana ing sajroning uni rangkep telu nalika angger-angger Minggu kang bakal enggal rawuh, wis kapracayakake sadurunge lumantar pelantikan Trump minangka présidhèn kaping wolu, yaiku saka pitu, ing tanggal 20 Januari 2025. Ing wektu angger-angger Minggu, kang ngrampungake pambentukan gambar kéwan iku ing Amerika Sarékat, kéwan kepausan iku uga dadi kang kaping wolu, yaiku saka pitu. Mangkono wektu pacoban gambar kéwan iku diwiwiti nalika Trump dadi kang kaping wolu, yaiku saka pitu, lan nalika mangsa iku pungkasan, kalungguhan kapausan uga dadi kang kaping wolu, yaiku saka pitu, awit Alfa lan Omega nggambarake wekasan lumantar wiwitan.</w:t>
      </w:r>
    </w:p>
    <w:p>
      <w:pPr>
        <w:pStyle w:val="ArticleBody"/>
        <w:jc w:val="left"/>
      </w:pPr>
      <w:r>
        <w:rPr>
          <w:rFonts w:ascii="Javanese Text" w:hAnsi="Javanese Text" w:eastAsia="Javanese Text" w:cs="Javanese Text"/>
        </w:rPr>
        <w:t>Kaelokan-kaelokan setanwiwiwiwiwiwiwiwiwiwiwiwiwiwiwiwiwiwiwiwiwiwiwiwiwiwiwiwiwiwiwiwiwiwiwiwiwiwiwiwiwiwiwiwiwiwiwiwiwiwiwiwiwiwiwiwiwiwiwiwiwiwiwiwiwiwiwiwiwiwiwiwiwiwiwiwwiwiwiwiwiwiwiwiwiwiwiwiwiwiwiwiwiwiwiwiwiwiwiwiwiwiwiwiwiwiwiwiwiwiwiwiwiwiwiwiwiwiwiwiwiwiwiwiwiwiwiwiwiwiwiwiwiwiwiwiwiwiwiwiwiwiwiwiwiwiwiwiwiwiwiw diwiwiti nalika pelantikan Trump, nalika mangsa pambentukan gambar kéwan iku diwiwiti, lan iku nandhani pakaryan nggumunaké saka Iblis kang diwiwiti ing pungkasaning mangsa pambentukan gambar kéwan iku ing Amérika Sarékat. Pelantikan Trump nandhani wiwitaning mangsa mau, lan pelantikané minangka ratu utama saka sepuluh ratu Perserikatan Bangsa-Bangsa nandhani pungkasaning mangsa mau. Ing pelantikan wiwitan lan pungkasan kang loro-loroné miwiti pambentukan gambar kéwan iku, kapisan ing Amérika Sarékat, lan banjur ing saindenging jagad.</w:t>
      </w:r>
    </w:p>
    <w:p>
      <w:pPr>
        <w:pStyle w:val="ArticleBody"/>
        <w:jc w:val="left"/>
      </w:pPr>
      <w:r>
        <w:rPr>
          <w:rFonts w:ascii="Javanese Text" w:hAnsi="Javanese Text" w:eastAsia="Javanese Text" w:cs="Javanese Text"/>
        </w:rPr>
        <w:t>Pakaryan liga, utawa sesarengan karo Roma sing dumadi wiwit taun 161 SM nganti 158 SM, nandhani sajarah iki, lan iki rampung ing angger-angger Minggu ing ayat nembelas. Pakaryan pungkasan kanggo netepake sawijining pamaréntahan sing dadi gambar saka sistem kapausan wiwit minangka pambentukan gambar kewan mau lan didhesek déning Trump nalika dhèwèké mbalèkaké piwales politik sing wis diwènèhake déning para Protestan murtad tumrap kamenangan politiké.</w:t>
      </w:r>
    </w:p>
    <w:p>
      <w:pPr>
        <w:pStyle w:val="ArticleBody"/>
        <w:jc w:val="left"/>
      </w:pPr>
      <w:r>
        <w:rPr>
          <w:rFonts w:ascii="Javanese Text" w:hAnsi="Javanese Text" w:eastAsia="Javanese Text" w:cs="Javanese Text"/>
        </w:rPr>
        <w:t>Struktur kenabian iki kudu dipasang ing sajarah kang kasamar ing ayat patang puluh. Sajarah kang kasamar saka ayat loro nganti ayat telu saka Daniel sewelas uga kudu dipasang ing struktur iku. Sajarah kenabian bab rong saksi ing Wahyu pasal sewelas uga kudu dipasang ing struktur iku. Kanthi nglumpukaké telung garis iki bebarengan ing sajarah kang kasamar saka ayat patang puluh, Singa saka taler Yehuda lagi mbukak segel péranganing wangsit Daniel kang wis kasegel nganti tekan dina-dina pungkasan.</w:t>
      </w:r>
    </w:p>
    <w:p>
      <w:pPr>
        <w:pStyle w:val="ArticleScripture"/>
        <w:jc w:val="left"/>
      </w:pPr>
      <w:r>
        <w:rPr>
          <w:rFonts w:ascii="Javanese Text" w:hAnsi="Javanese Text" w:eastAsia="Javanese Text" w:cs="Javanese Text"/>
        </w:rPr>
        <w:t>Apa kalasangka bakal disebul ana ing kutha, lan rakyat ora wedi? Apa bakal ana bilai ana ing sawijining kutha, lan Pangéran ora nindakaké? Satemené Pangéran Allah ora bakal nindakaké apa-apa, kajaba manawa Panjenengané nglairaké rahasia-Nya marang para abdining Panjenengané, yaiku para nabi. Singa wis nggero, sapa sing ora bakal wedi? Pangéran Allah wis ngandika, sapa kang bisa ora medhar wangsit? Wartakna ana ing kraton-kraton Asdod, lan ana ing kraton-kraton ing tanah Mesir, lan kandhaa: Nglumpukana awakmu ana ing gunung-gunung Samaria, lan delengen geger-gumuruh kang gedhé ana ing tengahé, lan para wong kang katindhes ana ing tengahé. Amos 3:6–9.</w:t>
      </w:r>
    </w:p>
    <w:p>
      <w:pPr>
        <w:pStyle w:val="ArticleBody"/>
        <w:jc w:val="left"/>
      </w:pPr>
      <w:r>
        <w:rPr>
          <w:rFonts w:ascii="Javanese Text" w:hAnsi="Javanese Text" w:eastAsia="Javanese Text" w:cs="Javanese Text"/>
        </w:rPr>
        <w:t>Pesen kang ora kasegel, kang kagambar ana ing sajroning sajarah kang kasamar saka ayat patang puluh Daniel sewelas, iku yaiku pesen pengesegan; lan Amos ngaturake pitakon retoris bab slompret kang diunekake ana ing sawijining kutha, lan singa kang nggero; lan Amos maringi wangsulan nalika Panjenengane ngandika, manawa Gusti Allah ora bakal nindakaké apa-apa, kajaba Panjenengane rumiyin ndhawuhaké prakara iku marang para abdiné, para nabi. Panjenengane uga nyakup manawa pesen slompret kang dirancang kanggo ngasilaké rasa wedi kang saleh, uga bakal nandhani piala ana ing kutha mau lan manawa iku kudu diumumaké ing Asdod, Mesir, lan Samaria, kang makili tatanan telu-lapis saka Babil modern. Pesen slompret pengesegan iku kudu dipratelakaké marang sakabèhing jagad sadurungé kelakoné prastawa-prastawa kang diwakili ana ing pesen pengesegan mau. Pesen slompret kang dadi pesen pengesegan iku ngasta tetenger “Bebener”, awit mangsa pengesegan iku kabangun ing sangisoré telung unekan Slompret saka Bilai kang katelu.</w:t>
      </w:r>
    </w:p>
    <w:p>
      <w:pPr>
        <w:pStyle w:val="ArticleBody"/>
        <w:jc w:val="left"/>
      </w:pPr>
      <w:r>
        <w:rPr>
          <w:rFonts w:ascii="Javanese Text" w:hAnsi="Javanese Text" w:eastAsia="Javanese Text" w:cs="Javanese Text"/>
        </w:rPr>
        <w:t>Kalasangka dhisik pisanan nandhani wiwitaning panyegelan tanggal 11 September 2001, lan kang pungkasan nggambarake wekasaning panyegelan nalika undhang-undhang Minggu sing bakal enggal teka, nalika ana ing lindhu gedhé bilai katelu rawuh kanthi ndadak. Semburan swara sing ana ing tengah dumadi tanggal 7 Oktober 2023, nalika tanah mulya kuna katempuh serangan dadakan saka Islam saka bilai katelu, kaya tanah mulya modern katempuh serangan dadakan saka Islam saka bilai katelu ing taun 2001, lan kaya mengkono uga bakal kelakon ing pungkasan saka telung semburan swara mau nalika undhang-undhang Minggu sing bakal enggal teka. Serangan dadakan sing ana ing tengah tumrap tanah mulya kuna iku tumuju marang Israel harfiah, sawijining pralambang saka pambrontakan kang nyalib Sang Mesias.</w:t>
      </w:r>
    </w:p>
    <w:p>
      <w:pPr>
        <w:pStyle w:val="ArticleBody"/>
        <w:jc w:val="left"/>
      </w:pPr>
      <w:r>
        <w:rPr>
          <w:rFonts w:ascii="Javanese Text" w:hAnsi="Javanese Text" w:eastAsia="Javanese Text" w:cs="Javanese Text"/>
        </w:rPr>
        <w:t>Pesen slomprèt Amos badhé dipunsiaraké dhateng saindhenging donya, lan pakaryan nerbitaké pesen punika wiwit ing pungkasaning Juli 2023. Singa saking taler Yehuda lajeng nggero, lan sinten ingkang boten badhé ajrih, lan sinten ingkang badhé mekaten kendelipun ngantos nyélaki bilih prastawa-prastawa ingkang magepokan kaliyan wekdal panyégelan tumrap satunggal atus patang dasa sekawan ewu punika samenika saweg kabikak ing saubenging bumi? Artikel-artikel punika samenika sampun wonten ing langkung saking satunggal atus kalih dasa nagari, ing langkung saking sawidak basa, lan saged dipunwaos utawi dipunrungokaké.</w:t>
      </w:r>
    </w:p>
    <w:p>
      <w:pPr>
        <w:pStyle w:val="ArticleScripture"/>
        <w:jc w:val="left"/>
      </w:pPr>
      <w:r>
        <w:rPr>
          <w:rFonts w:ascii="Javanese Text" w:hAnsi="Javanese Text" w:eastAsia="Javanese Text" w:cs="Javanese Text"/>
        </w:rPr>
        <w:t>Begja wong kang maca, lan wong-wong kang ngrungokake tembung-tembung wangsit iki, sarta netepi prekara-prekara kang katulis ana ing jerone; awit wektune wis caket. Wahyu 1:3.</w:t>
      </w:r>
    </w:p>
    <w:p>
      <w:pPr>
        <w:pStyle w:val="ArticleBody"/>
        <w:jc w:val="left"/>
      </w:pPr>
      <w:r>
        <w:rPr>
          <w:rFonts w:ascii="Javanese Text" w:hAnsi="Javanese Text" w:eastAsia="Javanese Text" w:cs="Javanese Text"/>
        </w:rPr>
        <w:t>Nalika geni saka ing ndhuwur misbyah kang wis dicampur karo pandonga lan menyan diuncalaké menyang bumi nalika segel kapitu lan pungkasan dibukak, banjur ana swara-swara, gludhug, kilat, lan lindhu gedhé. Lindhu gedhé iku kadadèkaké minangka akibat saka piweling Seruan Tengah Wengi kang diuncalaké mudhun kaya geni marang para suci sing padha nggresah lan sesambat ing Yéhezkiel bab sanga, kanthi cara sing padha kaya nalika geni tumurun ing Pentakosta. Geni iku nglambangaké sawijining piweling kang banjur digawa marang saben bangsa, kaum, basa, lan umat, kaya déné artikel-artikel iki. Geni iku nglambangaké kabisan kanggo ngaturaké piweling iku ing akèh basa, kaya déné artikel-artikel iki. Artikel-artikel iki lagi ngenali sadurungé apa sing bakal kelakon, awit Pangéran ora bakal nindakaké apa-apa kajaba Panjenengané luwih dhisik nglairaké pakaryan-pakaryan-Nya lumantar Sabda kenabian-Nya.</w:t>
      </w:r>
    </w:p>
    <w:p>
      <w:pPr>
        <w:pStyle w:val="ArticleScripture"/>
        <w:jc w:val="left"/>
      </w:pPr>
      <w:r>
        <w:rPr>
          <w:rFonts w:ascii="Javanese Text" w:hAnsi="Javanese Text" w:eastAsia="Javanese Text" w:cs="Javanese Text"/>
        </w:rPr>
        <w:t>Padha rungokna, he para langit, lan aku bakal ngandika; lan rungokna, he bumi, tembung-tembung saka cangkemku. Piulangku bakal tumurun kaya udan, pangandikaku bakal netes kaya embun, kaya gerimis ing tetuwuhan enom, lan kaya udan deres ing suket: amarga aku bakal martakaké asmane Pangéran; mulyakna kaagungan marang Gusti Allah kita. Panjenengané iku Watu Karang, pakaryané sampurna: awit sakehé dalan-panjenengané iku kaadilan: Allah kang satya lan tanpa piala, Panjenengané iku adil lan leres. Wong-wong mau wis ngrusak awaké dhéwé, cacadé dudu cacadé para putrané: padha iku turun kang mblusuk lan bengkong. Pangandharing Torèt 32:1–5.</w:t>
      </w:r>
    </w:p>
    <w:p>
      <w:pPr>
        <w:pStyle w:val="ArticleBody"/>
        <w:jc w:val="left"/>
      </w:pPr>
      <w:r>
        <w:rPr>
          <w:rFonts w:ascii="Javanese Text" w:hAnsi="Javanese Text" w:eastAsia="Javanese Text" w:cs="Javanese Text"/>
        </w:rPr>
        <w:t>“doktrin” udan pungkasan saiki lagi dipunwartakaké déning Sang Pangéran, lan doktrin-doktrin ingkang nyusun pesen Panguwuh Tengah Wengi-Udan Pungkasan punika adhedhasar “asma Sang Pangéran.” Asmanipun punika “Bebener,” Panjenenganipun punika Palmoni, Sang Juru Ngetang ingkang Ajaib, lan Panjenenganipun punika Sang Ahli Basa ingkang Ajaib, Panjenenganipun punika Alfa lan Omega, Panjenenganipun punika Putraning Allah lan Putraning Manungsa, Panjenenganipun punika Imam Agung, Panjenenganipun punika Singa saking taler Yehuda, lan Panjenenganipun punika Mikhaèl sang penghulu malaékat. Sedaya asma Kristus punika minangka pérangan ingkang ora kapisah saking Wahyuipun Gusti Yésus Kristus ingkang kabikak sesampunipun sakedhik sadèrèngipun mangsa sih-rahmat katutup, lan punika ugi minangka pérangan ingkang ora kapisah saking artikel-artikel ingkang sampun dipunwartakaké ing sakupenging bumi wiwit pungkasaning Juli, 2023. “Sapa sing nduwèni kuping, muga ngrungokna apa sing dikandhakaké Roh marang pasamuwan-pasamuwan.”</w:t>
      </w:r>
    </w:p>
    <w:p>
      <w:pPr>
        <w:pStyle w:val="ArticleBody"/>
        <w:jc w:val="left"/>
      </w:pPr>
      <w:r>
        <w:rPr>
          <w:rFonts w:ascii="Javanese Text" w:hAnsi="Javanese Text" w:eastAsia="Javanese Text" w:cs="Javanese Text"/>
        </w:rPr>
        <w:t>Singa saka taler Yehuda, yaiku Panjenengane kang wus menang lan olèh hak kanggo mbukak segel-segeling kitab kang kasegel nganggo pitu segel, saiki lagi sesambat, kaya dene Panjenengane nindakaké ing tanggal 22 Oktober 1844; sapa ta kang ora bakal wedi?</w:t>
      </w:r>
    </w:p>
    <w:p>
      <w:pPr>
        <w:pStyle w:val="ArticleScripture"/>
        <w:jc w:val="left"/>
      </w:pPr>
      <w:r>
        <w:rPr>
          <w:rFonts w:ascii="Javanese Text" w:hAnsi="Javanese Text" w:eastAsia="Javanese Text" w:cs="Javanese Text"/>
        </w:rPr>
        <w:t>Lan sesambat kalawan swara sora, kaya singa nggero; lan nalika Panjenengané wus sesambat, pitu gludhug padha ngucapaké swarané. Lan nalika pitu gludhug iku wus ngucapaké swarané, aku padha arep nulis; nanging aku krungu swara saka swarga ngandika marang aku, “Segela samubarang kang wus diucapaké déning pitu gludhug iku, lan aja kok tulis.” Wahyu 10:3, 4.</w:t>
      </w:r>
    </w:p>
    <w:p>
      <w:pPr>
        <w:pStyle w:val="ArticleBody"/>
        <w:jc w:val="left"/>
      </w:pPr>
      <w:r>
        <w:rPr>
          <w:rFonts w:ascii="Javanese Text" w:hAnsi="Javanese Text" w:eastAsia="Javanese Text" w:cs="Javanese Text"/>
        </w:rPr>
        <w:t>Sajarah suci kang salaras karo sajarah kapingumpet ing Daniel sewelas ayat patang puluh iku yaiku sajarah para Millerite, minangka panggenepan pasemon sepuluh prawan ing Matius rong puluh lima, Pitu Guntur ing Wahyu sepuluh, Habakuk bab loro, lan Yehezkiel bab rolas, ayat rong puluh siji nganti rong puluh wolu. Sajarahé wiwit ing wektu pungkasan ing taun 1798, kang salaras karo wektu pungkasan ing taun 1989. Ing Wahyu bab sepuluh, Pitu Guntur ngucapaké swarané, nanging Yokanan kaalang-alangi kanggo nulis apa kang wus diucapaké déning Pitu Guntur. Rasul Paulus mirsani lan miyarsakaké prakara-prakara ana ing swarga katelu kang ora kalilan tumrap manungsa kanggo ditulis.</w:t>
      </w:r>
    </w:p>
    <w:p>
      <w:pPr>
        <w:pStyle w:val="ArticleScripture"/>
        <w:jc w:val="left"/>
      </w:pPr>
      <w:r>
        <w:rPr>
          <w:rFonts w:ascii="Javanese Text" w:hAnsi="Javanese Text" w:eastAsia="Javanese Text" w:cs="Javanese Text"/>
        </w:rPr>
        <w:t>“Rasul Paulus ing wiwitaning pengalamané minangka tiyang Kristen kaparingan kalodhangan-kalodhangan mirunggan kanggo sinau karsaning Allah tumrap para pandhèrèké Gusti Yesus. Panjenengané ‘kaangkat tekan langit katelu,’ ‘mlebet ing Firdaus, lan miyarsa pangandika-pangandika ingkang boten saged kaucapaké, ingkang boten kenging kaaturaké déning manungsa.’ Panjenengané piyambak ngakeni bilih kathah ‘wahyu lan pamedhar’ sampun kaparingaké dhateng panjenengané ‘saking Gusti.’ Pangretosipun bab prinsip-prinsip kayektèn Injil sami tingkatipun kaliyan para rasul ‘ingkang paling utami piyambak.’ 2 Korinta 12:2, 4, 1, 11. Panjenengané gadhah pangertosan ingkang cetha lan jangkep bab ‘jembaring, lan dawaning, lan jeroning, lan inggiling’ saking ‘katresnané Sang Kristus, ingkang ngungkuli sakehing pangawikan.’ Efesus 3:18, 19.” Kisah Para Rasul, 469.</w:t>
      </w:r>
    </w:p>
    <w:p>
      <w:pPr>
        <w:pStyle w:val="ArticleBody"/>
        <w:jc w:val="left"/>
      </w:pPr>
      <w:r>
        <w:rPr>
          <w:rFonts w:ascii="Javanese Text" w:hAnsi="Javanese Text" w:eastAsia="Javanese Text" w:cs="Javanese Text"/>
        </w:rPr>
        <w:t>Kabèh para nabi ngenali dina-dina pungkasan, lan apa kang dirungu déning Yohanes nalika Pitu Gludhug “ngucapaké” swarané, dhèwèké dilarang nulis; apa kang diseksèkaké déning Paulus nalika ana ing swarga katelu, dhèwèké diparingi mangerténi apa kang ora kena tumrap manungsa kanggo “diucapaké.” Kasunyatan kang dilambangaké déning “Pitu Gludhug” iku kudu diségel nganti Sanga saka taler Yehuda milih mbukak segel kasunyatan mau.</w:t>
      </w:r>
    </w:p>
    <w:p>
      <w:pPr>
        <w:pStyle w:val="ArticleBody"/>
        <w:jc w:val="left"/>
      </w:pPr>
      <w:r>
        <w:rPr>
          <w:rFonts w:ascii="Javanese Text" w:hAnsi="Javanese Text" w:eastAsia="Javanese Text" w:cs="Javanese Text"/>
        </w:rPr>
        <w:t>Bab iku kabukak segelé sawatara marang Sister White awit dhèwèké ngenali yèn bab iku makili “kedadean-kedadean sing bakal kalakon” ing sajarahing piwulang malaékat kapisan lan kapindho, lan uga yèn bab iku makili “kedadean-kedadean ing tembé sing bakal kaandharaké miturut urutané.” Apa sing kawedhar nalika iku, yaiku sawijining ramalan sing gegandhèngan karo “kedadean-kedadean ing tembé.” Dhèwèké uga diparingi piwulang yèn panyegelan “Pitu Guntur” iku ditipologèkaké déning panyegelan kitab Daniel.</w:t>
      </w:r>
    </w:p>
    <w:p>
      <w:pPr>
        <w:pStyle w:val="ArticleScripture"/>
        <w:jc w:val="left"/>
      </w:pPr>
      <w:r>
        <w:rPr>
          <w:rFonts w:ascii="Javanese Text" w:hAnsi="Javanese Text" w:eastAsia="Javanese Text" w:cs="Javanese Text"/>
        </w:rPr>
        <w:t>“Padhang mirunggan kang kaparingaké marang Yokanan, kang kaandharaké ana ing pitu gludhug, iku minangka sawijining panggambarane prakara-prakara kang bakal kalakon ana ing sangisoring pekabarané malaekat kapisan lan kapindho....”</w:t>
      </w:r>
    </w:p>
    <w:p>
      <w:pPr>
        <w:pStyle w:val="ArticleScripture"/>
        <w:jc w:val="left"/>
      </w:pPr>
      <w:r>
        <w:rPr>
          <w:rFonts w:ascii="Javanese Text" w:hAnsi="Javanese Text" w:eastAsia="Javanese Text" w:cs="Javanese Text"/>
        </w:rPr>
        <w:t>“Sawisé pitu gludhug iku ngucapaké swarané, dhawuh banjur rawuh marang Yohanes kaya marang Daniel gegayutan karo kitab cilik iku: ‘Segela samubarang kang wis diucapaké déning pitu gludhug iku.’ Iki ana gegayutané karo prakara-prakara ing tembé kang bakal kababar manut urutané.” The Seventh-day Adventist Bible Commentary, jilid 7, 971.</w:t>
      </w:r>
    </w:p>
    <w:p>
      <w:pPr>
        <w:pStyle w:val="ArticleBody"/>
        <w:jc w:val="left"/>
      </w:pPr>
      <w:r>
        <w:rPr>
          <w:rFonts w:ascii="Javanese Text" w:hAnsi="Javanese Text" w:eastAsia="Javanese Text" w:cs="Javanese Text"/>
        </w:rPr>
        <w:t>Pangerten manawa “Pitu Gludhug” minangka pralambang kang mbuktekake lan njunjung yèn metodologi “baris demi baris” iku pesen udan pungkasan, wis diakoni ing wektu wekasan kang diwiwiti ing taun 1989, nanging sawisé tanggal 11 September 2001, wigatiné pengulangan saka rong gerakan mau dadi kayektèn pangujian kang saiki.</w:t>
      </w:r>
    </w:p>
    <w:p>
      <w:pPr>
        <w:pStyle w:val="ArticleBody"/>
        <w:jc w:val="left"/>
      </w:pPr>
      <w:r>
        <w:rPr>
          <w:rFonts w:ascii="Javanese Text" w:hAnsi="Javanese Text" w:eastAsia="Javanese Text" w:cs="Javanese Text"/>
        </w:rPr>
        <w:t>Pangulanganing sajarah Millerite ing sajarahé wong satus patang puluh papat èwu iku dadi paugeran utama kang dikukuhaké ing tanggal mau, padha kaya paugeran utama para Millerite dikukuhaké ing tanggal 11 Agustus 1840. Kanggo para Millerite, paugeran utama manawa sedina nggambaraké setaun dikukuhaké ing tanggal 11 Agustus 1840, lan paugeran utama kang ngenali manawa kabèh gerakan reformasi padha dadi pralambang siji marang sijiné, “line upon line,” dikukuhaké ing tanggal 11 September 2001. “Pitu Gludhug”, minangka seksi tumrap kayektèn mau, dibukak segelé ing wektu iku.</w:t>
      </w:r>
    </w:p>
    <w:p>
      <w:pPr>
        <w:pStyle w:val="ArticleBody"/>
        <w:jc w:val="left"/>
      </w:pPr>
      <w:r>
        <w:rPr>
          <w:rFonts w:ascii="Javanese Text" w:hAnsi="Javanese Text" w:eastAsia="Javanese Text" w:cs="Javanese Text"/>
        </w:rPr>
        <w:t>Gusti Yesus tansah nggambarake pungkasaning sawijining prakara lumantar wiwitane, lan tanggal 11 September 2001, minangka wiwitaning proses panyegelan, ngenali pungkasaning proses panyegelan iku. Singa saka taler Yehuda mbikak aspek liyane saka “Pitu Guntur” nalika Panjenengane wiwit nangèkaké balung-balung garing kang mati ing Juli 2023, amarga nalika iku Panjenengane banjur nandhesake manawa, selaras karo “Kaleresan,” “Pitu Guntur” iku uga kanthi simbolis makili sajarah Millerit ngenani kuciwane kang kapisan lan kang pungkasan, kanthi pambrontakané Midhight Cry dadi tenger dalan ing tengah.</w:t>
      </w:r>
    </w:p>
    <w:p>
      <w:pPr>
        <w:pStyle w:val="ArticleBody"/>
        <w:jc w:val="left"/>
      </w:pPr>
      <w:r>
        <w:rPr>
          <w:rFonts w:ascii="Javanese Text" w:hAnsi="Javanese Text" w:eastAsia="Javanese Text" w:cs="Javanese Text"/>
        </w:rPr>
        <w:t>Kanthi makaten, Panjenengane nyarwakake bilih “Pitu Gludhug” punika kapingbaleni wonten ing sajarah 18 Juli 2020 ngantos dumugi angger-angger Minggu ingkang badhé enggal rawuh. Kuciwa tanggal 18 Juli 2020 minangka tandha dalan ingkang kapisan, lan kuciwa amargi angger-angger Minggu ingkang badhé enggal rawuh minangka ingkang pungkasan saking tigang tandha dalan “Kasunyatan,” ingkang nandhani “Pitu Gludhug” ing wekasaning wekdal panyegelan, dipunlambangakaké déning pambrontakan ingkang kagandhèngakaké kaliyan para prawan bodho ingkang nampik piweling saking Sang Singa saking taler Yehuda ingkang samenika saweg nggero, nalika Panjenengane mbikak segel lan nerbitakaké piwelingipun ngubengi bumi, awit piweling punika inggih punika piweling Panguwuh Wengi Tengah ing jaman wekasan.</w:t>
      </w:r>
    </w:p>
    <w:p>
      <w:pPr>
        <w:pStyle w:val="ArticleBody"/>
        <w:jc w:val="left"/>
      </w:pPr>
      <w:r>
        <w:rPr>
          <w:rFonts w:ascii="Javanese Text" w:hAnsi="Javanese Text" w:eastAsia="Javanese Text" w:cs="Javanese Text"/>
        </w:rPr>
        <w:t>Ing wiwitané wektu panyegelan, ing tanggal 11 September 2001, malaékat ing Wahyu pasal wolulas tumedhak, lan ing antarané sawetara prakara, Panjenengané mbikak panyuwunan pangertosan sing luwih jangkep ngenani tegesé “Pitu Gludhug.” Apa kang nalika semana dipahami bab “Pitu Gludhug” iku ora mung yèn gerakan-gerakan reformasi iku silih sejajar, nanging uga yèn nalika malaékat iku tumedhak ing waymark sawijining gerakan reformasi, Panjenengané bakal netepaké paugeran kenabian sing utama tumrap sajarahé dhéwé-dhéwé.</w:t>
      </w:r>
    </w:p>
    <w:p>
      <w:pPr>
        <w:pStyle w:val="ArticleBody"/>
        <w:jc w:val="left"/>
      </w:pPr>
      <w:r>
        <w:rPr>
          <w:rFonts w:ascii="Javanese Text" w:hAnsi="Javanese Text" w:eastAsia="Javanese Text" w:cs="Javanese Text"/>
        </w:rPr>
        <w:t>Turunipun malaékat ing Wahyu bab wolulas ing tanggal 11 September 2001 netepaken metodologi udan pungkasan “baris ing satunggal baris”, kanthi mratelakaken bilih gerakan wiwitan (utawi Alfa) nggambaraken gerakan pungkasan (utawi Omega). Ing pungkasaning wekdal panyegelan, Mikhaèl tumurun kanggo nguripaken malih balung-balung garing kang sampun pejah, ingkang dipunlambangaken déning kalih seksi ingkang pejah wonten ing marganing kutha ageng punika, yaiku Sodom lan Mesir, papan ing pundi ugi Gusti kita kasalib. Nalika Mikhaèl nimbali tiyang pejah supados gesang malih, Panjenenganipun, minangka Singa saking taler Yehuda, mbikak segel bilih “Pitu Guntur” gadhah sajarah ingkang kasingid ngluwihi kayekten-kayekten bab Pitu Guntur ingkang sampun kapratelakaken sadèrèngipun.</w:t>
      </w:r>
    </w:p>
    <w:p>
      <w:pPr>
        <w:pStyle w:val="ArticleBody"/>
        <w:jc w:val="left"/>
      </w:pPr>
      <w:r>
        <w:rPr>
          <w:rFonts w:ascii="Javanese Text" w:hAnsi="Javanese Text" w:eastAsia="Javanese Text" w:cs="Javanese Text"/>
        </w:rPr>
        <w:t>Lan nalika Sang Singa saka taler Yehuda mbikak segel kayektèn iku, Panjenengané nempatake iku ana ing sajroning struktur “Kayektèn.” Banjur kababar manawa tanggal 18 Juli 2020 sajajar karo tanggal 19 April 1844, lan manawa saben pratandha dalan iku bakal katut dening pambikakan segeling pekabaran Panguwuh Tengah Wengi, kang bakal nduduhaké pambrontakan para prawan bodho ing saben sejarahé piyambak-piyambak. Panjenengané uga mbikak segel kasunyatan manawa pekabaran iku bakal lumaku kaya tsunami ngubengi donya nganti kuciwa gedhé saka angger-angger Minggu dileksanakaké.</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Panjenengané banjur ngandika marang aku, “Aja nyegel pangandikaning ramalan ing kitab iki, amarga wektuné wis cedhak. Wong kang ora adil, supaya tetep tumindak ora adil; lan wong kang najis, supaya tetep najis; lan wong kang bener, supaya tetep tumindak bener; lan wong kang suci, supaya tetep suci. Lan lah, Aku rawuh enggal; lan ganjaran-Ku ana ing Aku, kanggo maringi saben wong miturut pakaryané. Aku iki Alfa lan Omega, wiwitan lan wekasan, kang kapisan lan kang pungkasan.” Wahyu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Sanga Puluh Papat</dc:title>
  <dc:subject>Gema Para Makabe: Kamenangané Trump lan Dalan Profètis tumuju marang Reca Sang Kéwan Galak</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