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Kapendhem saka Ayat Patang Puluh Sanga</w:t>
      </w:r>
    </w:p>
    <w:p>
      <w:pPr>
        <w:pStyle w:val="ArticleSubtitle"/>
        <w:jc w:val="left"/>
      </w:pPr>
      <w:r>
        <w:rPr>
          <w:rFonts w:ascii="Javanese Text" w:hAnsi="Javanese Text" w:eastAsia="Javanese Text" w:cs="Javanese Text"/>
        </w:rPr>
        <w:t>Kakuwasan, Kamulyan, lan Kasangsaran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2026-05-06</w:t>
      </w:r>
    </w:p>
    <w:p>
      <w:pPr>
        <w:pStyle w:val="ArticleBody"/>
        <w:jc w:val="left"/>
      </w:pPr>
      <w:r>
        <w:rPr>
          <w:rFonts w:ascii="Javanese Text" w:hAnsi="Javanese Text" w:eastAsia="Javanese Text" w:cs="Javanese Text"/>
        </w:rPr>
        <w:t>Pétrus ana ing Panium (Caesarea Filipi), yaiku watara nem utawa wolung dina sadurunge titik tengah saka telung kaping nalika Pétrus, Yokanan, lan Yakobus lunga piyambakan bebarengan karo Gusti Yésus. Sing kapisan yaiku pratandha saka pangwasané ana ing wunguné putriné Yairus sing umur rolas taun; sing kapindho yaiku pratandha saka kamulyané ana ing gunung pamuliaan; lan sing katelu yaiku Getsemani, pratandha saka kasangsarané. Ana ing Panium ing pasal sewelas Pétrus dipadhakaké pas sadurunge salib ing ayat nembelas. Gunung iku minangka titik tengah saka telung lelampahan mirunggan sing mung katindakake déning telu murid. Ana ing gunung Sang Rama kaswargan uga ngandika kaping kapindho saka telung kaping; Sang Rama ngandika nalika baptisan, ing gunung, banjur pas sadurunge salib. Pétrus kaping pindho ana ing titik tengah saka telung prastawa tartamtu. Panjenengané uga dadi titik tengah saka pasal sewelas nganti rong puluh loro ing Injil Matius.</w:t>
      </w:r>
    </w:p>
    <w:p>
      <w:pPr>
        <w:pStyle w:val="ArticleHeading"/>
        <w:jc w:val="left"/>
      </w:pPr>
      <w:r>
        <w:rPr>
          <w:rFonts w:ascii="Javanese Text" w:hAnsi="Javanese Text" w:eastAsia="Javanese Text" w:cs="Javanese Text"/>
        </w:rPr>
        <w:t>Sang Asyur</w:t>
      </w:r>
    </w:p>
    <w:p>
      <w:pPr>
        <w:pStyle w:val="ArticleBody"/>
        <w:jc w:val="left"/>
      </w:pPr>
      <w:r>
        <w:rPr>
          <w:rFonts w:ascii="Javanese Text" w:hAnsi="Javanese Text" w:eastAsia="Javanese Text" w:cs="Javanese Text"/>
        </w:rPr>
        <w:t>Gunung iku dumadi sadurungé mlebu kanthi kamulyan, kang diwiwiti kanthi kuldiné dilolosaké supaya nggawa kurban mlebu menyang Yerusalem, kaya dene kuldiné Abraham nggawa kayu kanggo kurban ing Moriah, papan kuna candhi ing Yerusalem. Riyaya kalasangka ing runtutan Imamat rong puluh telu nandhani dilolosaké kuldi iku, mula pengalaman ing gunung transfigurasi ndhisiki mlebu kanthi kamulyan, mangkono nempataké Pétrus ing sajarah telung puluh dina saka Imamat rong puluh telu kang selaras karo mangsa Pentakosta. Ing telung puluh dina iku candhi (ujian tengah) dileksanakaké marang para calon supaya kalebu ing antarané wolung puluh imam kang gagah prakosa. Ing paseksèn bab pambrontakané raja Uzia ing papan suci, wolung puluh imam iku diidentifikasi minangka wong-wong kang gagah prakosa, mula maringi pratandha manawa ana imam-imam kang ora melu.</w:t>
      </w:r>
    </w:p>
    <w:p>
      <w:pPr>
        <w:pStyle w:val="ArticleScripture"/>
        <w:jc w:val="left"/>
      </w:pPr>
      <w:r>
        <w:rPr>
          <w:rFonts w:ascii="Javanese Text" w:hAnsi="Javanese Text" w:eastAsia="Javanese Text" w:cs="Javanese Text"/>
        </w:rPr>
        <w:t>Lan imam Azarya mlebu ngetutaké dhèwèké, lan bebarengan karo panjenengané ana wolung puluh imam Pangéran, wong-wong kang gagah prakosa. Lan wong-wong mau nglawan raja Uzia lan matur marang panjenengané, “Dudu wewenangmu, he Uzia, kanggo ngobong menyan marang Pangéran, nanging iku kagungané para imam, para putrané Harun, kang wis kasucèkaké kanggo ngobong menyan. Metua saka pasucèn, awit kowé wis nerak; lan iku ora bakal dadi kamulyanmu saka Pangéran Allah.” 2 Babad 26:17, 18.</w:t>
      </w:r>
    </w:p>
    <w:p>
      <w:pPr>
        <w:pStyle w:val="ArticleBody"/>
        <w:jc w:val="left"/>
      </w:pPr>
      <w:r>
        <w:rPr>
          <w:rFonts w:ascii="Javanese Text" w:hAnsi="Javanese Text" w:eastAsia="Javanese Text" w:cs="Javanese Text"/>
        </w:rPr>
        <w:t>Para imam kang kendel yaiku wong-wong kang ndherek Sang Cempe menyang ing ngendi waé Panjenengané tindak.</w:t>
      </w:r>
    </w:p>
    <w:p>
      <w:pPr>
        <w:pStyle w:val="ArticleScripture"/>
        <w:jc w:val="left"/>
      </w:pPr>
      <w:r>
        <w:rPr>
          <w:rFonts w:ascii="Javanese Text" w:hAnsi="Javanese Text" w:eastAsia="Javanese Text" w:cs="Javanese Text"/>
        </w:rPr>
        <w:t>Iki wong-wong kang ora najis déning wanita; awit padha iku para prawan. Iki wong-wong kang ndhèrèk Sang Cempen menyang ngendi waé Panjenengané tindak. Iki padha ditebus saka ing antarané manungsa, dadi woh kawitan kanggo Gusti Allah lan kanggo Sang Cempen. Wahyu 14:4.</w:t>
      </w:r>
    </w:p>
    <w:p>
      <w:pPr>
        <w:pStyle w:val="ArticleBody"/>
        <w:jc w:val="left"/>
      </w:pPr>
      <w:r>
        <w:rPr>
          <w:rFonts w:ascii="Javanese Text" w:hAnsi="Javanese Text" w:eastAsia="Javanese Text" w:cs="Javanese Text"/>
        </w:rPr>
        <w:t>Singa saka taler Yehuda nuntun umaté mlebu ing Papan Mahasuci lan ndadèkaké wong-wong mau nyawang pethi prejanjian, sarta nggatekake Imam Agung kang ana ing kono lagi ngladosi ing pakaryan pungkasan Panjenengané, yaiku ngilangi dosa. Pétrus kawungokaké manèh ing tanggal 31 Désèmber 2023 lan sawisé iku diadhepaké marang ujian dhasar ngenani peran Roma ing netepaké wahyu njaba saka pamedharan. Banjur ujian kapindho bab padaleman suci tumeka marang Pétrus, lan ana ing kono wahyu saka garis njero kawejangaké ana ing wahyu kaca pangilon ing Daniel pasal sepuluh.</w:t>
      </w:r>
    </w:p>
    <w:p>
      <w:pPr>
        <w:pStyle w:val="ArticleBody"/>
        <w:jc w:val="left"/>
      </w:pPr>
      <w:r>
        <w:rPr>
          <w:rFonts w:ascii="Javanese Text" w:hAnsi="Javanese Text" w:eastAsia="Javanese Text" w:cs="Javanese Text"/>
        </w:rPr>
        <w:t>Pétrus wis nyélaki Gustiné ing tanggal 18 Juli 2020, lan panjenengané nindakaké iku ping telu.</w:t>
      </w:r>
    </w:p>
    <w:p>
      <w:pPr>
        <w:pStyle w:val="ArticleScripture"/>
        <w:jc w:val="left"/>
      </w:pPr>
      <w:r>
        <w:rPr>
          <w:rFonts w:ascii="Javanese Text" w:hAnsi="Javanese Text" w:eastAsia="Javanese Text" w:cs="Javanese Text"/>
        </w:rPr>
        <w:t>“Ping telu Pétrus kanthi terang-terangan wis nyélaki Pangérané, lan ping telu uga Gusti Yésus narik saka panjenengané pengakuan katresnan lan kasetyané, nalika nekanaké pitakon kang landhep iku, kaya panah mawa cangkêm kang nyusuk ing atiné kang tatu. Ana ing ngarepé para sakabat kang padha kaklumpuk, Gusti Yésus ngandharaké sepira jeroné pamratobaté Pétrus, lan nduduhaké sepira temenan andhap-asoré murid sing biyèn tau gumunggung kuwi.” The Desire of Ages, 812.</w:t>
      </w:r>
    </w:p>
    <w:p>
      <w:pPr>
        <w:pStyle w:val="ArticleBody"/>
        <w:jc w:val="left"/>
      </w:pPr>
      <w:r>
        <w:rPr>
          <w:rFonts w:ascii="Javanese Text" w:hAnsi="Javanese Text" w:eastAsia="Javanese Text" w:cs="Javanese Text"/>
        </w:rPr>
        <w:t>Pétrus nggambarake rong golongan para panyembah.</w:t>
      </w:r>
    </w:p>
    <w:p>
      <w:pPr>
        <w:pStyle w:val="ArticleScripture"/>
        <w:jc w:val="left"/>
      </w:pPr>
      <w:r>
        <w:rPr>
          <w:rFonts w:ascii="Javanese Text" w:hAnsi="Javanese Text" w:eastAsia="Javanese Text" w:cs="Javanese Text"/>
        </w:rPr>
        <w:t>“Kanggo saben golongan kang dilambangaké déning wong Farisi lan wong juru-pajeg, ana piwulang ing sajarah rasul Petrus. Nalika wiwitan dadi murid, Petrus ngira yèn dhèwèké kuwat. Kaya wong Farisi, manut panemuné dhéwé, dhèwèké ‘ora kaya wong-wong liyané.’ Nalika Kristus, ing wengi sadurungé Panjenengané dipasrahaké, wis ngélingaké para muridé, ‘Kowé kabèh bakal kesandhung marga saka Aku ing wengi iki,’ Petrus kanthi manteb mratélakaké, ‘Sanadyan kabèh padha kesandhung, aku ora.’ Markus 14:27, 29. Petrus ora mangertèni bebayané dhéwé. Kapercayan marang dhiri dhéwé wis nyasaraké dhèwèké. Dhèwèké ngira yèn dhèwèké bisa tahan nglawan panggodha; nanging mung sawatara jam sawisé kuwi, ujian mau teka, lan kanthi sumpah lan umpat, dhèwèké nyélaki Gustiné.” Christ’s Object Lessons, 152.</w:t>
      </w:r>
    </w:p>
    <w:p>
      <w:pPr>
        <w:pStyle w:val="ArticleBody"/>
        <w:jc w:val="left"/>
      </w:pPr>
      <w:r>
        <w:rPr>
          <w:rFonts w:ascii="Javanese Text" w:hAnsi="Javanese Text" w:eastAsia="Javanese Text" w:cs="Javanese Text"/>
        </w:rPr>
        <w:t>Sang pemungut béya mulih menyang omahé kanthi wis kabeneraké.</w:t>
      </w:r>
    </w:p>
    <w:p>
      <w:pPr>
        <w:pStyle w:val="ArticleScripture"/>
        <w:jc w:val="left"/>
      </w:pPr>
      <w:r>
        <w:rPr>
          <w:rFonts w:ascii="Javanese Text" w:hAnsi="Javanese Text" w:eastAsia="Javanese Text" w:cs="Javanese Text"/>
        </w:rPr>
        <w:t>“Wong Farisi lan wong pemungut béa makili rong golongan gedhé kang dadi pambagéyané wong-wong sing teka kanggo nyembah marang Allah. Loro wakil kang kapisan mau kapanggih ana ing anak loro kang kapisan lair ing donya.” Christ’s Object Lessons, 152.</w:t>
      </w:r>
    </w:p>
    <w:p>
      <w:pPr>
        <w:pStyle w:val="ArticleBody"/>
        <w:jc w:val="left"/>
      </w:pPr>
      <w:r>
        <w:rPr>
          <w:rFonts w:ascii="Javanese Text" w:hAnsi="Javanese Text" w:eastAsia="Javanese Text" w:cs="Javanese Text"/>
        </w:rPr>
        <w:t>Habel lan para pemungut béya iku minangka pralambang pambenaran lumantar pracaya.</w:t>
      </w:r>
    </w:p>
    <w:p>
      <w:pPr>
        <w:pStyle w:val="ArticleScripture"/>
        <w:jc w:val="left"/>
      </w:pPr>
      <w:r>
        <w:rPr>
          <w:rFonts w:ascii="Javanese Text" w:hAnsi="Javanese Text" w:eastAsia="Javanese Text" w:cs="Javanese Text"/>
        </w:rPr>
        <w:t>Nanging juru mupu béya iku, ngadeg ana ing kadohan, ora wani ngangkat mripate tumuju swarga, nanging ngetuki dhadhane, pangucapé, Gusti Allah, mugi Paduka karsa maringi sih-rahmat dhateng kawula ingkang tiyang dosa punika. Aku pitutur marang sira, wong iki mulih menyang omahé wis kaétung kabeneraké, luwih tinimbang sijiné iku; awit saben wong kang ngluhuraké awaké dhéwé bakal diasoraké, lan wong kang ngasoraké awaké dhéwé bakal diluhuraké. Lukas 18:13, 14.</w:t>
      </w:r>
    </w:p>
    <w:p>
      <w:pPr>
        <w:pStyle w:val="ArticleBody"/>
        <w:jc w:val="left"/>
      </w:pPr>
      <w:r>
        <w:rPr>
          <w:rFonts w:ascii="Javanese Text" w:hAnsi="Javanese Text" w:eastAsia="Javanese Text" w:cs="Javanese Text"/>
        </w:rPr>
        <w:t>Pawarta taun 1888 katunggil karo tumedhaké malaékat saka Wahyu wolulas.</w:t>
      </w:r>
    </w:p>
    <w:p>
      <w:pPr>
        <w:pStyle w:val="ArticleScripture"/>
        <w:jc w:val="left"/>
      </w:pPr>
      <w:r>
        <w:rPr>
          <w:rFonts w:ascii="Javanese Text" w:hAnsi="Javanese Text" w:eastAsia="Javanese Text" w:cs="Javanese Text"/>
        </w:rPr>
        <w:t>“Gusti, lumantar sih-rahmat-Né kang agung, ngutus sawijining piwulang kang aji banget marang umaté lumantar Para Pinituwa Waggoner lan Jones. Piwulang iki dimaksudaké supaya luwih cetha nggawa ana ing ngarepé jagad iki Sang Juru Slamet kang kaluhuraké, kurban kanggo dosa-dosaning saindenging jagad. Piwulang iki nampilaké pambeneran lumantar pracaya marang Pananggungan; piwulang iki ngundang umat supaya nampani kabenerané Kristus, kang katuduhaké ing pamréntahan marang sakèhé pepakoning Allah. Akeh wong wis kelangan pandelengé marang Gusti Yésus. Wong-wong mau prelu supaya mripaté diarahaké marang pribadi-Né kang ilahi, marang kautaman-Né, lan marang sih-katresnan-Né kang ora owah tumrap kulawarga manungsa. Kabèh panguwasa kaparingaké marang astané, supaya Panjenengané bisa maringi peparing-peparing kang limpah marang manungsa, maringaké peparing kang ora ana regané, yaiku kabenerané dhéwé, marang manungsa kang tanpa daya. Iki lah piwulang kang dipréntahaké déning Allah supaya kaparingaké marang jagad. Iki yaiku piwulangé malaékat katelu, kang kudu kawartakaké kanthi swara sora, lan bakal katut déning kasurakan Roh-Né ing ukuran kang gedhé.” Testimonies to Ministers, 91.</w:t>
      </w:r>
    </w:p>
    <w:p>
      <w:pPr>
        <w:pStyle w:val="ArticleHeading"/>
        <w:jc w:val="left"/>
      </w:pPr>
      <w:r>
        <w:rPr>
          <w:rFonts w:ascii="Javanese Text" w:hAnsi="Javanese Text" w:eastAsia="Javanese Text" w:cs="Javanese Text"/>
        </w:rPr>
        <w:t>Pesen Laodikia</w:t>
      </w:r>
    </w:p>
    <w:p>
      <w:pPr>
        <w:pStyle w:val="ArticleScripture"/>
        <w:jc w:val="left"/>
      </w:pPr>
      <w:r>
        <w:rPr>
          <w:rFonts w:ascii="Javanese Text" w:hAnsi="Javanese Text" w:eastAsia="Javanese Text" w:cs="Javanese Text"/>
        </w:rPr>
        <w:t>“Pesen sing kaparingaké marang kita lumantar A. T. Jones lan E. J. Waggoner iku yaiku pesené Gusti Allah kanggo gréja Laodikia, lan bilai tumrap sapa waé sing ngakoni pracaya marang kayektèn nanging ora nggambarake marang wong liya soroting pepadhang sing kaparingaké déning Gusti Allah.” The 1888 Materials, 1053.</w:t>
      </w:r>
    </w:p>
    <w:p>
      <w:pPr>
        <w:pStyle w:val="ArticleHeading"/>
        <w:jc w:val="left"/>
      </w:pPr>
      <w:r>
        <w:rPr>
          <w:rFonts w:ascii="Javanese Text" w:hAnsi="Javanese Text" w:eastAsia="Javanese Text" w:cs="Javanese Text"/>
        </w:rPr>
        <w:t>Pesen Udan Wuri</w:t>
      </w:r>
    </w:p>
    <w:p>
      <w:pPr>
        <w:pStyle w:val="ArticleScripture"/>
        <w:jc w:val="left"/>
      </w:pPr>
      <w:r>
        <w:rPr>
          <w:rFonts w:ascii="Javanese Text" w:hAnsi="Javanese Text" w:eastAsia="Javanese Text" w:cs="Javanese Text"/>
        </w:rPr>
        <w:t>“Udan pungkasan bakal tumiba marang umaté Allah. Ana malaékat kang gagah prakosa bakal tumurun saka swarga, lan saindenging bumi bakal padhang déning kamulyané.” Review and Herald, 21 April 1891.</w:t>
      </w:r>
    </w:p>
    <w:p>
      <w:pPr>
        <w:pStyle w:val="ArticleHeading"/>
        <w:jc w:val="left"/>
      </w:pPr>
      <w:r>
        <w:rPr>
          <w:rFonts w:ascii="Javanese Text" w:hAnsi="Javanese Text" w:eastAsia="Javanese Text" w:cs="Javanese Text"/>
        </w:rPr>
        <w:t>Kutha New York lan 9/11</w:t>
      </w:r>
    </w:p>
    <w:p>
      <w:pPr>
        <w:pStyle w:val="ArticleScripture"/>
        <w:jc w:val="left"/>
      </w:pPr>
      <w:r>
        <w:rPr>
          <w:rFonts w:ascii="Javanese Text" w:hAnsi="Javanese Text" w:eastAsia="Javanese Text" w:cs="Javanese Text"/>
        </w:rPr>
        <w:t>“Saiki rawuh pitakonan manawa aku wis mratelakaké yèn New York bakal kasapu déning ombak pasang gedhé? Iki ora tau dakandharaké. Aku wis ngandika, nalika aku ndeleng gedhong-gedhong gedhé sing lagi dibangun ana ing kana, tingkat demi tingkat, ‘Pemandhangan kang nggegirisi apa kang bakal kelakon nalika Pangéran jumeneng kanggo ngoyagaké bumi kanthi nggegirisi! Banjur tembung-tembung ing Wahyu 18:1–3 bakal katindakaké.’ Kabèh pasal wolulas ing kitab Wahyu iku minangka pepéling ngenani apa kang bakal tumiba ing bumi. Nanging aku ora duwé pepadhang tartamtu gegayutan karo apa kang bakal tumiba ing New York, kejaba yèn aku ngerti yèn ing sawijining dina gedhong-gedhong gedhé ana ing kana bakal dirubuhaké déning panggulingan lan pambalikan saka panguwasané Gusti Allah. Saka pepadhang kang kaparingaké marang aku, aku mangerténi yèn karusakan ana ing donya. Siji tembung saka Pangéran, siji jamahan saka pangwasané kang kwasa, lan bangunan-bangunan raksasa iki bakal ambruk. Pemandhangan-pemandhangan bakal kelakon, kang nggegirisiné ora bisa kita bayangaké.” Review and Herald, 5 Juli 1906.</w:t>
      </w:r>
    </w:p>
    <w:p>
      <w:pPr>
        <w:pStyle w:val="ArticleBody"/>
        <w:jc w:val="left"/>
      </w:pPr>
      <w:r>
        <w:rPr>
          <w:rFonts w:ascii="Javanese Text" w:hAnsi="Javanese Text" w:eastAsia="Javanese Text" w:cs="Javanese Text"/>
        </w:rPr>
        <w:t>Pétrus sang pemungut béya, nggambarake jiwa kang kabeneraké déning pracaya, lan pambeneran déning pracaya iku pesen malaékat katelu; iku pesen Laodikia kang rawuh ing 9/11, nalika gedhong-gedhong gedhé ing New York rubuh lan Wahyu 18:1–3 kaleksanan. Banjur udan pungkasan wiwit ngericik lan panyegelan tumrap satus patang puluh papat ewu wiwit kalaksanan. Ing pungkasaning wektu panyegelan satus patang puluh papat ewu, malaékat saka Wahyu wolulas tumurun minangka Mikhaèl sang penghulu malaékat lan nguripaké menèh Pétrus lumantar telung ujian. Ujian kang kapisan diwiwiti ing 31 Dhésèmber 2023, lan nggambarake kayektèn dhasar yèn Rum iku kakuwasan ing ayat patbelas saka Dhanièl sewelas kang netepaké wahyu iku. Wahyu iku yaiku wahyu chazon, kang nggambarake garis ramalan lahiriah, kang miturut Suléman iku urip utawa pati.</w:t>
      </w:r>
    </w:p>
    <w:p>
      <w:pPr>
        <w:pStyle w:val="ArticleScripture"/>
        <w:jc w:val="left"/>
      </w:pPr>
      <w:r>
        <w:rPr>
          <w:rFonts w:ascii="Javanese Text" w:hAnsi="Javanese Text" w:eastAsia="Javanese Text" w:cs="Javanese Text"/>
        </w:rPr>
        <w:t>Ing panggonan kang ora ana [chazon] wahyu, bangsa dadi rusak; nanging wong kang netepi angger-anggering Toret, begja wong iku. Wulang Bebasan 29:18.</w:t>
      </w:r>
    </w:p>
    <w:p>
      <w:pPr>
        <w:pStyle w:val="ArticleBody"/>
        <w:jc w:val="left"/>
      </w:pPr>
      <w:r>
        <w:rPr>
          <w:rFonts w:ascii="Javanese Text" w:hAnsi="Javanese Text" w:eastAsia="Javanese Text" w:cs="Javanese Text"/>
        </w:rPr>
        <w:t>Pacoban kapindhonipun Pétrus inggih punika pacoban padaleman suci ingkang nuntut mlebet ing Papan Ingkang Maha Suci lumantar iman, kados dene dipungambaraken déning Sadèrèk Putri White wonten ing wahyu-wahyu kapisanipun. Ing ngriku piyambakipun ningali bilih angger-angger Sabat dinten kapitu murub padhang ngungkuli sangang angger-angger sanèsipun. Doktrin punika, ing wiwitaning pangadilan, nglambangaken doktrin inkarnasi ingkang murub padhang ngungkuli doktrin-doktrin kenabian sanèsipun ing dinten-dinten pungkasan, nalika panutupaning pangadilan. Inkarnasinipun Kristus ingkang Ilahi, inggih punika nalika Panjenenganipun ngagem dhateng Sariranipun piyambak daging dosa ingkang sampun tiba, sanadyan Panjenenganipun boten mangertos dosa, dipunlambangaken lumantar warni-warni gambaran. Ingkang paling wigati inggih punika doktrin pitung wekdal. Doktrin pitung wekdal punika dados alfa saking panemuan-panemuan kenabian Miller, lan punika ugi dados doktrin ing taun 1856 ingkang nglambangaken doktrin omega saking sajarah Millerit, nalika Adventisme Millerit Filadelfia mbrontak salaminipun pitung taun lan dados gréja Adventist Dinten Kapitu Laodikia ing taun 1863.</w:t>
      </w:r>
    </w:p>
    <w:p>
      <w:pPr>
        <w:pStyle w:val="ArticleBody"/>
        <w:jc w:val="left"/>
      </w:pPr>
      <w:r>
        <w:rPr>
          <w:rFonts w:ascii="Javanese Text" w:hAnsi="Javanese Text" w:eastAsia="Javanese Text" w:cs="Javanese Text"/>
        </w:rPr>
        <w:t>Loro teken ing Yekhezkièl telung puluh pitu nggambarake loro paukuman suwéné 2.520 taun marang karajan lor lan karajan kidul. Karajan lor nggambarake daginging manungsa lan karajan kidul nggambarake pikiran sing dirancang supaya manunggal karo pikirané Kristus; mangkono, Keallahan bakal manunggal karo kamanungsan. Iku yaiku doktrin inkarnasi sajroning sawijining gambaran sing disederhanakake. Pitu mangsa iku dadi alfa lan omega sajroning sajarah Millerit, lan amarga iku nggambarake inkarnasi, iku uga dadi omega sajarah Advent Hari Ketujuh ing sesambungan karo doktrin Sabat alfa ing taun 1844. Sing siji minangka pratandha Sabat dina kapitu lan sijiné minangka pratandha Sabat taun kapitu.</w:t>
      </w:r>
    </w:p>
    <w:p>
      <w:pPr>
        <w:pStyle w:val="ArticleBody"/>
        <w:jc w:val="left"/>
      </w:pPr>
      <w:r>
        <w:rPr>
          <w:rFonts w:ascii="Javanese Text" w:hAnsi="Javanese Text" w:eastAsia="Javanese Text" w:cs="Javanese Text"/>
        </w:rPr>
        <w:t>Asmané Pétrus diganti ana ing Panium, kang dadi langkah kapindho tumrap pralambangé Abraham bab prajanjian kapisan karo umat pilihan, lan Pétrus dadi wakilé prajanjian pungkasan karo umat pilihan ana ing langkah kapindhoné. Iki minangka langkah kapindho ing garis bab sewelas nganti rong puluh loro, lan iki uga kapindho saka telung wektu nalika Pétrus, Yakobus, lan Yohanes lunga bebarengan karo Gusti Yésus kapisah saka para murid liyané, sarta kapindho saka telung wektu nalika Sang Rama swarga ngandika. Garisé Nero rampung ing titik tengah antarané peperangan Raphia lan Panium, awit iku selaras karo rong période liyané sing saben-saben suwéné 250 taun, kang diwiwiti ing taun 457 SM lan 1776. Taun 457 SM rampung ing 207 SM, lan 1776 rampung ing 2026. Pétrus ana ing 207 SM, 2026, 313 lan ing ujian Padaleman Suci kang ndhisiki ujian katelu lan ujian watu uji tumrap ngeculaké kuldi, kang dipralambangaké minangka riyaya kalasangka.</w:t>
      </w:r>
    </w:p>
    <w:p>
      <w:pPr>
        <w:pStyle w:val="ArticleBody"/>
        <w:jc w:val="left"/>
      </w:pPr>
      <w:r>
        <w:rPr>
          <w:rFonts w:ascii="Javanese Text" w:hAnsi="Javanese Text" w:eastAsia="Javanese Text" w:cs="Javanese Text"/>
        </w:rPr>
        <w:t>Pacobanipun Pétrus inggih punika ngetutaké Kristus mlebet ing Papan Kang Mahasuci, lan pakaryanipun inggih punika mbeneraké lajeng martakakaké pesen ingkang sampun dipunbeneraké ngenani bal-balaning geni Nashville. Pesenipun Pétrus ngenani bal-balaning geni Nashville punika pesen Pentakosta ingkang rumiyin dipunaturaké ing kamar loteng, lajeng salajengipun ing Pedaleman Suci. Panjenenganipun maringakaké pesenipun kanthi ngenali bal-balaning geni Nashville, lan kasampurnaning perang Raphia, sesarengan kaliyan perang Panium, ingkang dados perang Actium ing wekdal undhang-undhang Minggu saking ayat nembelas. Undhang-undhang Minggu saking ayat nembelas punika ugi undhang-undhang Minggu saking ayat patang puluh siji lan saking ayat kalih likur. Tiga ayat punika ugi selaras kaliyan ayat tigang puluh siji, nalika kapausan ngasta pangawasa ing taun 538 lan netepaké undhang-undhang Minggu ing Konsili Orléans kaping tiga. Ayat-ayat ingkang nuntun dhateng ayat tigang puluh siji ngenali waymark-waymark ingkang nuntun dhateng undhang-undhang Minggu taun 538 lan dados pralambang sejarah ingkang ndhisiki undhang-undhang Minggu ingkang badhé enggal dumugi.</w:t>
      </w:r>
    </w:p>
    <w:p>
      <w:pPr>
        <w:pStyle w:val="ArticleScripture"/>
        <w:jc w:val="left"/>
      </w:pPr>
      <w:r>
        <w:rPr>
          <w:rFonts w:ascii="Javanese Text" w:hAnsi="Javanese Text" w:eastAsia="Javanese Text" w:cs="Javanese Text"/>
        </w:rPr>
        <w:t>Amarga kapal-kapal saka Kitim bakal teka nglawan dheweke; mulane dheweke bakal kasusah, lan bali, lan nesu marang prejanjian suci; mangkono iya bakal tumindak; iya malah bakal bali, lan saling sarujuk karo wong-wong kang ninggal prejanjian suci. Lan pasukan-pasukan bakal ngadeg ing pihaké, lan padha bakal ngrusak kasucèn pasamuwan kang kuwat, lan bakal nyingkirake kurban saben dina, lan padha bakal masang panistaan kang ndadèkaké kasirnan. Daniel 11:30, 31.</w:t>
      </w:r>
    </w:p>
    <w:p>
      <w:pPr>
        <w:pStyle w:val="ArticleBody"/>
        <w:jc w:val="left"/>
      </w:pPr>
      <w:r>
        <w:rPr>
          <w:rFonts w:ascii="Javanese Text" w:hAnsi="Javanese Text" w:eastAsia="Javanese Text" w:cs="Javanese Text"/>
        </w:rPr>
        <w:t>“kapal-kapal Chittim” makili bangsa Vandal, kang uga dipralambangaké minangka kalasangka kapindho ing Wahyu pasal wolu. Karuntuhan Roma kang saya maju diwiwiti ing taun 330, nalika Konstantinus mbagi karajan mau dadi sisih wetan lan kulon. Sawisé iku banjur dipérang marang telu putrané. Kakaisaran Roma kang wis ora bisa dikalahaké wiwit perang Actium banjur kapérang dadi rong bagean, banjur telung bagean, banjur patang kalasangka pisanan ing Wahyu wolu makili serangan mungsuh kang nggawa Roma sisih kulon marang pungkasané ing taun 476. Roma Wetan ing Konstantinopel terus lumaku nganti pungkasan kalasangka kalima lan wiwitan kalasangka kaenem, kang uga minangka bilai kapisan lan kapindho. Wektu ramalan satus sèket taun saka bilai kapisan rampung ing tanggal kang padha nalika wektu ramalan saka bilai kapindho diwiwiti. Tanggal iku yaiku rubuhe Konstantinopel marang Turki Ottoman ing taun 1453.</w:t>
      </w:r>
    </w:p>
    <w:p>
      <w:pPr>
        <w:pStyle w:val="ArticleBody"/>
        <w:jc w:val="left"/>
      </w:pPr>
      <w:r>
        <w:rPr>
          <w:rFonts w:ascii="Javanese Text" w:hAnsi="Javanese Text" w:eastAsia="Javanese Text" w:cs="Javanese Text"/>
        </w:rPr>
        <w:t>Babil ambruk sajrone sawengi. Mbokmenawa panjenengan bakal ndhawuhake yèn Kores luwih dhisik kudu ngalihaké aliran kali, lan iku mbutuhaké sawatara wektu; nanging rubuhipun Babil pancen kelakon sajrone sawengi; déné rubuhipun Roma nyakup 1123 taun. Taun-taun mau ngandhut tenger-tenger dalan wangsit kang mligi njlèntrèhaké keruntuhan Roma Kakaisaran sing lumaku sethithik-sethithik, lan Roma kakaisaran kapir minangka pralambang Amerika Sarékat ing pakaryané ngangkat kalungguhan kapausan ing dhampar minangka karajan kalima ing wangsit Kitab Suci ing taun 538. Kapausan dipasrahaké ing dhampar nalika undhang-undhang Minggu ing ayat nembelas saka Daniel sewelas. Tenger-tenger dalan kang dadi pralambang pakaryané Amerika Sarékat katuduhaké ana ing tenger-tenger dalan saka keruntuhan Roma kapir sing lumaku sethithik-sethithik.</w:t>
      </w:r>
    </w:p>
    <w:p>
      <w:pPr>
        <w:pStyle w:val="ArticleBody"/>
        <w:jc w:val="left"/>
      </w:pPr>
      <w:r>
        <w:rPr>
          <w:rFonts w:ascii="Javanese Text" w:hAnsi="Javanese Text" w:eastAsia="Javanese Text" w:cs="Javanese Text"/>
        </w:rPr>
        <w:t>Kapal-kapal Chittim nglambangaké bilai kauangan tumrap Roma, awit armada segara kaum Vandal nggawa karusakan marang jalur-jalur pelayaran ing Segara Tengah. Ing jaman wekasan, Islam digambaraké minangka bilai kauangan tumrap para ratu ing bumi. Kaum Vandal lan kapal-kapale iku kakuwatan slompret kapindho, lan telung bilai iku kakuwatan slompret Islam. Sing kapisan yaiku Arab, sing kapindho Turki, lan sing katelu iku saindenging jagad.</w:t>
      </w:r>
    </w:p>
    <w:p>
      <w:pPr>
        <w:pStyle w:val="ArticleBody"/>
        <w:jc w:val="left"/>
      </w:pPr>
      <w:r>
        <w:rPr>
          <w:rFonts w:ascii="Javanese Text" w:hAnsi="Javanese Text" w:eastAsia="Javanese Text" w:cs="Javanese Text"/>
        </w:rPr>
        <w:t>Kapal-kapal minangka pralambang kakuwatan ékonomi, lan ing Kitab Suci kapal-kapal Kittim iku minangka pralambang utama kakuwatan ékonomi. Kapal-kapal mau klelep déning angin wetan kang nesu ing satengahing segara-segara, lan ing Kitab Suci Islam iku para putraning wetan. Nalika Islam kacathet ing runtutan prastawa kenabian, iku njalari krisis ékonomi. Islam dipralambangaké lumantar Bileam minangka kuldi, yaiku tembung Ibrani kang dijarwakaké dadi “wong galak” ing pangenalan kapisan tumrap Ismael ing Kitab Suci. Ismael iku rama Islam ing tataran kenabian, tanpa nyélaki yèn Abraham iku bapaké Ismael, nanging rolas taleré Ismael banjur kawentar minangka para putraning wetan ing Kitab Suci.</w:t>
      </w:r>
    </w:p>
    <w:p>
      <w:pPr>
        <w:pStyle w:val="ArticleBody"/>
        <w:jc w:val="left"/>
      </w:pPr>
      <w:r>
        <w:rPr>
          <w:rFonts w:ascii="Javanese Text" w:hAnsi="Javanese Text" w:eastAsia="Javanese Text" w:cs="Javanese Text"/>
        </w:rPr>
        <w:t>Ing dina-dina pungkasan, Balaam, pralambangipun Amérika Sarékat minangka nabi palsu, nempuh kuldinipun kaping tiga, nglambangaken tiga pukulan saking Islam. 9/11 punika pukulan ingkang kapisan saking punika lan nandhai rawuhipun malaékat panyégel, ingkang minggah saking wétan nalika angin kenceng saking wétan ing pasulayan. Pukulan kaping kalih saking Islam punika kalih perangan, amargi langkah kaping kalih nandhai panguwangan kaping pindho. Tanggal 7 Oktober 2023 Islam kanthi boten kasangka-kasangka nyerang Israèl harfiah lan nalika Nashville, Tennessee kanthi boten kasangka-kasangka dipunserang déning Islam, Israèl rohaniah badhé sampun katempuh. Ing cariyosipun Balaam, waymark kaping kalih dumunung ing antawisipun kalih kebon anggur, lan kalih kebon anggur kagunganipun Pangéran sarwa dumadi punika Israèl harfiah kuna lan Amérika Sarékat, Israèl rohaniah modhèren. Waymark kaping tiga Balaam punika nalika kuldi punika ngandika; lan pralambang ngandika ingkang nandhai pungkasanipun wekdal panyegelan tumrap satus patang dasa sekawan èwu, ingkang kawiwitan ing 9/11, punika angger-angger Minggu, nalika Amérika Sarékat ngandika kados naga. Lindhu ageng ing Wahyu sewelas punika angger-angger Minggu punika, papan ing pundi bilai kaping tiga rawuh kanthi enggal, papan ing pundi Amérika Sarékat, kuldi, lan Zakharia ngandika.</w:t>
      </w:r>
    </w:p>
    <w:p>
      <w:pPr>
        <w:pStyle w:val="ArticleBody"/>
        <w:jc w:val="left"/>
      </w:pPr>
      <w:r>
        <w:rPr>
          <w:rFonts w:ascii="Javanese Text" w:hAnsi="Javanese Text" w:eastAsia="Javanese Text" w:cs="Javanese Text"/>
        </w:rPr>
        <w:t>Bapané Yohanes Pambaptis iku kalebu golongan kaping wolu saka rong puluh papat giliran imam sing ditetepaké déning Dawud kanggo ngladèni ing Padaleman Suci. Zakharia, imam mau, katempuh bisu amarga ora pracaya nganti lair putrané, yaiku Yohanes, lan iku dadi pralambang angka wolu, (pralambang kaimaman). Ing wekdal undhang-undhang Minggu, generasi pungkasan para imam, sing dipralambangaké déning Yohanes Pambaptis, bakal matur kaya sing dipralambangaké déning bapané, yaiku Zakharia. Kristus netepaké Yohanes minangka Elia, lan pesen Elia ing dina-dina pungkasan dipralambangaké déning sesambetan bapa lan anak, kaya dene Zakharia lan Yohanes. Yohanes dipratipèkaké déning Yeremia sing wis didhawuhi manawa manawa dhèwèké gelem bali, dhèwèké bakal dadi cangkemé Gusti Allah.</w:t>
      </w:r>
    </w:p>
    <w:p>
      <w:pPr>
        <w:pStyle w:val="ArticleBody"/>
        <w:jc w:val="left"/>
      </w:pPr>
      <w:r>
        <w:rPr>
          <w:rFonts w:ascii="Javanese Text" w:hAnsi="Javanese Text" w:eastAsia="Javanese Text" w:cs="Javanese Text"/>
        </w:rPr>
        <w:t>Yeremia lagi nglamentakaké kuciwa pisanan tanggal 18 Juli 2020, lan manawa dhèwèké bali, dhèwèké bakal dadi cangkemé Gusti Allah ing wektu angger-angger dina Minggu, nalika dhèwèké ngaturaké pesen nabi Habakuk, kang wus katundha, nanging bakal “matur” ing wekasan. Yeremia, lan mulané Yohanes, lan mulané Pétrus, kudu maturaké pesen Habakuk ing titik nalika kuldiné Islam matur, lan nalika Amérika Sarékat matur kaya naga.</w:t>
      </w:r>
    </w:p>
    <w:p>
      <w:pPr>
        <w:pStyle w:val="ArticleBody"/>
        <w:jc w:val="left"/>
      </w:pPr>
      <w:r>
        <w:rPr>
          <w:rFonts w:ascii="Javanese Text" w:hAnsi="Javanese Text" w:eastAsia="Javanese Text" w:cs="Javanese Text"/>
        </w:rPr>
        <w:t>Pétrus ing Kaisaréa Filipi, yaiku Panium, dumunung ing sawijining kurun wektu sing ndhisiki waymark “gunung,” kang banjur bakal kasusul déning mlebu kanthi kamenangan, kang nuntun marang salib, utawa hukum Minggu. Kurun wektu iku diwakili déning perang Panium, kang mungkasi kanthi kamenangan kanggo paus lan kakuwatan wakilé, yaiku Amérika Sarékat. Panium iku perang proksi katelu saka telung perang proksi, kang kapisan rampung ing témbok Berlin ing taun 1989, lan perang proksi kang pungkasan utawa katelu rampung nalika “témbok” pamisahan antarane greja lan nagara dirubuhaké. Taun 1989 nandhani pucaking sawijining perang proksi kang diarani “perang adhem,” kang wis wiwit ing pungkasaning Perang Donya kapindho, lan Panium makili sawijining perang adhem kang pungkasané ana ing Perang Donya katelu, kang diwakili déning perang Actium. Ing tengahé waymark kapisan lan katelu saka telung perang proksi ana perang harfiah ing Ukraina, kang diwakili déning perang Raphia ing ayat sewelas lan rolas.</w:t>
      </w:r>
    </w:p>
    <w:p>
      <w:pPr>
        <w:pStyle w:val="ArticleBody"/>
        <w:jc w:val="left"/>
      </w:pPr>
      <w:r>
        <w:rPr>
          <w:rFonts w:ascii="Javanese Text" w:hAnsi="Javanese Text" w:eastAsia="Javanese Text" w:cs="Javanese Text"/>
        </w:rPr>
        <w:t>Panium iku perang adhem sing nuntun marang Perang Donya katelu, kaya dene perang adhem sing rampung ing wektu wekasan ing taun 1989, lan sing wis diwiwiti ing pungkasan Perang Donya kapindho. Ing waymarks sing dilambangaké déning ayat sepuluh lan 1989, ayat sewelas lan rolas lan Perang Ukraina sing diwiwiti ing taun 2014, sarta ayat telulas nganti limalas lan perang adhem saiki antarané MAGA-isme lan globalisme, ana telung présidhèn sing nandhani aliansi antarané kepausan lan Amérika Sarékat.</w:t>
      </w:r>
    </w:p>
    <w:p>
      <w:pPr>
        <w:pStyle w:val="ArticleBody"/>
        <w:jc w:val="left"/>
      </w:pPr>
      <w:r>
        <w:rPr>
          <w:rFonts w:ascii="Javanese Text" w:hAnsi="Javanese Text" w:eastAsia="Javanese Text" w:cs="Javanese Text"/>
        </w:rPr>
        <w:t>Ronald Reagan iku sawijining aliansi rahasia karo Paus Yohanes Paulus II, sawijining paus konservatif ing babagan ramalan-ramalan Fatima sing satanis, lan iku ana gandhengané karo sajarah kenabian ing ayat sepuluh. Masa kepresidenan Obama selaras karo sajarah perang Raphia ing ayat sewelas lan rolas. Ing mangsa kepresidenané ana loro paus simbolis, amarga waymark kapindho ngenali sawijining pelipatan. Ing waymark katelu saka ayat telulas nganti limalas, paus iku minangka paus kapisan saka Amérika Sarékat. Wiwitané kita nganggep Paus Leo iku paus konservatif kaya sing dilambangaké déning Yohanes Paulus II, nanging nalika ditrapaké miturut penerapan kenabian saka sawijining aplikasi rangkep telu, waymark katelu nduwèni ciri-ciri saka rong penggenapan kapisan, mula Leo iku Yohanes Paulus II sing konservatif, dhèwèké iku mantan kepala Kantor Inkuisisi, Benediktus XVI, sing mundur demi paus woke Fransiskus sajroning mangsa Obama.</w:t>
      </w:r>
    </w:p>
    <w:p>
      <w:pPr>
        <w:pStyle w:val="ArticleBody"/>
        <w:jc w:val="left"/>
      </w:pPr>
      <w:r>
        <w:rPr>
          <w:rFonts w:ascii="Javanese Text" w:hAnsi="Javanese Text" w:eastAsia="Javanese Text" w:cs="Javanese Text"/>
        </w:rPr>
        <w:t>Perang proksi kang kapisan dipralambangaké déning siji ayat, kang kapindho déning loro ayat, lan kang katelu déning telung ayat. Perang adhem kang rampung ing taun 1989 diwiwiti ing pungkasaning Perang Donya kapindho, lan Perang Donya katelu kang dipralambangaké déning perang Actium diwiwiti ing pungkasaning perang adhem kang dipralambangaké déning perang Panium. Telung perang donya iku, kaya dene telung perang proksi, diatur déning prinsip-prinsip kang magepokan karo aplikasi rangkep telu saka ramalan. Pungkasaning Perang Donya kapindho miwiti sawijining perang adhem kang rampung karo présidhèn kaping wolu sawisé Roosevelt ing taun 1945, yaiku Reagan. Reagan, ing wektu pungkasan ing taun 1989, miwiti rerangkèn wolung présidhèn tumuju marang Trump (kang kalebu saka pitu). Perang adhemé Trump diwiwiti ing taun 2015, nalika dhèwèké ngumumaké pencalonané dadi présidhèn lan ngojok-ojoki para globalis, minangka panggeneping Daniel pasal sewelas ayat loro. Perang adhem iku rampung ing hukum Minggu, yaiku perang Actium, alangan katelu tumrap Roma sadurungé dhèwèké mrentah kanthi paling luhur.</w:t>
      </w:r>
    </w:p>
    <w:p>
      <w:pPr>
        <w:pStyle w:val="ArticleBody"/>
        <w:jc w:val="left"/>
      </w:pPr>
      <w:r>
        <w:rPr>
          <w:rFonts w:ascii="Javanese Text" w:hAnsi="Javanese Text" w:eastAsia="Javanese Text" w:cs="Javanese Text"/>
        </w:rPr>
        <w:t>Roosevelt miwiti wolung présidhèn tumuju Reagan, kang banjur miwiti wolung présidhèn tumuju Trump. Roosevelt nandhani Perang Donya kapindho, séda tanggal 12 April 1945, banjur Truman dados présidhèn nalika perang ing Éropah rampung tanggal 8 Mèi, lan perang ing Pasifik rampung tanggal 2 September. Perang ing Éropah punika ing sapérangan agengipun minangka paprangan dharatan lan perang ing Pasifik punika paprangan seganten, kados déné Panium nggambaraken paprangan dharatan lan Actium nggambaraken paprangan seganten. Ingkang kapisan nggambaraken ingkang pungkasan, lan runtutan wolung présidhèn punika dipunadegaké adhedhasar paseksi Daniel sewelas, ayat kalih lan tiga, ugi adhedhasar teka-teki bilih ingkang kaping wolu punika asalipun saking pitu. Ing kalih Konggrès Kontinèntal ingkang kapisanan, ing wiwitaning sajarah kéwan bumi saking Wahyu tigang welas, wonten pitung mangsa kalungguhan présidhèn. Ing sajarah punika George Washington dipunangkat dados Panglima Agung. Minangka présidhèn resmi ingkang kapisan, pangangkatan Washington wonten ing Konggrès Kontinèntal kapindho nglambangaken Washington ing wiwitan piyambak minangka ingkang kaping wolu saking pitu présidhèn.</w:t>
      </w:r>
    </w:p>
    <w:p>
      <w:pPr>
        <w:pStyle w:val="ArticleBody"/>
        <w:jc w:val="left"/>
      </w:pPr>
      <w:r>
        <w:rPr>
          <w:rFonts w:ascii="Javanese Text" w:hAnsi="Javanese Text" w:eastAsia="Javanese Text" w:cs="Javanese Text"/>
        </w:rPr>
        <w:t>Présidhèn kapisan iku minangka kang kawolu saka pitung présidhèn kapisan, lan présidhèn pungkasan iku minangka kang kawolu kang asalé saka pitung mau. Imam Zakharia ngandika nalika lairé Yohanes, nalika kuldi ngandika, lan nalika kéwan bumi ngandika. Ing kéné uga wahyu Habakuk ngandika. Lairé Yohanes, kang minangka pralambang panji-panji saka satus patang puluh papat ewu ing wektu undhang-undhang Minggu, iku generasi pungkasané imam Zakharia. Zakharia ana ing golongan kawolu saka rong puluh papat golongan imam. Ing wektu undhang-undhang Minggu, Zakharia (para imam) ngandika, nalika Islam (kuldi) ngandika lan Amérika Sarékat ngandika kaya naga. Ing tenger dalan iku tatu matèni kapapalan waras, lan dheweke dadi kang kawolu kang asalé saka pitung mau. Trump uga kang kawolu kang asalé saka pitung mau, lan dhèwèké iku sing mbentuk gambar kéwan galak kang dipungkasi ing wektu undhang-undhang Minggu. Sawisé iku kapimamané satus patang puluh papat ewu dadi cangkemé Gusti Allah, lan ngandika kabar iku ing panguwuh sora malaékat katelu. Kapimaman iku pasamuwan kawolu kang asalé saka pitung mau.</w:t>
      </w:r>
    </w:p>
    <w:p>
      <w:pPr>
        <w:pStyle w:val="ArticleBody"/>
        <w:jc w:val="left"/>
      </w:pPr>
      <w:r>
        <w:rPr>
          <w:rFonts w:ascii="Javanese Text" w:hAnsi="Javanese Text" w:eastAsia="Javanese Text" w:cs="Javanese Text"/>
        </w:rPr>
        <w:t>Roosevelt miwiti wolung présidhèn sing nuntun tekan wektu wekasan ing taun 1989, lan dhèwèké nandhani peralihan saka Perang Donya kapindho menyang perang adhem sing rampung ing taun 1989. Présidhèn Truman ngetutaké Roosevelt lan mrentah nalika peperangan dharatan lan sagara sing mbentuk Perang Donya kapindho padha rampung. Minangka présidhèn, Truman mrentah nalika Perserikatan Bangsa-Bangsa diwiwiti tanggal 24 Oktober 1945. Sesambungan antarané Roosevelt lan Truman ditetepaké déning taun 1945. Kaloroné padha dadi présidhèn ing taun iku, lan ing taun iku perang rangkep loro sing yaiku Perang Donya kapindho rampung, lan Perserikatan Bangsa-Bangsa kawangun, lan perang adhem diwiwiti.</w:t>
      </w:r>
    </w:p>
    <w:p>
      <w:pPr>
        <w:pStyle w:val="ArticleBody"/>
        <w:jc w:val="left"/>
      </w:pPr>
      <w:r>
        <w:rPr>
          <w:rFonts w:ascii="Javanese Text" w:hAnsi="Javanese Text" w:eastAsia="Javanese Text" w:cs="Javanese Text"/>
        </w:rPr>
        <w:t>Ing taun 1989 uga ana loro présidhèn, kaya ing taun 1945; Ronald Reagan lan George Bush sing kapisan. Reagan mungkasi perang adhem, lan George Bush sing kapisan ngumumaké yèn dhèwèké luwih dhisik lan utama minangka sawijining globalis nalika maringi pidhato ing ngarepé Majelis Umum PBB kaping “patang puluh lima” tanggal 1 Oktober 1990, ing kono dhèwèké ngandharaké bab pambangunan sawijining “tatanan donya anyar.” Ing pidhato iku dhèwèké nyatakaké, “Ana ing tangan kita kanggo ninggalaké mesin-mesin peteng iki, ing Jaman Peteng panggonané, lan terus maju kanggo ngrampungaké sawijining gerakan sajarah tumuju marang sawijining tatanan donya anyar lan sawijining jaman tentrem sing dawa.”</w:t>
      </w:r>
    </w:p>
    <w:p>
      <w:pPr>
        <w:pStyle w:val="ArticleBody"/>
        <w:jc w:val="left"/>
      </w:pPr>
      <w:r>
        <w:rPr>
          <w:rFonts w:ascii="Javanese Text" w:hAnsi="Javanese Text" w:eastAsia="Javanese Text" w:cs="Javanese Text"/>
        </w:rPr>
        <w:t>Ing pidato iki, Bush nggandhengaké konsèp kasebut karo kerjasama sawisé Perang Dingin, Krisis Teluk (invasi Irak marang Kuwait), penguatan PBB, lan sawijining kemitraan anyar antarané bangsa-bangsa adhedhasar paugeran hukum. Bush wiwit mèmpernaken ukara “tatanan donya anyar” sawetara minggu sadurungé ing pidato tanggal 11 September 1990 marang sidang gabungan Kongres.</w:t>
      </w:r>
    </w:p>
    <w:p>
      <w:pPr>
        <w:pStyle w:val="ArticleBody"/>
        <w:jc w:val="left"/>
      </w:pPr>
      <w:r>
        <w:rPr>
          <w:rFonts w:ascii="Javanese Text" w:hAnsi="Javanese Text" w:eastAsia="Javanese Text" w:cs="Javanese Text"/>
        </w:rPr>
        <w:t>Gatekna kasunyatan bilih Bush nempatake pidhato PBB-nipun ing salebeting sawijining konteks nalika piyambakipun ngenali pungkasaning perang adhem ingkang nembe kalampahan kanthi istilah “Abad Peteng.” Abad Peteng rampung ing wektu wekasan ing taun 1798, lan Bush wonten ing wektu wekasan taun 1989. Gatekna bilih nalika pisanan piyambakipun nglairaken ukara “tatanan donya anyar,” Islam nuwuhaken bebendu tumrap para bangsa, lan pidhato punika dipunaturaken ing tanggal 9/11. Saking Roosevelt dumugi Carter wonten wolung présidhèn, lan saking Reagan dumugi Trump ugi wonten wolung présidhèn. Trump punika présidhèn pungkasan lan piyambakipun dipuntitipakaken déning présidhèn kapisan, ingkang dados présidhèn kaping wolu saking pitung présidhèn kapisan.</w:t>
      </w:r>
    </w:p>
    <w:p>
      <w:pPr>
        <w:pStyle w:val="ArticleBody"/>
        <w:jc w:val="left"/>
      </w:pPr>
      <w:r>
        <w:rPr>
          <w:rFonts w:ascii="Javanese Text" w:hAnsi="Javanese Text" w:eastAsia="Javanese Text" w:cs="Javanese Text"/>
        </w:rPr>
        <w:t>Wektu pungkasan ing taun 1798 nandhani tatu matèni tumrap kapapaan, lan kapapaan iku minangka kakuwatan sing mrentah para ratu Éropah sajroning Jaman Peteng. Ing Wahyu pitulas, sesambungan iku digambaraké minangka wong wadon laku jina sing nunggangi, lan mrentah ing ndhuwur, sawijining kéwan. Ing taun 1798 panyokong para ratu Éropah dicabut, lan kéwan iku dadi mati. Ing taun 1799 paus séda ana ing pangasingan. Taun 1798 lan 1799 makili wektu pungkasan sajroning tegesé sing paling pepak, kaya déné wektu pungkasan ing jaman Kristus ditandhani déning lairé Yokanan Pembaptis lan banjur nem sasi sawisé iku lairé Kristus. Pangandikané Bush ing taun 1990 nggambaraké Bush minangka présidhèn kapindho saka rong présidhèn sing nandhani wektu pungkasan, lan nandhani obahing tumuju globalisme, yaiku kakuwatan naga. Simbolisme Bush nandhani sawijining langkah tumuju hukum Minggu nalika Amérika Sarékat mungkasi kalungguhané minangka karajan kaping nem sajroning ramalan Kitab Suci kanthi ngucap kaya naga. Nalika hukum Minggu, Amérika Sarékat dadi swarané Perserikatan Bangsa-Bangsa. Ing konteks iku banget Islam lagi nggugah bebenduné bangsa-bangsa, lan 9/11 ditandhani. Tanggal 11 September 1990 nalika Bush kang kapisan ngandika marang Kongres bab agendha globalisé, dhèwèké lagi dadi pralambang nalika Islam bakal maneh nggugah bebenduné bangsa-bangsa ing 9/11 ing taun 2001, nanging nalika iku présidhèné bakal dadi Bush kang pungkasan.</w:t>
      </w:r>
    </w:p>
    <w:p>
      <w:pPr>
        <w:pStyle w:val="ArticleBody"/>
        <w:jc w:val="left"/>
      </w:pPr>
      <w:r>
        <w:rPr>
          <w:rFonts w:ascii="Javanese Text" w:hAnsi="Javanese Text" w:eastAsia="Javanese Text" w:cs="Javanese Text"/>
        </w:rPr>
        <w:t>Roosevelt, sing kapisan saka wolung présidhèn, nandhani pungkasaning Perang Donya kapindho ing taun 1945, lan banjur dipunlajengaké déning présidhèn salajengipun ingkang mbikak mlebetipun Perserikatan Bangsa-Bangsa. Reagan, sing kapisan saka wolung présidhèn, nandhani pungkasaning perang adhem ing taun 1989, lan banjur dipunlajengaké déning présidhèn salajengipun ingkang nglajengaké promosi Perserikatan Bangsa-Bangsa. Présidhèn pungkasan saka wolung présidhèn punika badhé mungkasi sawijining perang adhem ingkang wiwit nalika piyambakipun ngumumaké niyatipun kanggé maju nyalon ing taun 2015, lan miwiti Perang Donya kaping tiga. Piyambakipun badhé ngowahi karajan kaping enem saking wangsit Kitab Suci dados sirahing karajan kaping pitu saking wangsit Kitab Suci (PBB), lajeng sarujuk masrahaké karajan punika dhateng kéwan buas ing wekdal angger-angger Minggu.</w:t>
      </w:r>
    </w:p>
    <w:p>
      <w:pPr>
        <w:pStyle w:val="ArticleBody"/>
        <w:jc w:val="left"/>
      </w:pPr>
      <w:r>
        <w:rPr>
          <w:rFonts w:ascii="Javanese Text" w:hAnsi="Javanese Text" w:eastAsia="Javanese Text" w:cs="Javanese Text"/>
        </w:rPr>
        <w:t>Kaya dene Perang Donya kapindho dumadi saka perang ing dharatan lan perang ing segara, présidhèn pungkasan uga bakal nduwèni perang adhem, sing digambarake déning perang dharatan ing Panium kang nuntun marang perang segara ing Actium. Ing wektu hukum Minggu, perang adhem sing diwiwiti nalika Trump ngusik para globalis ing taun 2015, malih dadi Perang Donya katelu kaya sing digambarake déning perang dharatan lan segara ing Perang Donya II. Ing pungkasan Perang Donya II, langkah sabanjuré yaiku globalisme Perserikatan Bangsa-Bangsa, kaya dene kedadéané ing pungkasan perang adhem nalika jaman Reagan lan Bush. Kaping pisan, Amerika Sarékat rampung ing wektu hukum Minggu, banjur “tatanan donya anyar” Bush ngenalake karajan kapitu, kang enggal sarujuk maringake panguwasané marang karajan kawolu.</w:t>
      </w:r>
    </w:p>
    <w:p>
      <w:pPr>
        <w:pStyle w:val="ArticleBody"/>
        <w:jc w:val="left"/>
      </w:pPr>
      <w:r>
        <w:rPr>
          <w:rFonts w:ascii="Javanese Text" w:hAnsi="Javanese Text" w:eastAsia="Javanese Text" w:cs="Javanese Text"/>
        </w:rPr>
        <w:t>Bush sing kapisan lan Bush sing pungkasan kaiket bebarengan déning woro-woro sing kapisan ngenani “tatanan donya anyar” marang Kongres nalika 9/11 lan déning Patriot Act taun 2001 saka sing pungkasan. Kaloro waymark iku dipapanaké ana ing sajroning konteks Islam sing ndadèkaké para bangsa nesu.</w:t>
      </w:r>
    </w:p>
    <w:p>
      <w:pPr>
        <w:pStyle w:val="ArticleBody"/>
        <w:jc w:val="left"/>
      </w:pPr>
      <w:r>
        <w:rPr>
          <w:rFonts w:ascii="Javanese Text" w:hAnsi="Javanese Text" w:eastAsia="Javanese Text" w:cs="Javanese Text"/>
        </w:rPr>
        <w:t>Kita badhé nerusaké prekawis-prekawis punika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Kapendhem saka Ayat Patang Puluh Sanga</dc:title>
  <dc:subject>Kakuwasan, Kamulyan, lan Kasangsaran</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