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Yoel lan Gréja Advent Dina Kaping Pitu Laodikia — Nomer Patang Puluh Loro</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2026-02-09</w:t>
      </w:r>
    </w:p>
    <w:p>
      <w:pPr>
        <w:pStyle w:val="ArticleHeading"/>
        <w:jc w:val="left"/>
      </w:pPr>
      <w:r>
        <w:rPr>
          <w:rFonts w:ascii="Javanese Text" w:hAnsi="Javanese Text" w:eastAsia="Javanese Text" w:cs="Javanese Text"/>
        </w:rPr>
        <w:t>Nomer Patang Puluh Loro</w:t>
      </w:r>
    </w:p>
    <w:p>
      <w:pPr>
        <w:pStyle w:val="ArticleBody"/>
        <w:jc w:val="left"/>
      </w:pPr>
      <w:r>
        <w:rPr>
          <w:rFonts w:ascii="Javanese Text" w:hAnsi="Javanese Text" w:eastAsia="Javanese Text" w:cs="Javanese Text"/>
        </w:rPr>
        <w:t>Nalika Imamat patlikur telu dipérang dadi rong larik kang padha, saben-saben dumadi saka rong puluh loro ayat, kanthi gegandhèngan karo garis Kristus ing ngendi pésta-pésta mangsa semi ketemu antitipené, kita bisa nedahaké sawijining garis kang diwiwiti déning telung langkah Paskah ing soré dina Jemuwah, roti tanpa ragi ing dina Sabat, lan woh-wohan pambarep ing dina kapisan minggu. Iki sawijining waymark, kaya kang dilambangaké déning baptisané Kristus, nanging waymark siji iku nduwèni telung langkah.</w:t>
      </w:r>
    </w:p>
    <w:p>
      <w:pPr>
        <w:pStyle w:val="ArticleBody"/>
        <w:jc w:val="left"/>
      </w:pPr>
      <w:r>
        <w:rPr>
          <w:rFonts w:ascii="Javanese Text" w:hAnsi="Javanese Text" w:eastAsia="Javanese Text" w:cs="Javanese Text"/>
        </w:rPr>
        <w:t>Nalika kita miwiti saka patangen lan nglajengake patang puluh dina menyang ngarep, kita tekan sawijining titik pambalikan, awit nalika iku Kristus mungkasi piwulang adhep-adhepan lan minggah ing méga. Satus patang puluh papat ewu uga minggah ing méga.</w:t>
      </w:r>
    </w:p>
    <w:p>
      <w:pPr>
        <w:pStyle w:val="ArticleScripture"/>
        <w:jc w:val="left"/>
      </w:pPr>
      <w:r>
        <w:rPr>
          <w:rFonts w:ascii="Javanese Text" w:hAnsi="Javanese Text" w:eastAsia="Javanese Text" w:cs="Javanese Text"/>
        </w:rPr>
        <w:t>Lan padha krungu swara gedhé saka swarga ngandika marang wong-wong mau, “Munggaha mréné.” Lan wong-wong mau munggah menyang swarga ana ing sajroning méga; lan mungsuh-mungsuhé padha ndeleng wong-wong mau. Lan ing wektu iku uga ana lindhu gedhé, lan saprasepuluhing kutha iku ambruk, lan ana ing lindhu iku wong mati cacahé pitung èwu; lan sing kari padha kagèt dening wedi, banjur padha ngluhuraké Allahing swarga. Bilai kang kapindho wus kliwat; lan lah, bilai kang katelu rawuh kanthi énggal. Lan malaékat kapitu ngunèkaké slomprèté; lan ana swara-swara gedhé ana ing swarga, padha ngandika, “Karajan-karajan donya iki wus dadi kagungané Gusti kita lan kagungané Sang Kristus; lan Panjenengané bakal jumeneng ratu ing salawas-lawasé.” Wahyu 11:12–15.</w:t>
      </w:r>
    </w:p>
    <w:p>
      <w:pPr>
        <w:pStyle w:val="ArticleBody"/>
        <w:jc w:val="left"/>
      </w:pPr>
      <w:r>
        <w:rPr>
          <w:rFonts w:ascii="Javanese Text" w:hAnsi="Javanese Text" w:eastAsia="Javanese Text" w:cs="Javanese Text"/>
        </w:rPr>
        <w:t>Bebendu kang kapindho lan katelu iku Islam, lan malaékat kapitu iku bebendu kang katelu, kang sapisan manèh, yaiku Islam. Bebendu kang katelu teka kanthi rikat nalika lindhu. Lindhu iku paugeran Minggu ing Amerika Sarékat; Amerika Sarékat iku kéwan bumi saka Wahyu telulas, lan paugeran Minggu iku goncangan, yaiku gonjang-ganjinging bumi. Kéwan bumi iku ratu utama saka sepuluh ratu, lan nalika Amerika Sarékat katumpes ing paugeran Minggu, saprasepuluh bagéan saka kutha bakal wis rubuh. Ing jam kang padha nalika paugeran Minggu, loro seksi kang dilambangaké déning Élia lan Musa, yaiku loro seksi kang padha ngatingal kamulyakaké bareng karo Kristus marang Pétrus, Yakobus, lan Yohanes, kaangkat munggah menyang swarga ana ing méga, lan saben wong ndeleng, awit para mungsuhé padha nyawang wong-wong mau.</w:t>
      </w:r>
    </w:p>
    <w:p>
      <w:pPr>
        <w:pStyle w:val="ArticleBody"/>
        <w:jc w:val="left"/>
      </w:pPr>
      <w:r>
        <w:rPr>
          <w:rFonts w:ascii="Javanese Text" w:hAnsi="Javanese Text" w:eastAsia="Javanese Text" w:cs="Javanese Text"/>
        </w:rPr>
        <w:t>Patang puluh dina sawisé wunguné saka ing pati, Gusti Yésus “munggah” menyang méga, lan sepuluh dina ing kamar lotèng wiwit kalakon. Munggahé iku minangka sawijining ujian kang katon déning mripat, kaya déné malaékat kang kapindho saka telung malaékat. Nalika Panjenengané munggah, para malaékat ngandika yèn Panjenengané bakal rawuh maneh kanthi méga, kaya nalika Panjenengané nembe munggah kanthi méga.</w:t>
      </w:r>
    </w:p>
    <w:p>
      <w:pPr>
        <w:pStyle w:val="ArticleScripture"/>
        <w:jc w:val="left"/>
      </w:pPr>
      <w:r>
        <w:rPr>
          <w:rFonts w:ascii="Javanese Text" w:hAnsi="Javanese Text" w:eastAsia="Javanese Text" w:cs="Javanese Text"/>
        </w:rPr>
        <w:t>Lan sawisé Panjenengané ngandika prakara-prakara iki, nalika wong-wong mau padha mirsani, Panjenengané kapundhut munggah; lan méga nampani Panjenengané nganti sirna saka pandelengé wong-wong mau. Lan nalika wong-wong mau padha mandeng kanthi temen menyang langit, nalika Panjenengané minggah, lah, ana wong loro ngadeg ing sacedhaké wong-wong mau nganggo sandhangan putih; wong loro iku uga ngandika: Hé, para priya Galiléa, yagéné kowé padha ngadeg lan mandeng menyang langit? Gusti Yésus iki, kang kapundhut munggah saka ing antaramu menyang swarga, bakal rawuh maneh kanthi cara kang padha, kaya anggonmu padha ndeleng Panjenengané tindak menyang swarga. Lelakone Para Rasul 1:9–11.</w:t>
      </w:r>
    </w:p>
    <w:p>
      <w:pPr>
        <w:pStyle w:val="ArticleBody"/>
        <w:jc w:val="left"/>
      </w:pPr>
      <w:r>
        <w:rPr>
          <w:rFonts w:ascii="Javanese Text" w:hAnsi="Javanese Text" w:eastAsia="Javanese Text" w:cs="Javanese Text"/>
        </w:rPr>
        <w:t>Rawuhipun malih ing Rawuhipun kaping Kalih wonten ing “kamulyan” Kratonipun.</w:t>
      </w:r>
    </w:p>
    <w:p>
      <w:pPr>
        <w:pStyle w:val="ArticleScripture"/>
        <w:jc w:val="left"/>
      </w:pPr>
      <w:r>
        <w:rPr>
          <w:rFonts w:ascii="Javanese Text" w:hAnsi="Javanese Text" w:eastAsia="Javanese Text" w:cs="Javanese Text"/>
        </w:rPr>
        <w:t>Mulané, sapa waé sing isin marang Aku lan marang pangandikaningSun ing tengahing turun kang laku jina lan dosa iki, marang wong iku uga Putraning Manungsa bakal isin, nalika Panjenengané rawuh ing kamulyaning Rama-Né bebarengan karo para malaékat suci. Markus 8:38.</w:t>
      </w:r>
    </w:p>
    <w:p>
      <w:pPr>
        <w:pStyle w:val="ArticleBody"/>
        <w:jc w:val="left"/>
      </w:pPr>
      <w:r>
        <w:rPr>
          <w:rFonts w:ascii="Javanese Text" w:hAnsi="Javanese Text" w:eastAsia="Javanese Text" w:cs="Javanese Text"/>
        </w:rPr>
        <w:t>“Kamulyan” kang padha iki uga kang diseksèni déning Pétrus, Yakobus, lan Yohanes ana ing Gunung Transfigurasi. Gunung Transfigurasi uga minangka langkah kapindho, sing didhisiki déning Caesarea Philippi lan diterusaké déning Caesarea Maritima. Ujian kapindho uga minangka ujian gambar kéwan iku, sawijining ujian kang nuntut pangènalan profetik manawa gambar kéwan iku lagi kawangun. Ujian kapindho uga Melzar kang mriksa Daniel lan para kancané kanggo mbandhingaké pasuryané karo wong-wong kang ora mangan tetuwuhan. Iku minangka ujian visual. Langkah kapindho ing telung langkah prajanjian ing sajarah prajanjian Abram yaiku “tandha” tetak. Langkah kapindho makili pematerèn umaté Allah nalika padha diangkat dadi panji. Langkah kapindho iku papan ing ngendi “kamulyan” dimanifestasèkaké, amarga telung langkahé malaékat kapisan yaiku wedi, “kamulyan”, lan pangadilan. Dina kaping patang puluh ing mangsa Pentakosta selaras karo Gunung Transfigurasi. Copoten kasutmu, amarga kowé ana ing lemah suci.</w:t>
      </w:r>
    </w:p>
    <w:p>
      <w:pPr>
        <w:pStyle w:val="ArticleBody"/>
        <w:jc w:val="left"/>
      </w:pPr>
      <w:r>
        <w:rPr>
          <w:rFonts w:ascii="Javanese Text" w:hAnsi="Javanese Text" w:eastAsia="Javanese Text" w:cs="Javanese Text"/>
        </w:rPr>
        <w:t>Munggahipun punika satunggaling pasinaon visual, lan wonten ing runtutan riyaya-riyaya, munggahipun ing dinten kaping patang puluh dipunrumiyini déning gangsal dinten bebarengan kaliyan riyaya Kalasangka. Riyaya Kalasangka punika mratélakaken pepèngeting kalasangka kapitu, ingkang minangka pepènget babagan Islam.</w:t>
      </w:r>
    </w:p>
    <w:p>
      <w:pPr>
        <w:pStyle w:val="ArticleBody"/>
        <w:jc w:val="left"/>
      </w:pPr>
      <w:r>
        <w:rPr>
          <w:rFonts w:ascii="Javanese Text" w:hAnsi="Javanese Text" w:eastAsia="Javanese Text" w:cs="Javanese Text"/>
        </w:rPr>
        <w:t>Munggahé ndhèrèk sangkakala limang dina sawisé, banjur limang dina sawisé munggahé, Dina Pangruwating Dosa nandhani pangadilan. Sangkakala iku dalan-dalan kuna, iku pesen Laodikia, iku Islam, lan iku pesen dhasaré malaékat kapisan. Limang dina sawisé kuwi, nalika piwulang “pasuryan mènèhi pasuryan” rampung, ujian kapindho sing kasatmata saka malaékat kapindho ditandhani déning munggahé. Limang dina sawisé kuwi manèh, pangadilan nandhani malaékat katelu.</w:t>
      </w:r>
    </w:p>
    <w:p>
      <w:pPr>
        <w:pStyle w:val="ArticleBody"/>
        <w:jc w:val="left"/>
      </w:pPr>
      <w:r>
        <w:rPr>
          <w:rFonts w:ascii="Javanese Text" w:hAnsi="Javanese Text" w:eastAsia="Javanese Text" w:cs="Javanese Text"/>
        </w:rPr>
        <w:t>Lima dina sawisé paukuman tumrap brayaté Allah rampung, paukuman tumeka marang Amerika Sarékat kaya dene ditandhani déning Dina Pentakosta.</w:t>
      </w:r>
    </w:p>
    <w:p>
      <w:pPr>
        <w:pStyle w:val="ArticleScripture"/>
        <w:jc w:val="left"/>
      </w:pPr>
      <w:r>
        <w:rPr>
          <w:rFonts w:ascii="Javanese Text" w:hAnsi="Javanese Text" w:eastAsia="Javanese Text" w:cs="Javanese Text"/>
        </w:rPr>
        <w:t>Panjenengané banjur ngandika marang Abram, “Ngertia temenan yèn turunira bakal dadi wong manca ana ing nagara sing dudu duwèké dhéwé, lan bakal padha ngabdi marang wong-wong ing kono; lan wong-wong mau bakal nandhang sangsara patang atus taun; lan uga bangsa sing diladèni mau bakal Sunadili; sarta sawisé iku wong-wong mau bakal metu kanthi nggawa kasugihan kang gedhé.” Purwaning Dumadi 15:13, 14.</w:t>
      </w:r>
    </w:p>
    <w:p>
      <w:pPr>
        <w:pStyle w:val="ArticleBody"/>
        <w:jc w:val="left"/>
      </w:pPr>
      <w:r>
        <w:rPr>
          <w:rFonts w:ascii="Javanese Text" w:hAnsi="Javanese Text" w:eastAsia="Javanese Text" w:cs="Javanese Text"/>
        </w:rPr>
        <w:t>“Wujud agung” kang diduwèni dening wong satus patang puluh papat èwu nalika hukum Minggu, nalika “bangsa” Amerika Sarékat diadili, iku ya iku wujud ing Yesaya bab enem, kang makili Kaallahan. Ramalan prajanjiané Abraham ngandika, “uga bangsa iku,” mangkono nandhai yèn umaté Gusti Allah wis kaségel sadurungé hukum Minggu. Banjur nalika hukum Minggu ana sawijining mangsa kang dilambangaké déning pitung dina Riyaya Tarub, udan pungkasan kawutahaké tanpa ukuran déné paukuman lagi kalaksanan marang wong akèh sing gedhé ing sanjabané omahé Gusti Allah.</w:t>
      </w:r>
    </w:p>
    <w:p>
      <w:pPr>
        <w:pStyle w:val="ArticleBody"/>
        <w:jc w:val="left"/>
      </w:pPr>
      <w:r>
        <w:rPr>
          <w:rFonts w:ascii="Javanese Text" w:hAnsi="Javanese Text" w:eastAsia="Javanese Text" w:cs="Javanese Text"/>
        </w:rPr>
        <w:t>Ing tanggal 18 Juli 2020, loro seksi maujud dipatèni ana ing lurung-lurung Sodom lan Mesir. Loro seksi maujud iku yaiku Musa lan Élia, lan William Miller iku Élia tumrap sajarahé. Ing impené, dhèwèké nutup mripaté sedhéla, lan ing tanggal 18 Juli 2020, kanthi profètis dhèwèké nutup mripaté ing pati. Nalika mbukak mripaté, kamar iku wis kosong, lawang lan jendhéla-jendhéla kabuka. Nalika banjur Miller weruh pakaryan sing lagi ditindakaké déning wong sing nyapu rereged iku, dhèwèké nyuwun kanthi temen marang wong mau supaya ngati-ati, lan wong sing nyapu rereged iku njamin marang dhèwèké yèn samubarang bakal becik kabèh.</w:t>
      </w:r>
    </w:p>
    <w:p>
      <w:pPr>
        <w:pStyle w:val="ArticleBody"/>
        <w:jc w:val="left"/>
      </w:pPr>
      <w:r>
        <w:rPr>
          <w:rFonts w:ascii="Javanese Text" w:hAnsi="Javanese Text" w:eastAsia="Javanese Text" w:cs="Javanese Text"/>
        </w:rPr>
        <w:t>Nalika Miller tangi ana ing ara-ara samun, ing sasi Juli 2023, riyaya Roti Tanpa Ragi teka, pas sadurunge patangen ing tanggal 31 Desember 2023. Ing wektu iku—pesen nabi saka Tangis Tengah Wengi kang sejati, “tangis” sing ditipifikasi déning saben pesen nabi liya sing tau kabukak segelé, wiwit kabukak segelé, awit pungkasané telung setengah dina nandhani sawijining “wektu pungkasan,” lan ing “wektu pungkasan” tansah ana pambukakan segel nabi. Mangkono iki tansah kelakon, awit Kristus iku padha wingi, dina iki, lan ing salawas-lawase. Tumindak-tumindak Panjenengané marang manungsa tansah padha, awit Panjenengané tumindak manut “garis-garis” sing padha saiki kaya ingkang tansah katindakaké sadurungé. Ing pungkasan telung setengah dina, Wahyu Yesus Kristus kabukak segelé.</w:t>
      </w:r>
    </w:p>
    <w:p>
      <w:pPr>
        <w:pStyle w:val="ArticleBody"/>
        <w:jc w:val="left"/>
      </w:pPr>
      <w:r>
        <w:rPr>
          <w:rFonts w:ascii="Javanese Text" w:hAnsi="Javanese Text" w:eastAsia="Javanese Text" w:cs="Javanese Text"/>
        </w:rPr>
        <w:t>Badan kawungokaké saka pati wis dilambangaké déning Adam, sing dhisik kawangun, banjur diembusi ambeganing urip. Balung-balung garing kang mati ing Yehezkiel 37 uga dhisik kawangun déning sawijining pameca, lan sawisé iku banjur diuripaké déning pameca kapindho kang nggawa ambeganing urip marang badan kang tanpa urip liwat sawijining pawarta bab patang angin, yaiku pawarta panyegelan. Ing kaloro gambaran mau pameca kang kabukak segelé iku dumadi saka rong pérangan, kang dipratélakaké kanthi manéka warna cara. Iku yaiku sisih internal lan sisih eksternal, iku yaiku wahyu babagan kali Ulai lan Hiddekel; iku yaiku wahyu chazon lan mareh; iku yaiku loro seksi, loro pipa emas, lan salajengipun.</w:t>
      </w:r>
    </w:p>
    <w:p>
      <w:pPr>
        <w:pStyle w:val="ArticleBody"/>
        <w:jc w:val="left"/>
      </w:pPr>
      <w:r>
        <w:rPr>
          <w:rFonts w:ascii="Javanese Text" w:hAnsi="Javanese Text" w:eastAsia="Javanese Text" w:cs="Javanese Text"/>
        </w:rPr>
        <w:t>Ing sajarah Millerite, Panguwuh Tengah Wengi iku yaiku ramalan sing kagandhèng karo ramalaning malaékat kapindho. Ramalan rong-langkah. Nalika balung-balung garing kang mati diuripaké manèh ing taun 2023, miturut kabutuhan kenabian, wong-wong mau mesthi kudu diuji, amarga pambukakan segel sawijining ramalan tansah miwiti sawijining proses panggawéan uji telung-langkah. Rong pacoban kang kapisan yaiku pacoban dhasar lan banjur pacoban padaleman suci.</w:t>
      </w:r>
    </w:p>
    <w:p>
      <w:pPr>
        <w:pStyle w:val="ArticleBody"/>
        <w:jc w:val="left"/>
      </w:pPr>
      <w:r>
        <w:rPr>
          <w:rFonts w:ascii="Javanese Text" w:hAnsi="Javanese Text" w:eastAsia="Javanese Text" w:cs="Javanese Text"/>
        </w:rPr>
        <w:t>Sawisé limang dina sawisé wunguné Panjenengané—swara ing ara-ara samun, kang dilambangaké déning mangsa roti tanpa ragi, rampung; awit Élia, kang dilambangaké déning Miller lan Yohanes Pambaptis, loro-loroné wus nyawisaké dalan tumrap Panjenengané kang sepatuné ora pantes padha diasta. Ing wektu wunguné, Gusti Yésus miwiti mangsa piwulangé “adhep-adhepan” sajrone patang puluh dina. Piwulang “adhep-adhepan” iku wiwit ing dina kaping rong puluh loro tumrap Dhanièl ing pasal sepuluh. Ing kono iku dilambangaké minangka telung undhak-undhakan lan telung panyandhangan, bebarengan karo kaping pindhoné dadi rosa.</w:t>
      </w:r>
    </w:p>
    <w:p>
      <w:pPr>
        <w:pStyle w:val="ArticleBody"/>
        <w:jc w:val="left"/>
      </w:pPr>
      <w:r>
        <w:rPr>
          <w:rFonts w:ascii="Javanese Text" w:hAnsi="Javanese Text" w:eastAsia="Javanese Text" w:cs="Javanese Text"/>
        </w:rPr>
        <w:t>Lima dina sadurunge patang puluh dina iku rampung, pepeling saka kalasangka Islam katabuh. Pepeling Islam iku dilambangaké déning kuldi kang ditumpaki Kristus nalika Panjenengané lumebet kanthi kaurmatan menyang Yerusalem. Sadurunge Panjenengané tumurun ing lereng Gunung Zaitun menyang Yerusalem, Panjenengané luwih dhisik dhawuh marang para muridé supaya lunga lan ngluwari kuldi iku.</w:t>
      </w:r>
    </w:p>
    <w:p>
      <w:pPr>
        <w:pStyle w:val="ArticleScripture"/>
        <w:jc w:val="left"/>
      </w:pPr>
      <w:r>
        <w:rPr>
          <w:rFonts w:ascii="Javanese Text" w:hAnsi="Javanese Text" w:eastAsia="Javanese Text" w:cs="Javanese Text"/>
        </w:rPr>
        <w:t>“Paningal punika kaparingaken ing taun 1847 nalika dereng kathah sadulur Advent ingkang netepi Sabat, lan saking antawisipun punika ugi namung setunggal kalih ingkang ngira bilih pangreksanipun punika gadhah wigati ingkang cekap kangge mbedakaken antawisipun umating Allah lan tiyang-tiyang ingkang boten pitados. Sapunika kasampurnaning paningal punika wiwit katingal. ‘Wiwitaning wekdal kasangsaran’ ingkang kasebat wonten mriki boten ngrujuk dhateng wekdal nalika pageblug-pageblug punika wiwit katibakaken, nanging dhateng satunggaling wekdal cekak sadèrèngipun pageblug-pageblug punika katibakaken, nalika Kristus taksih wonten ing papan suci. Ing wekdal punika, nalika pakaryaning karahayon meh rampung, kasangsaran badhe tumeka ing bumi, lan para bangsa badhe nepsu, nanging taksih katindakaken pangendhalèn supados boten ngalang-alangi pakaryaning malaékat kaping tiga. Ing wekdal punika ‘udan pungkasan,’ utawi kasagaran saking ngarsaning Pangéran, badhe rawuh, kangge maringi kakiyatan dhateng swaraning sora malaékat kaping tiga, lan nyawisaken para suci supados saged madeg jejeg ing mangsa nalika pitu pageblug pungkasan badhe katibakaken.” Early Writings, 85.</w:t>
      </w:r>
    </w:p>
    <w:p>
      <w:pPr>
        <w:pStyle w:val="ArticleBody"/>
        <w:jc w:val="left"/>
      </w:pPr>
      <w:r>
        <w:rPr>
          <w:rFonts w:ascii="Javanese Text" w:hAnsi="Javanese Text" w:eastAsia="Javanese Text" w:cs="Javanese Text"/>
        </w:rPr>
        <w:t>Ing 9/11 Panjenengané dhawuh marang para malaékat-Nya supaya ngeculaké kuldi iku, lan banjur George Bush sing luwih enom nahan kuldi iku. Kores iku nggambarake malaékat kang kapisan, awit dhèwèké martakaké dhawuh kang kapisan. Mulané, dhèwèké makili August 11, 1840 lan 9/11, lan ing 9/11 Islam, kaya kang diwakili déning “nesuné bangsa-bangsa,” diuculaké lan banjur dicekel supaya tetep kaendhalèkaké. Ing wektu iku udan pungkasan wiwit tumiba. Kores makili loro-loroné tenger dalan Islam ing August 11, 1840 lan 9/11.</w:t>
      </w:r>
    </w:p>
    <w:p>
      <w:pPr>
        <w:pStyle w:val="ArticleScripture"/>
        <w:jc w:val="left"/>
      </w:pPr>
      <w:r>
        <w:rPr>
          <w:rFonts w:ascii="Javanese Text" w:hAnsi="Javanese Text" w:eastAsia="Javanese Text" w:cs="Javanese Text"/>
        </w:rPr>
        <w:t>“Salawasé telung minggu Gabriel gumulat nglawan kakuwataning pepeteng, ngupaya nentang pangaribawa kang lagi makarya ing batiné Kores; lan sadurungé peperangan iku rampung, Kristus piyambak rawuh nulungi Gabriel. ‘Pangerané karajan Persia nahan aku rong puluh siji dina lawasé,’ mangkono pangandikané Gabriel; ‘nanging, lah, Mikhaèl, salah siji saka para pangeran utama, teka nulungi aku; lan aku tetep ana ing kono bebarengan karo para ratu Persia.’ Daniel 10:13. Kabèh kang bisa ditindakaké swarga kanggo kapentingané umat Allah wis katindakaké. Pungkasané kamenangan iku kasil kaoleh; bala mungsuh kasandhet geraké sajroning kabèh dinané Kores, lan sajroning kabèh dinané putrané, Kambises, kang jumeneng watara pitung taun setengah.” Prophets and Kings, 571.</w:t>
      </w:r>
    </w:p>
    <w:p>
      <w:pPr>
        <w:pStyle w:val="ArticleBody"/>
        <w:jc w:val="left"/>
      </w:pPr>
      <w:r>
        <w:rPr>
          <w:rFonts w:ascii="Javanese Text" w:hAnsi="Javanese Text" w:eastAsia="Javanese Text" w:cs="Javanese Text"/>
        </w:rPr>
        <w:t>Kores, 11 Agustus 1840, nalika kakuwasan unggul Ottoman mandheg, kaya dene diandharake déning para pelopor, Islam saka bilai kapindho kaiket supaya ora tumindak bébas. Watesan punika nandhani pungkasaning ramalan wektu telung atus sangang puluh siji taun lan limalas dina, kang diwiwiti nalika malaékat papat, kang makili papat sultan Islam, diluwari déning malaékat kaping nem, kang makili bilai kapindho saka telung bilai Islam. Ing 9/11 Islam nyerang banjur kaiket, kaya kang kaambarake déning pengaosan ing sajarah Kores lan taun 1840. Katelu saksi punika padha nandhesake pangekangan utawa pambebasan Islam, lan ing wiwitan mlebeté Kristus kanthi kamenangan, kuldi punika diluwari.</w:t>
      </w:r>
    </w:p>
    <w:p>
      <w:pPr>
        <w:pStyle w:val="ArticleBody"/>
        <w:jc w:val="left"/>
      </w:pPr>
      <w:r>
        <w:rPr>
          <w:rFonts w:ascii="Javanese Text" w:hAnsi="Javanese Text" w:eastAsia="Javanese Text" w:cs="Javanese Text"/>
        </w:rPr>
        <w:t>Lepasé kuldi sadurungé Panjenengané mlebet kanthi kamenangan nglambangaké pesen trompet sing rawuh limang dina sadurungé minggah. Pesen bab Islam kang dibébasaké manèh, kaya nalika 9/11, lan kaya mengkono uga bakal dibébasaké manèh limalas dina sawisé iku ing hukum Minggu, yaiku Pentakosta, iku minangka pesen kang nandhani wiwitaning Pambengoking Tengah Wengi. Kuldi kang dibébasaké iku nandhani wiwitan, utawa alfa, saka pambabarané pesen Pambengoking Tengah Wengi, lan ing hukum Minggu, nalika Pambengoking Tengah Wengi owah dadi pambengoking sora, Islam nyerang kéwan bumi manèh.</w:t>
      </w:r>
    </w:p>
    <w:p>
      <w:pPr>
        <w:pStyle w:val="ArticleBody"/>
        <w:jc w:val="left"/>
      </w:pPr>
      <w:r>
        <w:rPr>
          <w:rFonts w:ascii="Javanese Text" w:hAnsi="Javanese Text" w:eastAsia="Javanese Text" w:cs="Javanese Text"/>
        </w:rPr>
        <w:t>Mangsa Pambengok Tengah Wengi diwiwiti kanthi sawijining serangan alfa saka Islam lan dipungkasi kanthi sawijining serangan omega saka Islam. Serangan-serangan Islam marang Amerika Serikat katuduhake ana ing paseksèné Balaam lan kuldiné, kang mesthi waé kapacak ing Bilangan bab kaping rong puluh loro. Nasib gréja Masehi Advent Dina Kapitu Laodikia minangka sungu Protestan saka kéwan bumi katuduhake ing Yesaya 22:22 (internal), lan nasib sungu Republik kapacak ing Bilangan 22:22 (eksternal) lan salajengipun.</w:t>
      </w:r>
    </w:p>
    <w:p>
      <w:pPr>
        <w:pStyle w:val="ArticleScripture"/>
        <w:jc w:val="left"/>
      </w:pPr>
      <w:r>
        <w:rPr>
          <w:rFonts w:ascii="Javanese Text" w:hAnsi="Javanese Text" w:eastAsia="Javanese Text" w:cs="Javanese Text"/>
        </w:rPr>
        <w:t>Lan bebenduné Allah murub, amarga dhèwèké lunga; lan malaékaté Pangéran ngadeg ana ing dalan dadi satru tumrap dhèwèké. Nalika semana dhèwèké nunggang kuldi, lan abdiné loro padha ndhèrèk karo dhèwèké.</w:t>
      </w:r>
    </w:p>
    <w:p>
      <w:pPr>
        <w:pStyle w:val="ArticleScripture"/>
        <w:jc w:val="left"/>
      </w:pPr>
      <w:r>
        <w:rPr>
          <w:rFonts w:ascii="Javanese Text" w:hAnsi="Javanese Text" w:eastAsia="Javanese Text" w:cs="Javanese Text"/>
        </w:rPr>
        <w:t>Lan kuldi mau weruh malaékaté Pangéran ngadeg ana ing dalan, pedhangé kagambar ing asta-Né; banjur kuldi mau nyimpang saka dalan lan mlebu ing pategalan; lan Bileam nuthuk kuldi mau, supaya bali marang dalan. Wilangan 22:22, 23.</w:t>
      </w:r>
    </w:p>
    <w:p>
      <w:pPr>
        <w:pStyle w:val="ArticleBody"/>
        <w:jc w:val="left"/>
      </w:pPr>
      <w:r>
        <w:rPr>
          <w:rFonts w:ascii="Javanese Text" w:hAnsi="Javanese Text" w:eastAsia="Javanese Text" w:cs="Javanese Text"/>
        </w:rPr>
        <w:t>Nalika 9/11, Bileam nabi palsu, kang nglambangaké Amerika Sarékat lan George Bush sing luwih enom, lagi ngupaya ngrampungaké pakaryan kang wis diwiwiti déning bapaké, George Bush sing kapisan, ing upaya para globalis kanggo nggulingaké Amerika Sarékat lan ngetrapaké apa kang diarani déning dhèwèké “tatanan donya anyar.” Panyurung Alkitabiah para globalis iku yaiku matèni umat sésa kagungané Gusti Allah, lan George Bush sing luwih enom nggambaraké pungkasaning warisan nubuat bapaké ing nglantaraké mlebu “tatanan donya anyar,” kaya kang diarani déning bapaké. “Tatanan donya anyar” miturut Bush tekan ing pasamuwan telu dadi siji saka naga, kéwan galak, lan nabi palsu ing hukum Minggu, lan George Bush sing luwih enom nandhani wiwitaning mangsa kang pungkasane tumeka ing hukum Minggu, yaiku wektu panyegelan, wektu panggodhogané gambar kéwan galak, mangsa kang dilambangaké déning swara kapisan saka Wahyu wolulas, lan liya-liyané akèh manèh. Kuldié Bileam ngénggokaké adoh agenda para globalis nganti wong satus patang puluh papat èwu kaségel ing bathuké.</w:t>
      </w:r>
    </w:p>
    <w:p>
      <w:pPr>
        <w:pStyle w:val="ArticleScripture"/>
        <w:jc w:val="left"/>
      </w:pPr>
      <w:r>
        <w:rPr>
          <w:rFonts w:ascii="Javanese Text" w:hAnsi="Javanese Text" w:eastAsia="Javanese Text" w:cs="Javanese Text"/>
        </w:rPr>
        <w:t>Kidung utawa Masmur anggitane Asaf. Dhuh Allah, mugi Paduka sampun meneng; sampun ngemut katentreman, lan sampun meneng waé, dhuh Allah. Awit lah, para satru Paduka padha gawe geger; lan wong-wong kang sengit marang Paduka wis ngunggahaké sirah. Wong-wong mau wis ngrancang pepéling kang licik marang umat Paduka, lan padha rembugan nglawan para kagungan Paduka kang kasamaran. Wong-wong mau padha kandha, Ayo, padha kita sirnakaké wong-wong mau supaya ora dadi bangsa manèh; supaya jeneng Israèl ora kaènget manèh. Awit wong-wong mau wis padha rembugan bebarengan kanthi satunggal pamrayoga; wong-wong mau padha sekuthu nglawan Paduka. Masmur 83:1–5.</w:t>
      </w:r>
    </w:p>
    <w:p>
      <w:pPr>
        <w:pStyle w:val="ArticleBody"/>
        <w:jc w:val="left"/>
      </w:pPr>
      <w:r>
        <w:rPr>
          <w:rFonts w:ascii="Javanese Text" w:hAnsi="Javanese Text" w:eastAsia="Javanese Text" w:cs="Javanese Text"/>
        </w:rPr>
        <w:t>Ayat nem lan salajengipun nedahaken bilih “mungsuh-mungsuh” punika yaiku “sepuluh” bangsa, ingkang dipunlambangaken dados sepuluh raja wonten ing Wahyu pitulas. Ing ngriku para raja sepuluh punika saiyeg saeka praya, nanging Asaf ngandika, “wong-wong mau wus rembugan bebarengan kanthi sak-ati: wong-wong mau padha damel pasekuton nglawan Paduka.” Para raja sepuluh punika yaiku pasekuton duraka globalis ing jaman wekasan, ingkang sampun netepaken badhe “nyirnakaken” “Israel” “para kawula Paduka ingkang kasimpen” supados boten “dados bangsa.” Pakaryan pasekuton raja sepuluh ingkang “ngluhuraken” kakuwasan kapausan dados “sirah” saking pasawijèn telu punika yaiku nyirnakaken “Israel” rohani, ingkang kasimpen wonten ing “papan pandhelikanipun Ingkang Mahaluhur.”</w:t>
      </w:r>
    </w:p>
    <w:p>
      <w:pPr>
        <w:pStyle w:val="ArticleBody"/>
        <w:jc w:val="left"/>
      </w:pPr>
      <w:r>
        <w:rPr>
          <w:rFonts w:ascii="Javanese Text" w:hAnsi="Javanese Text" w:eastAsia="Javanese Text" w:cs="Javanese Text"/>
        </w:rPr>
        <w:t>Nalika 9/11, kuldining Islam mbelokaké agenda naga saka dalané, amarga malaékat kang gagah prakosa saka Wahyu 18 tumurun kanthi pedhang ana ing tangané. Ujian internal nalika iku yaiku supaya bali menyang dalan-dalan lawas. Ing titik iku, pengulangan sajarah-sajarah Millerit, yaiku sajarah malaékat kapisan lan kapindho, wiwit kaulang manèh kaya kang kaatur ing sajarah telung ayat kapisan saka Wahyu wolulas. Telung ayat kapisan mau yaiku ayat-ayat kang miturut pratelan Sister White bakal kalakon nalika gedhong-gedhong agung ing Kutha New York dijlugrukaké.</w:t>
      </w:r>
    </w:p>
    <w:p>
      <w:pPr>
        <w:pStyle w:val="ArticleBody"/>
        <w:jc w:val="left"/>
      </w:pPr>
      <w:r>
        <w:rPr>
          <w:rFonts w:ascii="Javanese Text" w:hAnsi="Javanese Text" w:eastAsia="Javanese Text" w:cs="Javanese Text"/>
        </w:rPr>
        <w:t>Nalika 9/11, Wahyu 18:1–3 kawujud, lan paralelipun malaékat kapisan ingkang tumurun kanggo madhangi bumi kanthi kamulyanipun ing tanggal 11 Agustus 1840 lajeng kaiket kaliyan malaékat kapindho ingkang ngumumaken rubuhipun Babil. Bileam dados pralambang malaékat kapisan, lan Bileam dipuniringi déning kalih abdinipun, ingkang makili malaékat kapindho.</w:t>
      </w:r>
    </w:p>
    <w:p>
      <w:pPr>
        <w:pStyle w:val="ArticleBody"/>
        <w:jc w:val="left"/>
      </w:pPr>
      <w:r>
        <w:rPr>
          <w:rFonts w:ascii="Javanese Text" w:hAnsi="Javanese Text" w:eastAsia="Javanese Text" w:cs="Javanese Text"/>
        </w:rPr>
        <w:t>Ing ilustrasi Balaam ngenani sunguning Republik saka nabi palsu, Balaam bakal ngadhepi loro pasrawungan maneh karo kuldining Islam. Ing pasrawungan kaping telu kuldi iku bakal “ngandika,” lan pangandikaning ramalan nandhani hukum Minggu. Ing tanggal 7 Oktober 2023 kuldi iku nyerang maneh, nanging dudu tanah mulya modern rohani. Iku nyerang tanah mulya kuna kang harfiah, lan Balaam lan kuldine saiki wus ana ing pasrawungan kapindho.</w:t>
      </w:r>
    </w:p>
    <w:p>
      <w:pPr>
        <w:pStyle w:val="ArticleScripture"/>
        <w:jc w:val="left"/>
      </w:pPr>
      <w:r>
        <w:rPr>
          <w:rFonts w:ascii="Javanese Text" w:hAnsi="Javanese Text" w:eastAsia="Javanese Text" w:cs="Javanese Text"/>
        </w:rPr>
        <w:t>Nanging malaékaté Pangéran jumeneng ana ing dalan antarané kebon anggur, ana témbok ing sisih siji lan témbok ing sisih sijiné. Nalika kuldi iku weruh malaékaté Pangéran, banjur nyurung awaké marang témbok lan nggilas sikilé Bileam marang témbok; banjur dipethuki manèh. Wilangan 22:24, 25.</w:t>
      </w:r>
    </w:p>
    <w:p>
      <w:pPr>
        <w:pStyle w:val="ArticleBody"/>
        <w:jc w:val="left"/>
      </w:pPr>
      <w:r>
        <w:rPr>
          <w:rFonts w:ascii="Javanese Text" w:hAnsi="Javanese Text" w:eastAsia="Javanese Text" w:cs="Javanese Text"/>
        </w:rPr>
        <w:t>Kebon anggur Israèl kuna nggambarake kebon anggur Adventisme Dina-Kaping Pitu Laodikia. Wong loro-loroné padha dadi umat prejanjian sing kaparingan tanggung jawab dadi panyimpening Angger-anggering Allah, kang dilambangaké minangka “témbok,” lan iku salah siji saka unsur-unsur kang mbangun kebon anggur.</w:t>
      </w:r>
    </w:p>
    <w:p>
      <w:pPr>
        <w:pStyle w:val="ArticleScripture"/>
        <w:jc w:val="left"/>
      </w:pPr>
      <w:r>
        <w:rPr>
          <w:rFonts w:ascii="Javanese Text" w:hAnsi="Javanese Text" w:eastAsia="Javanese Text" w:cs="Javanese Text"/>
        </w:rPr>
        <w:t>Apa manèh kang sajatiné isih bisa Daklakoni tumrap pakebonan anggur-Ku, sing durung Daklakoni ana ing kono? Yagéné, nalika Aku ngarep-arep supaya iku ngasilaké woh anggur, malah ngasilaké woh anggur liar? Lan saiki rungokna; Aku bakal ngandhani kowé apa kang bakal Daklakoni marang pakebonan anggur-Ku: Aku bakal nyingkiraké pagéré, temah iku bakal kabèh dipangan; lan mbubrah témboké, temah iku bakal diidak-idak. Yesaya 5:4, 5.</w:t>
      </w:r>
    </w:p>
    <w:p>
      <w:pPr>
        <w:pStyle w:val="ArticleBody"/>
        <w:jc w:val="left"/>
      </w:pPr>
      <w:r>
        <w:rPr>
          <w:rFonts w:ascii="Javanese Text" w:hAnsi="Javanese Text" w:eastAsia="Javanese Text" w:cs="Javanese Text"/>
        </w:rPr>
        <w:t>Israèl kuna ingkang harfiah lan Israèl rohaniah modern sami mbrontak lan nampik tanggel jawab suciipun. Wiwit saking 9/11 dumugi dhawahing angger-angger Minggu, satunggaling prakawis nubuat dipunlambangakên déning “témbok.” Prakawis nubuat punika inggih punika karusakan “témbok” pamisah antawisipun gréja lan nagari ing salebeting Konstitusi Amérika Sarékat. Ing wekdal 9/11, Bush ngleksanakakên Patriot Act, ingkang dados léngkah ageng tumuju pambalikan Konstitusi, amargi wonten ing ngriku filsafat ingkang nuntun Konstitusi punika dipunwalik nginggil mudhun, nalika prinsip-prinsip hukum Rum, ingkang nyariosakên bilih tiyang punika lepat dumugi kabukten boten lepat, dipuntampi ngungkuli prinsip hukum Inggris ingkang njagi bilih tiyang punika boten lepat dumugi kabukten lepat.</w:t>
      </w:r>
    </w:p>
    <w:p>
      <w:pPr>
        <w:pStyle w:val="ArticleBody"/>
        <w:jc w:val="left"/>
      </w:pPr>
      <w:r>
        <w:rPr>
          <w:rFonts w:ascii="Javanese Text" w:hAnsi="Javanese Text" w:eastAsia="Javanese Text" w:cs="Javanese Text"/>
        </w:rPr>
        <w:t>Mangsa wiwit saka 9/11 nganti tekan hukum Minggu ngandhut rujukan-rujukan nubuat ngenani “tembok-tembok.” Islam, nalika nabrak tembok-tembok kaya kuldine Balaam, nandhakaké yèn prakara Islam iku sing bakal nyedhiyakaké logika kang kesasar kanggo mbatalaké prinsip-prinsip ing sajroning Konstitusi. Miturut pangrasa nubuat iki, Islam, sawijining nabi palsu miturut Alkitab, iku kang ngapusi Amerika Sarékat sajroning mangsa pangujian gambar kewan galak, kaya déné nabi palsu saka Amerika Sarékat ngapusi saindenging jagad sajroning mangsa pangujian gambar kewan galak tumrap jagad.</w:t>
      </w:r>
    </w:p>
    <w:p>
      <w:pPr>
        <w:pStyle w:val="ArticleBody"/>
        <w:jc w:val="left"/>
      </w:pPr>
      <w:r>
        <w:rPr>
          <w:rFonts w:ascii="Javanese Text" w:hAnsi="Javanese Text" w:eastAsia="Javanese Text" w:cs="Javanese Text"/>
        </w:rPr>
        <w:t>Tanggal 7 Oktober 2023, kuldi Islam nyerang tanah kamulyan kuna kang harfiah; lan nalika kuldi iku diluwari sadurunge pangumandhange Pekik Tengah Wengi, Islam bakal maneh nyerang Amerika Serikat, tanah kamulyan modern kang rohaniah, kaya kang wis ditindakake ing 9/11. Nalika kaping pindho Bileam nggebugi kuldi iku, iku malaekat kapindho, lan malaekat kapindho tansah ngasilake panggandhaning loro, kaya dene dipralambangaké déning “dalaning pakebonan anggur” kang ana loro témboké.</w:t>
      </w:r>
    </w:p>
    <w:p>
      <w:pPr>
        <w:pStyle w:val="ArticleScripture"/>
        <w:jc w:val="left"/>
      </w:pPr>
      <w:r>
        <w:rPr>
          <w:rFonts w:ascii="Javanese Text" w:hAnsi="Javanese Text" w:eastAsia="Javanese Text" w:cs="Javanese Text"/>
        </w:rPr>
        <w:t>Malaékaté Pangéran banjur maju manèh lan ngadeg ana ing papan sing sesak, ing kono ora ana dalan kanggo nyingkir, apa menyang tengen apa menyang kiwa. Nalika kuldi wadon mau weruh malaékaté Pangéran, banjur dheweke ambruk ana ing sangisoré Balaam; lan bebenduné Balaam murub, banjur dheweke nggebug kuldi mau nganggo teken. Tumuli Pangéran mbukak cangkemé kuldi mau, lan dheweke matur marang Balaam, “Apa kaluputanku marang kowé, nganti kowé nggebug aku kaping telu iki?” Wilangan 22:26–28.</w:t>
      </w:r>
    </w:p>
    <w:p>
      <w:pPr>
        <w:pStyle w:val="ArticleBody"/>
        <w:jc w:val="left"/>
      </w:pPr>
      <w:r>
        <w:rPr>
          <w:rFonts w:ascii="Javanese Text" w:hAnsi="Javanese Text" w:eastAsia="Javanese Text" w:cs="Javanese Text"/>
        </w:rPr>
        <w:t>Nalika kita nggatekake ayat rolikur lan telu kanthi luwih premati, kita nemokake bilih satemene ing ayat telulikur kuldi punika dipungebugi kaping pisan.</w:t>
      </w:r>
    </w:p>
    <w:p>
      <w:pPr>
        <w:pStyle w:val="ArticleScripture"/>
        <w:jc w:val="left"/>
      </w:pPr>
      <w:r>
        <w:rPr>
          <w:rFonts w:ascii="Javanese Text" w:hAnsi="Javanese Text" w:eastAsia="Javanese Text" w:cs="Javanese Text"/>
        </w:rPr>
        <w:t>Lan bebenduné Allah murub, amarga dhèwèké lunga; lan malaékaté Pangéran jumeneng ana ing dalan dadi satru marang dhèwèké. Anadéné dhèwèké nunggang kuldiné, lan abdiné loro padha mèlu karo dhèwèké.</w:t>
      </w:r>
    </w:p>
    <w:p>
      <w:pPr>
        <w:pStyle w:val="ArticleScripture"/>
        <w:jc w:val="left"/>
      </w:pPr>
      <w:r>
        <w:rPr>
          <w:rFonts w:ascii="Javanese Text" w:hAnsi="Javanese Text" w:eastAsia="Javanese Text" w:cs="Javanese Text"/>
        </w:rPr>
        <w:t>Lan kuldi mau weruh malaékaté Pangéran ngadeg ana ing dalan, pedhangé kaunus ana ing astané; banjur kuldi mau nyimpang saka dalan lan mlebu ing pategalan; lan Balaam nuthuk kuldi mau, supaya dibalèkaké marang dalan. Wilangan 22:22, 23.</w:t>
      </w:r>
    </w:p>
    <w:p>
      <w:pPr>
        <w:pStyle w:val="ArticleBody"/>
        <w:jc w:val="left"/>
      </w:pPr>
      <w:r>
        <w:rPr>
          <w:rFonts w:ascii="Javanese Text" w:hAnsi="Javanese Text" w:eastAsia="Javanese Text" w:cs="Javanese Text"/>
        </w:rPr>
        <w:t>Nesuning Allah marang Balaam amarga nampani panyuwunan supaya dadi nabi palsu iku minangka sawijining paralel karo Kristus kang mungkasi rembuganipun karo wong-wong Yahudi kang seneng mbantah ing ayat pungkasan saking Matius 22. Ayat kaping telulikur saking Wilangan 22 selaras kaliyan Matius pasal 23, lan ayat kaping selikur sekawan lan selikur gangsal saking Wilangan selaras kaliyan Matius pasal 24 lan 25. Ayat kaping selikur enem, selikur pitu, lan selikur wolu selaras kaliyan Matius pasal 26, 27, 28.</w:t>
      </w:r>
    </w:p>
    <w:p>
      <w:pPr>
        <w:pStyle w:val="ArticleBody"/>
        <w:jc w:val="left"/>
      </w:pPr>
      <w:r>
        <w:rPr>
          <w:rFonts w:ascii="Javanese Text" w:hAnsi="Javanese Text" w:eastAsia="Javanese Text" w:cs="Javanese Text"/>
        </w:rPr>
        <w:t>Matius 23 iku malaékat kapisan, 24 lan 25 iku malaékat kapindho, lan 26, 27, lan 28 iku malaékat katelu. Ing Nomer 22, ayat 23 iku malaékat kapisan, ayat 24 lan 25 iku malaékat kapindho, lan ayat 26, 27, lan 28 iku malaékat katelu. Matius lagi ngandika marang umat prajanjian, sing lawas lan sing anyar: Nomer lagi netepake kalungguhan Islam minangka piranti paukumaning Allah marang pangibadah dina Minggu sing diwiwiti ing Amerika Serikat lan sawisé kuwi ing saindenging jagad. Sawisé gebugan katelu, nalika kuldi mau ngucap, Balaam diparingi pepadhang marang apa sing nembe bae kelakon.</w:t>
      </w:r>
    </w:p>
    <w:p>
      <w:pPr>
        <w:pStyle w:val="ArticleScripture"/>
        <w:jc w:val="left"/>
      </w:pPr>
      <w:r>
        <w:rPr>
          <w:rFonts w:ascii="Javanese Text" w:hAnsi="Javanese Text" w:eastAsia="Javanese Text" w:cs="Javanese Text"/>
        </w:rPr>
        <w:t>Sawuse iku Pangeran Yehuwah mbikak mripate Balaam, lan dheweke weruh Malaekate Pangeran Yehuwah ngadeg ana ing dalan, pedhange kethok metu ana ing tangane; banjur dheweke nundhukake sirahe lan sujud nganti tumungkul ing pasuryane. Malaekate Pangeran Yehuwah banjur ngandika marang dheweke, “Yagéné kowé nggebugi kuldimu nganti ping telu? Lah, Aku metu arep ngalang-alangi kowé, amarga lakumu iku nyimpang ana ing ngarsaku. Lan kuldi iku weruh Aku, sarta nyingkiri Aku nganti ping telu iki; manawa dhèwèké ora nyingkiri Aku, satemene saiki uga Aku wis matèni kowé, lan nguripi dhèwèké.” Balaam banjur matur marang Malaekate Pangeran Yehuwah, “Kula sampun damel dosa; awit kula boten sumerep bilih Paduka jumeneng wonten ing margi nglawan kula; mila samenika, manawi prakawis punika boten ndadosaken kepareng Paduka, kula badhé wangsul malih.” Wilangan 22:31–34.</w:t>
      </w:r>
    </w:p>
    <w:p>
      <w:pPr>
        <w:pStyle w:val="ArticleBody"/>
        <w:jc w:val="left"/>
      </w:pPr>
      <w:r>
        <w:rPr>
          <w:rFonts w:ascii="Javanese Text" w:hAnsi="Javanese Text" w:eastAsia="Javanese Text" w:cs="Javanese Text"/>
        </w:rPr>
        <w:t>Bileam nggambarake nabi palsu, yaiku Amerika Serikat kang ngucap kaya naga ing wektu hukum Minggu. Ing wektu hukum Minggu, nalika dhèwèké dipadhangi, dhèwèké nggambarake wong-wong kang isih ana ing Babil, kang banjur kasadharaké marang prakara hukum Minggu lan katimbalan metu saka Babil.</w:t>
      </w:r>
    </w:p>
    <w:p>
      <w:pPr>
        <w:pStyle w:val="ArticleBody"/>
        <w:jc w:val="left"/>
      </w:pPr>
      <w:r>
        <w:rPr>
          <w:rFonts w:ascii="Javanese Text" w:hAnsi="Javanese Text" w:eastAsia="Javanese Text" w:cs="Javanese Text"/>
        </w:rPr>
        <w:t>Gangsalikur dinten pangajaran bab piwulang roti tanpa ragi saking Miller, lajeng tigang dasa dinten Sang Kristus mulang para imam-Ipun, ingkang dipunlambangaken déning angka tigang dasa, ingkang nuntun dhateng pekabaran pepènget slomprèt bab nglepasaken kuldi, ingkang ndhisiki limang dinten sadèrèngipun pangunggahan panji, ingkang ndhisiki limang dinten sadèrèngipun lawang ingkang katutup ing pasemon babagan sepuluh prawan, ingkang ndhisiki limang dinten sadèrèngipun undhang-undhang Minggu Pentakosta, ingkang mbikak mlebeting mangsa pitung dinten Tarub Suci, ingkang punika tumpahan kasampurnaning udan pungkasan salebeting krisis undhang-undhang Minggu, amargi ujining mangsa punika dumunung ing dinten kapitu.</w:t>
      </w:r>
    </w:p>
    <w:p>
      <w:pPr>
        <w:pStyle w:val="ArticleBody"/>
        <w:jc w:val="left"/>
      </w:pPr>
      <w:r>
        <w:rPr>
          <w:rFonts w:ascii="Javanese Text" w:hAnsi="Javanese Text" w:eastAsia="Javanese Text" w:cs="Javanese Text"/>
        </w:rPr>
        <w:t>Angka lima iku pralambang para prawan, apa padha wicaksana utawa bodho. Angka telung puluh iku pralambang para imam, yaiku kang dituduhaké déning jeneng Leviticus. Angka pitu iku dina Sabat. Leviticus rong puluh telu nggambarake sajarah para imam, wong-wong Lewi ing Malakhi telu, para prawan kang wicaksana, lan wong satus patang puluh papat ewu sajroning mangsa pangujian Sabat.</w:t>
      </w:r>
    </w:p>
    <w:p>
      <w:pPr>
        <w:pStyle w:val="ArticleBody"/>
        <w:jc w:val="left"/>
      </w:pPr>
      <w:r>
        <w:rPr>
          <w:rFonts w:ascii="Javanese Text" w:hAnsi="Javanese Text" w:eastAsia="Javanese Text" w:cs="Javanese Text"/>
        </w:rPr>
        <w:t>Kita badhé nerusaken prekawis-prekawis punika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lan Gréja Advent Dina Kaping Pitu Laodikia — Nomer Patang Puluh Loro</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