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Panium - Nomer Sanga</w:t>
      </w:r>
    </w:p>
    <w:p>
      <w:pPr>
        <w:pStyle w:val="ArticleSubtitle"/>
        <w:jc w:val="left"/>
      </w:pPr>
      <w:r>
        <w:rPr>
          <w:rFonts w:ascii="Javanese Text" w:hAnsi="Javanese Text" w:eastAsia="Javanese Text" w:cs="Javanese Text"/>
        </w:rPr>
        <w:t>Garis Kaping Papat</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2025-04-01</w:t>
      </w:r>
    </w:p>
    <w:p>
      <w:pPr>
        <w:pStyle w:val="ArticleScripture"/>
        <w:jc w:val="left"/>
      </w:pPr>
      <w:r>
        <w:rPr>
          <w:rFonts w:ascii="Javanese Text" w:hAnsi="Javanese Text" w:eastAsia="Javanese Text" w:cs="Javanese Text"/>
        </w:rPr>
        <w:t>Lan ratu ing sisih kidul bakal kebak bebendu, lan bakal metu perang nglawan dheweke, yaiku nglawan ratu ing sisih lor; lan dheweke bakal nglumpukaké wong akèh banget; nanging wong akèh iku bakal kapasrahaké marang astané. Lan samangsa wong akèh iku wis dijupuk, atiné bakal kaangkat dhuwur; lan bakal ngasoraké pirang-pirang éwu wong; nanging ora bakal dadi kuwat marga saka iku. Daniel 11:11, 12.</w:t>
      </w:r>
    </w:p>
    <w:p>
      <w:pPr>
        <w:pStyle w:val="ArticleBody"/>
        <w:jc w:val="left"/>
      </w:pPr>
      <w:r>
        <w:rPr>
          <w:rFonts w:ascii="Javanese Text" w:hAnsi="Javanese Text" w:eastAsia="Javanese Text" w:cs="Javanese Text"/>
        </w:rPr>
        <w:t>Ayat sewelas lan rolas ngenali kamenanganipun Putin ngungkuli Ukraina lan Uni Éropa, sarta akibat lan dampak tumrap Putin sawisé kamenanganipun ing Perang Ukraina, kados dene dipralambangakaké déning Ptolemy ing kamenanganipun wonten ing Raphia taun 217 SM lan karuntuhanipun ing ayat rolas. Tema ing ayat-ayat punika inggih punika munggah lan tibaning ratu ing sisih kidul.</w:t>
      </w:r>
    </w:p>
    <w:p>
      <w:pPr>
        <w:pStyle w:val="ArticleBody"/>
        <w:jc w:val="left"/>
      </w:pPr>
      <w:r>
        <w:rPr>
          <w:rFonts w:ascii="Javanese Text" w:hAnsi="Javanese Text" w:eastAsia="Javanese Text" w:cs="Javanese Text"/>
        </w:rPr>
        <w:t>Nganti tekan titik iki artikel-artikel mau wis ngenali tema-tema dhasar saka garis-garis wangsit ing pasal sewelas. Ayat sewelas mbutuhake wektu sethithik luwih suwe sadurunge kita nerusake menyang pasal kasebut. Daniel sewelas, ayat sewelas selaras karo Wahyu sewelas ayat sewelas.</w:t>
      </w:r>
    </w:p>
    <w:p>
      <w:pPr>
        <w:pStyle w:val="ArticleScripture"/>
        <w:jc w:val="left"/>
      </w:pPr>
      <w:r>
        <w:rPr>
          <w:rFonts w:ascii="Javanese Text" w:hAnsi="Javanese Text" w:eastAsia="Javanese Text" w:cs="Javanese Text"/>
        </w:rPr>
        <w:t>Lan sawisé telung dina satengah, Rohing urip saka Gusti Allah lumebet ing wong loro mau, banjur padha ngadeg ing sikilé; lan rasa wedi kang gedhé tumiba marang wong-wong kang ndeleng wong loro mau. Wahyu 11:11.</w:t>
      </w:r>
    </w:p>
    <w:p>
      <w:pPr>
        <w:pStyle w:val="ArticleBody"/>
        <w:jc w:val="left"/>
      </w:pPr>
      <w:r>
        <w:rPr>
          <w:rFonts w:ascii="Javanese Text" w:hAnsi="Javanese Text" w:eastAsia="Javanese Text" w:cs="Javanese Text"/>
        </w:rPr>
        <w:t>Ing taun 2023, loro seksi sing wis dipatèni déning kéwan saka jugangan tanpa dhasar padha ngadeg ing sakané sikilé. Paseksèn saka sungu Républikan wis diwiwiti ing taun 2015 kanthi pangumuman Donald Trump kanggo maju dadi présidhèn, lan ing taun 2020 naga, sing diwakili déning para globalis ing donya, lan para globalis sing dadi partai Demokrat bebarengan karo para globalis saka partai Républikan (RINO’s), nyolong pamilihan lan ngangkat Joe Biden, mangkono matèni Donald Trump ing dalan. Sungu Protestan, sing diwakili déning pelayanan Future for America, dipatèni lumantar nyebaraké ramalan sing kliru kang njlèntrèhaké sawijining serangan déning Islam marang Nashville. Ing taun 2023, loro-loroné sungu Républikan lan Protestan padha ditangèkaké manèh. Ayat sewelas ngenali wiwitané Perang Ukraina wiwit taun 2014 lan sabanjuré tumuju marang kamenangan pungkasané Putin lan Rusia.</w:t>
      </w:r>
    </w:p>
    <w:p>
      <w:pPr>
        <w:pStyle w:val="ArticleBody"/>
        <w:jc w:val="left"/>
      </w:pPr>
      <w:r>
        <w:rPr>
          <w:rFonts w:ascii="Javanese Text" w:hAnsi="Javanese Text" w:eastAsia="Javanese Text" w:cs="Javanese Text"/>
        </w:rPr>
        <w:t>Ayat kaping sewelas iku minangka ujian visual kang tekan pucaké ana ing pangadilan tumrap Adventisme sacara umum, nanging uga tumrap wong-wong kang wis nampa pepadhang bab 9/11 lan tekane bilai katelu; nanging utamané iku tumrap wong-wong kang bakal ditanggungjawabi manut pepadhanging pameca nabi kang kabukak segelé sethithik mbaka sethithik wiwit Juli 2023.</w:t>
      </w:r>
    </w:p>
    <w:p>
      <w:pPr>
        <w:pStyle w:val="ArticleBody"/>
        <w:jc w:val="left"/>
      </w:pPr>
      <w:r>
        <w:rPr>
          <w:rFonts w:ascii="Javanese Text" w:hAnsi="Javanese Text" w:eastAsia="Javanese Text" w:cs="Javanese Text"/>
        </w:rPr>
        <w:t>Kepemimpinan Adventisme dipunliwati ing taun 1989, kados ingkang dipralambangaké déning miyosipun Kristus ing periode kenabian punika. Nalika baptisanipun Kristus, Panjenenganipun wiwit nimbali para murid ingkang dados “landhesan” Gréja Kristen, saéngga dados pralambang 9/11, nalika kanthi tekane Islam minangka bilai ingkang kaping tiga, Gusti nuntun umatipun wangsul dhateng margi-margi lamiipun Yérémia, ingkang nggambaraken landhesaning Adventisme. Ing 9/11 pangadilan tumrap tiyang gesang wiwit saking griyanipun Allah, lan Adventisme nampik pepadhang saking malaékat Wahyu wolulas sami mesthinipun kados tiyang Yahudi nampik Gusti Yesus minangka Mesias. Tiyang-tiyang ingkang nampi pepadhang saking malaékat Wahyu wolulas lajeng dipunujia déning kuciwa ing tanggal 18 Juli 2020.</w:t>
      </w:r>
    </w:p>
    <w:p>
      <w:pPr>
        <w:pStyle w:val="ArticleBody"/>
        <w:jc w:val="left"/>
      </w:pPr>
      <w:r>
        <w:rPr>
          <w:rFonts w:ascii="Javanese Text" w:hAnsi="Javanese Text" w:eastAsia="Javanese Text" w:cs="Javanese Text"/>
        </w:rPr>
        <w:t>Ing sasi Juli 2023, pepadhang saka Daniel sewelas, ayat sewelas, mratélakaké garis njaba saka kabeneran saiki. Pepadhang babagan kawujudan ramalan njaba kang kapanggih ing ayat sewelas saka Daniel sewelas iku kabukak marang para prawan kang wis kauripaké manèh ing ayat sewelas saka Wahyu pasal sewelas. Wahyu mratélakaké sajarah njero kang dibukak déning Daniel minangka sajarah njaba.</w:t>
      </w:r>
    </w:p>
    <w:p>
      <w:pPr>
        <w:pStyle w:val="ArticleBody"/>
        <w:jc w:val="left"/>
      </w:pPr>
      <w:r>
        <w:rPr>
          <w:rFonts w:ascii="Javanese Text" w:hAnsi="Javanese Text" w:eastAsia="Javanese Text" w:cs="Javanese Text"/>
        </w:rPr>
        <w:t>Wong-wong kang wis nimbang pepadhang sing kabukak wiwit Juli 2023 makili rong golongan kang béda, awit wis ana wong-wong sing biyèn padha lumaku bebarengan sawisé Juli 2023 nanging saiki ora lumaku bebarengan manèh. Pangadilan iku lumaku kanthi majeng sethithik-sethithik, lan wiwit 9/11 gréja Seventh-day Adventist diparingi “wektu kanggo mratobat” saka panolaké marang “paugeran-paugeran panafsiran ramalan sing diadopsi déning Miller lan para kancané,” kang wis saya ditolak déning wong-wong mau wiwit taun 1863. Wiwit 9/11 nganti 18 Juli 2020, gréja Seventh-day Adventist diparingi kasempatan pungkasané kanggo mratobat, lan ing titik iku wong-wong sing wis melu ing pawartan Nashville 2020 padha diuji. Ing wulan Juli, tataran pungkasan saka panyucèn dipralambangaké déning ayat sewelas saka pasal sewelas ing kitab Daniel lan Wahyu.</w:t>
      </w:r>
    </w:p>
    <w:p>
      <w:pPr>
        <w:pStyle w:val="ArticleBody"/>
        <w:jc w:val="left"/>
      </w:pPr>
      <w:r>
        <w:rPr>
          <w:rFonts w:ascii="Javanese Text" w:hAnsi="Javanese Text" w:eastAsia="Javanese Text" w:cs="Javanese Text"/>
        </w:rPr>
        <w:t>Ing sajroning prosès panggodhogan iki, ujian kapindho saka telu ujian katindakake. Ujian kapindho iku ujian visual, kang didhisiki déning ujian napsu lan dipungkasi déning ujian katelu, kang béda karo rong ujian sadurungé awit iku ujian litmus. Nalika para prawan tangi ing Tengah Wengi déning panguwuh, “Lah, Pangantèn lanang rawuh,” siji golongan nduwèni lenga kang perlu, lan sijiné katilar. Para Millerit netepi pengalaman iki kanthi nyata, lan kanthi mangkono padha mratandhani pangerten tumrap garis wangsit lahiriah lan batiniah.</w:t>
      </w:r>
    </w:p>
    <w:p>
      <w:pPr>
        <w:pStyle w:val="ArticleBody"/>
        <w:jc w:val="left"/>
      </w:pPr>
      <w:r>
        <w:rPr>
          <w:rFonts w:ascii="Javanese Text" w:hAnsi="Javanese Text" w:eastAsia="Javanese Text" w:cs="Javanese Text"/>
        </w:rPr>
        <w:t>Nalika padha martakake piwelinging malaékat kapindho kanthi netepaké pasamuwan-pasamuwan Protestan sing wus tiba minangka para putri Babil, padha martakake sawijining piweling kang ana ing njabaning pengalamané dhéwé. Supaya bisa martakake piweling Bab Têngah Wengi, luwih dhisik padha kudu ndeleng awaké dhéwé minangka para prawan kang wis ana ing mangsa tundha. Ing ayat sewelas saka kitab Daniel lan uga saka Wahyu pasal sewelas, piweling internal lan eksternal iku kababar minangka bebener saiki wiwit Juli 2023.</w:t>
      </w:r>
    </w:p>
    <w:p>
      <w:pPr>
        <w:pStyle w:val="ArticleBody"/>
        <w:jc w:val="left"/>
      </w:pPr>
      <w:r>
        <w:rPr>
          <w:rFonts w:ascii="Javanese Text" w:hAnsi="Javanese Text" w:eastAsia="Javanese Text" w:cs="Javanese Text"/>
        </w:rPr>
        <w:t>Ing pasal kapisaning Daniel, pacoban kang kapindho lan kang kasatmata iku nalika padha nemu pasuryan Daniel lan telu priya luhur mau luwih bagus lan luwih lemu sajroning “katoné” tinimbang wong-wong kang padha mangan panganan Babil. Ing pasal kapindho, pacoban kang kasatmata iku dipratandhakaké minangka pacoban profetik kang nuntut supaya bisa nafsiraké kanthi bener sawijining pesen kang kasimpen, kang ing pungkasan kabuktèkaké minangka reca karajan-karajan sajroning wangsit Alkitab. Pasal kapisan, kapindho, lan katelu saka Daniel nggambaraké malaékat kapisan, kapindho, lan katelu saka Wahyu patbelas.</w:t>
      </w:r>
    </w:p>
    <w:p>
      <w:pPr>
        <w:pStyle w:val="ArticleBody"/>
        <w:jc w:val="left"/>
      </w:pPr>
      <w:r>
        <w:rPr>
          <w:rFonts w:ascii="Javanese Text" w:hAnsi="Javanese Text" w:eastAsia="Javanese Text" w:cs="Javanese Text"/>
        </w:rPr>
        <w:t>Malaékat kapindho ing Wahyu patbelas ngrembag pesen lahiriah saka sajarah Millerit, lan Daniel bab loro uga ngrembag garis lahiriah lumantar gambaran patung kéwan-kéwan saka sajarah kenabian. Ujian visual ing bab siji didhasaraké marang Daniel lan telu wong pinilih mau, lan mulané iku minangka garis batiniah. Garis lahiriah lan batiniah saka ramalan, kang diwakili déning paralel Daniel bab siji nganti telu karo telung malaékat ing Wahyu patbelas, ngasilaké sawijining paseksi liyané tumrap pesen malaékat kapindho minangka kang kasampurnakaké déning para Millerit.</w:t>
      </w:r>
    </w:p>
    <w:p>
      <w:pPr>
        <w:pStyle w:val="ArticleBody"/>
        <w:jc w:val="left"/>
      </w:pPr>
      <w:r>
        <w:rPr>
          <w:rFonts w:ascii="Javanese Text" w:hAnsi="Javanese Text" w:eastAsia="Javanese Text" w:cs="Javanese Text"/>
        </w:rPr>
        <w:t>Para pandhèrèké Miller martakaké pesen njaba lan uga pesen njero nalika padha netepi pawartaning Panguwuh Wengi Tengah. Pesen njabané yaiku malaékat kapindho ing Wahyu patbelas, mula kanthi langsung nyambungaké pesené Millerite karo malaékat kapindho lan karo patung ing Daniel loro. Patung iku makili karajan-karajan njaba ing ramalan Kitab Suci wiwit saka Babil harfiah nganti tumeka Babil modhèren sing tekan pungkasané nalika masa kasempatan tumrap manungsa katutup. Para Millerite maneh nyambung karo pesen njaba bab Babil. Ujian paningalé Daniel adhedhasar panganan sing dipilihé kanggo dipangan, lan malaékat kapisan ing Wahyu sepuluh sing mudhun lan nglèhaké sikil siji ing dharatan lan sijiné ing segara nggawa kitab cilik sing kabukak, kang dipréntahaké marang Yohanes supaya dipangan. Malaékat kapisan dipralambangaké déning napsu mangan lan diterusaké déning ujian paningal. Ujian paningal iku nyakup garis kayekten njero lan njaba.</w:t>
      </w:r>
    </w:p>
    <w:p>
      <w:pPr>
        <w:pStyle w:val="ArticleBody"/>
        <w:jc w:val="left"/>
      </w:pPr>
      <w:r>
        <w:rPr>
          <w:rFonts w:ascii="Javanese Text" w:hAnsi="Javanese Text" w:eastAsia="Javanese Text" w:cs="Javanese Text"/>
        </w:rPr>
        <w:t>Ayat kaping sewelas saka Daniel sewelas, sajajar karo ayat kaping sewelas saka Wahyu sewelas, nglambangaké ujian visual kaping pindho. Ujian iku rampung ing ujian litmus, nalika para prawan nuduhaké apa padha nduwé lenga utawa ora. Panyingkapan iku dumadi pas sadurungé panutupan mangsa sih-rahmat ing wektu hukum Minggu ana ing Amérika Sarékat. Panutupan mangsa sih-rahmat ing wektu hukum Minggu iku dilambangaké déning tanggal 22 Oktober 1844. Pas sadurungé tanggal 22 Oktober 1844, yaiku ing tanggal 17 Agustus 1844, para Millerit nggawa pekabaran iku kaya ombak pasang gedhé nyabrang sadhawané pasisir wétan Amérika Sarékat.</w:t>
      </w:r>
    </w:p>
    <w:p>
      <w:pPr>
        <w:pStyle w:val="ArticleBody"/>
        <w:jc w:val="left"/>
      </w:pPr>
      <w:r>
        <w:rPr>
          <w:rFonts w:ascii="Javanese Text" w:hAnsi="Javanese Text" w:eastAsia="Javanese Text" w:cs="Javanese Text"/>
        </w:rPr>
        <w:t>Taun 1989 iku wektu wekasan nalika kitab Daniel kabukak segelé, lan nalika kitab Daniel kabukak segelé, tansah ana tambahing kawruh kang ngasilaké rong golongan para panyembah. Taun 1989 iku kang kapisan saka telung pratandha pangujian mau, kaya dene dipralambangaké déning rawuhipun malaékat kapisan ing taun 1798. Nalika malaékat kapisan tumedhak tanggal 11 Agustus 1840, punika nglambangaké malaékat ing Wahyu wolulas tumedhak ing 9/11. Kuciwaning pangajeng-ajeng kang kapisan ing sajarahé kaum Millerit nandhani rawuhipun malaékat kapindho lan nglambangaké tanggal 18 Juli 2020, sarta wiwitaning wektu nunggu. Kaum Millerit saya suwe saya kawangun sumurup marang piwulang malaékat kapindho lan yèn dhèwèké iku para prawan ing pasemon bab sepuluh prawan. Dhèwèké padha kasampurnakaké tangi ing pasamuwan kémah Exeter ing Agustus 1844. Wong satus patang puluh papat èwu padha diwangunké ing Juli 2023 nalika piwulang Babakan Tengah Wengi wiwit kabukak segelé kanthi saya cetha.</w:t>
      </w:r>
    </w:p>
    <w:p>
      <w:pPr>
        <w:pStyle w:val="ArticleBody"/>
        <w:jc w:val="left"/>
      </w:pPr>
      <w:r>
        <w:rPr>
          <w:rFonts w:ascii="Javanese Text" w:hAnsi="Javanese Text" w:eastAsia="Javanese Text" w:cs="Javanese Text"/>
        </w:rPr>
        <w:t>Wektu tundhané tumrap para Millerit rampung ing Exeter, padha kaya dene iku rampung tumrap kulawargané Lazarus nalika Gusti Yesus mungokaké Lazarus minangka tumindak puncak saka paladosan Kristus, nalika Lazarus dados “segel” saka paladosan-Nipun. Wunguné Lazarus nandhakaké pungkasaning wektu tundha, lan panyegelan umat Allah. Mlebetipun kanthi kamulyan ingkang lajeng tumindak sasampunipun punika mratandhani kanthi pralambang pangumumaning wekdal Panguwuh Wengi Tengah ing sajarah para Millerit. Tema ayat sewelas saking Daniel pasal sewelas punika munggah lan tumbangipun ratu kidul, lan punika nuntun dhateng perang Panium ing ayat telulas ngantos gangsal welas. Ayat-ayat punika minangka ujian pungkasan ing ngendi segel punika katetepaké ing bathuk para priya lan wanita ingkang badhé kaangkat dados panji ing ayat nembelas.</w:t>
      </w:r>
    </w:p>
    <w:p>
      <w:pPr>
        <w:pStyle w:val="ArticleBody"/>
        <w:jc w:val="left"/>
      </w:pPr>
      <w:r>
        <w:rPr>
          <w:rFonts w:ascii="Javanese Text" w:hAnsi="Javanese Text" w:eastAsia="Javanese Text" w:cs="Javanese Text"/>
        </w:rPr>
        <w:t>Ayat kaping limalas kawujud ing Peperangan Panium, kang selaras karo rawuhipun Kristus ing Kaisaréa Filipi. Ing kana, ing Kaisaréa Filipi, Kristus ngowahi asmane Simon Barjonah dados Pétrus, minangka pratandha panyegelan tumrap satus patang puluh papat èwu. Wiwit wektu iku, pepadhang bab salib kang enggal bakal kelakon kabukak marang para murid. Nalika Kristus ngowahi asmane Simon dados Pétrus sakdurungé salib, prakara iku selaras karo ujian litmus Exeter lan Lazarus kang nuntun marang Lebeting Kanthi Kamulyan menyang Yérusalèm. Pakempalan kémah Exeter wiwit tanggal 12 nganti 17 Agustus nggambarake pemantapan pungkasan ing sajroning kayektèn sadurungé gonjang-ganjing, yaiku lindhu saka undhang-undhang Minggu ing pasal sewelas kitab Daniel lan Wahyu.</w:t>
      </w:r>
    </w:p>
    <w:p>
      <w:pPr>
        <w:pStyle w:val="ArticleScripture"/>
        <w:jc w:val="left"/>
      </w:pPr>
      <w:r>
        <w:rPr>
          <w:rFonts w:ascii="Javanese Text" w:hAnsi="Javanese Text" w:eastAsia="Javanese Text" w:cs="Javanese Text"/>
        </w:rPr>
        <w:t>“Pakaryan ing Battle Creek kuwi manut tatanan kang padha. Para pamimpin ing sanitarium wis campur karo wong-wong kang ora pracaya, nampani wong-wong mau mlebu ing rembugan-rembugane, luwih utawa kurang, nanging iku padha karo tumindak kanthi mripate ketutup. Wong-wong mau kurang pangreten rohani kanggo nyumurupi apa kang sawayah-wayah bakal njeblug tumrap kita. Ana roh nekat, roh perang lan getih tumpah, lan roh iku bakal saya mundhak nganti tekan pungkasaning jaman. Sanalika umat Allah wis disegel ing bathuke—iku dudu segel utawa tandha apa wae kang bisa katon, nanging sawijining mapaning jejeg ing kayekten, becik ing pangerten intelektual utawa rohani, saéngga wong-wong mau ora bisa digoyahake—sanalika umat Allah wis disegel lan disiapake kanggo guncangan, iku bakal teka. Satemene, iku wis wiwit. Paukuman-paukumané Allah saiki lagi tumiba ing bumi, kanggo maringi pepeling marang kita, supaya kita bisa mangerti apa kang bakal teka.” Manuscript Releases, volume 10, 252.</w:t>
      </w:r>
    </w:p>
    <w:p>
      <w:pPr>
        <w:pStyle w:val="ArticleBody"/>
        <w:jc w:val="left"/>
      </w:pPr>
      <w:r>
        <w:rPr>
          <w:rFonts w:ascii="Javanese Text" w:hAnsi="Javanese Text" w:eastAsia="Javanese Text" w:cs="Javanese Text"/>
        </w:rPr>
        <w:t>Panyegelané wong satus patang puluh papat ewu iku kaagem pralambang déning pakempalan kémah ing Exeter, Kristus nggantos asmané Simon dados Pétrus, lan patangené Lazarus. Patangen iku nggambaraken patangené kalih seksi wonten ing Wahyu bab sewelas. Ayat sepuluh ngantos nembelas nggambaraken sajarah ingkang kasingid saking ayat patang puluh. Kabukakané sajarah ingkang kasingid saking ayat patang puluh punika wiwit wonten ing salebeting kaleksanan sajarahis saking ayat sewelas lan perang Ukraina. Wiwit Juli 2023, sajarah ingkang kasingid punika sampun wonten ing prosès kabikak déning Singa saking taler Yehuda.</w:t>
      </w:r>
    </w:p>
    <w:p>
      <w:pPr>
        <w:pStyle w:val="ArticleBody"/>
        <w:jc w:val="left"/>
      </w:pPr>
      <w:r>
        <w:rPr>
          <w:rFonts w:ascii="Javanese Text" w:hAnsi="Javanese Text" w:eastAsia="Javanese Text" w:cs="Javanese Text"/>
        </w:rPr>
        <w:t>Nalika para calon kang bakal klebu ing antarané wong satus patang puluh papat ewu padha diuripaké menèh ing ayat sewelas saka Wahyu pasal sewelas, wiwitlah ujian profetik visual kang kudu dilulusaké sadurungé mangsa kasempatan katutup ing hukum Minggu, kang déning Sister White dianggep minangka ujian tumrap gambaré kéwan galak.</w:t>
      </w:r>
    </w:p>
    <w:p>
      <w:pPr>
        <w:pStyle w:val="ArticleScripture"/>
        <w:jc w:val="left"/>
      </w:pPr>
      <w:r>
        <w:rPr>
          <w:rFonts w:ascii="Javanese Text" w:hAnsi="Javanese Text" w:eastAsia="Javanese Text" w:cs="Javanese Text"/>
        </w:rPr>
        <w:t>“Gusti wis nduduhaké marang aku kanthi cetha yèn gambaring kéwan iku bakal kawangun sadurungé mangsa kasempataning sih-rahmat katutup; awit prakara iki bakal dadi ujian gedhé tumrap umaté Allah, kang lumantar iku nasib langgèngé bakal diputusaké. Posisimu iku campur aduk kebak ora salaras, satemah mung sawetara baé sing bakal katipu.</w:t>
      </w:r>
    </w:p>
    <w:p>
      <w:pPr>
        <w:pStyle w:val="ArticleScripture"/>
        <w:jc w:val="left"/>
      </w:pPr>
      <w:r>
        <w:rPr>
          <w:rFonts w:ascii="Javanese Text" w:hAnsi="Javanese Text" w:eastAsia="Javanese Text" w:cs="Javanese Text"/>
        </w:rPr>
        <w:t>“Ing Wahyu 13 prakara iki katuduhaké kanthi cetha; [Wahyu 13:11–17, dipunpetik].”</w:t>
      </w:r>
    </w:p>
    <w:p>
      <w:pPr>
        <w:pStyle w:val="ArticleScripture"/>
        <w:jc w:val="left"/>
      </w:pPr>
      <w:r>
        <w:rPr>
          <w:rFonts w:ascii="Javanese Text" w:hAnsi="Javanese Text" w:eastAsia="Javanese Text" w:cs="Javanese Text"/>
        </w:rPr>
        <w:t>“Iki minangka ujian kang kudu dialami déning umaté Allah sadurungé padha kasegel. Kabèh wong kang mbuktèkaké kasetyané marang Allah lumantar netepi angger-anggeré, lan nampik nampa sabat palsu, bakal kaétung ana ing sangisoré panji-panji Pangeran Allah Yehuwah, lan bakal nampa segelé Allah kang gesang. Wong-wong kang nyerahaké kayektèn kang asalé saka swarga lan nampa sabat Minggu, bakal nampa tandhané kéwan galak iku.” Manuscript Releases, volume 15, 15.</w:t>
      </w:r>
    </w:p>
    <w:p>
      <w:pPr>
        <w:pStyle w:val="ArticleBody"/>
        <w:jc w:val="left"/>
      </w:pPr>
      <w:r>
        <w:rPr>
          <w:rFonts w:ascii="Javanese Text" w:hAnsi="Javanese Text" w:eastAsia="Javanese Text" w:cs="Javanese Text"/>
        </w:rPr>
        <w:t>Garis ramalan lahiriah dibukak segelé ana ing sajarah ayat sewelas saka Daniel sewelas, lan garis batiniah dibukak segelé ana ing Wahyu pasal sewelas ayat sewelas. Garis lahiriah iku nuduhaké kepriyé citra kéwan galak, kang makili paduan gréja lan nagara kanthi gréja ngendhalèkaké sesambungan mau, kawangun sajroning mangsa pangadilan tumrap wong urip. Déné garis batiniah iku nuduhaké kepriyé citra Sang Kristus, kang makili paduan kaallahan lan kamanungsan, kawangun sajroning pangadilan tumrap wong urip.</w:t>
      </w:r>
    </w:p>
    <w:p>
      <w:pPr>
        <w:pStyle w:val="ArticleBody"/>
        <w:jc w:val="left"/>
      </w:pPr>
      <w:r>
        <w:rPr>
          <w:rFonts w:ascii="Javanese Text" w:hAnsi="Javanese Text" w:eastAsia="Javanese Text" w:cs="Javanese Text"/>
        </w:rPr>
        <w:t>Gerakan réformasi malaékat katelu lan wong satus patang puluh papat ewu diwiwiti ing wektu wekasan ing taun 1989 kaya dilambangaké ing ayat sepuluh saka Daniel pasal sewelas. Kasampurnaning panggenapan Daniel pasal rolas banjur kawiwitan.</w:t>
      </w:r>
    </w:p>
    <w:p>
      <w:pPr>
        <w:pStyle w:val="ArticleScripture"/>
        <w:jc w:val="left"/>
      </w:pPr>
      <w:r>
        <w:rPr>
          <w:rFonts w:ascii="Javanese Text" w:hAnsi="Javanese Text" w:eastAsia="Javanese Text" w:cs="Javanese Text"/>
        </w:rPr>
        <w:t>Panjenengané banjur ngandika, “Lungaa, Dhanièl; awit pangandika iki katutup lan katetepaké segelé nganti tekan wektuné wekasan. Akeh wong bakal disucèkaké, diputihaké, lan dicobakaké; nanging para duraka bakal tumindak duraka; lan ora ana siji waé saka para duraka kang bakal mangerti; nanging wong-wong wicaksana bakal mangerti.” Daniel 12:9, 10.</w:t>
      </w:r>
    </w:p>
    <w:p>
      <w:pPr>
        <w:pStyle w:val="ArticleBody"/>
        <w:jc w:val="left"/>
      </w:pPr>
      <w:r>
        <w:rPr>
          <w:rFonts w:ascii="Javanese Text" w:hAnsi="Javanese Text" w:eastAsia="Javanese Text" w:cs="Javanese Text"/>
        </w:rPr>
        <w:t>Ayat kaping sedasa saka bab sewelas nggambarake wiwitaning sawijining “proses panyucèk” kang dilambangaké déning malaékat kapisan minangka wedi marang Allah. Ayat kaping sewelas lan rolas nggambarake nalika wong satus patang puluh papat èwu iku diputihaké. Kitab Zakharia netepaké pengalaman iku.</w:t>
      </w:r>
    </w:p>
    <w:p>
      <w:pPr>
        <w:pStyle w:val="ArticleScripture"/>
        <w:jc w:val="left"/>
      </w:pPr>
      <w:r>
        <w:rPr>
          <w:rFonts w:ascii="Javanese Text" w:hAnsi="Javanese Text" w:eastAsia="Javanese Text" w:cs="Javanese Text"/>
        </w:rPr>
        <w:t>Panjenengané banjur nduduhaké marang aku Yusak Imam Agung ngadeg ana ing ngarsané Malaékaté Pangéran, lan Iblis ngadeg ana ing sisih tengené kanggo nglawan dhèwèké. Pangéran banjur ngandika marang Iblis, “Muga Pangéran ngukumi kowé, hé Iblis; iya Pangéran, Kang wis milih Yerusalem, ngukumi kowé: apa dudu iki tatal kang dicabut saka geni?” Anadéné Yusak nganggo sandhangan reged, lan ngadeg ana ing ngarsané Malaékat iku. Panjenengané banjur mangsuli sarta ngandika marang wong-wong kang ngadeg ana ing ngarsané, pangandikané, “Copotna sandhangan reged iku saka dhèwèké.” Banjur Panjenengané ngandika marang dhèwèké, “Lah, Aku wus nyingkiraké kaluputanmu saka kowé, lan Aku bakal nganggoni kowé sandhangan gantèn.” Aku banjur ngandika, “Muga dipasangaké sorban kang pantes ana ing sirahé.” Mulané padha masangaké sorban kang pantes ana ing sirahé, lan padha nganggoni dhèwèké sandhangan. Déné Malaékaté Pangéran tetep ngadeg ing kono. Zakharia 3:1–5.</w:t>
      </w:r>
    </w:p>
    <w:p>
      <w:pPr>
        <w:pStyle w:val="ArticleBody"/>
        <w:jc w:val="left"/>
      </w:pPr>
      <w:r>
        <w:rPr>
          <w:rFonts w:ascii="Javanese Text" w:hAnsi="Javanese Text" w:eastAsia="Javanese Text" w:cs="Javanese Text"/>
        </w:rPr>
        <w:t>Pethikan iki kaleksanan ing pakaryan pungkasanipun Kristus minangka Imam Agung lan nggambaraken panyegelanipun cacahipun satus patang puluh sekawan ewu.</w:t>
      </w:r>
    </w:p>
    <w:p>
      <w:pPr>
        <w:pStyle w:val="ArticleScripture"/>
        <w:jc w:val="left"/>
      </w:pPr>
      <w:r>
        <w:rPr>
          <w:rFonts w:ascii="Javanese Text" w:hAnsi="Javanese Text" w:eastAsia="Javanese Text" w:cs="Javanese Text"/>
        </w:rPr>
        <w:t>“Paningaling Zakharia ngenani Yusak lan Sang Malaekat katrap kanthi daya kang mirunggan tumrap pengalaman umat Allah ing adegan-adegan pungkasaning dina gedhé pangruwating dosa. Pasamuwan sisah bakal banjur digawa mlebu ing panggodhèn lan kasangsaran gedhé. Wong-wong kang netepi pepakoning Allah lan pracaya marang Gusti Yesus bakal ngrasakaké bebenduning naga lan bala tentarane. Iblis ngetung jagad minangka para kawulane; dhèwèké wis nggayuh pangwasaning malah marang akèh wong kang ngakoni dadi Kristen. Nanging ing kéné ana golongan cilik kang nglawan kaluhuran panguwasane. Manawa dhèwèké bisa nyirnakaké wong-wong mau saka bumi, kamenangané bakal sampurna. Kaya déné dhèwèké mengaruhi bangsa-bangsa kapir supaya numpes Israèl, mangkono uga ing mangsa cedhak dhèwèké bakal nggugah kakuwatan-kakuwatan ala ing bumi supaya numpes umaté Allah. Manungsa bakal diprentah supaya masrahaké katriman marang pranatan-pranatan manungsa kang nglanggar angger-anggering Allah.” Para Nabi lan Para Raja, 587.</w:t>
      </w:r>
    </w:p>
    <w:p>
      <w:pPr>
        <w:pStyle w:val="ArticleBody"/>
        <w:jc w:val="left"/>
      </w:pPr>
      <w:r>
        <w:rPr>
          <w:rFonts w:ascii="Javanese Text" w:hAnsi="Javanese Text" w:eastAsia="Javanese Text" w:cs="Javanese Text"/>
        </w:rPr>
        <w:t>“Pamandhangan pungkasaning dina panebusan gedhé” iku ya iku panyegelan dhisik marang satus patang puluh papat ewu, kang banjur kasusul déning panyegelan marang anak-anaké Allah liyané sing saiki isih ana ing Babil.</w:t>
      </w:r>
    </w:p>
    <w:p>
      <w:pPr>
        <w:pStyle w:val="ArticleScripture"/>
        <w:jc w:val="left"/>
      </w:pPr>
      <w:r>
        <w:rPr>
          <w:rFonts w:ascii="Javanese Text" w:hAnsi="Javanese Text" w:eastAsia="Javanese Text" w:cs="Javanese Text"/>
        </w:rPr>
        <w:t>“Minangka umat Allah nandhang sengsaraing nyawa ana ing ngarsané Panjenengané, nyuwun kasucèning ati, banjur dhawuh kaparingaké, ‘Copoten sandhangan kang reged iku,’ lan tembung panglipur kapratelakaké, ‘Lah, Ingsun wus ndadèkaké kaluputanmu liwati saka kowé, lan Ingsun bakal ngagemaké kowé nganggo sandhangan gingsir.’ Zakharia 3:4. Jubah tanpa cacad saka kabenerané Kristus dipasangaké marang anak-anak Allah kang wus kabuktèn, kagodha, nanging setya. Turahan kang kaasoraké iku kapanganggokaké busana kamulyan, lan ora bakal najis manèh déning karusakaning donya. Asmané tetep katetepaké ana ing kitab kauripaning Sang Cempé, kacacah ana ing antarané para setya saka sakehing jaman. Wong-wong mau wus nglawan akal-cilakané panipu; wong-wong mau ora kasirnakaké saka kasetyané déning gemrengénging naga. Saiki wong-wong mau langgeng katetepaké aman saka pirantining panggodha. Dosané dipindhahaké marang pangripta dosa. “Makutha sirah kang endah” dipasangaké ana ing sirahé.”</w:t>
      </w:r>
    </w:p>
    <w:p>
      <w:pPr>
        <w:pStyle w:val="ArticleScripture"/>
        <w:jc w:val="left"/>
      </w:pPr>
      <w:r>
        <w:rPr>
          <w:rFonts w:ascii="Javanese Text" w:hAnsi="Javanese Text" w:eastAsia="Javanese Text" w:cs="Javanese Text"/>
        </w:rPr>
        <w:t>“Nalika Iblis wis nglairaké tuduhan-tuduhané kanthi tanpa kendhat, para malaékat suci, kang ora katon, padha lumaku mrana-mréné, masang segelé Allah kang gesang marang wong-wong setya. Iki wong-wong sing ngadeg ana ing Gunung Sion bebarengan karo Sang Cempé, sarta jenengé Sang Rama katulis ana ing bathuké. Padha ngidungaké kidung anyar ana ing ngarepé dhampar, yaiku kidung kang ora ana wong siji waé bisa sinau kajaba satus patang puluh papat ewu wong kang wis kaentas saka bumi. ‘Iki wong-wong sing ngetutaké Sang Cempé menyang ngendi waé Panjenengané tindak. Wong-wong iki wis kaentas saka antarané manungsa, dadi woh kawitan kagem Allah lan kagem Sang Cempé. Lan ana ing cangkemé ora katemuné cidra: awit wong-wong iku tanpa cacad ana ing ngarsané dhamparé Allah.’ Wahyu 14:4, 5.”</w:t>
      </w:r>
    </w:p>
    <w:p>
      <w:pPr>
        <w:pStyle w:val="ArticleScripture"/>
        <w:jc w:val="left"/>
      </w:pPr>
      <w:r>
        <w:rPr>
          <w:rFonts w:ascii="Javanese Text" w:hAnsi="Javanese Text" w:eastAsia="Javanese Text" w:cs="Javanese Text"/>
        </w:rPr>
        <w:t>“Saiki kasampurnan tembung-tembunge Malaekat wis kacandhak kanthi sampurna: ‘Saiki rungokna, he Yosua, Imam Agung, kowe lan para kancamu kang lenggah ana ing ngarepmu; awit wong-wong mau iku wong-wong kang dadi kaelokan; amarga, lah, Ingsun bakal nglairake Abdi-Ku, Sang Tunas.’ Zakharia 3:8. Kristus kawehyakake minangka Panebus lan Jurupepulih umat-Nya. Saiki temenan para turahan iku dadi ‘wong-wong kang dadi kaelokan,’ dene eluh lan asor sajrone pangumbaraan uripe padha kalimputi dening kabungahan lan kamulyan ana ing ngarsane Allah lan Sang Cempé. ‘Ing dina iku Tunas Pangeran bakal endah lan mulya, lan wohing bumi bakal becik banget lan endah tumrap wong-wong Israèl kang padha kaluwaran. Lan bakal kelakon, sing kari ana ing Sion lan sing isih tetep ana ing Yerusalem bakal kasebut suci, yaiku saben wong kang katulis ana ing antarane wong urip ing Yerusalem.’ Yesaya 4:2, 3.” Prophets and Kings, 591, 592.</w:t>
      </w:r>
    </w:p>
    <w:p>
      <w:pPr>
        <w:pStyle w:val="ArticleBody"/>
        <w:jc w:val="left"/>
      </w:pPr>
      <w:r>
        <w:rPr>
          <w:rFonts w:ascii="Javanese Text" w:hAnsi="Javanese Text" w:eastAsia="Javanese Text" w:cs="Javanese Text"/>
        </w:rPr>
        <w:t>Panyegelan iku minangka langkah kapindho saka “diresiki, diputihaké, lan diuji” kagungané Daniel. Ayat sewelas lan rolas nandhani munggah lan rubuhipun Rusia ing pungkasaning jaman, yaiku ratu ing sisih kidul miturut ramalan, kang ndhisiki Peperangan Panium ing ayat telulas nganti limalas. Nalika satus patang puluh papat èwu iku dicopot sandhangané kang reged déning Kristus ing adegan-adegan pungkasaning dina gedhé pangruwating dosa, padha nampani “iket sirah kang endah,” yaiku pangangkatan Daniel dadi panguwasa katelu, bebarengan karo jubah kirmizi lan kalung emas. Iku uga minangka peparing Yusuf awujud kalung emas, pangangkatané dadi panguwasa kapindho, lan peparing cincining raja. “Cincin” iku nglambangaké segel karaton kang biyèn digunakaké déning sawijining panguwasa kanggo mènèhi cap segel karaton marang angger-anggeré.</w:t>
      </w:r>
    </w:p>
    <w:p>
      <w:pPr>
        <w:pStyle w:val="ArticleBody"/>
        <w:jc w:val="left"/>
      </w:pPr>
      <w:r>
        <w:rPr>
          <w:rFonts w:ascii="Javanese Text" w:hAnsi="Javanese Text" w:eastAsia="Javanese Text" w:cs="Javanese Text"/>
        </w:rPr>
        <w:t>Darius migunakaké cinciné meterai kanggo nyegel guwa panggonané Daniel dilebokaké ana ing satengahé para singa.</w:t>
      </w:r>
    </w:p>
    <w:p>
      <w:pPr>
        <w:pStyle w:val="ArticleScripture"/>
        <w:jc w:val="left"/>
      </w:pPr>
      <w:r>
        <w:rPr>
          <w:rFonts w:ascii="Javanese Text" w:hAnsi="Javanese Text" w:eastAsia="Javanese Text" w:cs="Javanese Text"/>
        </w:rPr>
        <w:t>Sang ratu banjur dhawuh, lan Daniel digawa, sarta dicemplungaké menyang guwa sing kebak singa. Sang ratu banjur ngandika marang Daniel: Allahmu, kang kokabdi kanthi tanpa pedhot, Panjenengané bakal ngluwari kowé. Banjur ana watu digawa lan ditetepaké ana ing cangkem guwa iku; lan sang ratu nyégel guwa mau nganggo cincin capé dhéwé sarta nganggo cincin cap para penggedhé, supaya paugeran tumrap Daniel iku ora diowahi. Daniel 6:16, 17.</w:t>
      </w:r>
    </w:p>
    <w:p>
      <w:pPr>
        <w:pStyle w:val="ArticleBody"/>
        <w:jc w:val="left"/>
      </w:pPr>
      <w:r>
        <w:rPr>
          <w:rFonts w:ascii="Javanese Text" w:hAnsi="Javanese Text" w:eastAsia="Javanese Text" w:cs="Javanese Text"/>
        </w:rPr>
        <w:t>Tembung Ibrani kang dipunjarwakakên dados “signet” punika H5824 ing Strongs, lan punika asalipun saking tembung oyod ingkang cocog kaliyan H5823; tegesipun cincin meterai (minangka ingkang dipunukir). Yusak sadèrèngipun malaékat, Dhanièl wontên ing guwa singa, Yusuf sadèrèngipun Sang Pringon nglambangakên panyegelan satus patang puluh sekawan èwu, ingkang dados ujian kaping kalih wontên ing Dhanièl rolas, ing pundi para tiyang ingkang sampun dipunsucèkakên lajeng “dipunputihakên,” sakderengipun dipun “cobèn.” Larik-larik punika ugi dipunlambangakên déning “Zerubabel,” “putranipun Sealtiel.”</w:t>
      </w:r>
    </w:p>
    <w:p>
      <w:pPr>
        <w:pStyle w:val="ArticleScripture"/>
        <w:jc w:val="left"/>
      </w:pPr>
      <w:r>
        <w:rPr>
          <w:rFonts w:ascii="Javanese Text" w:hAnsi="Javanese Text" w:eastAsia="Javanese Text" w:cs="Javanese Text"/>
        </w:rPr>
        <w:t>Ing dina iku, mangkene pangandikané Pangéran sarwa tumitah, Ingsun bakal ngasta kowé, hé Zerubabel, abdi-Ku, anaké Sealtiel, mangkene pangandikané Pangéran, lan Ingsun bakal ndadèkaké kowé kaya cincin cap meterai; awit Ingsun wus milih kowé, mangkene pangandikané Pangéran sarwa tumitah. Hagai 2:23.</w:t>
      </w:r>
    </w:p>
    <w:p>
      <w:pPr>
        <w:pStyle w:val="ArticleBody"/>
        <w:jc w:val="left"/>
      </w:pPr>
      <w:r>
        <w:rPr>
          <w:rFonts w:ascii="Javanese Text" w:hAnsi="Javanese Text" w:eastAsia="Javanese Text" w:cs="Javanese Text"/>
        </w:rPr>
        <w:t>Zerubbabel tegesipun turunipun Babil, lan bapakipun inggih punika Shealtiel, ingkang tegesipun “dipunnyuwun dhateng Gusti Allah.” Zerubbabel nglambangaken pekabaran malaekat kaping kalih ingkang nimbali turunipun Babil lumebet dhateng kumpulanipun Gusti Allah ing dinten-dinten wekasan. Unsur “pandonga” kagandhèngaken kaliyan satunggal atus patang dasa sekawan èwu ingkang nimbali turunipun Babil ingkang pungkasan medal, awit kabangkitan punika namung kalampahan lumantar pandonga.</w:t>
      </w:r>
    </w:p>
    <w:p>
      <w:pPr>
        <w:pStyle w:val="ArticleScripture"/>
        <w:jc w:val="left"/>
      </w:pPr>
      <w:r>
        <w:rPr>
          <w:rFonts w:ascii="Javanese Text" w:hAnsi="Javanese Text" w:eastAsia="Javanese Text" w:cs="Javanese Text"/>
        </w:rPr>
        <w:t>“Wangunan kasalehan sejati ana ing antarané kita iku kabutuhan kita sing paling gedhé lan paling ndhesek ngungkuli kabèh kabutuhan liyané. Nggoleki iki kuduné dadi pakaryan kita sing kapisan. Kudu ana upaya sing tememen kanggo ngolehake berkah saka Gusti, dudu amarga Allah ora karsa nyurungaké berkahé marang kita, nanging amarga kita durung siyap nampani iku. Rama kita ing swarga luwih karsa maringi Roh Suci-Né marang wong-wong sing nyuwun marang Panjenengané, tinimbang para wong tuwa ing bumi maringi peparing becik marang anak-anaké. Nanging dadi pakaryan kita, lumantar pangaken dosa, andhap-asor, pamratobat, lan pandonga sing tememen, kanggo netepi syarat-syarat sing marang iku Allah wis janji badhé maringi kita berkah-Né. Sawijining wungun bisa diarep-arep mung minangka wangsulan marang pandonga. Nalika umat isih mangkono mlaraté ing bab Roh Suci Allah, wong-wong mau ora bisa ngregani pangwulangé Sabda; nanging nalika daya Roh ndemèk ati wong-wong mau, mula piwulang-piwulang sing diparingaké ora bakal tanpa woh. Dipimpin déning piwulangé Sabdané Allah, kanthi pratélan Roh-Né, ana ing pangginaning kawicaksanan sing waras, wong-wong sing nekani pasamuwan-pasamuwan kita bakal olèh pengalaman sing aji, lan nalika bali menyang omah, bakal kasiyapaké kanggo nindakake pangaruh sing migunani lan njalari waras.”</w:t>
      </w:r>
    </w:p>
    <w:p>
      <w:pPr>
        <w:pStyle w:val="ArticleScripture"/>
        <w:jc w:val="left"/>
      </w:pPr>
      <w:r>
        <w:rPr>
          <w:rFonts w:ascii="Javanese Text" w:hAnsi="Javanese Text" w:eastAsia="Javanese Text" w:cs="Javanese Text"/>
        </w:rPr>
        <w:t>“Para pembawa panji-panji ing jaman biyèn padha mangerténi apa tegesé gumulat karo Gusti Allah ana ing pandonga, sarta ngrasakaké kapenuhaning Roh Panjenengané. Nanging para mau lagi padha liwati saka panggunging pakaryan; lan sapa ta kang padha munggah kanggo ngisi papané? Kepriyé kahanané generasi kang lagi tuwuh? Apa padha wis mratobat marang Gusti Allah? Apa kita padha waspada marang pakaryan kang lagi lumaku ana ing papan suci swarga, utawa apa kita lagi ngenteni sawiji daya kang meksa tumiba marang pasamuwan sadurungé kita bakal kaudhari? Apa kita ngarep-arep bakal weruh sakabèhing pasamuwan diuripaké manèh? Wektu iku ora bakal tau teka.”</w:t>
      </w:r>
    </w:p>
    <w:p>
      <w:pPr>
        <w:pStyle w:val="ArticleScripture"/>
        <w:jc w:val="left"/>
      </w:pPr>
      <w:r>
        <w:rPr>
          <w:rFonts w:ascii="Javanese Text" w:hAnsi="Javanese Text" w:eastAsia="Javanese Text" w:cs="Javanese Text"/>
        </w:rPr>
        <w:t>“Ana wong-wong ing pasamuwan sing durung kabalik, lan sing ora bakal nyawiji sajroning pandonga kang tenanan lan menang. Kita kudu miwiti pakaryan iki siji-siji. Kita kudu luwih akeh ndedonga, lan luwih sithik guneman. Piala saya nglimputi, lan umat kudu diwulang supaya aja marem mung karo wujud kasalehan tanpa roh lan kakuwatane. Manawa kita temenan arep nyelidiki ati kita dhewe, nyingkirake dosa-dosa kita, lan mbenerake kecenderungan kita kang ala, jiwa kita ora bakal kaangkat marang kasia-siaan; kita bakal ora ngandel marang awak dhewe, awit kita nduwèni pangrasa kang tetep yèn kacukupan kita asalé saka Gusti Allah.” Selected Messages, buku 1, 121, 122.</w:t>
      </w:r>
    </w:p>
    <w:p>
      <w:pPr>
        <w:pStyle w:val="ArticleBody"/>
        <w:jc w:val="left"/>
      </w:pPr>
      <w:r>
        <w:rPr>
          <w:rFonts w:ascii="Javanese Text" w:hAnsi="Javanese Text" w:eastAsia="Javanese Text" w:cs="Javanese Text"/>
        </w:rPr>
        <w:t>Tenger pandhita bab pandonga kapratélakaké ing kitab Daniel, kang njlèntrèhaké sawijining pandonga kanggo mangertèni pesen lahiriah ing pasal loro, lan uga sawijining pandonga kanggo ngleksanani pesen batiniah kang dilambangaké ing pasal sanga. Zerubabel lan bapakné, Sealtiel, nglambangaké panyegelané wong satus patang puluh papat èwu ing ujian kapindho, yaiku ujian visual saka gambar kéwan galak, kang uga dadi ujian batiniah kang dilambangaké ing Wahyu pasal sewelas, ayat sewelas, lan uga ujian lahiriah kang dilambangaké ing Daniel pasal sewelas, ayat sewelas.</w:t>
      </w:r>
    </w:p>
    <w:p>
      <w:pPr>
        <w:pStyle w:val="ArticleBody"/>
        <w:jc w:val="left"/>
      </w:pPr>
      <w:r>
        <w:rPr>
          <w:rFonts w:ascii="Javanese Text" w:hAnsi="Javanese Text" w:eastAsia="Javanese Text" w:cs="Javanese Text"/>
        </w:rPr>
        <w:t>Kita badhé nerusaké mbabar ayat kaping sewelas ing artikel salajengipun.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Nomer Sanga</dc:title>
  <dc:subject>Garis Kaping Papat</dc:subject>
  <dc:creator>Jeff Pippenger</dc:creator>
  <cp:keywords/>
  <dc:description>Generated by ArticleDigger from panium\09_panium.json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