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Angka Limalas</w:t>
      </w:r>
    </w:p>
    <w:p>
      <w:pPr>
        <w:pStyle w:val="ArticleSubtitle"/>
        <w:jc w:val="left"/>
      </w:pPr>
      <w:r>
        <w:rPr>
          <w:rFonts w:ascii="Javanese Text" w:hAnsi="Javanese Text" w:eastAsia="Javanese Text" w:cs="Javanese Text"/>
        </w:rPr>
        <w:t>“250” Kaping Telu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2026-02-19</w:t>
      </w:r>
    </w:p>
    <w:p>
      <w:pPr>
        <w:pStyle w:val="ArticleBody"/>
        <w:jc w:val="left"/>
      </w:pPr>
      <w:r>
        <w:rPr>
          <w:rFonts w:ascii="Javanese Text" w:hAnsi="Javanese Text" w:eastAsia="Javanese Text" w:cs="Javanese Text"/>
        </w:rPr>
        <w:t>Ing taun 2026, Trump bakal ngrayakaké “250” tauné Amerika, saéngga selaras karo “250” taun wiwit 457 SM nganti marang Antiokhus Magnus ing sajarah antarané perang Raphia lan perang Panium. Ing pungkasan “250” taun, Antiokhus Magnus ngadeg ing taun 207 SM, sepuluh taun sawisé Raphia lan pitung taun sadurungé Panium. Paseksèn bab “250” taun iku uga selaras karo mangsa “250” tauning Roma kapir, awit ing taun 64 Nero miwiti panganiaya marang wong-wong Kristen lan “250” taun sawisé iku, lumantar Edikt Milan ing taun 313, Konstantinus Agung ngesahaké agama Kristen lan panganiaya iku rampung.</w:t>
      </w:r>
    </w:p>
    <w:p>
      <w:pPr>
        <w:pStyle w:val="ArticleBody"/>
        <w:jc w:val="left"/>
      </w:pPr>
      <w:r>
        <w:rPr>
          <w:rFonts w:ascii="Javanese Text" w:hAnsi="Javanese Text" w:eastAsia="Javanese Text" w:cs="Javanese Text"/>
        </w:rPr>
        <w:t>Donald Trump misuwur amarga upayané ndadèkaké Amerika dadi agung manèh; iku minangka sesebutan para pandhèrèké—MAGA. Trump wis ditipologèkaké ing ramalan déning Konstantinus Agung, Antiokhus Agung, lan mesthiné ing sawetara ayat wiwitan Daniel pasal sewelas, dhèwèké iku Koresy Agung, Xerxes Agung, lan sawisé iku Aleksander Agung. Wiwit saka paugeran Koresy, Darius, lan Artaxerxes ing taun 457 SM nganti tekan sajarah Panium iku rong atus sèket taun. Pungkasaning “250” taun iku ana ing titik tengah antarane Raphia lan Panium, lan mangkono uga 2026. Taun 2026 iku titik tengahing mangsa kalungguhan kapindhoné Trump. “250” taun panganiayané Nero nuntun marang sawijining paugeran sing mungkasi panganiayan marang wong Kristen. Garising Nero iku garis tengah saka telung garis “250” taun sing dipralambangaké déning Koresy, Nero, lan Trump.</w:t>
      </w:r>
    </w:p>
    <w:p>
      <w:pPr>
        <w:pStyle w:val="ArticleBody"/>
        <w:jc w:val="left"/>
      </w:pPr>
      <w:r>
        <w:rPr>
          <w:rFonts w:ascii="Javanese Text" w:hAnsi="Javanese Text" w:eastAsia="Javanese Text" w:cs="Javanese Text"/>
        </w:rPr>
        <w:t>Kores nglairaké dhawuh kang kapisan, lan Artahsasta nglairaké dhawuh kang katelu. Kores iku malaékat kang kapisan, lan Artahsasta kang katelu. Aku arep migunakaké Kores minangka pralambang tumrap katelu dhawuh mau, kang bebarengan nandhakaké taun 457 SM.</w:t>
      </w:r>
    </w:p>
    <w:p>
      <w:pPr>
        <w:pStyle w:val="ArticleBody"/>
        <w:jc w:val="left"/>
      </w:pPr>
      <w:r>
        <w:rPr>
          <w:rFonts w:ascii="Javanese Text" w:hAnsi="Javanese Text" w:eastAsia="Javanese Text" w:cs="Javanese Text"/>
        </w:rPr>
        <w:t>Kores miwiti sawijining garis “250” taun ing 457 SM sing pungkasané ana ing sajarah Panium, yaiku sajarahé Antiokhus Agung, kang iku Donald Trump. Panium iku ayat sadurungé hukum Minggu. Kores nandhani wiwitan garis sajarah “250” taun kang makili sungu Republikan saka kéwan bumi, lan Kores uga nandhani wiwitan garis sajarah 2.300 taun kang makili sungu Protestan saka kéwan bumi.</w:t>
      </w:r>
    </w:p>
    <w:p>
      <w:pPr>
        <w:pStyle w:val="ArticleBody"/>
        <w:jc w:val="left"/>
      </w:pPr>
      <w:r>
        <w:rPr>
          <w:rFonts w:ascii="Javanese Text" w:hAnsi="Javanese Text" w:eastAsia="Javanese Text" w:cs="Javanese Text"/>
        </w:rPr>
        <w:t>Nero miwiti sawijining garis sajarah kang makili panganiaya tumuju marang kompromi. Beda karo Kores lan Amerika Serikat kang makili sawijining garis sing pungkasané ana ing titik tengah saka sawijining periode kenabian, garis Nero pungkasané kanthi sawijining ilustrasi bab sawijining periode kompromi sing maju alon-alon, diwiwiti saka Edik Milan ing taun 313, banjur angger-angger Minggu pisanan ing taun 321, kang banjur diterusaké ing taun 330 kanthi pamisahan Roma dadi wétan lan kulon. Konstantinus diwakili ing kabèh telung tanggal iku. Ing garis Nero, wiwit taun 313 nganti taun 330 ana pitulas taun. Ing garis Kores, wiwit perang Rafia ing taun 217 SM nganti perang Panium ing taun 200 SM uga pitulas taun.</w:t>
      </w:r>
    </w:p>
    <w:p>
      <w:pPr>
        <w:pStyle w:val="ArticleBody"/>
        <w:jc w:val="left"/>
      </w:pPr>
      <w:r>
        <w:rPr>
          <w:rFonts w:ascii="Javanese Text" w:hAnsi="Javanese Text" w:eastAsia="Javanese Text" w:cs="Javanese Text"/>
        </w:rPr>
        <w:t>Ing pasal kaping sewelas saka Daniel, Artaxerxes iku dekret katelu. Dekret katelu makili malaékat katelu lan hukum Minggu. “250” taun wiwit 457 SM lan “250” taun wiwit 1776, kalorone padha rampung ing tengahing sajarah sing dumadi pas sadurungé hukum Minggu ing ayat nembelas. Pasal kaping sewelas mratélakaké ayat-ayat sing ing pungkasané makili sajarah taun 1989 ing ayat sepuluh, lan sajarah Perang Ukraina sing wiwit taun 2014 kaya sing dimakili ing ayat sewelas, banjur Trump bali kanggo mangsa kapindhoné ing taun 2024, kaya sing dimakili ing ayat telulas, lan banjur ayat patbelas nandhani taun 2025, nalika paus kapisan saka nagari kamulyan netepaké wahyu lahiriah.</w:t>
      </w:r>
    </w:p>
    <w:p>
      <w:pPr>
        <w:pStyle w:val="ArticleBody"/>
        <w:jc w:val="left"/>
      </w:pPr>
      <w:r>
        <w:rPr>
          <w:rFonts w:ascii="Javanese Text" w:hAnsi="Javanese Text" w:eastAsia="Javanese Text" w:cs="Javanese Text"/>
        </w:rPr>
        <w:t>Daniel 11:40 kawujud ing taun 1989 nalika Uni Soviet diruntuhaké lumantar sawijining pasékuthon rahasia antarané Yohanes Paulus II lan Ronald Reagan. Pasékuthon rahasia mau, ing mangsa wekasan ing taun 1989, dadi pralambang pasékuthon kabuka ing pungkasaning mangsa profetik sing wiwit ing taun 1989. Pasékuthon kabuka iku kang netepaké wahyu mau.</w:t>
      </w:r>
    </w:p>
    <w:p>
      <w:pPr>
        <w:pStyle w:val="ArticleBody"/>
        <w:jc w:val="left"/>
      </w:pPr>
      <w:r>
        <w:rPr>
          <w:rFonts w:ascii="Javanese Text" w:hAnsi="Javanese Text" w:eastAsia="Javanese Text" w:cs="Javanese Text"/>
        </w:rPr>
        <w:t>Taun 2026 punika pungkasaning “250” taun sajarah kenabian, satunggaling mangsa ingkang kawiwitan kaliyan selang rong puluh kalih taun wiwit 1776 ngantos dumugi wekdal pungkasan ing 1798. Rong puluh kalih taun saking sajarah wiwitan punika katitahaken malih wonten ing sajarah rong puluh kalih taun saking 9/11 ngantos 2023. Ing pungkasaning rong puluh kalih taun ing 1798, kitab Daniel kabikak segelé; lajeng ing pungkasaning rong puluh kalih taun ingkang kawiwitan ing 9/11 lan pungkasanipun ing tanggal 31 Desember 2023, Singa saking taler Yehuda wiwit mbikak segelé Wahyu Yesus Kristus.</w:t>
      </w:r>
    </w:p>
    <w:p>
      <w:pPr>
        <w:pStyle w:val="ArticleBody"/>
        <w:jc w:val="left"/>
      </w:pPr>
      <w:r>
        <w:rPr>
          <w:rFonts w:ascii="Javanese Text" w:hAnsi="Javanese Text" w:eastAsia="Javanese Text" w:cs="Javanese Text"/>
        </w:rPr>
        <w:t>Pesen sing kabukak segelé ing pungkasaning rong puluh loro taun, yaiku ing taun 1798, banjur dipasrahaké marang umum ing taun 1831, rong atus rong puluh taun sawisé Alkitab King James diterbitaké ing taun 1611. Wiwit taun 1798 nganti taun 1831, Sabdané Gusti Allah sing sipaté nabi kabukak sethithik mbaka sethithik. Ing taun 1831 pesen iku wis mlebu ing ngarsaning umum, lan para priya lan wanita banjur bisa ditanggung jawab marang pesen sing wis kabukak segelé ing taun 1798. Banjur ing taun 1840 “kedadéan liya kang nggumunaké,” miturut sebutané Sister White, kelakon nalika sawijining ramalan ngenani Islam kawujud.</w:t>
      </w:r>
    </w:p>
    <w:p>
      <w:pPr>
        <w:pStyle w:val="ArticleBody"/>
        <w:jc w:val="left"/>
      </w:pPr>
      <w:r>
        <w:rPr>
          <w:rFonts w:ascii="Javanese Text" w:hAnsi="Javanese Text" w:eastAsia="Javanese Text" w:cs="Javanese Text"/>
        </w:rPr>
        <w:t>Wiwit pungkasaning sawijining mangsa rong puluh loro taun (1798), nganti tekan pungkasaning sawijining mangsa rong atus rong puluh taun (1831), kagambar sawijining mangsa kabukak-segele sawijining piweling. Gambaran punika nyakup sawijining pratandha dalan ing ngendi piweling punika dipaugerakaké sacara resmi, banjur katut dening sawijining pratandha dalan ingkang nandhani sawijining pamedharan ngenani prakiraan, ingkang sawisé punika diétung malih, lan manakala sawisé punika kaleksanan, ngasilaké sawijining pratandha dalan ingkang nandhani wiwitaning “pakaryan pangejawantahan ingkang nggumunaké saking pangwaosing Allah.”</w:t>
      </w:r>
    </w:p>
    <w:p>
      <w:pPr>
        <w:pStyle w:val="ArticleBody"/>
        <w:jc w:val="left"/>
      </w:pPr>
      <w:r>
        <w:rPr>
          <w:rFonts w:ascii="Javanese Text" w:hAnsi="Javanese Text" w:eastAsia="Javanese Text" w:cs="Javanese Text"/>
        </w:rPr>
        <w:t>Mangsa rong puluh loro taun ing pungkasaning gerakan taun 1989 iku wiwit saka 9/11 nganti tekan taun 2023, nalika ana maneh sawijining wangsit kang kabukak segelé. Wangsit iku kanthi mesthi bakal miwiti sawijining mangsa tambahing kawruh, yaiku kawruh kang bakal nguji lan misahake, awit akèh kang katimbalan, nanging mung sathithik kang kapilih. Bakal ana sawijining wektu nalika pekabaran iku bakal dilebokake menyang papan umum. Pekabaran iku bakal nggawa ciri-ciri minangka sawijining pekabaran kang wis diitung maneh sacara kenabian, lan bakal maneh ngemot sawijining pratandha ngenani prakara kang bakal kelakon. Nalika pratandha umum iku kalakon, pekabaran iku bakal diparingi kakuwatan kaya kang digambarake déning sajarah taun 1840 lan Pentakosta.</w:t>
      </w:r>
    </w:p>
    <w:p>
      <w:pPr>
        <w:pStyle w:val="ArticleBody"/>
        <w:jc w:val="left"/>
      </w:pPr>
      <w:r>
        <w:rPr>
          <w:rFonts w:ascii="Javanese Text" w:hAnsi="Javanese Text" w:eastAsia="Javanese Text" w:cs="Javanese Text"/>
        </w:rPr>
        <w:t>Kanthi ambruké Uni Soviet ing taun 1989, Daniel 11:40 kabukak segelé; lan ing taun 1996, pekabaran Daniel 11 dilebokaké menyang gelanggang umum. Taun 1996 iku rong atus rong puluh taun sawisé 1776, sing ora mung miwiti rong puluh loro taun sing pungkasané ing 1798, nanging uga miwiti rong atus seket taun sing pungkasané ing 2026. Sungu Republik nggayuh titik tengah ing pemilu sela pulitik taun 2026 lan sungu Protestan ngantos tekan 2026, yaiku pungkasan saka sawijining mangsa telung puluh taun sing diwiwiti kanthi pangenalan resmi pekabaran mau ing taun 1996, sing wis kabukak segelé ing wekdal pungkasan ing taun 1989. Gusti Yesus tansah nggambaraké pungkasan kanthi wiwitan, mula 2026 iku taun nalika pekabaran sing wis dibeneraké saka Midnite Cry kudu dipangenalaké sacara resmi, telung puluh taun sawisé pekabaran 1989 sing wis kabukak segelé dipangenalaké sacara resmi ing taun 1996.</w:t>
      </w:r>
    </w:p>
    <w:p>
      <w:pPr>
        <w:pStyle w:val="ArticleBody"/>
        <w:jc w:val="left"/>
      </w:pPr>
      <w:r>
        <w:rPr>
          <w:rFonts w:ascii="Javanese Text" w:hAnsi="Javanese Text" w:eastAsia="Javanese Text" w:cs="Javanese Text"/>
        </w:rPr>
        <w:t>Garis wektu “250” taun sing diwiwiti ing 1776 nuntun panjenengan menyang 2026, mangsa tengah masa jabatan Donald Trump, pas sadurunge peperangan antara Amerika Serikat lan Rusia, sing diwiwiti nalika kuldi iku diluwari lan Islam nyerang Amerika Serikat maneh kaya sing ditindakake ing 9/11.</w:t>
      </w:r>
    </w:p>
    <w:p>
      <w:pPr>
        <w:pStyle w:val="ArticleBody"/>
        <w:jc w:val="left"/>
      </w:pPr>
      <w:r>
        <w:rPr>
          <w:rFonts w:ascii="Javanese Text" w:hAnsi="Javanese Text" w:eastAsia="Javanese Text" w:cs="Javanese Text"/>
        </w:rPr>
        <w:t>Garis “250” tauné Nero punika garis tengah saking tigang garis kanthi sajarah lan kanthi profetik. Punika netepaken bilih garisé Nero punika malaékat kaping kalih, inggih punika ujian kaping kalih ingkang ndhisiki ujian kaping tiga. Ujian kaping kalih punika ujian gegambaraning kéwan, ingkang makili panyiyapan kanthi majeng saking gabungan gréja lan nagari, ingkang dipratandhani déning Édik Milan ing taun 313, ingkang salajengipun nuwuhaken hukum Minggu kapisan, ing taun 321, lajeng tumuju dhateng karusakan nasional ingkang tansah ndhèrèk saben hukum Minggu, kados ingkang kaagem pralambang déning sajarah taun 330.</w:t>
      </w:r>
    </w:p>
    <w:p>
      <w:pPr>
        <w:pStyle w:val="ArticleBody"/>
        <w:jc w:val="left"/>
      </w:pPr>
      <w:r>
        <w:rPr>
          <w:rFonts w:ascii="Javanese Text" w:hAnsi="Javanese Text" w:eastAsia="Javanese Text" w:cs="Javanese Text"/>
        </w:rPr>
        <w:t>Edik Milan ing taun 313 nandhani wiwitané pambangunan sesambungan antarané gréja lan nagara ing Amerika Sarékat sing kanthi progresif nuntun marang hukum Minggu ing ayat nembelas. Pakaryan iku diwiwiti nalika 9/11 lumantar Patriot Act, nanging ing fraktal ing pungkasan wektu panyegelan, Patriot Act lan edik Milan loro-loroné padha dadi pralambang tumindak kang miwiti sawijining mangsa kompromi sing lumaku kanthi progresif lan nuntun marang hukum Minggu sing bakal enggal rawuh. Iki minangka sing kapisan ing sajroning rerangkèn tumindak profetik sing kanthi langsung nglumpukaké gréja lan nagara bebarengan ing Amerika Sarékat, lan pungkasane nuntun marang hukum Minggu.</w:t>
      </w:r>
    </w:p>
    <w:p>
      <w:pPr>
        <w:pStyle w:val="ArticleBody"/>
        <w:jc w:val="left"/>
      </w:pPr>
      <w:r>
        <w:rPr>
          <w:rFonts w:ascii="Javanese Text" w:hAnsi="Javanese Text" w:eastAsia="Javanese Text" w:cs="Javanese Text"/>
        </w:rPr>
        <w:t>Edik Milan taun 313 ngemot unsur-unsur mau ana ing cathetan sajarahé, awit iku dudu mung siji edik; iku sawijining rerangkèné surat saka Licinius, panguwasa Roma sisih wétan. Roma Wétan ing wektu iku isih banget kaprabawan déning paganisme, déné Constantine lagi mbukak karajané ing sisih kulon tumrap Kekristenan. Persetujuan iku dhéwé kadadéan ing sasi Februari, taun 313, sajroning sawijining pasamuan puncak nalika Licinius uga nikahi adhiné tiri Constantine kanggo mesthèkaké aliansi antarané wong loro mau. Surat-suraté Licinius sing diumumaké ing pérangan wétan kekaisaran netepaké kabébasan ngibadah tumrap wong-wong Kristen lan sakabèhé liyané, uga pangembalian barang darbèké wong Kristen sing wis dirampas.</w:t>
      </w:r>
    </w:p>
    <w:p>
      <w:pPr>
        <w:pStyle w:val="ArticleBody"/>
        <w:jc w:val="left"/>
      </w:pPr>
      <w:r>
        <w:rPr>
          <w:rFonts w:ascii="Javanese Text" w:hAnsi="Javanese Text" w:eastAsia="Javanese Text" w:cs="Javanese Text"/>
        </w:rPr>
        <w:t>Prentah Edict of Milan mungkasi “250” taun panganiaya lan makili sawijining jangka wektu nalika sakabèhé kabébasan sing diwakili déning edict iku bakal saya suwe saya dicopot saka umat Kristen, nalika donya mlaku bebarengan karo Trump tumuju marang hukum Minggu sing bakal enggal teka.</w:t>
      </w:r>
    </w:p>
    <w:p>
      <w:pPr>
        <w:pStyle w:val="ArticleScripture"/>
        <w:jc w:val="left"/>
      </w:pPr>
      <w:r>
        <w:rPr>
          <w:rFonts w:ascii="Javanese Text" w:hAnsi="Javanese Text" w:eastAsia="Javanese Text" w:cs="Javanese Text"/>
        </w:rPr>
        <w:t>“Yèn pamaca karsa mangertosi piranti-piranti kang bakal digunakaké ing pasulayan kang enggal rawuh, cukup déné nglacak cathetan babagan cara-cara kang biyèn digunakaké déning Roma kanggo ancas kang padha ing jaman-jaman kapungkur. Yèn piyambakipun karsa mangertosi kepriyé para papis lan para Protestan kang manunggal bakal tumindak marang wong-wong kang nampik dogma-dogmané, muga panjenengané nyumurupi roh kang dipratélakaké déning Roma tumrap Sabat lan para pambélané.”</w:t>
      </w:r>
    </w:p>
    <w:p>
      <w:pPr>
        <w:pStyle w:val="ArticleScripture"/>
        <w:jc w:val="left"/>
      </w:pPr>
      <w:r>
        <w:rPr>
          <w:rFonts w:ascii="Javanese Text" w:hAnsi="Javanese Text" w:eastAsia="Javanese Text" w:cs="Javanese Text"/>
        </w:rPr>
        <w:t>“Prentah-prentah kraton, konsili-konsili umum, lan pranatan-pranatan gréja kang disokong déning kakuwasan sekuler, iku dadi langkah-langkah kang ndadèkaké riyaya kapir mau nggayuh kalungguhan kang kinurmatan ing jagad Kristen. Tindakan umum kang kapisan kanggo meksa pangreksan dina Minggu yaiku undhang-undhang kang ditetepaké déning Konstantinus. (A.D. 321) Edik iki mrintahaké supaya wong-wong kutha ngaso ing ‘dina srengéngé kang kinurmatan,’ nanging ngidinaké wong-wong ing padesan tetep nerusaké pakaryan tetanèné. Sanadyan sajatiné iku sawijining pranatan kapir, undhang-undhang iku dileksanakaké déning sang kaisar sawisé panarimané marang agama Kristen kang mung nominal.” The Great Controversy, 573, 574.</w:t>
      </w:r>
    </w:p>
    <w:p>
      <w:pPr>
        <w:pStyle w:val="ArticleBody"/>
        <w:jc w:val="left"/>
      </w:pPr>
      <w:r>
        <w:rPr>
          <w:rFonts w:ascii="Javanese Text" w:hAnsi="Javanese Text" w:eastAsia="Javanese Text" w:cs="Javanese Text"/>
        </w:rPr>
        <w:t>Cacah “25,” sing minangka prasepuluhan saka “250,” nglambangake pambrontakan lan pamisahan. Para pemimpin Adventisme Laodikia sing cacahé “25” lan sujud marang srengéngé ing Yeheskiel pasal wolu iku kapisah saka wong-wong sing dimeteraèkaké ing pasal sabanjuré, lan Sister White kanthi cetha mratélakaké yèn pemeteraian ing Yeheskiel pasal sanga iku yaiku pemeteraiané wong satus patang puluh papat èwu ing Kitab Wahyu. Wong-wong lanang “25” iku mung prasepuluhan saka wong lanang “250” sing misuwur, sing gabung ing pambrontakané Korah, Datan, lan Abiram. Sister White dipenggak supaya aja ninggalaké patemon General Conference taun 1888, amarga Gabriel matur marang dhèwèké yèn dhèwèké kudu tetep ana lan nyathet pambrontakan ing Minneapolis, awit iku minangka pengulangan pambrontakané Korah. “250” iku lambang pambrontakan lan pamisahan. Ing Matius “25” ana telung pasemon sing mulang bab pamisahan antarane wong duraka lan wong wicaksana. Sungu Republik lan Protestan loro-loroné padha tundhuk marang sawijining mangsa pangadilan sing dilambangaké minangka patang turunan, lan umat prajanjian uga bangsa panggonan umat prajanjian iku diadegaké padha diadili ing wektu sing padha.</w:t>
      </w:r>
    </w:p>
    <w:p>
      <w:pPr>
        <w:pStyle w:val="ArticleBody"/>
        <w:jc w:val="left"/>
      </w:pPr>
      <w:r>
        <w:rPr>
          <w:rFonts w:ascii="Javanese Text" w:hAnsi="Javanese Text" w:eastAsia="Javanese Text" w:cs="Javanese Text"/>
        </w:rPr>
        <w:t>Ing salebeting “250” tauning kéwan bumi, yaiku karajan kaping nem ing ramalan Kitab Suci lan yaiku Amerika Sarékat, garis Nero nandhani sawijining dhawuh, kados dipralambangaké déning Edik Milan, ingkang maringi tenger wiwitanipun sawijining paningkatan bertahap saking lawfare ingkang dipunwastani, ingkang pungkasanipun kasampurnakaké wonten ing dhawuhing undhang-undhang Minggu ing taun 321, mbikak sawijining mangsa ingkang pungkasanipun rampung ing taun 330 nalika sakabèhing donya kapérang dados kalih golongan, ingkang dipralambangaké minangka wétan lan kulon. Mangsa sangang taun saking 321 dumugi 330 punika, ugi minangka pitung dinten Riyaya Tarub Suci ingkang kawiwitan wonten ing undhang-undhang Minggu taun 321, lan dipunpungkasi nalika Mikhael jumeneng lan mangsa kasempatan sih-rahmat katutup ing taun 330.</w:t>
      </w:r>
    </w:p>
    <w:p>
      <w:pPr>
        <w:pStyle w:val="ArticleBody"/>
        <w:jc w:val="left"/>
      </w:pPr>
      <w:r>
        <w:rPr>
          <w:rFonts w:ascii="Javanese Text" w:hAnsi="Javanese Text" w:eastAsia="Javanese Text" w:cs="Javanese Text"/>
        </w:rPr>
        <w:t>Nampik pamahaman dhasar Millerit bilih Roma punika ingkang netepaken wahyu ateges boten lulus ujian dhasar ingkang rawuh tanggal 31 Desember 2023 lan rampung nalika paus kapisan saking tanah kamulyan kapilih tanggal 8 Mei 2025. Kabeneran dhasar ingkang ndadosaken William Miller saged ngenali Roma minangka pralambang ingkang netepaken wahyu punika, inggih punika kabeneran ingkang menawi dipun tampik badhé ndhatengaken pepalang pangandel ingkang kiyat. Gagal ing ujian kapisan punika ndhatengaken pepalang pangandel ingkang kiyat miturut Thessalonians lan mbuktèkaken bilih para wong bodho ingkang boten mangertos punika boten tresna dhateng “Kabeneran.” Nampik pralambang ingkang netepaken wahyu lahiriah ateges nampik ujian dhasar, ingkang minangka ujian kapisan saking tiga ujian. Sister White nyelarasaken ujian kapisan ing jaman Kristus kaliyan pawartosipun Yohanes Pembaptis. Panjenenganipun negesaken bilih tiyang-tiyang ingkang nampik pawartosipun Yohanes boten badhé pikantuk paédah saking piwulang-piwulangipun Gusti Yesus, lan ugi boten badhé saged mirsani owah-owahan dispensasional nalika Kristus ngalih saking plataran dhateng Papan Suci.</w:t>
      </w:r>
    </w:p>
    <w:p>
      <w:pPr>
        <w:pStyle w:val="ArticleBody"/>
        <w:jc w:val="left"/>
      </w:pPr>
      <w:r>
        <w:rPr>
          <w:rFonts w:ascii="Javanese Text" w:hAnsi="Javanese Text" w:eastAsia="Javanese Text" w:cs="Javanese Text"/>
        </w:rPr>
        <w:t>Panjenengané nyelarakaké proses pengujian sing maju sethithik mbaka sethithik iku karo wektu para Millerit, lan mulang yèn wong-wong sing nampik pekabaran malaékat kapisan iku sajajar karo wong Yahudi sing nampik pekabarané Yohanes. Ing saben garis sajarah, wong-wong sing gagal ing ujian kapisan ora oleh paédah saka langkah sabanjuré, lan dipicuta marang owah-owahan dispensasionalé Kristus. Wong-wong sing nampik pekabaran 9/11 ora bisa weruh yèn Kristus wis wiwit ngadili wong urip. Wong-wong sing gagal ing ujian dhasar taun 2023 ora bakal weruh owah-owahan transisional saka gréja militant tumuju gréja triumphant. Wong-wong sing nampik salah siji saka ujian-ujian dhasar iki pungkasane tumiba ing “pepeteng sampurna.” Ing papan sing ora ana wahyu, umat bakal tumiba ing pepeteng sampurna, lan Roma-lah sing netepaké pepadhang saka wahyu eksternal. Kayektèn iki bisa dimangertèni ing telung paus lan sesambungané karo telung présidhèn sing ngadeg ana ing telung paprangan ing ayat sepuluh, sewelas, lan limalas saka Daniel sewelas.</w:t>
      </w:r>
    </w:p>
    <w:p>
      <w:pPr>
        <w:pStyle w:val="ArticleBody"/>
        <w:jc w:val="left"/>
      </w:pPr>
      <w:r>
        <w:rPr>
          <w:rFonts w:ascii="Javanese Text" w:hAnsi="Javanese Text" w:eastAsia="Javanese Text" w:cs="Javanese Text"/>
        </w:rPr>
        <w:t>Garis “250” taun njaba saking Koresy ingkang rampung ing 207 SM, ing satengahing satunggaling periode pitulas taun ingkang katandhani déning paprangan Raphia dumugi paprangan Panium, selaras kaliyan garis “250” taun ingkang dipunwiwiti kaliyan Nero lan rampung ing edik Milan ing taun 313, makaten nandhani periode pitulas taunipun Konstantinus Agung. Donald Trump jumeneng minangka Antiokhus Agung ing 207 SM, inggih punika 2026, lan piyambakipun ugi jumeneng minangka Konstantinus Agung ing taun 313, ing wiwitan wekdal pangujian gambaring kéwan mau. Tanggal 4 Juli 2026, Trump minangka Antiokhus lan Konstantinus damel Amerika dados “agung.” Trump punika ingkang kaping tiga saking tiga présidhèn ingkang selaras kaliyan tiga paprangan ing ayat sapuluh, sewelas, lan gangsal welas. Reagan punika ingkang kapisan saking tiga wau, lan Obama punika ingkang tengah. Tiga présidhèn wau ngasta pratandha “kayektèn,” lan Reagan tuwin Trump makili boten namung ingkang kapisan lan kaping tiga, nanging ugi alfa lan omega.</w:t>
      </w:r>
    </w:p>
    <w:p>
      <w:pPr>
        <w:pStyle w:val="ArticleBody"/>
        <w:jc w:val="left"/>
      </w:pPr>
      <w:r>
        <w:rPr>
          <w:rFonts w:ascii="Javanese Text" w:hAnsi="Javanese Text" w:eastAsia="Javanese Text" w:cs="Javanese Text"/>
        </w:rPr>
        <w:t>Ciri-ciri profetik saben presidhèn iku yaiku manawa nalika padha mrentah, padha nduwèni pakaryan sekuthon karo paus ing mangsa iku. Reagan lan John Paul II kanthi sesidheman padha selaras nalika padha ngrubuhaké Uni Sovyèt ing taun 1989 minangka panggeneping ayat sapuluh lan patang puluh saka Daniel sewelas. Obama, presidhèn globalis woke sing ana ing antarané Reagan lan Trump, selaras sacara filosofis karo paus woke, Francis. Pakaryan sekuthoné Trump karo paus Leo kabukak lan bisa dideleng déning saben wong, lan ing taun 2025 Trump dilantik dadi presidhèn lan Leo dilantik dadi antikristus. Sesambetan rohani antarané sawijining presidhèn lan paus digambaraké déning Izebel lan para nabi Baal. Sesambetan politik antarané sawijining presidhèn lan paus digambaraké déning Izebel lan Ahab. Ing salah siji gambaran mau, Izebel iku sirahé.</w:t>
      </w:r>
    </w:p>
    <w:p>
      <w:pPr>
        <w:pStyle w:val="ArticleScripture"/>
        <w:jc w:val="left"/>
      </w:pPr>
      <w:r>
        <w:rPr>
          <w:rFonts w:ascii="Javanese Text" w:hAnsi="Javanese Text" w:eastAsia="Javanese Text" w:cs="Javanese Text"/>
        </w:rPr>
        <w:t>“Manawa kita saya nyedhaki krisis pungkasan, prakara kang wigati banget yaiku anané karukunan lan kasawijèn ana ing antarané piranti-piranti kagungané Pangéran. Donya kapenuhan prahara, perang, lan pasulayan. Nanging ing sangisoré siji sirah—daya kapapusan—manungsa bakal nyawiji kanggo nglawan Allah ana ing pribadi para seksiné. Pasawijèn iki dikukuhaké déning si murtad gedhé. Nalika iya ngupaya nyawijèkaké para agèné ing perang nglawan kayektèn, iya uga bakal makarya kanggo mecah lan nyebar buyaraké para pambélané. Rasa drengki, panyana ala, gunem ala, diudhekaké déning dhèwèké kanggo nuwuhaké pasulayan lan pasamuwan.” Testimonies, jilid 7, 182.</w:t>
      </w:r>
    </w:p>
    <w:p>
      <w:pPr>
        <w:pStyle w:val="ArticleScripture"/>
        <w:jc w:val="left"/>
      </w:pPr>
      <w:r>
        <w:rPr>
          <w:rFonts w:ascii="Javanese Text" w:hAnsi="Javanese Text" w:eastAsia="Javanese Text" w:cs="Javanese Text"/>
        </w:rPr>
        <w:t>“Ing mangsa nalika duraka ngrembaka iki, pasamuwan-pasamuwan Protestan sing wis nampik sawijining, ‘Mangkene pangandikane Pangéran,’ bakal tumeka ing kahanan sing aneh. Wong-wong mau bakal dadi manut marang jagad. Sajroning pisahé saka Allah, wong-wong mau bakal ngupaya ndadèkaké kabeneran palsu lan murtad saka Allah dadi angger-anggering bangsa. Wong-wong mau bakal mengaruhi para panguwasa ing nagara supaya gawé angger-angger kanggo mulihaké kakuwasan sing wis ilang saka manungsa dosa, kang lenggah ana ing Pedalemané Allah, lan nduduhaké awaké dhéwé yèn dhèwèké iku Allah. Prinsip-prinsip Roma Katulik bakal dijupuk ana ing sangisoring pangayomané nagara. Pambedaning bebener Kitab Suci ora bakal ditolerir menèh déning wong-wong sing ora ndadèkaké angger-anggeré Allah dadi paugeraning urip.” Review and Herald, December 21, 1897.</w:t>
      </w:r>
    </w:p>
    <w:p>
      <w:pPr>
        <w:pStyle w:val="ArticleBody"/>
        <w:jc w:val="left"/>
      </w:pPr>
      <w:r>
        <w:rPr>
          <w:rFonts w:ascii="Javanese Text" w:hAnsi="Javanese Text" w:eastAsia="Javanese Text" w:cs="Javanese Text"/>
        </w:rPr>
        <w:t>Para nabi palsu Baal mangan ana ing méjané Izébel. Izébel iku ratu lan para nabi mau iku para nabiné. Ing ayat patang puluh saking Daniel sewelas, Reagan diprayogakaké déning “kréta perang” lan “para jaranan,” lambang kakuwatan militèr, lan uga déning “kapal-kapal,” sawijining lambang kakuwatan ékonomi. Nanging, ing ayat punika, kapausanlah sing dadi “raja” saking sisih lor. Reagan kanthi profètis ana ing sangisoring panguwasané Izébel. Ing mangsa punika jagad gumun ngetutaké kéwan mau nalika Paus Yohanes Paulus II ngubengi jagad ngluwihi paus liya sapa waé sadurungé. Malachi Martin, sawijining panulis Yesuit kang misuwur, nyerat bab Paus Yohanes Paulus II ing bukuné, Keys of This Blood. Premis pokok buku punika nyatakaké bilih ing jaman Yohanes Paulus II lan Reagan, jagad nalika punika lumebu ing sawijining perjuwangan telung pihak tumrap panguwasan donya antarané kapausan, Amérika Sarékat, lan Uni Sovyèt. Martin mratélakaké yèn kapausan bakal menang ing perjuwangan punika. Aliansi rahasia antarané Reagan lan antikristus ngumumaké bilih gerakan-gerakan kanggo marasaké tatu matèni kapausan wis diwiwiti, kados ingkang kagambaraken ing ayat patang puluh lan salajengipun ing Daniel sewelas. Buku Martin negesaken malih ancas kapausan kang wis suwé dicekel, yaiku ngrebut Amérika Protestan. Kersané Reagan kanggo merem marang kasunyatan bilih paus iku antikristus ing ramalan Kitab Suci, miturut paseksinipun piyambak, adhedhasar panganggépané kang klèru tumrap Uni Sovyèt minangka antikristus ing ramalan Kitab Suci.</w:t>
      </w:r>
    </w:p>
    <w:p>
      <w:pPr>
        <w:pStyle w:val="ArticleScripture"/>
        <w:jc w:val="left"/>
      </w:pPr>
      <w:r>
        <w:rPr>
          <w:rFonts w:ascii="Javanese Text" w:hAnsi="Javanese Text" w:eastAsia="Javanese Text" w:cs="Javanese Text"/>
        </w:rPr>
        <w:t>“Wong-wong kang dadi bingung ana ing pangertené marang sabda, kang ora kasil nyumurupi tegesé antikristus, mesthi bakal manggonaké awaké dhéwé ana ing sisihé antikristus.” Kress Collection, 105.</w:t>
      </w:r>
    </w:p>
    <w:p>
      <w:pPr>
        <w:pStyle w:val="ArticleBody"/>
        <w:jc w:val="left"/>
      </w:pPr>
      <w:r>
        <w:rPr>
          <w:rFonts w:ascii="Javanese Text" w:hAnsi="Javanese Text" w:eastAsia="Javanese Text" w:cs="Javanese Text"/>
        </w:rPr>
        <w:t>Reagan iku presidhèn kapisan saka wolung presidhèn sing diidhèntifikasi ing ayat-ayat wiwitan Daniel sewelas, lan dhèwèké uga dadi sing kapisan saka telung presidhèn ing antarané wolung iku sing nduwèni sesambungan profètis karo antikristus. Ing perlambang telung aliansi Reagan, Obama, lan Trump, pratandha kayektèn bisa dimangertèni. Reagan minangka sing kapisan, nglambangaké sing pungkasan, lan manéka warna paralèl antarané Reagan lan Trump iku nggumunaké lan akèh banget. Waymark tengah saka telung undhakan sing netepaké tembung Ibrani “kayektèn” iku pambrontakan, kang présidhènsi Obama dadi tuladha klasik banget tumrap prakara mau. Tanggal 8 Mèi 2025, kanggo kaping pisanan sawijining paus dilantik sing asalé saka Amérika Sarékat, lan aliansi rahasia Reagan wis tekan dadi aliansi kabuka ing jamané Trump. Ing taun 2025, kapausan kanthi terang-terangan nglantaraké sawijining paus saka nagara mulya, yaiku Amérika Sarékat, sasaran utama saka perjuangané wiwit taun 1798. Sing isih kari supaya ramalan Malachi Martin kelakon yaiku undhang-undhang Minggu, nalika persatuan telu-lapis saka naga, kéwan galak, lan nabi palsu dileksanakaké.</w:t>
      </w:r>
    </w:p>
    <w:p>
      <w:pPr>
        <w:pStyle w:val="ArticleScripture"/>
        <w:jc w:val="left"/>
      </w:pPr>
      <w:r>
        <w:rPr>
          <w:rFonts w:ascii="Javanese Text" w:hAnsi="Javanese Text" w:eastAsia="Javanese Text" w:cs="Javanese Text"/>
        </w:rPr>
        <w:t>“Miturut dhawuh sing netepake pendirian Kapapaan kanthi nglanggar angger-anggering Allah, bangsa kita bakal misahake awake kanthi tuntas saka kabeneran. Nalika Protestanisme bakal ngulurake tangane nyabrang jurang kanggo nyekel tangane kakuwasan Roma, nalika dheweke bakal ngambah nyabrang telenging jurang kanggo sesalaman karo Spiritualisme, nalika, ing sangisoring pangaribawaning pawehan telu iki, nagara kita bakal nampik saben asas ing Konstitusine minangka pamarentahan Protestan lan republik, sarta bakal nyawisake dalan tumrap panyebaran kasunyatan palsu lan cidra-cidraning papal, mula kita bisa ngerti manawa wektune wis tekan tumrap pakaryan Satan sing nggumunake, lan manawa wekasan wis cedhak.” Testimonies, jilid 5, 451.</w:t>
      </w:r>
    </w:p>
    <w:p>
      <w:pPr>
        <w:pStyle w:val="ArticleBody"/>
        <w:jc w:val="left"/>
      </w:pPr>
      <w:r>
        <w:rPr>
          <w:rFonts w:ascii="Javanese Text" w:hAnsi="Javanese Text" w:eastAsia="Javanese Text" w:cs="Javanese Text"/>
        </w:rPr>
        <w:t>Ing tanggal 4 Juli 2026, Trump karsa ngrayakaké “250” taun mau, nalika piyambakipun ngadeg ing titik tengah kapresidenanipun. Titik tengah mau yaiku 207 SM, ing antarané perang Raphia lan perang Panium. Titik tengah saka pitulas taun mau uga nandhani wiwitané pitulas tauné Nero, kang makili taun 313, sarta pambangunan kanthi progresif gambar kewan saka pasamuwan lan nagara, kang nuntun marang undhang-undhang Minggu taun 321, lan marang ayat nembelas. Mangsa iku diwiwiti ing taun 313 kanthi palakrama antarané wétan lan kulon, kang diprayogakaké déning putri tiri Constantine saka kulon lan Licinius saka wétan. Mangsa kang diwiwiti kanthi prajanjèn palakrama antarané wétan lan kulon iku dipungkasi kanthi pisahan utawa pegatané wétan lan kulon. Waymark tengah iku yaiku undhang-undhang Minggu kang kapisan.</w:t>
      </w:r>
    </w:p>
    <w:p>
      <w:pPr>
        <w:pStyle w:val="ArticleBody"/>
        <w:jc w:val="left"/>
      </w:pPr>
      <w:r>
        <w:rPr>
          <w:rFonts w:ascii="Javanese Text" w:hAnsi="Javanese Text" w:eastAsia="Javanese Text" w:cs="Javanese Text"/>
        </w:rPr>
        <w:t>Reagan, Obama, lan Trump dipréntah kanthi profètis déning telung langkah Injil langgeng, kang digambaraké minangka telung malaékat ing Wahyu patbelas. Ing mangsa kaprésidhènan Obama, yaiku langkah kapindho, ana loro paus. Fransiskus, paus woke, ngetutaké Joseph Ratzinger (mengko Paus Benediktus XVI) kang njabat minangka kepala Congregation for the Doctrine of the Faith (CDF) wiwit 25 November 1981 nganti kapilih dadi paus tanggal 19 April 2005. Ratzinger pensiun lan Fransiskus miwiti pamaréntahané, saéngga maringi sawijining kaping pindho paus ing mangsa pamaréntahan Obama.</w:t>
      </w:r>
    </w:p>
    <w:p>
      <w:pPr>
        <w:pStyle w:val="ArticleBody"/>
        <w:jc w:val="left"/>
      </w:pPr>
      <w:r>
        <w:rPr>
          <w:rFonts w:ascii="Javanese Text" w:hAnsi="Javanese Text" w:eastAsia="Javanese Text" w:cs="Javanese Text"/>
        </w:rPr>
        <w:t>Obama katuduh nduwèni tataran kaping pindho minangka heteroseksual lan uga homoseksual, lan dhèwèké iku pralambang nabi palsu saka Amerika Protestan sing murtad, nalika uga dadi wong Muslem, kang uga agamaé nabi palsu Mohammed. Obama iku wakilé sistem pulitik saka tanah kamulyan—nabi palsu ing Wahyu nembelas, nanging satemené simpati pulitiké selaras karo para globalis—naga. Obama kanthi profètis iku skizofrenik, nggambaraké loro agama palsu, loro kecenderungan seksual, lan loro sistem pulitik, lan sajroning pamaréntahané ana loro antikristus. Apa waé kecenderungan seksual, haluan pulitik, utawa keyakinan agama, Obama setya ing saben babagan kanggo tetep ana ing lemari. Dikenal déning sawatara wong minangka, “Obama Sang Pamisah,” marga saka upayané misah-misahaké warga Amerika supaya padha nglawan awaké dhéwé, prakara iki uga kacermin ing keyakinan pribadiné, pulitiké, lan agamaé kang kasamun.</w:t>
      </w:r>
    </w:p>
    <w:p>
      <w:pPr>
        <w:pStyle w:val="ArticleBody"/>
        <w:jc w:val="left"/>
      </w:pPr>
      <w:r>
        <w:rPr>
          <w:rFonts w:ascii="Javanese Text" w:hAnsi="Javanese Text" w:eastAsia="Javanese Text" w:cs="Javanese Text"/>
        </w:rPr>
        <w:t>Antikristus kapisan ing mangsané pamaréntahan Obama wus ngasta Congregation for the Doctrine of the Faith salawasé patlikur taun sadurungé dhèwèké dadi paus. Congregation for the Doctrine of the Faith iku aran modhèren kanggo apa kang wiwitané dijenengi Office of the Inquisition. Pambrontakan ing mangsa Obama iku cocog karo angka “13,” ing tembung Ibrani truth kang dumadi saka aksara kapisan ing aksara Ibrani (Reagan), aksara kaping telulas (Obama), lan Trump aksara kaping likur loro. Inkuisisi iku mesthi dadi pralambang pambrontakan. Paus Benediktus nyerahaké dhamparé marang Fransiskus ing taun 2013, sajroning mangsané pamaréntahan skizofrenik saka pralambang para nabi palsu Islam lan Protestanisme murtad.</w:t>
      </w:r>
    </w:p>
    <w:p>
      <w:pPr>
        <w:pStyle w:val="ArticleBody"/>
        <w:jc w:val="left"/>
      </w:pPr>
      <w:r>
        <w:rPr>
          <w:rFonts w:ascii="Javanese Text" w:hAnsi="Javanese Text" w:eastAsia="Javanese Text" w:cs="Javanese Text"/>
        </w:rPr>
        <w:t>Lelangkah kapindho ing Injil kang langgeng iku sawijining ujian visual, lan apa kang bisa kapirsani ing sesambungan antarané Obama lan kaloro paus iku, yaiku gandhèngan antarané panganiaya kang diwakili déning Kantor Inkuisisi, lan panjênêngan kaum globalis tumrap pamujaan marang ibu bumi kaya dene diwakili déning paus woke. Iman Muslim Obama nggambaraké nesuné para bangsa kang ditimbulaké déning Islam lan kagagalan Protestantisme murtad ing nglaksanani tanggung jawab kang diwakili déning jeneng Protestan. Wong Protestan iku kudu mrotes Roma, nanging ora kena sujud marang Roma.</w:t>
      </w:r>
    </w:p>
    <w:p>
      <w:pPr>
        <w:pStyle w:val="ArticleBody"/>
        <w:jc w:val="left"/>
      </w:pPr>
      <w:r>
        <w:rPr>
          <w:rFonts w:ascii="Javanese Text" w:hAnsi="Javanese Text" w:eastAsia="Javanese Text" w:cs="Javanese Text"/>
        </w:rPr>
        <w:t>Sing kapisan saka telu paus ngumumake marang jagad yèn dhèwèké pracaya yèn dhèwèké iku “paus becik” miturut wangsit pituduh Katulik saka Fatima. Yohanes Paulus II pracaya marang dhiriné dhéwé minangka “paus becik”-é Fatima, sing miturut kapitadosané ing pungkasan bakal mrentah saindenging jagad nganggo teken wesi nalika perjuwangan telung pihak antarané kapausan, Amérika Sarékat, lan para globalis wis rampung.</w:t>
      </w:r>
    </w:p>
    <w:p>
      <w:pPr>
        <w:pStyle w:val="ArticleBody"/>
        <w:jc w:val="left"/>
      </w:pPr>
      <w:r>
        <w:rPr>
          <w:rFonts w:ascii="Javanese Text" w:hAnsi="Javanese Text" w:eastAsia="Javanese Text" w:cs="Javanese Text"/>
        </w:rPr>
        <w:t>Kepresidenan sabanjuré ngumumaké perané para globalis sang naga, nesuné Islam marang para bangsa, lan gagaling Protestantisme murtad kanggo dadi Protestan. Kepresidenan Trump sing dilantik ing taun 2025 kanthi cetha selaras karo antikristus taun 2025. Pepadhang bab telung aliansi antarané Roma lan Amerika Sarékat iki kabukak segelé ing sajarah panutuping perang Raphia lan wiwitaning perang Panium. Palakramané karajan Licinius lan Constantine ing wiwitan pitulas taun makili aliansi taun 2025.</w:t>
      </w:r>
    </w:p>
    <w:p>
      <w:pPr>
        <w:pStyle w:val="ArticleBody"/>
        <w:jc w:val="left"/>
      </w:pPr>
      <w:r>
        <w:rPr>
          <w:rFonts w:ascii="Javanese Text" w:hAnsi="Javanese Text" w:eastAsia="Javanese Text" w:cs="Javanese Text"/>
        </w:rPr>
        <w:t>Persekutuan taun 2025 punika paribasan palsu bab sepuluh prawan. Kaping pisan palakramanipun kalampahan, lajeng wonten sawijining mangsa pamriksan ingkang ing wekasanipun ndadosaken dhateng tataran kaping kalih saking palakraman punika, ing ngriku consummation kalampahan, lan lawang katutup. Paribasan palsu bab sepuluh prawan punika wiwit ing taun 2025, lan dipun consummated nalika hukum Minggu ingkang enggal rawuh saking ayat nembelas lan patang dosa siji saking Daniel sewelas. Ing palakraman palsu punika, rama punika Sétan, penganten kakung punika kapausan, lan penganten putri punika Amérika Protestan ingkang murtad. Ing ayat patbelas saking Daniel sewelas, para begal saking umaté Daniel punika Rum, ingkang netepaken wahyu punika. Nampik pangenalan William Miller bilih Rum punika pralambang ingkang netepaken wahyu punika sajajar kaliyan nampik pawartos malaékat kapisan lan pawartosipun Yohanes Pambaptis. Nalika antikristus jaman samenika njabat ing taun 2025, piyambakipun netepaken wahyu bab wolung présidhèn, lan netepi ayat patbelas.</w:t>
      </w:r>
    </w:p>
    <w:p>
      <w:pPr>
        <w:pStyle w:val="ArticleBody"/>
        <w:jc w:val="left"/>
      </w:pPr>
      <w:r>
        <w:rPr>
          <w:rFonts w:ascii="Javanese Text" w:hAnsi="Javanese Text" w:eastAsia="Javanese Text" w:cs="Javanese Text"/>
        </w:rPr>
        <w:t>Saiki kita ana ing paujèn ing padaleman suci; paujèn kapindho kang ndhisiki paujèn litmus lan paujèn katelu.</w:t>
      </w:r>
    </w:p>
    <w:p>
      <w:pPr>
        <w:pStyle w:val="ArticleBody"/>
        <w:jc w:val="left"/>
      </w:pPr>
      <w:r>
        <w:rPr>
          <w:rFonts w:ascii="Javanese Text" w:hAnsi="Javanese Text" w:eastAsia="Javanese Text" w:cs="Javanese Text"/>
        </w:rPr>
        <w:t>Kita badhé nerusaké prekawis-prekawis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Angka Limalas</dc:title>
  <dc:subject>“250” Kaping Telu</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