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Panium - Nomer Nembelas</w:t>
      </w:r>
    </w:p>
    <w:p>
      <w:pPr>
        <w:pStyle w:val="ArticleSubtitle"/>
        <w:jc w:val="left"/>
      </w:pPr>
      <w:r>
        <w:rPr>
          <w:rFonts w:ascii="Javanese Text" w:hAnsi="Javanese Text" w:eastAsia="Javanese Text" w:cs="Javanese Text"/>
        </w:rPr>
        <w:t>Wektuné Pungkasan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2026-02-19</w:t>
      </w:r>
    </w:p>
    <w:p>
      <w:pPr>
        <w:pStyle w:val="ArticleBody"/>
        <w:jc w:val="left"/>
      </w:pPr>
      <w:r>
        <w:rPr>
          <w:rFonts w:ascii="Javanese Text" w:hAnsi="Javanese Text" w:eastAsia="Javanese Text" w:cs="Javanese Text"/>
        </w:rPr>
        <w:t>Daniel bab sewelas diwiwiti kanthi ngenalaké Donald Trump minangka présidhèn pungkasan saka karajan kaping nem ing wangsit Alkitab. Ing taun katelu pamaréntahané Koresyus, yaiku nalika wahyu iku diwiwiti ing bab sepuluh, iki dilengkapi ing ayat kapisan bab sewelas kanthi tembung, “uga.”</w:t>
      </w:r>
    </w:p>
    <w:p>
      <w:pPr>
        <w:pStyle w:val="ArticleScripture"/>
        <w:jc w:val="left"/>
      </w:pPr>
      <w:r>
        <w:rPr>
          <w:rFonts w:ascii="Javanese Text" w:hAnsi="Javanese Text" w:eastAsia="Javanese Text" w:cs="Javanese Text"/>
        </w:rPr>
        <w:t>Lan aku, ing taun kapisané Darius, wong Media iku, ya aku, ngadeg kanggo netepaké lan nguwataké dhèwèké. Daniel 11:1.</w:t>
      </w:r>
    </w:p>
    <w:p>
      <w:pPr>
        <w:pStyle w:val="ArticleBody"/>
        <w:jc w:val="left"/>
      </w:pPr>
      <w:r>
        <w:rPr>
          <w:rFonts w:ascii="Javanese Text" w:hAnsi="Javanese Text" w:eastAsia="Javanese Text" w:cs="Javanese Text"/>
        </w:rPr>
        <w:t>Gabriel kanthi tliti ngambah bali marang Darius lan nggandhèngaké dhèwèké karo Cyrus nalika miwiti cariyosé ing pasal sewelas. Pasal sepuluh terus lumaku minangka satunggal wahyu nganti tekan ayat pungkasan ing pasal rolas, lan punika kawiwitan ing taun katelu pamaréntahané Cyrus.</w:t>
      </w:r>
    </w:p>
    <w:p>
      <w:pPr>
        <w:pStyle w:val="ArticleScripture"/>
        <w:jc w:val="left"/>
      </w:pPr>
      <w:r>
        <w:rPr>
          <w:rFonts w:ascii="Javanese Text" w:hAnsi="Javanese Text" w:eastAsia="Javanese Text" w:cs="Javanese Text"/>
        </w:rPr>
        <w:t>Ing taun katelu pamaréntahané Koresy, raja ing Persia, ana sawijining prakara kaparingan wahyu marang Dhanièl, kang aran Bèltsyazar; lan prakara iku nyata, nanging wektu kang katetepaké iku dawa; sarta dhèwèké mangerti prakara iku lan nduwèni pangerten bab wahyu mau. Daniel 10:1.</w:t>
      </w:r>
    </w:p>
    <w:p>
      <w:pPr>
        <w:pStyle w:val="ArticleBody"/>
        <w:jc w:val="left"/>
      </w:pPr>
      <w:r>
        <w:rPr>
          <w:rFonts w:ascii="Javanese Text" w:hAnsi="Javanese Text" w:eastAsia="Javanese Text" w:cs="Javanese Text"/>
        </w:rPr>
        <w:t>Darius bebarengan karo Koresy mbentuk pralambang bangsa rangkep loro, yaiku wong Media lan wong Persia, sing nggambarake daya rangkep loro, yaiku Republicanisme lan Protestanisme ing Amérika Sarékat; kanthi mangkono, nggambarake pralambang rangkep loro tumrap wekasaning jaman. Lairé Harun lan Musa nandhani wekasaning ramalan patang atus taun Abraham ing wiwitané Israèl kuna; mangkono uga, lairé Yokanan Pambaptis lan Kristus nggambarake loro tenger dalan tumrap wekasaning jaman ing pungkasané Israèl kuna. Gusti Yésus tansah nggambarake pungkasan kanthi wiwitan.</w:t>
      </w:r>
    </w:p>
    <w:p>
      <w:pPr>
        <w:pStyle w:val="ArticleBody"/>
        <w:jc w:val="left"/>
      </w:pPr>
      <w:r>
        <w:rPr>
          <w:rFonts w:ascii="Javanese Text" w:hAnsi="Javanese Text" w:eastAsia="Javanese Text" w:cs="Javanese Text"/>
        </w:rPr>
        <w:t>Darius lan Cyrus bebarengan nggambarake pathokan sing dipralambangaké minangka wekdal pungkasan, nalika pitung puluh taun panangkaran ing Babil rampung.</w:t>
      </w:r>
    </w:p>
    <w:p>
      <w:pPr>
        <w:pStyle w:val="ArticleScripture"/>
        <w:jc w:val="left"/>
      </w:pPr>
      <w:r>
        <w:rPr>
          <w:rFonts w:ascii="Javanese Text" w:hAnsi="Javanese Text" w:eastAsia="Javanese Text" w:cs="Javanese Text"/>
        </w:rPr>
        <w:t>“Pasamuwanipun Allah ing bumi satemenipun sami wonten ing panangkaran salebeting mangsa ingkang dawa punika, nalika panganiaya ingkang tanpa kendhat lumampah, kadosdene para putranipun Israèl ingkang katahan dados tawanan ing Babilon ing salebeting mangsa pambuwangan.” Prophets and Kings, 714.</w:t>
      </w:r>
    </w:p>
    <w:p>
      <w:pPr>
        <w:pStyle w:val="ArticleBody"/>
        <w:jc w:val="left"/>
      </w:pPr>
      <w:r>
        <w:rPr>
          <w:rFonts w:ascii="Javanese Text" w:hAnsi="Javanese Text" w:eastAsia="Javanese Text" w:cs="Javanese Text"/>
        </w:rPr>
        <w:t>Dharius lan Kores minangka pralambang tumrap taun 1798 lan 1799, nggambarake wekdal pungkasan, nalika panawan sing sajajar saka Israèl rohani ana ing Babil rohani wus rampung. Taun 1798 nandhani pungkasaning sistem pulitik kapapaan kang dipralambangaké minangka kéwan, kang ditunggangi déning sundel Roma.</w:t>
      </w:r>
    </w:p>
    <w:p>
      <w:pPr>
        <w:pStyle w:val="ArticleScripture"/>
        <w:jc w:val="left"/>
      </w:pPr>
      <w:r>
        <w:rPr>
          <w:rFonts w:ascii="Javanese Text" w:hAnsi="Javanese Text" w:eastAsia="Javanese Text" w:cs="Javanese Text"/>
        </w:rPr>
        <w:t>Mulané panjenengané nggawa aku ing Roh menyang ara-ara samun; lan aku weruh ana wong wadon lenggah ana ing sato galak warna abang kirmizi, kebak jeneng-jeneng pangala-ala, duwé pitu sirah lan sapuluh sungu. Wahyu 17:3.</w:t>
      </w:r>
    </w:p>
    <w:p>
      <w:pPr>
        <w:pStyle w:val="ArticleBody"/>
        <w:jc w:val="left"/>
      </w:pPr>
      <w:r>
        <w:rPr>
          <w:rFonts w:ascii="Javanese Text" w:hAnsi="Javanese Text" w:eastAsia="Javanese Text" w:cs="Javanese Text"/>
        </w:rPr>
        <w:t>Napoleon mungkasi uripé kéwan mau ing taun 1798, lan ing taun 1799, wong wadon sing nunggang ing sadhuwuré kéwan mau mati ana ing pambuwangan. Ing taun 1989, Ronald Reagan lan George Bush sing sepuh loro-loroné dadi présidhèn, nandhani wektu wekasan ing taun 1989. Darius lan Kores nggambaraké Reagan lan Bush sing sepuh. Ayat loro nyatakaké:</w:t>
      </w:r>
    </w:p>
    <w:p>
      <w:pPr>
        <w:pStyle w:val="ArticleScripture"/>
        <w:jc w:val="left"/>
      </w:pPr>
      <w:r>
        <w:rPr>
          <w:rFonts w:ascii="Javanese Text" w:hAnsi="Javanese Text" w:eastAsia="Javanese Text" w:cs="Javanese Text"/>
        </w:rPr>
        <w:t>Lan saiki aku bakal nduduhaké marang kowé kayektèn. Lah bakal ana telung ratu manèh kang jumeneng ing Persia; lan kang kaping papat bakal luwih sugih banget ngungkuli kabèh mau; lan marga saka kakuwatané lumantar kasugihané, dhèwèké bakal nggerakaké kabèh wong nglawan karajan Grécia. Daniel 11:2.</w:t>
      </w:r>
    </w:p>
    <w:p>
      <w:pPr>
        <w:pStyle w:val="ArticleHeading"/>
        <w:jc w:val="left"/>
      </w:pPr>
      <w:r>
        <w:rPr>
          <w:rFonts w:ascii="Javanese Text" w:hAnsi="Javanese Text" w:eastAsia="Javanese Text" w:cs="Javanese Text"/>
        </w:rPr>
        <w:t>Kasadharaken</w:t>
      </w:r>
    </w:p>
    <w:p>
      <w:pPr>
        <w:pStyle w:val="ArticleBody"/>
        <w:jc w:val="left"/>
      </w:pPr>
      <w:r>
        <w:rPr>
          <w:rFonts w:ascii="Javanese Text" w:hAnsi="Javanese Text" w:eastAsia="Javanese Text" w:cs="Javanese Text"/>
        </w:rPr>
        <w:t>Darius iku Reagan, Koresy iku Bush sing luwih agung, lan telu sing ngetutaké Koresy iku Clinton, Bush sing luwih cilik, Obama Sang Pamisah, lan présidhèn kaping papat sing “luwih sugih banget,” kang nggugah para globalis saka Grècia, yaiku Trump. Tembung “nggugah” tegesé mbangunaké. Nalika Trump ngumumaké pencalonané ing taun 2015, para globalis, kang déning Yoèl diidentifikasi minangka “bangsa-bangsa kapir,” padha kabangunaké.</w:t>
      </w:r>
    </w:p>
    <w:p>
      <w:pPr>
        <w:pStyle w:val="ArticleScripture"/>
        <w:jc w:val="left"/>
      </w:pPr>
      <w:r>
        <w:rPr>
          <w:rFonts w:ascii="Javanese Text" w:hAnsi="Javanese Text" w:eastAsia="Javanese Text" w:cs="Javanese Text"/>
        </w:rPr>
        <w:t>Para bangsa kapir padha kawangunana, lan padha munggaha menyang lebak Yosafat; awit ana ing kono Ingsun bakal lenggah ngadili sakehing bangsa kapir ing sakiwa-tengené. Lebokna arit, awit panèn wus mateng; padha teka, mudhuna; awit papan pemeresan anggur wus kebak, lan bejana-bejanané padha lubèr; amarga pialané gedhé. Wong akèh, wong akèh ana ing lebak pancasan; awit dinané Pangéran wis cedhak ana ing lebak pancasan. Yoel 3:12–14.</w:t>
      </w:r>
    </w:p>
    <w:p>
      <w:pPr>
        <w:pStyle w:val="ArticleBody"/>
        <w:jc w:val="left"/>
      </w:pPr>
      <w:r>
        <w:rPr>
          <w:rFonts w:ascii="Javanese Text" w:hAnsi="Javanese Text" w:eastAsia="Javanese Text" w:cs="Javanese Text"/>
        </w:rPr>
        <w:t>Nalika “para kapir” kawejangun, “dinané Sang Yehuwah wis cedhak” ana ing lebak Yosafat. “Yosafat” tegesé pangadilanipun Yehuwah; lan lebak iku uga sinebut lebak kaputusan. Wiwit taun 2015 tumuju sabanjuré, “wong akèh” ing planit bumi bakal wiwit kasurung mlebu ing warna-warna bendhelan kang wus disawisaké kanggo saben alesan kang dipratélakaké déning manungsa amarga ora gelem netepaké putusan kanggo ngabdi marang Gusti Allah. Ing 9/11 pangadilan marang wong urip wiwit kalaksanan, lan ing taun 2015, Trump ngumumaké yèn piyambakipun bakal ngupaya kalungguhan présidhèn. Ing 9/11 tataran kapisaning udan pungkasan wiwit tumiba, lan udan pungkasan iku kang ndadèkaké panèn tekan kasampurnan wohé; lan ing taun 2015, patbelas taun sawisé udan kang ngasilaké panèn mateng iku wiwit tumiba, kitab Yoèl nglantaraké pepéling yèn nalika Donald Trump “ngobahaké wewengkon Grésia,” utawa miturut pangandikané Yoèl, nalika Trump “ngwejangun para kapir ing taun 2015,” panèné planit bumi wiwit mateng.</w:t>
      </w:r>
    </w:p>
    <w:p>
      <w:pPr>
        <w:pStyle w:val="ArticleBody"/>
        <w:jc w:val="left"/>
      </w:pPr>
      <w:r>
        <w:rPr>
          <w:rFonts w:ascii="Javanese Text" w:hAnsi="Javanese Text" w:eastAsia="Javanese Text" w:cs="Javanese Text"/>
        </w:rPr>
        <w:t>Penting kanggo mangertèni bilih kayektèn ingkang kapisan kasebat wonten ing Daniel sewelas punika, inggih punika peran kenabianipun Donald Trump. Karajan kapisan saking ramalan Kitab Suci ingkang kawakili wonten ing kitab Daniel punika Babil. Bayangna cariyos Babil wonten ing kitab Daniel menawi Nebukadnésar boten dipunginakaken déning Inspirasi kanggé netepaken satunggaling modhel kenabian. Karajan kaping enem saking ramalan Kitab Suci boten jangkep tanpa paseksènipun panguwaos pungkasan saking karajan punika. Kaidah sebutan kapisan netepaken wigatinipun Trump minangka pralambang ingkang pinunjul sanget wigatinipun wonten ing wahyu ingkang dipuntampi déning Daniel ing dinten kaping kalih likur sasampunipun piyambakipun pasa salami tigang minggu.</w:t>
      </w:r>
    </w:p>
    <w:p>
      <w:pPr>
        <w:pStyle w:val="ArticleScripture"/>
        <w:jc w:val="left"/>
      </w:pPr>
      <w:r>
        <w:rPr>
          <w:rFonts w:ascii="Javanese Text" w:hAnsi="Javanese Text" w:eastAsia="Javanese Text" w:cs="Javanese Text"/>
        </w:rPr>
        <w:t>Nanging pangéraning karajan Persia nglawan aku sajroning selikur dina; nanging lah, Mikhaèl, salah siji saka para pangéran utama, teka nulungi aku; lan aku tetep ana ing kono bebarengan karo para raja Persia. Saiki aku teka supaya sira mangertèni apa kang bakal kalakon marang bangsamu ing dina-dina wekasan; awit wahyu iku isih kanggo akèh dina. Daniel 10:13, 14.</w:t>
      </w:r>
    </w:p>
    <w:p>
      <w:pPr>
        <w:pStyle w:val="ArticleBody"/>
        <w:jc w:val="left"/>
      </w:pPr>
      <w:r>
        <w:rPr>
          <w:rFonts w:ascii="Javanese Text" w:hAnsi="Javanese Text" w:eastAsia="Javanese Text" w:cs="Javanese Text"/>
        </w:rPr>
        <w:t>Wahyu ing bab sewelas nggambarake apa kang tumiba marang umaté Allah ing dina-dina wekasan, lan Trump minangka pamimpiné Amérika Sarékat, lan sawisé iku saka Perserikatan Bangsa-Bangsa, iku sawijining kayektèn kang nduwèni akibat langgeng kang gegandhèngan karo mangertèni utawa ora mangertèni kayektèn iku. Kayektèn iku mengkono wigatiné tumrap Gabriel kanggo ngaturaké marang Daniel, nganti ana ing ayat patbelas, Daniel nyathet saka pepadhang kang diparingaké déning malaékat Gabriel yèn “para rampog saka bangsamu” iku kang netepaké wahyu mau. Ora mungkin ngetutaké kanthi bener obahe Donald Trump ing ramalan tanpa migunakaké Roma minangka cithak biru kanggo ngenali jejak langkah Trump sajroning sajarah ramalan Daniel sewelas.</w:t>
      </w:r>
    </w:p>
    <w:p>
      <w:pPr>
        <w:pStyle w:val="ArticleBody"/>
        <w:jc w:val="left"/>
      </w:pPr>
      <w:r>
        <w:rPr>
          <w:rFonts w:ascii="Javanese Text" w:hAnsi="Javanese Text" w:eastAsia="Javanese Text" w:cs="Javanese Text"/>
        </w:rPr>
        <w:t>Trump, minangka pralambang Amerika Sarékat sajrone mangsa undhang-undhang Minggu, mbentuk gambaring kéwan galak, lan kanthi tumindak mangkono panjenengané ngurmati kéwan galak iku; mula iku dadi gambaring kéwan galak, lan uga gambar kang minangka pakurmatan tumrap kéwan galak mau. Ing Wahyu 17, kapausan iku kang kaping wolu, yaiku kang asalé saka pitu, lan Donald Trump iku présidhèn kaping wolu wiwit jaman Reagan ing mangsa wekasan taun 1989, nanging uga panjenengané iku kang kaping nem, kang tegesé panjenengané iku kang kaping wolu, yaiku kang asalé saka pitu.</w:t>
      </w:r>
    </w:p>
    <w:p>
      <w:pPr>
        <w:pStyle w:val="ArticleBody"/>
        <w:jc w:val="left"/>
      </w:pPr>
      <w:r>
        <w:rPr>
          <w:rFonts w:ascii="Javanese Text" w:hAnsi="Javanese Text" w:eastAsia="Javanese Text" w:cs="Javanese Text"/>
        </w:rPr>
        <w:t>Ing Wahyu pitulas, Yohanes ing ayat telu kabekta menyang ara-ara samun, ing kono panjenengane weruh sundel numpak ing sadhuwure kewan galak. Sundel iku wis diidentifikasi déning saben denominasi Protestan utama minangka gréja Katulik, sanadyan ing dina-dina pungkasan padha kabèh nyélaki kapitadosan dhasaré dhéwé. Nalika Yohanes weruh dheweke, gréja Roma wus mendem merga getihe para martir, lan dheweke nyandang gelar ibu para sundel. Iki nandhakaké yèn Yohanes dipindhahaké marang taun 1798, nalika kapausan nduwèni getih kamartiran lan sawatara gréja Protestan biyèn wis wiwit bali marang pasamuwan Katulik Roma. Saka titik pandelengan iku Yohanes weruh “pitu ratu,” kang lima ing antarané wus rubuh ing taun 1798, lan siji karajan ana ing taun 1798, lan karajan iku yaiku Amérika Sarékat, nanging sawisé iku bakal rawuh karajan liyané, kang kasusun saka sepuluh ratu; awit ing taun 1798, ing papan panggonané Yohanes ngadeg, karajan kang kapitu durung teka. Sepuluh ratu iku mrentah sajrone sajam krisis angger-angger Minggu, lan padha sarujuk masrahaké karajané kang kapitu marang kewan galak saka karajan kang kaping lima, kang wis nampa tatu pati ing taun 1798.</w:t>
      </w:r>
    </w:p>
    <w:p>
      <w:pPr>
        <w:pStyle w:val="ArticleBody"/>
        <w:jc w:val="left"/>
      </w:pPr>
      <w:r>
        <w:rPr>
          <w:rFonts w:ascii="Javanese Text" w:hAnsi="Javanese Text" w:eastAsia="Javanese Text" w:cs="Javanese Text"/>
        </w:rPr>
        <w:t>Cacah “8” nggambarake wunguné manèh, lan kepausan iku yaiku kang nomer wolu, kang asalé saka pitu, nalika tatu sing matèni iku mari ing sajroning pasamuwan telu-lapisan antarané naga, kéwan, lan nabi palsu, kang dumadi nalika paugeran Minggu sing bakal enggal teka. Ing taun 2020 para globalis nyolong pilihan umum saka Trump, lan dhèwèké katumpes ing lurung-lurungé Wahyu pasal sewelas. Loro seksi ing Wahyu pasal sewelas nggambarake loro sungu saka kéwan bumi, kang kalorone katumpes ing taun 2020. Trump iku présidhèn nomer enem wiwit Reagan ing mangsa wekasan ing taun 1989; nanging wiwit taun 2024, dhèwèké uga dadi kang nomer wolu, kang asalé saka pitu ratu sadurungé. Ing taun 2024, tatu sing matèni iku mari, lan ing wektu sing padha dhèwèké dadi kang nomer wolu, kang asalé saka pitu, kanthi kasalarasan sing sampurna karo pralambang wangsit kang netepake wahyu iku. Menawa panjenengan ora nduwèni Roma, panjenengan ora nduwèni kabisan kanggo ngetutake obah-obahané gambar Roma.</w:t>
      </w:r>
    </w:p>
    <w:p>
      <w:pPr>
        <w:pStyle w:val="ArticleHeading"/>
        <w:jc w:val="left"/>
      </w:pPr>
      <w:r>
        <w:rPr>
          <w:rFonts w:ascii="Javanese Text" w:hAnsi="Javanese Text" w:eastAsia="Javanese Text" w:cs="Javanese Text"/>
        </w:rPr>
        <w:t>MAGA</w:t>
      </w:r>
    </w:p>
    <w:p>
      <w:pPr>
        <w:pStyle w:val="ArticleBody"/>
        <w:jc w:val="left"/>
      </w:pPr>
      <w:r>
        <w:rPr>
          <w:rFonts w:ascii="Javanese Text" w:hAnsi="Javanese Text" w:eastAsia="Javanese Text" w:cs="Javanese Text"/>
        </w:rPr>
        <w:t>Kangge mangertosi kadospundi Trump punika Constantine the Great nalika “250” taunipun Nero rampung, utawi kadospundi piyambakipun punika Antiochus the Great ing taun 207 SM, utawi kadospundi piyambakipun punika présidhèn pungkasan ingkang sadaya gerakan jaman emasipun dipunlandhesi déning upaya damel Amerika “agung,” mbutuhakên pangaken bilih pasal punika rumiyin nyebat Trump saha peran profètisipun.</w:t>
      </w:r>
    </w:p>
    <w:p>
      <w:pPr>
        <w:pStyle w:val="ArticleBody"/>
        <w:jc w:val="left"/>
      </w:pPr>
      <w:r>
        <w:rPr>
          <w:rFonts w:ascii="Javanese Text" w:hAnsi="Javanese Text" w:eastAsia="Javanese Text" w:cs="Javanese Text"/>
        </w:rPr>
        <w:t>Tandha pangenal saka “kayekten” kang dipralambangaké déning tembung Ibrani “kayekten,” sing kabangun saka aksara kapisan, kaping telulas, lan kaping rong puluh loro saka abjad Ibrani, ngenali Reagan minangka aksara kapisan, lan Obama minangka aksara kaping telulas saka pambrontakan, kaya sing dipralambangaké déning taun 2013 nalika mantan pamimpin Kantor Inkuisisi diterusaké déning paus Yésuit kapisan. Awit pamimpin inkuisisi iku pensiun, titik pungkasané selaras karo titik wiwitané paus Yésuit iku. Sesambungan antarané loro pausé Obama iku ana ing tanggal 13 Maret 2013. Obama selaras karo aksara kaping telulas saka pambrontakan, lan aksara kaping rong puluh loro yaiku Trump.</w:t>
      </w:r>
    </w:p>
    <w:p>
      <w:pPr>
        <w:pStyle w:val="ArticleBody"/>
        <w:jc w:val="left"/>
      </w:pPr>
      <w:r>
        <w:rPr>
          <w:rFonts w:ascii="Javanese Text" w:hAnsi="Javanese Text" w:eastAsia="Javanese Text" w:cs="Javanese Text"/>
        </w:rPr>
        <w:t>Amandemen kaping rolikur matesi sawijining présidhèn mung nganti rong mangsa jabatan, lan nalika nimbang présidhèn-présidhèn rong mangsa jabatan sing mangsa-mangsane ORA jejèr, mung ana loro. Grover Cleveland iku alfa saka présidhèn-présidhèn rong mangsa jabatan kanthi mangsa sing ora jejèr, lan Trump iku omega. Grover Cleveland iku présidhèn kaping rolikur, lan Trump, minangka omega tumrap Cleveland, ngasta pameca alfa saka “22.” Cleveland lan Trump nggambarake sawijining alfa lan omega kang ngemu pralambang aksara kaping rolikur ing alfabet Ibrani. Mung ana loro présidhèn sing nduwèni rong mangsa jabatan sing ora jejèr, lan Trump iku sing kapindho saka loro mau. Angka loro saka omega kaping angka rolikur loro saka alfa padha karo patang puluh papat, sawijining pralambang 1844, kang dadi pralambang lawang kang katutup ing undhang-undhang Minggu, kaya dene dipratandhakaké déning lawang kang katutup ing 1844. Trump iku wong kaping 44 sing béda sing tau dadi présidhèn, lan dhèwèké dadi présidhèn nalika lawang katutup ing undhang-undhang Minggu.</w:t>
      </w:r>
    </w:p>
    <w:p>
      <w:pPr>
        <w:pStyle w:val="ArticleBody"/>
        <w:jc w:val="left"/>
      </w:pPr>
      <w:r>
        <w:rPr>
          <w:rFonts w:ascii="Javanese Text" w:hAnsi="Javanese Text" w:eastAsia="Javanese Text" w:cs="Javanese Text"/>
        </w:rPr>
        <w:t>Trump sampun dipratandhani déning Cyrus Agung. Cyrus Agung netepaken dhawuh ingkang kapisan, lan Artaxerxes Agung netepaken dhawuh ingkang kaping tiga. Ingkang kapisan lan ingkang kaping tiga punika salaras satunggal kaliyan satunggalipun, awit Gusti Yesus tansah nduduhaké wekasan lumantar wiwitan. Trump wonten ing ngriku nalika “250” taunipun Nero pungkasanipun katuduhaké déning Constantine Agung. Ing wekasaning “250” taun wiwit 457 SM, Trump dipungambaraken déning Antiochus Agung, ingkang wangsul kanthi langkung rosa katimbang saderengipun ing taun 2024, minangka kasampurnaning ayat kaping tigalas.</w:t>
      </w:r>
    </w:p>
    <w:p>
      <w:pPr>
        <w:pStyle w:val="ArticleScripture"/>
        <w:jc w:val="left"/>
      </w:pPr>
      <w:r>
        <w:rPr>
          <w:rFonts w:ascii="Javanese Text" w:hAnsi="Javanese Text" w:eastAsia="Javanese Text" w:cs="Javanese Text"/>
        </w:rPr>
        <w:t>Amarga ratu saka sisih lor bakal bali, lan bakal nglumpukaké wong akèh kang ngungkuli sing dhisik, lan temenan bakal teka sawisé sawatara taun karo bala gedhé lan karo kasugihan akèh. Daniel 11:13.</w:t>
      </w:r>
    </w:p>
    <w:p>
      <w:pPr>
        <w:pStyle w:val="ArticleBody"/>
        <w:jc w:val="left"/>
      </w:pPr>
      <w:r>
        <w:rPr>
          <w:rFonts w:ascii="Javanese Text" w:hAnsi="Javanese Text" w:eastAsia="Javanese Text" w:cs="Javanese Text"/>
        </w:rPr>
        <w:t>Nalika Amérika Sarékat ditaklukaké déning Roma nalika hukum Minggu dileksanakaké, saben nagara ing donya banjur kapeksa sujud marang Roma.</w:t>
      </w:r>
    </w:p>
    <w:p>
      <w:pPr>
        <w:pStyle w:val="ArticleScripture"/>
        <w:jc w:val="left"/>
      </w:pPr>
      <w:r>
        <w:rPr>
          <w:rFonts w:ascii="Javanese Text" w:hAnsi="Javanese Text" w:eastAsia="Javanese Text" w:cs="Javanese Text"/>
        </w:rPr>
        <w:t>“Bangsa-bangsa manca bakal ngetutaké tuladha Amerika Serikat. Sanadyan dhèwèké mimpin luwih dhisik, nanging krisis sing padha bakal tumiba marang umat kita ing sakabèhé péranganing donya.” Testimonies, jilid 6, 395.</w:t>
      </w:r>
    </w:p>
    <w:p>
      <w:pPr>
        <w:pStyle w:val="ArticleBody"/>
        <w:jc w:val="left"/>
      </w:pPr>
      <w:r>
        <w:rPr>
          <w:rFonts w:ascii="Javanese Text" w:hAnsi="Javanese Text" w:eastAsia="Javanese Text" w:cs="Javanese Text"/>
        </w:rPr>
        <w:t>“Bangsa-bangsa manca” kapeksa nindakaké mangkono déning Amérika Sarékat, kang njupuk pimpinaning Perserikatan Bangsa-Bangsa nalika undhang-undhang Minggu sing enggal bakal teka. Perserikatan Bangsa-Bangsa iku para ratu sepuluh ing Wahyu 17 kang dipréntah déning Akhab, ratu saka sepuluh taler sisih lor, kang dadi bojoné Izebel. Panyawijining Izebel karo Akhab iku minangka palakrama kang kasampurnakaké nalika undhang-undhang Minggu sing enggal bakal teka. Nalika undhang-undhang Minggu, Amérika Sarékat, tanah kamulyan ing Daniel 11, lan kéwan bumi ing Wahyu 13 mungkasi sajarahé minangka karajan kaping enem ing ramalan Kitab Suci. Ing Gunung Karmel, 850 nabi-nabiné Baal lan para imam pasamuwan suci kang mangan ing méjané Izebel padha dipatèni déning Élia. Amérika Sarékat dipatèni nalika undhang-undhang Minggu sing enggal bakal teka, kaya dene para nabi palsu dipatèni ing Gunung Karmel. Wiwit wektu iku, caritané lumaku antarané Élia nglawan Akhab lan Izebel, lan Akhab nggambaraké sawijining karajan tikel sapuluh, kang dipréntah déning sing wiwitané nindakaké jina karo Izebel. Izebel nduwé ancas nindakaké jina karo saben karajan, nanging Akhab nggambaraké sing kapisan nindakaké mangkono, lan Amérika Sarékat iku kang mati ing Gunung Karmel lan ing kono uga langsung dadi gendhakan kapisané Izebel. Miturut Daniel 11, ana ing kono, ing wektu undhang-undhang Minggu, Trump jumeneng minangka ratu Yunani kang gagah prakosa, kang dipralambangaké déning Aleksander Agung.</w:t>
      </w:r>
    </w:p>
    <w:p>
      <w:pPr>
        <w:pStyle w:val="ArticleScripture"/>
        <w:jc w:val="left"/>
      </w:pPr>
      <w:r>
        <w:rPr>
          <w:rFonts w:ascii="Javanese Text" w:hAnsi="Javanese Text" w:eastAsia="Javanese Text" w:cs="Javanese Text"/>
        </w:rPr>
        <w:t>Lan bakal jumeneng ana sawijining ratu kang gagah prakosa, kang bakal mrentah kalawan kakuwasan gedhé, lan nindakaké sakarepe dhéwé. Lan nalika dhèwèké wis jumeneng, karajané bakal remuk, lan bakal kabagi marang patang angin ing langit; lan ora marang turuné, utawa miturut kakuwasané kang wus dienggo mrentah: awit karajané bakal kauthuk, malah kanggo wong liya saliyané wong-wong iku. Daniel 11:3, 4.</w:t>
      </w:r>
    </w:p>
    <w:p>
      <w:pPr>
        <w:pStyle w:val="ArticleBody"/>
        <w:jc w:val="left"/>
      </w:pPr>
      <w:r>
        <w:rPr>
          <w:rFonts w:ascii="Javanese Text" w:hAnsi="Javanese Text" w:eastAsia="Javanese Text" w:cs="Javanese Text"/>
        </w:rPr>
        <w:t>Donald Trump jumeneng minangka “raja kang gagah prakosa” saka Perserikatan Bangsa-Bangsa, kang kauningaké ana ing sajroning ayat iku lan sabanjuré dilambangaké déning sajarahé Aleksander Agung. Nalika dhèwèké jumeneng, Amérika Sarékat, karajan kaping nem saka ramalan Kitab Suci, rampung, lan karajan kaping pitu saka sepuluh raja ing Wahyu pitulas wiwit. Sepuluh raja iku miwiti karajan kaping pitu mau kanthi sarujuk ing kono lan nalika iku uga kanggo masrahaké karajan kaping pitu mau marang kakuwasan kapapaan, kang dadi karajan kaping wolu, yaiku kang asalé saka pitu karajan sadurungé. Kasarujukané mau kanggo netepi karsané Allah, lan karsané Panjenengané kauningaké baris demi baris ing sakabèhé Kitab Suci kayektèn.</w:t>
      </w:r>
    </w:p>
    <w:p>
      <w:pPr>
        <w:pStyle w:val="ArticleHeading"/>
        <w:jc w:val="left"/>
      </w:pPr>
      <w:r>
        <w:rPr>
          <w:rFonts w:ascii="Javanese Text" w:hAnsi="Javanese Text" w:eastAsia="Javanese Text" w:cs="Javanese Text"/>
        </w:rPr>
        <w:t>Nglambangaké Roma</w:t>
      </w:r>
    </w:p>
    <w:p>
      <w:pPr>
        <w:pStyle w:val="ArticleBody"/>
        <w:jc w:val="left"/>
      </w:pPr>
      <w:r>
        <w:rPr>
          <w:rFonts w:ascii="Javanese Text" w:hAnsi="Javanese Text" w:eastAsia="Javanese Text" w:cs="Javanese Text"/>
        </w:rPr>
        <w:t>Ayat lima nganti sanga ing Daniel sewelas kasembadan lumantar sawijining sajarah kenabian sing kanthi sampurna dados pralambang sajarah kakuwasan kapausan, kaya kang kaandharake ing ayat telung puluh siji nganti patang puluh ing pasal kang padha. Garis sajarah ing ayat lima nganti sanga iku sajajar karo garis sajarah ing ayat telung puluh siji nganti ayat patang puluh. Kaloro garis mau padha-padha nandhani sawijining mangsa nalika kakuwasan sing makili Roma kapausan wiwitané ngungkuli telung alangan, banjur mrentah sajroning sawatara wektu nganti ana sawijining prajanjian sing kacuwil, kang ndadèkaké sawijining raja kidul teka nglawan wong-wong mau lan marakaké tatu pati. Saya cermat kaloro garis mau ditliti lan dibandhingaké karo sajarah, saya jero pangertosan manawa garis-garis mau iku saestu trep. Katrepané iku magepokan karo sepira caketé garis-garis mau nggambarake tatanan ing sajroning ayat-ayat mau sarta uga sajarah sing ngleksanani kasembadané ayat-ayat kasebut.</w:t>
      </w:r>
    </w:p>
    <w:p>
      <w:pPr>
        <w:pStyle w:val="ArticleBody"/>
        <w:jc w:val="left"/>
      </w:pPr>
      <w:r>
        <w:rPr>
          <w:rFonts w:ascii="Javanese Text" w:hAnsi="Javanese Text" w:eastAsia="Javanese Text" w:cs="Javanese Text"/>
        </w:rPr>
        <w:t>Sajarah kang ngleksanani kalimangsa ayat iku sejajar lan salaras karo sajarah Roma kapausan kang katetepake ana ing ayat telung puluh siji nganti patang puluh, sarta maringi latar tumrap pambukan ngenani Antiochus Agung ana ing ayat sepuluh nganti limalas.</w:t>
      </w:r>
    </w:p>
    <w:p>
      <w:pPr>
        <w:pStyle w:val="ArticleScripture"/>
        <w:jc w:val="left"/>
      </w:pPr>
      <w:r>
        <w:rPr>
          <w:rFonts w:ascii="Javanese Text" w:hAnsi="Javanese Text" w:eastAsia="Javanese Text" w:cs="Javanese Text"/>
        </w:rPr>
        <w:t>Nanging para putrané bakal kabudidaya, lan bakal nglumpukaké pasukan gedhé kang akèh banget; lan siji temenan bakal teka, lan nglimputi, lan nerusaké lakuné; banjur dhèwèké bakal bali, lan kabudidaya manèh, nganti tekan bètèngé. Daniel 11:10.</w:t>
      </w:r>
    </w:p>
    <w:p>
      <w:pPr>
        <w:pStyle w:val="ArticleBody"/>
        <w:jc w:val="left"/>
      </w:pPr>
      <w:r>
        <w:rPr>
          <w:rFonts w:ascii="Javanese Text" w:hAnsi="Javanese Text" w:eastAsia="Javanese Text" w:cs="Javanese Text"/>
        </w:rPr>
        <w:t>Minangka panggeneping ayat kaping sedasa, Antiochus Agung pikantuk kamenangan nganti tekan betenging Mesir, ing kono piyambakipun mungkasi paprangan punika supados nglumpukakên malih kakiyatanipun. Sajarah punika dados pralambang tumrap ambrukipun Uni Soviet ing taun 1989, kados ingkang dipratelakakên wonten ing ayat kaping patang dasa saking pasal ingkang sami.</w:t>
      </w:r>
    </w:p>
    <w:p>
      <w:pPr>
        <w:pStyle w:val="ArticleScripture"/>
        <w:jc w:val="left"/>
      </w:pPr>
      <w:r>
        <w:rPr>
          <w:rFonts w:ascii="Javanese Text" w:hAnsi="Javanese Text" w:eastAsia="Javanese Text" w:cs="Javanese Text"/>
        </w:rPr>
        <w:t>Lan ing wekasaning jaman ratu ing sisih kidul bakal nyerang dheweke; lan ratu ing sisih lor bakal marani dheweke kaya prahara, kanthi kreta-kreta perang, lan kanthi para jaranan, lan kanthi kapal-kapal akeh; lan dheweke bakal mlebu ing negara-negara, lan bakal nglimputi sarta ngliwati. Daniel 11:40.</w:t>
      </w:r>
    </w:p>
    <w:p>
      <w:pPr>
        <w:pStyle w:val="ArticleBody"/>
        <w:jc w:val="left"/>
      </w:pPr>
      <w:r>
        <w:rPr>
          <w:rFonts w:ascii="Javanese Text" w:hAnsi="Javanese Text" w:eastAsia="Javanese Text" w:cs="Javanese Text"/>
        </w:rPr>
        <w:t>Ukara “mesthi bakal teka, banjur nglimputi, lan ngliwati” ing ayat sepuluh padha persis ing basa Ibrani karo ukara “dhèwèké bakal mlebu menyang nagara-nagara, lan bakal nglimputi lan ngliwati” ing ayat patang puluh. Loro-lorone ayat iku lagi nandhani wekdal nalika ratu saka lor (Antiochus ing ayat sepuluh lan Reagan ing ayat patang puluh) ngalahaké ratu saka kidul (Ptolemy ing ayat sepuluh lan Uni Soviet ing ayat patang puluh). Loro-lorone serangan iku minangka pambalesan marang kamenangan ratu saka kidul sadurungé (Ptolemy ing ayat lima nganti sanga lan Napoleon ing ayat patang puluh). Gegayuhan ratu saka kidul kanggo nyerang iku amarga prajanjian kang dilanggar (palakramané Bernice ing ayat lima nganti sanga lan Perjanjian Tolentino taun 1797 karo Napoleon kang dirusak). Susunan kenabian kang kaawakili ing sajroning ayat-ayat mau lan uga kayektèn sajarah kang banjur nyukupi ayat-ayat mau, padha selaras karo Yesaya 8:8.</w:t>
      </w:r>
    </w:p>
    <w:p>
      <w:pPr>
        <w:pStyle w:val="ArticleScripture"/>
        <w:jc w:val="left"/>
      </w:pPr>
      <w:r>
        <w:rPr>
          <w:rFonts w:ascii="Javanese Text" w:hAnsi="Javanese Text" w:eastAsia="Javanese Text" w:cs="Javanese Text"/>
        </w:rPr>
        <w:t>Lan dheweke bakal ngliwati Yehuda; dheweke bakal mbludag lan ngluwihi, bakal tekan nganti ing gulu; lan bentangan swiwine bakal ngebaki ambaning tanahira, dhuh Imanuèl. Yesaya 8:8.</w:t>
      </w:r>
    </w:p>
    <w:p>
      <w:pPr>
        <w:pStyle w:val="ArticleBody"/>
        <w:jc w:val="left"/>
      </w:pPr>
      <w:r>
        <w:rPr>
          <w:rFonts w:ascii="Javanese Text" w:hAnsi="Javanese Text" w:eastAsia="Javanese Text" w:cs="Javanese Text"/>
        </w:rPr>
        <w:t>Nalika Yesaya medharaké nubuatan yèn bala tentarané Sanherib “bakal mbludag lan ngliwati,” iku sapisan manèh migunakaké basa Ibrani sing padha kaya ing ayat sepuluh lan patang puluh. Yesaya netepaké nalika Sanherib, karajan lor, ngrebut karajan kidul Yehuda, nanging dhèwèké ninggalaké Yerusalem isih jejeg, awit dhèwèké mung tekan “ing gulu,” kaya dene Antiokhus tekan tapel wates ing ayat sepuluh. Panyurungé Sanherib yaiku merga Hizkia wis nglanggar prejanjian karo Asyur, kaya kaambar déning Hizkia mandheg mbayar upeti sing wis disarujuki. Prejanjian sing katumpes iku dadi anomali tumrap telung ayat sing sajajar mau. Saben-sabené padha nyangkut prejanjian sing katumpes, nanging ing babagan Ptolemaios lan Napoleon, raja lor sing katetepaké minangka sing nglanggar prejanjian. Déné Sanherib, raja lor, nyalahaké Hizkia merga nampik mbayar upeti sing wis katetepaké.</w:t>
      </w:r>
    </w:p>
    <w:p>
      <w:pPr>
        <w:pStyle w:val="ArticleScripture"/>
        <w:jc w:val="left"/>
      </w:pPr>
      <w:r>
        <w:rPr>
          <w:rFonts w:ascii="Javanese Text" w:hAnsi="Javanese Text" w:eastAsia="Javanese Text" w:cs="Javanese Text"/>
        </w:rPr>
        <w:t>Ing taun kaping patbelas saka pamaréntahané Raja Hizkia, Sanherib, raja Asyur, maju nyerang marang sakabèhé kutha-kutha Yéhuda sing santosa betengé, lan ngrebut kutha-kutha mau. Lan Hizkia, raja Yéhuda, ngutus utusan marang raja Asyur ing Lakhis, pangucapé, “Kawula sampun kalepatan; mugi panjenengan wangsul saking kawula: punapa waé ingkang panjenengan bebanke dhateng kawula, badhé kawula tanggel.” Lan raja Asyur netepaké marang Hizkia, raja Yéhuda, telung atus talenta pérak lan telung puluh talenta emas. Lan Hizkia maringaké dhateng piyambakipun sakèhé pérak ingkang kapanggih wonten ing padalemané Pangeran, lan ing panyaruwéné griyaning raja. 2 Para Raja 18:13–15.</w:t>
      </w:r>
    </w:p>
    <w:p>
      <w:pPr>
        <w:pStyle w:val="ArticleBody"/>
        <w:jc w:val="left"/>
      </w:pPr>
      <w:r>
        <w:rPr>
          <w:rFonts w:ascii="Javanese Text" w:hAnsi="Javanese Text" w:eastAsia="Javanese Text" w:cs="Javanese Text"/>
        </w:rPr>
        <w:t>Bala loré Sennacherib ngrebut patang puluh nem kutha ing Yéhuda sajroning lampahé tumuju Yerusalem. Wigati profetis sing gedhé ana ing kasunyatan yèn Yesaya 8:8 gegandhèngan karo ayat sepuluh lan patang puluh, saéngga maringi paseksi katelu tumrap ambruké karajan kidul Uni Sovyèt ing taun 1989. Ambruk iku nandhani wiwitané sawijining mangsa ing ayat patang puluh sing kothong. Wiwit saka kasampurnané ayat patang puluh ing taun 1989 nganti ayat patang puluh siji, sing nglambangaké hukum Minggu sing enggal bakal teka, ana sawijining mangsa kosong ing ayat patang puluh. Mangsa iku diwiwiti ing taun 1989 lan dipungkasi ing hukum Minggu. Ayat patang puluh ora ngandharaké apa-apa bab mangsa wektu iku, nanging ayat patang puluh bisa dimangertèni nganggo méthodologi garis ing dhuwuré garis.</w:t>
      </w:r>
    </w:p>
    <w:p>
      <w:pPr>
        <w:pStyle w:val="ArticleBody"/>
        <w:jc w:val="left"/>
      </w:pPr>
      <w:r>
        <w:rPr>
          <w:rFonts w:ascii="Javanese Text" w:hAnsi="Javanese Text" w:eastAsia="Javanese Text" w:cs="Javanese Text"/>
        </w:rPr>
        <w:t>Salah satunggaling “kunci” utama kanggé netepakaké sajarah kang kasimpen ing ayat kaping patang puluh, punika paseksèné Yesaya bab perang pambalesan kang menang saking karajan sisih lor nglawan karajan sisih kidul. Apa punika pambrontakané Hizkia kanthi mandheg ngurmati komitmen sadurungé kanggé maringi “upeti” dhateng Asyur, utawi panyingkiran Bernice déning Antiochus utawi Prajanjèn Tolentino kagungané Napoleon, katiga ayat punika kasembadan déning sajarah-sajarah kang nandhesaké prajanjèn kang dipunlanggar dados pamecut dhasar tumrap panyerangan. Sajeroning kapresidenan Obama, wonten ing sangandhaping Departemen Negara ing ngandhap pimpinan John Kerry, asistèn sekretaris Victoria Nuland ndadosaké revolusi warna kanggé njungkirbalèkaké pamaréntahan Ukraina. Wiwit saking titik punika, wonten kalih sisih saking satunggaling pasulayan bab Perang Ukraina; Putin ngendika bilih punika prajanjèn kang dipunlanggar, déné para mungsuhipun ngendika bilih prajanjèn kang dipuntuding déning Putin punika boten naté wonten wonten ing konteks kados ingkang dipunandharakaké déning Putin. Apa saèstu naté wonten prajanjèn lajeng dipunlanggar, utawi kosokwangsul, punika boten dados prakawis, awit cathetan kenabian namung nyatet prajanjèn kang dipunlanggar minangka pamecut tumrap perang.</w:t>
      </w:r>
    </w:p>
    <w:p>
      <w:pPr>
        <w:pStyle w:val="ArticleBody"/>
        <w:jc w:val="left"/>
      </w:pPr>
      <w:r>
        <w:rPr>
          <w:rFonts w:ascii="Javanese Text" w:hAnsi="Javanese Text" w:eastAsia="Javanese Text" w:cs="Javanese Text"/>
        </w:rPr>
        <w:t>Yesaya 8:8 maringi “kunci” kanggo ndeleng yèn ratu lor mung nelukaké nganti tekan gulu, utawa nganti tekan sirah. “Kunci” mau ngenali Rusia minangka sirah sing isih tetep jejeg sawisé rubuhe badan ing taun 1989. Wigatiné nubuatan ing ayat wolu ora mung katemu ana ing “kunci” kang ngenali sirah, nanging uga ana ing pangidentifikasié tumrap “gulu” minangka pralambang sirah, utawa kutha krajan; lan iki mung bisa ditetepaké gegayutan karo sawijining perangan sadurungé saka sesanti sing padha ing Yesaya 8. Sesanti mau diwiwiti ing pasal pitu, lan ing ayat pitu lan wolu, sirah ditegesi minangka ratu, utawa kratoné, utawa kutha krajan saka sawijining karajan. Yerusalem iku kutha krajan Yehuda, kang patang puluh enem kuthané ditelukaké déning wadya-balané Sanherib, nanging Sanherib ninggalaké kutha krajan Yerusalem tetep jejeg.</w:t>
      </w:r>
    </w:p>
    <w:p>
      <w:pPr>
        <w:pStyle w:val="ArticleScripture"/>
        <w:jc w:val="left"/>
      </w:pPr>
      <w:r>
        <w:rPr>
          <w:rFonts w:ascii="Javanese Text" w:hAnsi="Javanese Text" w:eastAsia="Javanese Text" w:cs="Javanese Text"/>
        </w:rPr>
        <w:t>Amarga sirahé Siria iku Damsyik, lan sirahé Damsyik iku Resin; lan sajroning suwidak lima taun Éfraim bakal remuk, nganti ora dadi sawijining bangsa. Lan sirahé Éfraim iku Samaria, lan sirahé Samaria iku putrané Remalya. Manawa kowe ora precaya, mesthi kowe ora bakal diteguhaké. Yesaya 7:8, 9.</w:t>
      </w:r>
    </w:p>
    <w:p>
      <w:pPr>
        <w:pStyle w:val="ArticleBody"/>
        <w:jc w:val="left"/>
      </w:pPr>
      <w:r>
        <w:rPr>
          <w:rFonts w:ascii="Javanese Text" w:hAnsi="Javanese Text" w:eastAsia="Javanese Text" w:cs="Javanese Text"/>
        </w:rPr>
        <w:t>Nalika wadyabalané Sennacherib teka ing témboké Yerusalem ing taun 701 SM, dhèwèké tekan nganti gulu, lan kanthi mangkono dhèwèké ninggalaké sawijining paseksi sajarah ngenani Rusia kang tetep ana sawisé ambruké taun 1989. Kaya déné Antiochus Agung miwiti pambalesané marang karajan sisih kidul, ing ayat sepuluh dhèwèké tekan ing tapel wates Mesir, nanging ora mlebu. Bab kang wigati ing kamenangané Antiochus ing ayat sepuluh iku yèn kamenangan mau nandhani pungkasané sawijining kampanye militèr déning Antiochus kang ora nduwèni peperangan tunggal kang cetha mligi, nanging nggambaraké pakaryané ing ngadegaké manèh wewengkon kang sadurungé wis ilang. Panaklukané ing ayat sepuluh nggambaraké pungkasané sawetara kamenangan. Dhèwèké mungkasi kampanye perang Siria kaping papat ing Raphia, kang tegesé “wewengkon tapel wates,” lan Raphia iku minangka tapel wates, utawa “gulu,” Mesir. Kampanyené Antiochus saka taun 219 SM nganti 217 SM nggambaraké banjir nglimpah lan ngliwati saka ambruké Uni Soviet ing taun 1989 nganti 1991, nalika sang ratu ngliwati nagara-nagara.</w:t>
      </w:r>
    </w:p>
    <w:p>
      <w:pPr>
        <w:pStyle w:val="ArticleBody"/>
        <w:jc w:val="left"/>
      </w:pPr>
      <w:r>
        <w:rPr>
          <w:rFonts w:ascii="Javanese Text" w:hAnsi="Javanese Text" w:eastAsia="Javanese Text" w:cs="Javanese Text"/>
        </w:rPr>
        <w:t>Miturut makna profètis, Yesaya 8:8 ngidinaké supaya Rusia, minangka guluné gulu ing peperangané Sanherib, utawa béntèng ing peperangané Antiokhus, bisa diidentifikasi minangka raja ing sisih kidul ing peperangan Raphia, kaya kang dipratélakaké déning kasampurnané ayat sewelas. Kanthi mangkono, ayat mau langsung nyambungaké sajarah lahiriah kang diwakili déning naga (raja ing sisih kidul), kéwan galak (raja ing sisih lor), lan nabi palsu (kuwasané wakil raja ing sisih lor) karo garis wangsit batiniah kaya kang diwakili déning wangsit sewidak lima taun ing ayat pitu bab pitu.</w:t>
      </w:r>
    </w:p>
    <w:p>
      <w:pPr>
        <w:pStyle w:val="ArticleBody"/>
        <w:jc w:val="left"/>
      </w:pPr>
      <w:r>
        <w:rPr>
          <w:rFonts w:ascii="Javanese Text" w:hAnsi="Javanese Text" w:eastAsia="Javanese Text" w:cs="Javanese Text"/>
        </w:rPr>
        <w:t>Miturut sawijining pralambang kenabian, makna nalika Sennakherib maju menyang Yerusalem maringi salah siji paseksen kenabian sing paling kuwasa bab panguwasané Allah ing Kitab Suci, amarga ana ing kono Allah numpes wadyabalané Sennakherib sing cacahé 185.000 wong sajroning sewengi. Ing dina sadurungé, ana ing témbok Yerusalem Eliakim lan uga Shebna, lambang Adventisme Laodikia lan Filadelfia sing ditandhai ing lawang sing katutup taun 1844 lan lawang sing katutup saka hukum Minggu.</w:t>
      </w:r>
    </w:p>
    <w:p>
      <w:pPr>
        <w:pStyle w:val="ArticleScripture"/>
        <w:jc w:val="left"/>
      </w:pPr>
      <w:r>
        <w:rPr>
          <w:rFonts w:ascii="Javanese Text" w:hAnsi="Javanese Text" w:eastAsia="Javanese Text" w:cs="Javanese Text"/>
        </w:rPr>
        <w:t>Ing taun kaping patbelas pamaréntahané Raja Hizkia, Sanherib, raja Asyur, maju nglawan sakèhé kutha-kutha Yéhuda kang santosa betengé, lan ngrebut iku. Sang raja Asyur banjur ngutus Rabsyaké saka Lakhis menyang Yérusalèm sowan marang Raja Hizkia kanthi bala tentara kang gedhé. Panjenengané banjur ngadeg ana ing sacedhaké saluran banyu blumbang sisih ndhuwur, ing dalan gedhé menyang palemahané tukang ngumbah. Banjur Eliakim, putrané Hilkia, kang mréntah omah kraton, sarta Syébna, juru tulis, lan Yoah, putrané Asaf, juru cathet, padha metu nemoni panjenengané. Yesaya 36:1–3.</w:t>
      </w:r>
    </w:p>
    <w:p>
      <w:pPr>
        <w:pStyle w:val="ArticleBody"/>
        <w:jc w:val="left"/>
      </w:pPr>
      <w:r>
        <w:rPr>
          <w:rFonts w:ascii="Javanese Text" w:hAnsi="Javanese Text" w:eastAsia="Javanese Text" w:cs="Javanese Text"/>
        </w:rPr>
        <w:t>Ing pasal pitu kitab Yesaya, Yesaya diutus nggawa sawijining pesen marang Ahaz sing ala, raja Yéhuda, karajan sisih kidul. Karajan iku kang diserang déning Sanherib ing pasal wolu, ayat wolu. Nalika Yesaya ketemu karo raja Ahaz sing ala, dhèwèké ketemu karo dheweke “ing pinggir saluran blumbang sisih ndhuwur, ing dalan gedhé menyang pategalané tukang ngumbah kain,” yaiku pas ing panggonan Rabsyaké ngala-ala asmane Pangéran. Yesaya mulang yèn dhèwèké lan anak-anaké iku pratandha.</w:t>
      </w:r>
    </w:p>
    <w:p>
      <w:pPr>
        <w:pStyle w:val="ArticleScripture"/>
        <w:jc w:val="left"/>
      </w:pPr>
      <w:r>
        <w:rPr>
          <w:rFonts w:ascii="Javanese Text" w:hAnsi="Javanese Text" w:eastAsia="Javanese Text" w:cs="Javanese Text"/>
        </w:rPr>
        <w:t>Lah, aku lan para putra kang wus diparingaké déning Pangéran marang aku iki dadi pratandha lan kaélokan ana ing Israèl, saka Pangérané sarwa dumadi, kang dedalem ana ing Gunung Sion. Yesaya 8:18.</w:t>
      </w:r>
    </w:p>
    <w:p>
      <w:pPr>
        <w:pStyle w:val="ArticleBody"/>
        <w:jc w:val="left"/>
      </w:pPr>
      <w:r>
        <w:rPr>
          <w:rFonts w:ascii="Javanese Text" w:hAnsi="Javanese Text" w:eastAsia="Javanese Text" w:cs="Javanese Text"/>
        </w:rPr>
        <w:t>Nalika Yesaya ketemu karo raja ala Ahas “ing pinggir saluran blumbang dhuwur, ing dalan gedhé menyang pategalané tukang ngumbah,” Yesaya wis nggawa putrané, yaiku Shearjashub, kang tegesé, “sawijining turahan bakal bali.”</w:t>
      </w:r>
    </w:p>
    <w:p>
      <w:pPr>
        <w:pStyle w:val="ArticleScripture"/>
        <w:jc w:val="left"/>
      </w:pPr>
      <w:r>
        <w:rPr>
          <w:rFonts w:ascii="Javanese Text" w:hAnsi="Javanese Text" w:eastAsia="Javanese Text" w:cs="Javanese Text"/>
        </w:rPr>
        <w:t>Pangéran banjur ngandika marang Yesaya, “Saiki metua, sowanana Ahas, kowé lan Syear-Yasyub, anakmu, ana ing pucuking saluran blumbang ndhuwur, ing dalan gedhé menyang pategalané tukang nglambari.” Yesaya 7:3.</w:t>
      </w:r>
    </w:p>
    <w:p>
      <w:pPr>
        <w:pStyle w:val="ArticleBody"/>
        <w:jc w:val="left"/>
      </w:pPr>
      <w:r>
        <w:rPr>
          <w:rFonts w:ascii="Javanese Text" w:hAnsi="Javanese Text" w:eastAsia="Javanese Text" w:cs="Javanese Text"/>
        </w:rPr>
        <w:t>Shearjashub nedahaké yèn pesen kang dipratelakaké déning Yesaya ing “pungkasaning saluraning blumbang sisih ndhuwur ing marganing pategalané tukang ngumbah” iku minangka pesen kang nandhakaké para kekèhan sing bali. Kekèhan iku yaiku wong-wong ing kitab Malakhi kang katimbalan supaya nguji Pangéran lumantar bali marang Panjenengané, lan lumantar mbalèkaké prasepuluhan menyang ing papan panyimpenan. Wong-wong kang bali iku uga dilambangaké déning Yeremia minangka wong-wong kang bali sawisé kuciwa kang kapisan. Ing pasal pitu, “pungkasaning saluraning blumbang sisih ndhuwur ing marganing pategalané tukang ngumbah” nggambaraké Yesaya maringaké sawijining pesen marang sawijining ratu kidul kang ala, lan ing Yesaya telung puluh enem, Elyakim, Sebna lan Yoah, juru cathet, sesambungan kanggo Hizkia, déné Rabshakeh makili Sanherib.</w:t>
      </w:r>
    </w:p>
    <w:p>
      <w:pPr>
        <w:pStyle w:val="ArticleBody"/>
        <w:jc w:val="left"/>
      </w:pPr>
      <w:r>
        <w:rPr>
          <w:rFonts w:ascii="Javanese Text" w:hAnsi="Javanese Text" w:eastAsia="Javanese Text" w:cs="Javanese Text"/>
        </w:rPr>
        <w:t>Pesen kapisan bab “ing pucuking talang blumbang ndhuwur ing marganing palemahané wong panyepuh” kawartakaké déning Yesaya lan anaké; déné pesen pungkasan bab “ing pucuking talang blumbang ndhuwur ing marganing palemahané wong panyepuh” kawartakaké déning telung wong. Pesen kapisan iku marang ratu internal, lan pesen kapindho marang ratu eksternal. Garis pamisahé yaiku témbok, kang dadi pralambanging angger-anggeré Allah, lan angger-angger Minggu kang makili disingkiraké témbok pamisah antarané gréja lan nagara. Ing wektu angger-angger Minggu, utawa ing témbok, ana telung pralambang: Eliakim iku Philadelphia, Sebna iku Laodikia, lan Yoab, juru cathet, iku Sardis.</w:t>
      </w:r>
    </w:p>
    <w:p>
      <w:pPr>
        <w:pStyle w:val="ArticleBody"/>
        <w:jc w:val="left"/>
      </w:pPr>
      <w:r>
        <w:rPr>
          <w:rFonts w:ascii="Javanese Text" w:hAnsi="Javanese Text" w:eastAsia="Javanese Text" w:cs="Javanese Text"/>
        </w:rPr>
        <w:t>Nalika angger-angger dina Minggu ditetepaké, akèh wong katumpes miturut Daniel sewelas patang puluh siji, lan wong-wong iku yaiku wong-wong sing kaanggep tanggung jawab marang pepadhang bab Sabat dina kapitu. Wong-wong sing katumpes ing ayat patang puluh siji iku para Adventis Dina-Kapitu Laodikia, lan Eliakim nglambangaké Filadelfia.</w:t>
      </w:r>
    </w:p>
    <w:p>
      <w:pPr>
        <w:pStyle w:val="ArticleScripture"/>
        <w:jc w:val="left"/>
      </w:pPr>
      <w:r>
        <w:rPr>
          <w:rFonts w:ascii="Javanese Text" w:hAnsi="Javanese Text" w:eastAsia="Javanese Text" w:cs="Javanese Text"/>
        </w:rPr>
        <w:t>Lan ing dina iku bakal kalakon, manawa Ingsun bakal nimbali abdiningSun Éliakim bin Hilkia: Lan Ingsun bakal ngagemaké dhèwèké jubahmu, lan nguwataké dhèwèké nganggo sabukmu, lan Ingsun bakal masrahaké pamaréntahanmu marang tangane: lan dhèwèké bakal dadi bapa tumrap para pedunung Yérusalèm, lan tumrap brayat Yéhuda. Lan kunci brayat Dawud bakal Ingsun tumpangaké ing pundhaké; mangka dhèwèké bakal mbukak, lan ora ana wong kang bakal nutup; lan dhèwèké bakal nutup, lan ora ana wong kang bakal mbukak. Yesaya 22:20–22.</w:t>
      </w:r>
    </w:p>
    <w:p>
      <w:pPr>
        <w:pStyle w:val="ArticleScripture"/>
        <w:jc w:val="left"/>
      </w:pPr>
      <w:r>
        <w:rPr>
          <w:rFonts w:ascii="Javanese Text" w:hAnsi="Javanese Text" w:eastAsia="Javanese Text" w:cs="Javanese Text"/>
        </w:rPr>
        <w:t>Lan marang malaekating pasamuwan ing Filadelfia tulisen: Mangkene pangandikane Panjenengane kang suci, Panjenengane kang satya, Panjenengane kang nyekel kuncining Dawud, kang mbukak lan ora ana wong kang bisa nutup; lan nutup lan ora ana wong kang bisa mbukak; Aku pirsa pakaryanmu: lah, ana ing ngarepmu Ingsun wus masang lawang kang kabukak, lan ora ana wong kang bisa nutup iku; amarga kowe duwe kakuwatan mung sathithik, nanging wus netepi pangandikan-Ku, lan ora nyelaki asma-Ku. Lah, wong-wong saka pasamuwaning Iblis, kang padha ngaku awake wong Yahudi, nanging dudu, malah padha goroh; lah, wong-wong mau bakal Dakgawé padha teka lan sujud ana ing ngarepe sikilmu, lan padha ngerti manawa Aku wus nresnani kowe. Wahyu 3:7–9.</w:t>
      </w:r>
    </w:p>
    <w:p>
      <w:pPr>
        <w:pStyle w:val="ArticleBody"/>
        <w:jc w:val="left"/>
      </w:pPr>
      <w:r>
        <w:rPr>
          <w:rFonts w:ascii="Javanese Text" w:hAnsi="Javanese Text" w:eastAsia="Javanese Text" w:cs="Javanese Text"/>
        </w:rPr>
        <w:t>Shebna digantos déning Eliakim, lan Shebna ing témbok nggambaraké para Advent Hari Ketujuh Laodikia sing nampik nampa paédah saka pekabaran udan wiwitan utawa udan pungkasan. Udan wiwitan ing sajroning pasamuwan diwakili déning Yésaya lan para sésa sing padha bali, lan pekabaran iku katujokaké marang pasamuwan sing murtad, sing diwakili déning ratu ala Ahaz. Pekabaran saka témbok diparingaké marang ratu ala saka lor sing ngupaya ngalahaké Yérusalèm, lan iku nggambaraké udan pungkasan sajroning sesambungané karo udan wiwitan. Nalika pasamuwané Allah lagi diadili, udan-udan wiwitan utawa udan-udan sadurungé namung mrenjis, nanging ing wektu hukum Minggu, udan iku kauncalké tanpa ukuran. Pekabaran marang Ahaz iku pekabaran internal, déné pekabaran marang Sanhérib iku eksternal. Swara kapisan saka Wahyu 18:1–3 iku pangulangan saka pekabaran malaékat kapindho lan iku internal. Swara kapindho saka Wahyu wolulas ayat papat iku eksternal lan iku pekabaran katelu. Yésaya lan anaké nggawa pekabaran malaékat kapindho sing internal, lan ing témbok kanthi pekabaran eksternal ana telung jiwa.</w:t>
      </w:r>
    </w:p>
    <w:p>
      <w:pPr>
        <w:pStyle w:val="ArticleBody"/>
        <w:jc w:val="left"/>
      </w:pPr>
      <w:r>
        <w:rPr>
          <w:rFonts w:ascii="Javanese Text" w:hAnsi="Javanese Text" w:eastAsia="Javanese Text" w:cs="Javanese Text"/>
        </w:rPr>
        <w:t>Eliakim iku golongan satus patang puluh papat ewu, déné Shebna iku Adventisme Dina Kapitu Laodikia sing dimuntahaké metu saka cangkemé Gusti ing wektu iku. Yoab, juru cathet, makili pepanthaning Allah liyané sing nyathet sajarah kang nuntun tekan témbok, supaya bisa ngenali panji-panji Eliakim nalika iku diunggahaké.</w:t>
      </w:r>
    </w:p>
    <w:p>
      <w:pPr>
        <w:pStyle w:val="ArticleBody"/>
        <w:jc w:val="left"/>
      </w:pPr>
      <w:r>
        <w:rPr>
          <w:rFonts w:ascii="Javanese Text" w:hAnsi="Javanese Text" w:eastAsia="Javanese Text" w:cs="Javanese Text"/>
        </w:rPr>
        <w:t>Yesaya 8:8 nggawa pesen-pesen ing Yesaya enem nganti rolas menyang Daniel sewelas, ayat sepuluh. Kanthi mangkono, ayat iku maringi paseksi kapindho manawa sirahing karajan tetep ngadeg sawisé serangan mau. Ayat iku nandhesake sawijining argumentasi bab prajanjian sing wis diremuk, kang digunakake kanggo nyepetake dumadine sawijining peperangan.</w:t>
      </w:r>
    </w:p>
    <w:p>
      <w:pPr>
        <w:pStyle w:val="ArticleBody"/>
        <w:jc w:val="left"/>
      </w:pPr>
      <w:r>
        <w:rPr>
          <w:rFonts w:ascii="Javanese Text" w:hAnsi="Javanese Text" w:eastAsia="Javanese Text" w:cs="Javanese Text"/>
        </w:rPr>
        <w:t>Wiwit ambruké Uni Soviet ing taun 1989, ing ayat patang puluh nganti tekan undhang-undhang Minggu sing bakal enggal teka, kang katuduhaké ing ayat sabanjuré, ana telung puluh pitu taun sajarah kenabian kang ora kasebut apa-apa déning ayat patang puluh. Ayat sepuluh nganti limalas saka Daniel sewelas makili sajarah kenabian kang ora dirembug ing ayat patang puluh. Bab iku mung bisa katon manawa migunakaké metodologi baris ing dhuwur baris. “Yèn kowé ora precaya, mesthiné kowé ora bakal diteguhaké,” iku pepéling kenabian kang digandhèngaké karo telung ayat kang njlèntrèhaké taun 1989, lan kasampurnan sajarah saka ayat wolu ing Yesaya wolu nggambaraké sawijining ujian tumrap Eliakim lan Shebna. Apa kowé bisa ndeleng, utawa apa kowé wuta?</w:t>
      </w:r>
    </w:p>
    <w:p>
      <w:pPr>
        <w:pStyle w:val="ArticleBody"/>
        <w:jc w:val="left"/>
      </w:pPr>
      <w:r>
        <w:rPr>
          <w:rFonts w:ascii="Javanese Text" w:hAnsi="Javanese Text" w:eastAsia="Javanese Text" w:cs="Javanese Text"/>
        </w:rPr>
        <w:t>Ayat patang puluh siji saka Daniel sewelas iku yaiku undhang-undhang Minggu sing bakal enggal teka ing Amerika Serikat, kang dilambangaké déning sajarah sing nggenepi ayat nembelas.</w:t>
      </w:r>
    </w:p>
    <w:p>
      <w:pPr>
        <w:pStyle w:val="ArticleScripture"/>
        <w:jc w:val="left"/>
      </w:pPr>
      <w:r>
        <w:rPr>
          <w:rFonts w:ascii="Javanese Text" w:hAnsi="Javanese Text" w:eastAsia="Javanese Text" w:cs="Javanese Text"/>
        </w:rPr>
        <w:t>Nanging wong kang teka nglawan dheweke bakal tumindak miturut kersané dhéwé, lan ora ana siji waé kang bakal bisa ngadeg ana ing ngarsané; lan dhèwèké bakal ngadeg ana ing tanah kamulyan, kang déning tangané bakal diluluhlantakaké. Daniel 11:16.</w:t>
      </w:r>
    </w:p>
    <w:p>
      <w:pPr>
        <w:pStyle w:val="ArticleScripture"/>
        <w:jc w:val="left"/>
      </w:pPr>
      <w:r>
        <w:rPr>
          <w:rFonts w:ascii="Javanese Text" w:hAnsi="Javanese Text" w:eastAsia="Javanese Text" w:cs="Javanese Text"/>
        </w:rPr>
        <w:t>Panjenengané uga bakal mlebet ing tanah kamulyan, lan akèh nagara bakal katumpes; nanging iki bakal oncat saka tangane, yaiku Edom, lan Moab, lan para pangarsa utama saka bani Amon. Daniel 11:41.</w:t>
      </w:r>
    </w:p>
    <w:p>
      <w:pPr>
        <w:pStyle w:val="ArticleBody"/>
        <w:jc w:val="left"/>
      </w:pPr>
      <w:r>
        <w:rPr>
          <w:rFonts w:ascii="Javanese Text" w:hAnsi="Javanese Text" w:eastAsia="Javanese Text" w:cs="Javanese Text"/>
        </w:rPr>
        <w:t>Kawujudan sajarah saka ayat nembelas nganti tumeka ayat telung puluh ing Daniel sewelas iku yaiku sajarah Roma pagan. Saben larik pitedah nabi ing Daniel pasal sewelas, salah siji mratipaké sajarah Roma pagan, Roma kepausan, utawa Roma modhèren. Saben larik, salah siji kanthi langsung nandhani sawijining sajarah Roma, utawa mratipaké sawijining sajarah Roma ing mangsa ngarep. Saben larik. Ayat-ayat kang kanthi langsung ngrujuk marang sajarah kang kawujud déning Roma pagan, mratipaké Roma kepausan. Bebarengan, Roma pagan lan Roma kepausan padha dadi paseksi bab Roma modhèren. Roma netepaké pitedah iku, amarga wiwit saka wiwitaning pasal nganti tekan pungkasané, pitedah iku nyariosaké bab Roma.</w:t>
      </w:r>
    </w:p>
    <w:p>
      <w:pPr>
        <w:pStyle w:val="ArticleBody"/>
        <w:jc w:val="left"/>
      </w:pPr>
      <w:r>
        <w:rPr>
          <w:rFonts w:ascii="Javanese Text" w:hAnsi="Javanese Text" w:eastAsia="Javanese Text" w:cs="Javanese Text"/>
        </w:rPr>
        <w:t>Gusti Yésus mratélakaké yèn ana sawijining pangrèh supaya para muridé padha pracaya nalika pangiyanatan déning Yudas katon cetha.</w:t>
      </w:r>
    </w:p>
    <w:p>
      <w:pPr>
        <w:pStyle w:val="ArticleScripture"/>
        <w:jc w:val="left"/>
      </w:pPr>
      <w:r>
        <w:rPr>
          <w:rFonts w:ascii="Javanese Text" w:hAnsi="Javanese Text" w:eastAsia="Javanese Text" w:cs="Javanese Text"/>
        </w:rPr>
        <w:t>Nalika ngucapake paukuman bilai marang Yudas, Kristus uga nduwèni maksud sih-rahmat marang para murid-Nya. Kanthi mangkono Panjenengane maringi marang wong-wong mau bukti pungkasan lan paling dhuwur bab ka-Mesias-an-Nya. “Aku pitutur marang kowé sadurungé kelakoné,” ngandika Panjenengane, “supaya, manawa iku wus kelakon, kowé pracaya yèn AKU IKU.” Saupama Gusti Yesus tetep meneng, kaya-kaya ora mangerti apa kang bakal tumeka marang Panjenengane, para murid bisa uga bakal ngira yèn Gurué ora nduwèni pamrayoga ilahi, lan kagèt sarta kasil dikhianati menyang tanganing gerombolan wong-wong pembunuh. Setaun sadurungé kuwi, Gusti Yesus wis ngandika marang para murid yèn Panjenengane wis milih rolas, lan siji ing antarané iku Iblis. Saiki pangandikan-Nya marang Yudas, kang nuduhaké yèn pangkhianatané wis kawuningan kanthi cetha déning Guruné, bakal nguwataké pracayané para pandhèrèk Kristus kang satya sajroning kawirangan-Nya. Lan manawa Yudas wus tekan ing pungkasané kang nggegirisi, wong-wong mau bakal kèlingan marang paukuman bilai kang wis diucapaké Gusti Yesus marang si pangkhianat.” The Desire of Ages, 655.</w:t>
      </w:r>
    </w:p>
    <w:p>
      <w:pPr>
        <w:pStyle w:val="ArticleBody"/>
        <w:jc w:val="left"/>
      </w:pPr>
      <w:r>
        <w:rPr>
          <w:rFonts w:ascii="Javanese Text" w:hAnsi="Javanese Text" w:eastAsia="Javanese Text" w:cs="Javanese Text"/>
        </w:rPr>
        <w:t>Tanggal 31 Desember 2023, Sanga Singa saka taler Yehuda wiwit mbukak segel pambabarane bab Sarirané piyambak, lan ujian dhasar wiwit kalaksanan. Ujian iku ngenani apa Roma isih dadi pralambang kang netepake wahyu ing ayat patbelas, utawa apa kaanan wus owah? Nalika antikristus kapisan saka Amerika Serikat wiwit mrentah ing tanggal 8 Mei 2025, ayat patbelas wus kaestokake. Nalika iku banjur bisa katon yèn sesambungan antarané Trump lan paus Leo wus dipratandhani déning Reagan lan Yohanes Paulus II. Perang Ukraina kang diwiwiti ing taun 2014, nalika Departemen Nagara Amerika Serikat njalari revolusi warna ing Ukraina, dumadi ing mangsa kaprésidhènan Obama, kang mrentah sajroning rong paus. Reagan lan Yohanes Paulus II ana ing ayat sepuluh, banjur ing taun 2014, Perang Ukraina diwiwiti minangka pralambang perang tapel-wates ing ayat sewelas, utawa perang Raphia. Raphia tegesé “tapel-wates,” mangkono uga tembung “Ukraina.” Ing sajarah iku Obama lan rong paus nandhani perang kapindho saka telung perang ing ayat sepuluh nganti patbelas. Banjur ing taun 2024, Trump bali minangka kaestokan ayat telulas. Sawisé iku, ing ayat patbelas wahyu iku ditegakaké lumantar rawuhipun pasangan papalipun Trump.</w:t>
      </w:r>
    </w:p>
    <w:p>
      <w:pPr>
        <w:pStyle w:val="ArticleBody"/>
        <w:jc w:val="left"/>
      </w:pPr>
      <w:r>
        <w:rPr>
          <w:rFonts w:ascii="Javanese Text" w:hAnsi="Javanese Text" w:eastAsia="Javanese Text" w:cs="Javanese Text"/>
        </w:rPr>
        <w:t>Sing wis ditetepaké yaiku manawa telung peperangan ing ayat sepuluh nganti limalas makili telung tandha dalan sing saben-saben ngenali sesambungan antarané Izebel lan Ahab sing nuju Gunung Karmèl ing hukum Minggu. Ing jaman Reagan, Izebel ana ing Samaria, kasamunaké déning aliansi rahasia. Banjur para imam Baal lan para nabi panggonan suci ngunggahaké spiritualisme saka Katolik liberal woke, digandhèngaké karo simbolisme skizofreniké Obama minangka nabi palsu saka Protestanisme murtad lan uga nabi palsu saka Islam, pangibadah marang ibu bumi, cabulé hawa nepsu lan anarki Révolusi Prancis. Banjur Trump bali ing taun 2024, lan sesambungan kabuka antarané kéwan galak lan gambaré kawedhar ing taun 2025. Saiki taun 2026, lan ujian pandelengan lahiriah tumrap dhasar wis kalampahan, lan saiki kita wis ana ing pandelengan ujian padaleman suci.</w:t>
      </w:r>
    </w:p>
    <w:p>
      <w:pPr>
        <w:pStyle w:val="ArticleBody"/>
        <w:jc w:val="left"/>
      </w:pPr>
      <w:r>
        <w:rPr>
          <w:rFonts w:ascii="Javanese Text" w:hAnsi="Javanese Text" w:eastAsia="Javanese Text" w:cs="Javanese Text"/>
        </w:rPr>
        <w:t>Ayat sewelas kawujud ing perang Raphia ing taun 217 SM, lan dados pralambang tumrap Perang Ukraina kang diwiwiti ing taun 2014, kang saya ngrembaka ing taun 2022, lan sapunika wus caket ing pungkasaning. Putin bakal menang, nanging kamenangan punika namung ngenalaken wiwitaning karuntuhanipun piyambak. Struktur kenabian saking ayat sewelas lan kawujudan sajarahipun ing kamenangan Ptolemaios ing perang Raphia ing taun 217 SM, minangka panggeneping ayat sewelas saking pasal sewelas, selaras kaliyan sajarah kenabianipun ratu Uzia. Ptolemaios lan Uzia kalih-kalihipun ratu ing sisih kidul, ingkang manahipun kaluhuraken awit saking kasil-kasil militèr, nanging manah ingkang kaluhuraken punika ndadosaken kalihipun ambruk, lan karuntuhan kalihipun gegandhengan kaliyan upaya timbal-balik kanggé nyaosaken pisungsung wonten ing pasucèn ing Yerusalem.</w:t>
      </w:r>
    </w:p>
    <w:p>
      <w:pPr>
        <w:pStyle w:val="ArticleBody"/>
        <w:jc w:val="left"/>
      </w:pPr>
      <w:r>
        <w:rPr>
          <w:rFonts w:ascii="Javanese Text" w:hAnsi="Javanese Text" w:eastAsia="Javanese Text" w:cs="Javanese Text"/>
        </w:rPr>
        <w:t>Kita badhé nerusaké nimbang sirnanipun Putin ingkang nuntun dhateng paprangan Panium wonten ing ayat gangsal welas ing artikel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Nomer Nembelas</dc:title>
  <dc:subject>Wektuné Pungkasan</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